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September 2017</w:t>
      </w:r>
    </w:p>
    <w:p>
      <w:pPr>
        <w:pStyle w:val="Heading1"/>
        <w:jc w:val="right"/>
        <w:bidi w:val="1"/>
      </w:pPr>
      <w:r>
        <w:rPr>
          <w:rFonts w:ascii="Jameel Noori Nastaleeq" w:hAnsi="Jameel Noori Nastaleeq"/>
          <w:rtl w:val="1"/>
          <w:rFonts w:cs="Jameel Noori Nastaleeq"/>
        </w:rPr>
        <w:t>آدم کی سنت</w:t>
      </w:r>
    </w:p>
    <w:p>
      <w:pPr>
        <w:jc w:val="both"/>
        <w:bidi w:val="1"/>
      </w:pPr>
      <w:r>
        <w:rPr>
          <w:rFonts w:ascii="Jameel Noori Nastaleeq" w:hAnsi="Jameel Noori Nastaleeq"/>
          <w:rtl w:val="1"/>
          <w:rFonts w:cs="Jameel Noori Nastaleeq"/>
        </w:rPr>
        <w:t>آدم اور ابلیس کا قصہ قرآن میں بار بار بیان ہوا ہے۔ قرآن میں اللہ رب العالمین کی زبان سے کہا گیاہے کہ آدم کو جنت سے نکالنے والا ابلیس تھا (الاعراف 27:)۔ دوسری طرف قرآن کی کئی آیتوں میں آدم کا کردار بتایا گیا ہے۔ اس معلوم حقیقت کے باوجود کہ ابلیس نے آدم کو بہکا کر جنت سے نکالا۔ آدم نے کبھی ایک بار بھی یہ نہیں کیا کہ وہ ابلیس کو دشمن بتاکر اس کے خلاف شکایت اور احتجاج کا طوفان برپا کرے، اس کے خلاف بددعا ئیںکرے۔ اس کے برعکس آدم نے جو کیا وہ صرف توبہ تھی۔ انھوں نے اللہ سے یہ دعا کی:رَبَّنَا ظَلَمْنَا أَنْفُسَنَا وَإِنْ لَمْ تَغْفِرْ لَنَا وَتَرْحَمْنَا لَنَکُونَنَّ مِنَ الْخَاسِرِینَ (7:23)۔یعنی اے ہمارے رب ہم نے اپنی جانوں پر ظلم کیا اور اگر تو ہم کو معاف نہ کرے اور ہم پر رحم نہ کرے تو ہم گھاٹا اٹھانے والوں میں سے ہوجائیں گے۔</w:t>
      </w:r>
    </w:p>
    <w:p>
      <w:pPr>
        <w:jc w:val="both"/>
        <w:bidi w:val="1"/>
      </w:pPr>
      <w:r>
        <w:rPr>
          <w:rFonts w:ascii="Jameel Noori Nastaleeq" w:hAnsi="Jameel Noori Nastaleeq"/>
          <w:rtl w:val="1"/>
          <w:rFonts w:cs="Jameel Noori Nastaleeq"/>
        </w:rPr>
        <w:t>قرآن کے اس بیان سے ایک مسئلہ معلوم ہوتا ہے، وہ یہ کہ اگر کوئی ثابت شدہ دشمن موجود ہو، کسی نے سازش کرکے نقصان پہنچایا ہو، تب بھی انسان کو دوسرے کے خلاف شکایت یا احتجاج نہیں کرنا ہے، بلکہ یہ سوچنا ہے کہ میں اس کی سازش کا شکار کیوں بنا۔ ایسے موقع پر دوسروں کو ذمہ دار ٹھہرانے کے بجائے، اپنی اس غلطی کو دریافت کرنا چاہیے کہ اس کے بھٹکنے کا سبب کیا تھا۔</w:t>
      </w:r>
    </w:p>
    <w:p>
      <w:pPr>
        <w:jc w:val="both"/>
        <w:bidi w:val="1"/>
      </w:pPr>
      <w:r>
        <w:rPr>
          <w:rFonts w:ascii="Jameel Noori Nastaleeq" w:hAnsi="Jameel Noori Nastaleeq"/>
          <w:rtl w:val="1"/>
          <w:rFonts w:cs="Jameel Noori Nastaleeq"/>
        </w:rPr>
        <w:t>اس طرح کے معاملے میں دوسرے کو برا بتانے سے کوئی فائدہ نہیں۔ اس کے برعکس، اگر آدمی اپنی غلطی کو مانے تو اس کا فائدہ یہ ہوگا کہ وہ اپنی کمزوری کو دریافت کرے گا، اور اس طرح اس کو یہ موقع ملے گا کہ وہ اپنی اصلاح کرکے آئندہ اپنے آپ کو نقصان سے بچائے۔دوسرے کے خلاف شکایت کرنا، باعتبار نتیجہ اپنے وقت کو ضائع کرنا ہے، اس کے برعکس اگر آدمی اپنی غلطی کو مانے تو اس کو یہ موقع ہوگا کہ وہ اپنی کمزوری کو شعوری طور پر جانے اور اس کی اصلاح کے ذریعہ اپنے کو درست کرلے۔ کسی کو دشمن بتاکر اس کے خلاف ہنگامہ کرنا کوئی کام ہی نہیں۔ کام صرف یہ ہے کہ آدمی اپنی غلطی کو مانے، اوراس کی اصلاح کرے۔</w:t>
      </w:r>
    </w:p>
    <w:p>
      <w:pPr>
        <w:pStyle w:val="Heading1"/>
        <w:jc w:val="right"/>
        <w:bidi w:val="1"/>
      </w:pPr>
      <w:r>
        <w:rPr>
          <w:rFonts w:ascii="Jameel Noori Nastaleeq" w:hAnsi="Jameel Noori Nastaleeq"/>
          <w:rtl w:val="1"/>
          <w:rFonts w:cs="Jameel Noori Nastaleeq"/>
        </w:rPr>
        <w:t>سائنس قرآن کی تفسیر</w:t>
      </w:r>
    </w:p>
    <w:p>
      <w:pPr>
        <w:jc w:val="both"/>
        <w:bidi w:val="1"/>
      </w:pPr>
      <w:r>
        <w:rPr>
          <w:rFonts w:ascii="Jameel Noori Nastaleeq" w:hAnsi="Jameel Noori Nastaleeq"/>
          <w:rtl w:val="1"/>
          <w:rFonts w:cs="Jameel Noori Nastaleeq"/>
        </w:rPr>
        <w:t>سائنس کسی کی شخصی تصنیف نہیں۔ بلکہ سائنس اسی نیچر (nature) کا مطالعہ ہے، جس کا ذکر قرآن میں بار بار آیات (signs) کے طور پر کیا گیا ہے۔ جس طرح ارض القرآن قرآن کی تاریخی تفسیر ہے، اسی طرح سائنس جزئی طور پرقرآن کی طبیعیاتی تفسیر ہے۔ قرآن اور سائنس کے موضوع پر متعدد کتابیں لکھی گئی ہیں۔ان میں سے ایک کتاب یہ ہے:</w:t>
      </w:r>
    </w:p>
    <w:p>
      <w:pPr>
        <w:jc w:val="both"/>
        <w:bidi w:val="1"/>
      </w:pPr>
      <w:r>
        <w:rPr>
          <w:rFonts w:ascii="Jameel Noori Nastaleeq" w:hAnsi="Jameel Noori Nastaleeq"/>
          <w:rtl w:val="1"/>
          <w:rFonts w:cs="Jameel Noori Nastaleeq"/>
        </w:rPr>
        <w:t>The Bible, the Quran, and Science by Dr. Maurice Bucaille (1976)</w:t>
      </w:r>
    </w:p>
    <w:p>
      <w:pPr>
        <w:jc w:val="both"/>
        <w:bidi w:val="1"/>
      </w:pPr>
      <w:r>
        <w:rPr>
          <w:rFonts w:ascii="Jameel Noori Nastaleeq" w:hAnsi="Jameel Noori Nastaleeq"/>
          <w:rtl w:val="1"/>
          <w:rFonts w:cs="Jameel Noori Nastaleeq"/>
        </w:rPr>
        <w:t>قرآن میں بہت سے ایسے حوالے آئے ہیں، جو قرآن اور سائنس اور دونوں کا مشترک موضوع ہیں۔ مثلاً کائنات کا آغاز کیسے ہوا۔ قرآن میں اس کا حوالہ مختصر طور پر ان الفاظ میں آیا ہے: أوَلَمْ یَرَ الَّذِینَ کَفَرُوا أَنَّ السَّمَاوَاتِ وَالْأَرْضَ کَانَتَا رَتْقًا فَفَتَقْنَاہُمَا وَجَعَلْنَا مِنَ الْمَاءِ کُلَّ شَیْءٍ حَیٍّ أَفَلَا یُؤْمِنُونَ (21:30) ۔ سائنس میں اس موضوع کا تفصیلی مطالعہ کیا گیا ہے۔ اسی مطالعے کا ایک حصہ وہ ہے جس کو دی بگ بینگ تھیری (The Big Bang theory) کہاجاتا ہے۔</w:t>
      </w:r>
    </w:p>
    <w:p>
      <w:pPr>
        <w:jc w:val="both"/>
        <w:bidi w:val="1"/>
      </w:pPr>
      <w:r>
        <w:rPr>
          <w:rFonts w:ascii="Jameel Noori Nastaleeq" w:hAnsi="Jameel Noori Nastaleeq"/>
          <w:rtl w:val="1"/>
          <w:rFonts w:cs="Jameel Noori Nastaleeq"/>
        </w:rPr>
        <w:t>اسی طرح سائنس نے بہت ساری چیزیں دریافت کی ہیں، جو بالواسطہ طور پر قرآن کے لیے کار آمد ہیں۔ مثلاً پیغمبر موسیٰ کے ہم عصر فرعون (Merneptah) کی لاش مصر کے ایک اہرام میں دریافت ہوئی تو یہ سوال تھا کہ اس کی تاریخ کا تعین کیسے کیا جائے۔ یہاں یہ بات سائنس کے دریافت کردہ ایک طریقہ کار کاربن ڈیٹنگ (carbon dating) کے اپلیکیشن (application)کے ذریعہ معلوم ہوئی۔</w:t>
      </w:r>
    </w:p>
    <w:p>
      <w:pPr>
        <w:jc w:val="both"/>
        <w:bidi w:val="1"/>
      </w:pPr>
      <w:r>
        <w:rPr>
          <w:rFonts w:ascii="Jameel Noori Nastaleeq" w:hAnsi="Jameel Noori Nastaleeq"/>
          <w:rtl w:val="1"/>
          <w:rFonts w:cs="Jameel Noori Nastaleeq"/>
        </w:rPr>
        <w:t>علم سائنس کا یہ پہلو خود قرآن میں پیشگی طور پر بتا دیا گیا تھا۔ قرآن کی وہ آیت یہ ہے: سَنُرِیہِمْ آیَاتِنَا فِی الْآفَاقِ وَفِی أَنْفُسِہِمْ حَتَّى یَتَبَیَّنَ لَہُمْ أَنَّہُ الْحَقّ(41:53) ۔ مستقبل میں ہم ان کو اپنی نشانیاں دکھائیں گے آفاق میں بھی اور خود ان کے اندر بھی۔ یہاں تک کہ ان پر ظاہر ہوجائے گا کہ یہ حق ہے۔</w:t>
      </w:r>
    </w:p>
    <w:p>
      <w:pPr>
        <w:pStyle w:val="Heading1"/>
        <w:jc w:val="right"/>
        <w:bidi w:val="1"/>
      </w:pPr>
      <w:r>
        <w:rPr>
          <w:rFonts w:ascii="Jameel Noori Nastaleeq" w:hAnsi="Jameel Noori Nastaleeq"/>
          <w:rtl w:val="1"/>
          <w:rFonts w:cs="Jameel Noori Nastaleeq"/>
        </w:rPr>
        <w:t>اللہ کی رؤیت</w:t>
      </w:r>
    </w:p>
    <w:p>
      <w:pPr>
        <w:jc w:val="both"/>
        <w:bidi w:val="1"/>
      </w:pPr>
      <w:r>
        <w:rPr>
          <w:rFonts w:ascii="Jameel Noori Nastaleeq" w:hAnsi="Jameel Noori Nastaleeq"/>
          <w:rtl w:val="1"/>
          <w:rFonts w:cs="Jameel Noori Nastaleeq"/>
        </w:rPr>
        <w:t>حدیث کی کتابوں میں ایک روایت آئی ہے، جو حدیث جبریل کے نام سے مشہور ہے۔ اس حدیث کا ایک جزء یہ ہے: أن تعبد اللہ کأنک تراہ، فإن لم تکن تراہ فإنہ یراک (صحیح البخاری، حدیث نمبر50)۔ یعنی تم اللہ کی عبادت اس طرح کرو جیسے کہ تم اسے دیکھ رہے ہو اور اگر تم اس کو نہیں دیکھتے ہو تو وہ تم کو دیکھ رہا ہے۔</w:t>
      </w:r>
    </w:p>
    <w:p>
      <w:pPr>
        <w:jc w:val="both"/>
        <w:bidi w:val="1"/>
      </w:pPr>
      <w:r>
        <w:rPr>
          <w:rFonts w:ascii="Jameel Noori Nastaleeq" w:hAnsi="Jameel Noori Nastaleeq"/>
          <w:rtl w:val="1"/>
          <w:rFonts w:cs="Jameel Noori Nastaleeq"/>
        </w:rPr>
        <w:t>اس حدیث میں عبادت کی حقیقت کو بتایا گیا ہے۔ اسی کے ساتھ حدیث پر غور کرنے سے یہ معلوم ہوتا ہے کہ انسان کے لیے اگرچہ براہ راست اللہ کی رؤیت ممکن نہیں ، لیکن انسان کے لیے یہ ممکن ہے کہ وہ شِبہہ رؤیت کے درجے میں اللہ کو پاسکے۔ رویت اور شِبہہ رؤیت کے درمیان اگرچہ ظاہر کے اعتبار سے فرق ہے، لیکن حقیقت کے اعتبار سے دونوں کے درمیان کوئی فرق نہیں ۔</w:t>
      </w:r>
    </w:p>
    <w:p>
      <w:pPr>
        <w:jc w:val="both"/>
        <w:bidi w:val="1"/>
      </w:pPr>
      <w:r>
        <w:rPr>
          <w:rFonts w:ascii="Jameel Noori Nastaleeq" w:hAnsi="Jameel Noori Nastaleeq"/>
          <w:rtl w:val="1"/>
          <w:rFonts w:cs="Jameel Noori Nastaleeq"/>
        </w:rPr>
        <w:t>کسی آدمی کو اللہ کی شِبہہ رؤیت کس طرح حاصل ہوتی ہے۔ اس کا طریقہ ہے اللہ کی تخلیق میں غور وفکر کرنا۔ اللہ اپنی ذات کے اعتبار سے اگرچہ ہمارے سامنے ظاہر نہیں ہے۔ لیکن اپنی صفات کے اعتبار وہ اپنی تخلیقات میں پوری طرح نمایاں ہے۔ تخلیق گویا خالق کی معرفت کا آئینہ ہے۔ جس نے تخلیق کو دیکھا، اس نے گویا خالق کو دیکھ لیا۔ ٹھیک اسی طرح جیسے کسی نے آرٹ کو دیکھا تواس نے گویا آرٹسٹ کو دیکھ لیا۔</w:t>
      </w:r>
    </w:p>
    <w:p>
      <w:pPr>
        <w:jc w:val="both"/>
        <w:bidi w:val="1"/>
      </w:pPr>
      <w:r>
        <w:rPr>
          <w:rFonts w:ascii="Jameel Noori Nastaleeq" w:hAnsi="Jameel Noori Nastaleeq"/>
          <w:rtl w:val="1"/>
          <w:rFonts w:cs="Jameel Noori Nastaleeq"/>
        </w:rPr>
        <w:t>موجودہ زمانے میں اہل سائنس نے یہ دریافت کیا ہے کہ کائنات ایک ذہین کائنات (intelligent universe) ہے۔ یہ دریافت اپنے آپ میں بتاتی ہے کہ کائنات میں ذہن کی کارفرمائی ہے۔ایسا ہے تو یقینی طور پر یہاں کوئی صاحب ذہن موجود ہے۔ ذہن کی کارفرمائی سے ذہن کا وجود ثابت ہوتا ہے، اور ذہن کا وجود یہ ثابت کرتا ہے کہ یہاں ایک صاحب ذہن ہستی موجود ہے۔ سائنس کی زبان میں یہ کہنا صحیح ہوگا کہ مذکورہ دریافت کے بعد خالق کا وجود پرابیبیلیٹی (probability)کے درجے میں ثابت ہوجاتا ہے۔</w:t>
      </w:r>
    </w:p>
    <w:p>
      <w:pPr>
        <w:pStyle w:val="Heading1"/>
        <w:jc w:val="right"/>
        <w:bidi w:val="1"/>
      </w:pPr>
      <w:r>
        <w:rPr>
          <w:rFonts w:ascii="Jameel Noori Nastaleeq" w:hAnsi="Jameel Noori Nastaleeq"/>
          <w:rtl w:val="1"/>
          <w:rFonts w:cs="Jameel Noori Nastaleeq"/>
        </w:rPr>
        <w:t>اسفل سافلین</w:t>
      </w:r>
    </w:p>
    <w:p>
      <w:pPr>
        <w:jc w:val="both"/>
        <w:bidi w:val="1"/>
      </w:pPr>
      <w:r>
        <w:rPr>
          <w:rFonts w:ascii="Jameel Noori Nastaleeq" w:hAnsi="Jameel Noori Nastaleeq"/>
          <w:rtl w:val="1"/>
          <w:rFonts w:cs="Jameel Noori Nastaleeq"/>
        </w:rPr>
        <w:t>قرآن کی سورہ التین میں انسان کے بارے میں ایک عمومی اعلان ان الفاظ میں آیا ہے: لَقَدْ خَلَقْنَا الْإِنْسَانَ فِی أَحْسَنِ تَقْوِیمٍ ، ثُمَّ رَدَدْنَاہُ أَسْفَلَ سَافِلِینَ (95:4-5)۔ یعنی ہم نے انسان کو بہترین ساخت پر پیدا کیا۔ پھر اس کو سب سے نیچے پھینک دیا:</w:t>
      </w:r>
    </w:p>
    <w:p>
      <w:pPr>
        <w:jc w:val="both"/>
        <w:bidi w:val="1"/>
      </w:pPr>
      <w:r>
        <w:rPr>
          <w:rFonts w:ascii="Jameel Noori Nastaleeq" w:hAnsi="Jameel Noori Nastaleeq"/>
          <w:rtl w:val="1"/>
          <w:rFonts w:cs="Jameel Noori Nastaleeq"/>
        </w:rPr>
        <w:t>We have indeed created man in the best of mould, then We cast him down as the lowest of the low.</w:t>
      </w:r>
    </w:p>
    <w:p>
      <w:pPr>
        <w:jc w:val="both"/>
        <w:bidi w:val="1"/>
      </w:pPr>
      <w:r>
        <w:rPr>
          <w:rFonts w:ascii="Jameel Noori Nastaleeq" w:hAnsi="Jameel Noori Nastaleeq"/>
          <w:rtl w:val="1"/>
          <w:rFonts w:cs="Jameel Noori Nastaleeq"/>
        </w:rPr>
        <w:t>انسان کی ساخت بہترین ساخت ہے، یہ ایک معلوم بات ہے۔ یہ ایک حقیقت ہے کہ انسان کا تخلیقی نقشہ تمام دوسری مخلوقات سے بہتر صورت میں بنایا گیا ہے۔ خاص طور پر دماغ (mind)ایک ایسا عطیہ ہے جو انسان کے سوا کسی بھی مخلوق کو نہیں دیا گیا۔</w:t>
      </w:r>
    </w:p>
    <w:p>
      <w:pPr>
        <w:jc w:val="both"/>
        <w:bidi w:val="1"/>
      </w:pPr>
      <w:r>
        <w:rPr>
          <w:rFonts w:ascii="Jameel Noori Nastaleeq" w:hAnsi="Jameel Noori Nastaleeq"/>
          <w:rtl w:val="1"/>
          <w:rFonts w:cs="Jameel Noori Nastaleeq"/>
        </w:rPr>
        <w:t>اب سوال یہ ہے کہ اسفل سافلین سے کیا مراد ہے۔ وہ کیا چیز ہے جس میں انسان دوسری تمام مخلوقات کے مقابلے میں کمتر درجہ میں ہے۔ انسان کی حیثیت ایک جاندار مخلوق کی ہے۔ سائنسی مطالعے کے مطابق، جاندار اشیاء کی ایک ضرورت وہ ہے جس کو ہیبیٹاٹ (habitat)کہا جاتا ہے۔ہیبیٹاٹ سے مراد وہ فطری مسکن (natural home) ہے جہاں کوئی جاندار مخلوق اپنی زندگی کے تمام تقاضوں کے ساتھ رہ سکے:</w:t>
      </w:r>
    </w:p>
    <w:p>
      <w:pPr>
        <w:jc w:val="both"/>
        <w:bidi w:val="1"/>
      </w:pPr>
      <w:r>
        <w:rPr>
          <w:rFonts w:ascii="Jameel Noori Nastaleeq" w:hAnsi="Jameel Noori Nastaleeq"/>
          <w:rtl w:val="1"/>
          <w:rFonts w:cs="Jameel Noori Nastaleeq"/>
        </w:rPr>
        <w:t>(Habitat is) the natural home or environment of an animal, plant, or other organism.</w:t>
      </w:r>
    </w:p>
    <w:p>
      <w:pPr>
        <w:jc w:val="both"/>
        <w:bidi w:val="1"/>
      </w:pPr>
      <w:r>
        <w:rPr>
          <w:rFonts w:ascii="Jameel Noori Nastaleeq" w:hAnsi="Jameel Noori Nastaleeq"/>
          <w:rtl w:val="1"/>
          <w:rFonts w:cs="Jameel Noori Nastaleeq"/>
        </w:rPr>
        <w:t>سیارۂ ارض (planet earth)کے اوپر چھوٹی بڑی بہت سی زندہ اشیاء پائی جاتی ہیں۔ ان زندہ اشیاء کی تعداد سائنسی مطالعے کے مطابق، تقریباً ایک ٹریلین ہے:</w:t>
      </w:r>
    </w:p>
    <w:p>
      <w:pPr>
        <w:jc w:val="both"/>
        <w:bidi w:val="1"/>
      </w:pPr>
      <w:r>
        <w:rPr>
          <w:rFonts w:ascii="Jameel Noori Nastaleeq" w:hAnsi="Jameel Noori Nastaleeq"/>
          <w:rtl w:val="1"/>
          <w:rFonts w:cs="Jameel Noori Nastaleeq"/>
        </w:rPr>
        <w:t>In May 2016, scientists reported that 1 trillion species are estimated to be on Earth.</w:t>
      </w:r>
    </w:p>
    <w:p>
      <w:pPr>
        <w:jc w:val="both"/>
        <w:bidi w:val="1"/>
      </w:pPr>
      <w:r>
        <w:rPr>
          <w:rFonts w:ascii="Jameel Noori Nastaleeq" w:hAnsi="Jameel Noori Nastaleeq"/>
          <w:rtl w:val="1"/>
          <w:rFonts w:cs="Jameel Noori Nastaleeq"/>
        </w:rPr>
        <w:t>مطالعہ بتاتا ہے کہ زمین پر موجود زندہ اشیاء میں سے ہر ایک کا ہیبیٹاٹ یہاں موجود ہے۔ مثلاً مچھلی پانی کے بغیر زندہ نہیں رہ سکتی، پانی مچھلی کا ہیبیٹاٹ ہے۔ چناں چہ خالق نے مچھلیکے ساتھ اس کا ہیبیٹاٹ دریا اور سمندر کی صورت میں پیدا کیا ہے۔ مگر اس دنیا میں صرف انسان ایک ایسی مخلوق ہے جس کا ہیبیٹاٹ یہاں موجود نہیں۔ یہی وجہ ہے کہ انسان کو اس دنیا میں کبھی فل فِلمینٹ (fulfilment)نہیں ملتا۔</w:t>
      </w:r>
    </w:p>
    <w:p>
      <w:pPr>
        <w:jc w:val="both"/>
        <w:bidi w:val="1"/>
      </w:pPr>
      <w:r>
        <w:rPr>
          <w:rFonts w:ascii="Jameel Noori Nastaleeq" w:hAnsi="Jameel Noori Nastaleeq"/>
          <w:rtl w:val="1"/>
          <w:rFonts w:cs="Jameel Noori Nastaleeq"/>
        </w:rPr>
        <w:t>اس کا سبب یہ ہے کہ انسان کو احسن تقویم کے اعتبار سے ، احسن ہیبیٹاٹ درکار ہے۔ موجودہ دنیا کی محدودیتوں (limitations)کی وجہ سے یہاں احسن ہیبیٹاٹ نہیں بن سکتا۔ اس لیے خالق نے ایسا کیا کہ موجودہ دنیا میں انسان کو بقدر ضرورت مسکن عطا کیا،اور موت کے بعد کی ابدی زندگی میں اس کے لیے اس کی حقیقی طلب کے مطابق، احسن ہیبیٹاٹ کا انتظام کیا۔ اسی احسن ہیبیٹاٹ کا نام جنت (Paradise)ہے۔ یہی مطلب ہے احکم الحاکمین (the best of the judges)کا۔ یعنی اعلیٰ انصاف کا تقاضا تھا کہ انسان کو اس کی تخلیق کے مطابق ایک احسن ہیبیٹاٹ دیا جائے۔ اس لیے خالق نے انسان کے لیے جنت کو اس کا ہیبیٹاٹ بنایا۔</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ایک نابینا شاعر کی نعتیہ نظم ہے۔ اس کا ایک شعر یہ ہے:</w:t>
      </w:r>
    </w:p>
    <w:p>
      <w:pPr>
        <w:jc w:val="both"/>
        <w:bidi w:val="1"/>
      </w:pPr>
      <w:r>
        <w:rPr>
          <w:rFonts w:ascii="Jameel Noori Nastaleeq" w:hAnsi="Jameel Noori Nastaleeq"/>
          <w:rtl w:val="1"/>
          <w:rFonts w:cs="Jameel Noori Nastaleeq"/>
        </w:rPr>
        <w:t>بصارت کھوگئی تو کیا بصیرت تو سلامت ہے</w:t>
      </w:r>
    </w:p>
    <w:p>
      <w:pPr>
        <w:jc w:val="both"/>
        <w:bidi w:val="1"/>
      </w:pPr>
      <w:r>
        <w:rPr>
          <w:rFonts w:ascii="Jameel Noori Nastaleeq" w:hAnsi="Jameel Noori Nastaleeq"/>
          <w:rtl w:val="1"/>
          <w:rFonts w:cs="Jameel Noori Nastaleeq"/>
        </w:rPr>
        <w:t>مدینہ ہم نے دیکھا ہے مگر نادیدہ نادیدہ</w:t>
      </w:r>
    </w:p>
    <w:p>
      <w:pPr>
        <w:jc w:val="both"/>
        <w:bidi w:val="1"/>
      </w:pPr>
      <w:r>
        <w:rPr>
          <w:rFonts w:ascii="Jameel Noori Nastaleeq" w:hAnsi="Jameel Noori Nastaleeq"/>
          <w:rtl w:val="1"/>
          <w:rFonts w:cs="Jameel Noori Nastaleeq"/>
        </w:rPr>
        <w:t>اس شعر میں عجیب درد اور عجیب گہرائی ہے۔ مگر ایسا شعر صرف ایک ایسا شخص ہی کہہ سکتا تھا، جس نے اپنی دونوں آنکھیں کھودی ہوں۔ جس شخص کی دونوں آنکھیں روشن ہوں اس کی زبان سے ایسا شعر نکل نہیں سکتا۔</w:t>
      </w:r>
    </w:p>
    <w:p>
      <w:pPr>
        <w:jc w:val="both"/>
        <w:bidi w:val="1"/>
      </w:pPr>
      <w:r>
        <w:rPr>
          <w:rFonts w:ascii="Jameel Noori Nastaleeq" w:hAnsi="Jameel Noori Nastaleeq"/>
          <w:rtl w:val="1"/>
          <w:rFonts w:cs="Jameel Noori Nastaleeq"/>
        </w:rPr>
        <w:t>اس دنیا کا عجیب نظام ہے۔ یہاں کھونے والا بھی پاتا ہے۔ بلکہ اکثر کھونے والا شخص اس سے زیادہ پالیتا ہے جتنا کوئی بظاہر پانے والا شخص پائے ہوئے ہو۔</w:t>
      </w:r>
    </w:p>
    <w:p>
      <w:pPr>
        <w:jc w:val="both"/>
        <w:bidi w:val="1"/>
      </w:pPr>
      <w:r>
        <w:rPr>
          <w:rFonts w:ascii="Jameel Noori Nastaleeq" w:hAnsi="Jameel Noori Nastaleeq"/>
          <w:rtl w:val="1"/>
          <w:rFonts w:cs="Jameel Noori Nastaleeq"/>
        </w:rPr>
        <w:t>(ڈائری، 1983)</w:t>
      </w:r>
    </w:p>
    <w:p>
      <w:pPr>
        <w:pStyle w:val="Heading1"/>
        <w:jc w:val="right"/>
        <w:bidi w:val="1"/>
      </w:pPr>
      <w:r>
        <w:rPr>
          <w:rFonts w:ascii="Jameel Noori Nastaleeq" w:hAnsi="Jameel Noori Nastaleeq"/>
          <w:rtl w:val="1"/>
          <w:rFonts w:cs="Jameel Noori Nastaleeq"/>
        </w:rPr>
        <w:t>اجتماعی صبر</w:t>
      </w:r>
    </w:p>
    <w:p>
      <w:pPr>
        <w:jc w:val="both"/>
        <w:bidi w:val="1"/>
      </w:pPr>
      <w:r>
        <w:rPr>
          <w:rFonts w:ascii="Jameel Noori Nastaleeq" w:hAnsi="Jameel Noori Nastaleeq"/>
          <w:rtl w:val="1"/>
          <w:rFonts w:cs="Jameel Noori Nastaleeq"/>
        </w:rPr>
        <w:t>ایک حدیث رسول ان الفاظ میں آئی ہے:المؤمن الذی یخالط الناس، ویصبر على أذاہم، أعظم أجرا من المؤمن الذی لا یخالط الناس، ولا یصبر على أذاہم (ابن ماجہ، حدیث نمبر 4032) ۔ یعنی وہ مومن جو لوگوں کے درمیان رہتا ہے، اور ان کی اذیتوں پر صبر کرتا ہے، وہ زیادہ اجر پاتا ہے اس مومن سے جو لوگوں کے درمیان نہیں رہتا، اور لوگوں کی اذیتوں پر صبر نہیں کرتا۔</w:t>
      </w:r>
    </w:p>
    <w:p>
      <w:pPr>
        <w:jc w:val="both"/>
        <w:bidi w:val="1"/>
      </w:pPr>
      <w:r>
        <w:rPr>
          <w:rFonts w:ascii="Jameel Noori Nastaleeq" w:hAnsi="Jameel Noori Nastaleeq"/>
          <w:rtl w:val="1"/>
          <w:rFonts w:cs="Jameel Noori Nastaleeq"/>
        </w:rPr>
        <w:t>اس حدیث میں انفرادی زندگی اور اجتماعی زندگی کے فرق کو بتایا گیاہے۔ ایک مومن وہ ہے جو نماز و روزہ جیسے ذاتی اعمال کرتا ہے۔ لیکن اجتماعی زندگی میں جب تک وہ لوگوں کے ساتھ شامل نہ ہو تو اس کو ایسے واقعات پیش نہیں آئیں گے جو اجتماعی زندگی میں کسی کو پیش آتے ہیں۔ مثلاً اس کی انا(ego)پر ضرب لگنا۔  اس کو کسی سے ایسی بات سننے کا تجربہ ہونا، جو اس کو افنڈ (offend) کرنے والا ہو۔ اس کو کبھی ایسا سابقہ پیش نہیں آئے گا، جب اس کو یہ محسوس ہو کہ اس کی خدمات کا اعتراف نہیں کیا گیا۔ اس لیے اس کو لوگوں کی طرف سے کسی اذیت کا تجربہ پیش نہیں آئے گا۔ وہ ایک معتدل زندگی گزارے گا۔ اس کو کبھی کسی سے شکایت نہ ہوگی۔ مگر اس قسم کی زندگی کا درجہ اللہ کے یہاں کم ہے۔</w:t>
      </w:r>
    </w:p>
    <w:p>
      <w:pPr>
        <w:jc w:val="both"/>
        <w:bidi w:val="1"/>
      </w:pPr>
      <w:r>
        <w:rPr>
          <w:rFonts w:ascii="Jameel Noori Nastaleeq" w:hAnsi="Jameel Noori Nastaleeq"/>
          <w:rtl w:val="1"/>
          <w:rFonts w:cs="Jameel Noori Nastaleeq"/>
        </w:rPr>
        <w:t>اس کے برعکس معاملہ اس مومن کا ہے جو لوگوں کے ساتھ مل کر کام کرتا ہے۔ اس کے ساتھ فطری طور پر ایسا ہوگا کہ کبھی اس کو محسوس ہوگا کہ مجھ کو نظر انداز کیا جارہا ہے، کبھی اس کو محسوس ہوگا کہ اس کی خدمات کا اعتراف نہیں کیا جارہا ہے، کبھی وہ کسی کی بات پر افنڈ (offend) ہوجائے گا، کبھی کوئی ایسا واقعہ پیش آئے گا جو اس کو اپنی عزت نفس کے اعتبار سے بظاہر ناقابل برداشت محسوس ہوگا، کبھی اس کو کسی سے انا کامسئلہ (ego clash) پیش آجائے گا، وغیرہ۔اس کے باوجود وہ اللہ کی خاطر اعلیٰ ایمانی روش پر قائم رہے گا۔ گویا کہ وہ اذیتوں کےباوجودایک بے شکایت (complaint-free) انسان بنارہے گا۔</w:t>
      </w:r>
    </w:p>
    <w:p>
      <w:pPr>
        <w:jc w:val="both"/>
        <w:bidi w:val="1"/>
      </w:pPr>
      <w:r>
        <w:rPr>
          <w:rFonts w:ascii="Jameel Noori Nastaleeq" w:hAnsi="Jameel Noori Nastaleeq"/>
          <w:rtl w:val="1"/>
          <w:rFonts w:cs="Jameel Noori Nastaleeq"/>
        </w:rPr>
        <w:t>ان دونوں قسم کے انسانوں میں سے دوسرے انسان کا درجہ اللہ کے یہاں بہت بڑا ہے۔ کیوںکہ وہ لوگوں کی طرف سے پیش آنے والی اذیت کے باوجود نارمل طریقے سے ایمان و اسلام پر قائم رہا۔دوسروں کی طرف سے اذیت پیش آنے کے باوجود اعتدال پر قائم رہنا، سادہ بات نہیں۔ ایسا انسان بننے کے لیے ضروری ہے کہ وہ ایمان و اسلام کے اعتبار سے ایک تیار ذہن (prepared mind) ہو۔ وہ شعوری طور اس حقیقت کو جانتا ہو کہ اجتماعی زندگی میں لازماً خلافِ مزاج باتیں پیش آتی ہیں۔ مگر اپنے ایمان کی حفاظت کے لیے یہ ضروری ہے کہ آدمی مکمل طور پر بے شکایت انسان بن جائے۔</w:t>
      </w:r>
    </w:p>
    <w:p>
      <w:pPr>
        <w:jc w:val="both"/>
        <w:bidi w:val="1"/>
      </w:pPr>
      <w:r>
        <w:rPr>
          <w:rFonts w:ascii="Jameel Noori Nastaleeq" w:hAnsi="Jameel Noori Nastaleeq"/>
          <w:rtl w:val="1"/>
          <w:rFonts w:cs="Jameel Noori Nastaleeq"/>
        </w:rPr>
        <w:t>یہ اعلیٰ انسان وہ ہے جو آرٹ آف مینجمنٹ (art of management) کو جانتا ہے۔ جو یہ جانتا ہے کہ کس طرح غیر معتدل واقعہ کو مینج کرکے معتدل واقعہ بنایا جائے۔ جو یہ جانتا ہے کہ کس طرح منفی تجربہ کو مثبت تجربہ میں کنورٹ (convert) کیا جائے۔ جو اس راز سے واقف ہے کہ بہت سی باتیں ایسی ہوتی ہیں جو صرف اس لیے ہوتی ہیں کہ ان کے پیش آنے پر آدمی فوراً ہی ان کو بھلا دے، وہ ان سے کوئی اثر قبول نہ کرے۔</w:t>
      </w:r>
    </w:p>
    <w:p>
      <w:pPr>
        <w:jc w:val="both"/>
        <w:bidi w:val="1"/>
      </w:pPr>
      <w:r>
        <w:rPr>
          <w:rFonts w:ascii="Jameel Noori Nastaleeq" w:hAnsi="Jameel Noori Nastaleeq"/>
          <w:rtl w:val="1"/>
          <w:rFonts w:cs="Jameel Noori Nastaleeq"/>
        </w:rPr>
        <w:t>ایسا انسان وہ ہے جو یہ جانے کہ ایمانی زندگی میں یہ کرنا پڑتا ہے کہ جب کوئی خلاف مزاج بات پیش آئے تو اس کو اپنے اوپر نہ لیا جائے، بلکہ اسی وقت اس کو اللہ کے خانے میں ڈال دیا جائے۔ خلاف مزاج تجربہ پیش آنے کی صورت میں وہ یہ کہہ سکے — یہ اللہ کا معاملہ ہے، یہ میرا معاملہ نہیں۔ جب آپ کے ساتھ کوئی خلاف مزاج بات پیش آئے تو اس کو منفی معنی (negative sense) میں نہ لیجیے، بلکہ اس کو ایک موقع (opportunity) کے طور پر دیکھیے۔ یہ موقع کہ فرشتوں (کراماً  کاتبین) نے آپ کے ریکارڈ میں لکھا کہ یہ وہ انسان تھا جو اللہ کی خاطر ہر حال میں صبر و رضا کے اصول پر قائم رہا۔ ایسے انسان کو اللہ کے یہاں النفس المطمئنۃ (الفجر 27:) کا درجہ دیا جائے گا۔ یعنی عقد نفسی سے پاک انسان(complex-free soul) کا درجہ۔ یہی وہ انسان ہے کہ جب وہ آخرت میں پہنچے گا تو اس کے لیے جنت کے دروازے اپنے آپ کھلتے چلےجائیں گے،حتی کہ کوئی دروازہ اس کے لیے بند نہ رہے گا۔</w:t>
      </w:r>
    </w:p>
    <w:p>
      <w:pPr>
        <w:pStyle w:val="Heading1"/>
        <w:jc w:val="right"/>
        <w:bidi w:val="1"/>
      </w:pPr>
      <w:r>
        <w:rPr>
          <w:rFonts w:ascii="Jameel Noori Nastaleeq" w:hAnsi="Jameel Noori Nastaleeq"/>
          <w:rtl w:val="1"/>
          <w:rFonts w:cs="Jameel Noori Nastaleeq"/>
        </w:rPr>
        <w:t>قرآن کا مقصد ِنزول</w:t>
      </w:r>
    </w:p>
    <w:p>
      <w:pPr>
        <w:jc w:val="both"/>
        <w:bidi w:val="1"/>
      </w:pPr>
      <w:r>
        <w:rPr>
          <w:rFonts w:ascii="Jameel Noori Nastaleeq" w:hAnsi="Jameel Noori Nastaleeq"/>
          <w:rtl w:val="1"/>
          <w:rFonts w:cs="Jameel Noori Nastaleeq"/>
        </w:rPr>
        <w:t>ایک صاحب نے قرآن کا مقصدِ نزول ان الفاظ میں بیان کیا ہے:کہا جاتا ہے کہ قرآن کا مقصد ِنزول یہ ہے کہ سوسائٹی کے کسی بھی فرد پر ظلم نہ ہو، اور کوئی مظلوم دادرسی اور فریاد سے محروم نہ ہو۔ کوئی شخص بھوکا نہ سوئے، اور معاشی اعتبار سے مسلمانوں میں ایسا تفاوت نہ رہے کہ ایک کی حالت یہ ہو کہ اسے اپنے مال و زر کے انبار کے حساب کی فرصت نہ ہو اور دوسرا نانِ جوین کو ترسے۔ایک کے پاس کوٹھیوں اور بنگلوںکی بہتات ہو تو دوسرے کو سر چھپانے کے لیے جھونپڑی بھی میسر نہ ہو۔ قرآن کریم کے نزول کا مقصد مختصراً یہ ہے کہ انفرادی زندگی میں اس کی تعلیمات پر عمل ہو اور اجتماعی زندگی میں بھی۔ اور جب تک اس پر عمل نہیں ، اس وقت تک ہمارا، قرآن کریم پر ایمان لانے اور اس کی تعظیم و تکریم کرنے کا دعوی بے جان ہے۔ (مدیکارمحمد بشیر، وانمباڑی)</w:t>
      </w:r>
    </w:p>
    <w:p>
      <w:pPr>
        <w:jc w:val="both"/>
        <w:bidi w:val="1"/>
      </w:pPr>
      <w:r>
        <w:rPr>
          <w:rFonts w:ascii="Jameel Noori Nastaleeq" w:hAnsi="Jameel Noori Nastaleeq"/>
          <w:rtl w:val="1"/>
          <w:rFonts w:cs="Jameel Noori Nastaleeq"/>
        </w:rPr>
        <w:t>قرآن کا مقصد نزول کیا ہے۔ اس سوال کا جواب خود قرآن میں ڈھونڈنا چاہیے۔ یہ ایک غیر علمی طریقہ ہے کہ آدمی خود اپنے ذہن میں ایک نقشہ بنائے اور اس کو قرآن کے اوپر چسپاں کردے۔اس پہلو سے قرآن کو دیکھا جائے تو قرآن میں اس کا جواب ان الفاظ میں ملتا ہے:تَبَارَکَ الَّذِی نَزَّلَ الْفُرْقَانَ عَلَى عَبْدِہِ لِیَکُونَ لِلْعَالَمِینَ نَذِیرًا (25:1)۔ اس آیت کےمطابق قرآن کے نزول کا مقصد انذار (warning) ہے۔ یعنی یہ کہ انسان اپنی زندگی کو صحیح نشانے پر لگائے۔ یہ صحیح نشانہ آخرت کی تعمیر ہے۔ یہ نشانہ حقیقت واقعہ کی بنیاد پر بنتا ہے۔ تخلیقی نقشہ کے مطابق، موجودہ دنیا میں انسان ایک محدود مدت تک رہتا ہے۔ اس کے بعد وہ آخرت کی دنیا میں چلا جاتا ہے، جو کہ اس کی ابدی قیام گاہ ہے۔ موجودہ دنیا میں جو مسائل ہیں، وہ مسائل نہیں ہیں، بلکہ وہ چیلنج ہیں۔ یہ چیلنج اس لیے ہیں کہ انسان کو متحرک کیا جائے۔ انسانی زندگی میں مسائل اس لیے پیش آتے ہیں کہ وہ اس کے لیےمحًرک  (incentive) کا کام کریں۔ تخلیق کے مطابق ،موجودہ دنیا جدو جہد کے اصول پر قائم ہے۔ اگر جدوجہد نہ ہو تو دنیا میں ہر طرف جمود (stagnation) کا ما حول قائم ہوجائے گا۔</w:t>
      </w:r>
    </w:p>
    <w:p>
      <w:pPr>
        <w:pStyle w:val="Heading1"/>
        <w:jc w:val="right"/>
        <w:bidi w:val="1"/>
      </w:pPr>
      <w:r>
        <w:rPr>
          <w:rFonts w:ascii="Jameel Noori Nastaleeq" w:hAnsi="Jameel Noori Nastaleeq"/>
          <w:rtl w:val="1"/>
          <w:rFonts w:cs="Jameel Noori Nastaleeq"/>
        </w:rPr>
        <w:t>اللہ سے امید</w:t>
      </w:r>
    </w:p>
    <w:p>
      <w:pPr>
        <w:jc w:val="both"/>
        <w:bidi w:val="1"/>
      </w:pPr>
      <w:r>
        <w:rPr>
          <w:rFonts w:ascii="Jameel Noori Nastaleeq" w:hAnsi="Jameel Noori Nastaleeq"/>
          <w:rtl w:val="1"/>
          <w:rFonts w:cs="Jameel Noori Nastaleeq"/>
        </w:rPr>
        <w:t>ایک عرب عالم ناصر عبد الغفور نے انٹرنیٹ پر اپنے ایک مضمو ن میں لکھا ہے کہ سلف کے نزدیک زیادہ امید والی آیت کے معاملے میں اختلاف ہے۔ امام سیوطی نے پندرہ یا سولہ قول ذکر کیا ہے: اختلف السلف فی أرجى آیة على أقوال کثیرة عد منہا الإمام السیوطی خمسة عشر أو ستة عشر قولا ( أرجى آیة فی القرآن الکریم [ملتقی اہل التفسیر]) ۔</w:t>
      </w:r>
    </w:p>
    <w:p>
      <w:pPr>
        <w:jc w:val="both"/>
        <w:bidi w:val="1"/>
      </w:pPr>
      <w:r>
        <w:rPr>
          <w:rFonts w:ascii="Jameel Noori Nastaleeq" w:hAnsi="Jameel Noori Nastaleeq"/>
          <w:rtl w:val="1"/>
          <w:rFonts w:cs="Jameel Noori Nastaleeq"/>
        </w:rPr>
        <w:t>اسی طرح احادیث کے ذخیرے میں بھی ایسی حدیثیں ہیں، جن کو حدیث رجاء کہا جاسکتا ہے۔ انھیں میں سے ایک حدیث قدسی ہے۔ المسند الموضوعی الجامع للکتب العشرة میں مولف کتاب نے باب سعة رحمة اللہ ومغفرتہ(1/107)کے تحت مختلف کتابوں سےاس حدیث کی 24 روایتوں کو نقل کیا ہے۔ ان میں سےصحیح البخاری کے الفاظ یہ ہیں:لما قضى اللہ الخلق کتب فی کتابہ فہو عندہ فوق العرش إن رحمتی غلبت غضبی (صحیح البخاری، حدیث نمبر  3194)۔اس حدیث میں غضب اور رحمت کے جو الفاظ آئے ہیں، اس کی شرح میں الحسین بن محمد عبداللہ الطیبی (وفات 743:ھ)نے کہا: وأنہا تنالہم من غیر استحقاق، وأن الغضب لاینالہم إلا باستحقاق (عمدة القاری شرح صحیح البخاری15/110)۔ یعنی اللہ کی رحمت انسان کو بغیر استحقاق کے ملتی ہے، اور غضب صرف ان کو ملتا ہے جو اس کا مستحق ہو۔</w:t>
      </w:r>
    </w:p>
    <w:p>
      <w:pPr>
        <w:jc w:val="both"/>
        <w:bidi w:val="1"/>
      </w:pPr>
      <w:r>
        <w:rPr>
          <w:rFonts w:ascii="Jameel Noori Nastaleeq" w:hAnsi="Jameel Noori Nastaleeq"/>
          <w:rtl w:val="1"/>
          <w:rFonts w:cs="Jameel Noori Nastaleeq"/>
        </w:rPr>
        <w:t>اس حدیث قدسی میں اہل ایمان کے لیے بہت بڑی امید کا سامان ہے۔ کیوں کہ جب اللہ کی رحمت اس کے غضب پر غالب ہے تو بندہ یہ امید کرسکتا ہے کہ اس کو اللہ کی مغفرت بلااستحقاق بھی مل سکتی ہے۔ یہ پہلو ایک مومن کو یہ موقع دیتا ہے کہ وہ اس حدیث قدسی کے حوالے سے اللہ سے مغفرت کی ایسی دعا کرے، جو اللہ کی رحمت کو انووک (invoke) کرنے والی ہو۔ غضب کی حد ہوسکتی ہے، لیکن رحمت کی کوئی حد نہیں۔ کوئی شخص اللہ سے غضب نہیں مانگے گا، مگر رحمت ایک ایسی چیز ہے جس کو ہر آدمی اللہ سے مانگ سکتا ہے۔</w:t>
      </w:r>
    </w:p>
    <w:p>
      <w:pPr>
        <w:pStyle w:val="Heading1"/>
        <w:jc w:val="right"/>
        <w:bidi w:val="1"/>
      </w:pPr>
      <w:r>
        <w:rPr>
          <w:rFonts w:ascii="Jameel Noori Nastaleeq" w:hAnsi="Jameel Noori Nastaleeq"/>
          <w:rtl w:val="1"/>
          <w:rFonts w:cs="Jameel Noori Nastaleeq"/>
        </w:rPr>
        <w:t>شخصیتِ انسانی</w:t>
      </w:r>
    </w:p>
    <w:p>
      <w:pPr>
        <w:jc w:val="both"/>
        <w:bidi w:val="1"/>
      </w:pPr>
      <w:r>
        <w:rPr>
          <w:rFonts w:ascii="Jameel Noori Nastaleeq" w:hAnsi="Jameel Noori Nastaleeq"/>
          <w:rtl w:val="1"/>
          <w:rFonts w:cs="Jameel Noori Nastaleeq"/>
        </w:rPr>
        <w:t>قرآن کی ایک آیت وہ ہے جس کو آیتِ امانت کہا جاتا ہے۔ یہاں اس سلسلے کی دو آیتوں کا ترجمہ دیا جاتا ہے: ہم نے امانت کو آسمانوں اور زمین اور پہاڑوں کے سامنے پیش کیا تو انھوں نے اس کو اٹھانے سے انکار کیا اور وہ اس سے ڈر گئے، اور انسان نے اس کو اٹھا لیا۔ بیشک وہ ظالم اور جاہل تھا۔ تاکہ اللہ منافق مردوں اور منافق عورتوں کو اور مشرک مردوں اور مشرک عورتوں کو سزادے۔ اور مومن مردوں اور مومن عورتوں کی توبہ قبول فرمائے۔ اور اللہ بخشنے والا، مہربان ہے۔ (الاحزاب72-73:)</w:t>
      </w:r>
    </w:p>
    <w:p>
      <w:pPr>
        <w:jc w:val="both"/>
        <w:bidi w:val="1"/>
      </w:pPr>
      <w:r>
        <w:rPr>
          <w:rFonts w:ascii="Jameel Noori Nastaleeq" w:hAnsi="Jameel Noori Nastaleeq"/>
          <w:rtl w:val="1"/>
          <w:rFonts w:cs="Jameel Noori Nastaleeq"/>
        </w:rPr>
        <w:t>اس آیت میں انسان کی خصوصی تخلیق کے معاملے کو بتایا گیا ہے۔ امانت کا لفظی مطلب ٹرسٹ(trust) ہے۔اس کائنات میں اللہ کامل معنوں میں اختیار رکھتا ہے، اختیار میں کوئی اللہ کا شریک نہیں۔ اس اختیار کا ایک بہت چھوٹا حصہ انسان کو خصوصی طور پر دیا گیا ہے۔ انسان کو یہ اختیار بطور حق نہیں دیا گیا ہے، بلکہ وہ انسان کو بطور ذمہ داری دیا گیا ہے۔ انسان سے یہ مطلوب ہے کہ وہ اختیار کے باوجود اپنے آپ کو بے اختیار بنا لے، وہ خود عائد کردہ پابندی (self-imposed discipline) کا نمونہ بنے۔یہی اس دنیا میں انسان کا ٹیسٹ ہے، اور اسی ٹیسٹ میں پورا اترنے پر انسان کے لیے جنت مقدر کی گئی ہے۔</w:t>
      </w:r>
    </w:p>
    <w:p>
      <w:pPr>
        <w:jc w:val="both"/>
        <w:bidi w:val="1"/>
      </w:pPr>
      <w:r>
        <w:rPr>
          <w:rFonts w:ascii="Jameel Noori Nastaleeq" w:hAnsi="Jameel Noori Nastaleeq"/>
          <w:rtl w:val="1"/>
          <w:rFonts w:cs="Jameel Noori Nastaleeq"/>
        </w:rPr>
        <w:t>امانت کا یہ معاملہ ایک بے حد نازک معاملہ تھا۔ اسی لیے زمین و آسمان اس کا حامل بننے کے لیے تیار نہیں ہوئے۔ انھوں نے زبان حال سے اس ذمہ داری کو اٹھانے سے انکار کردیا۔ اس کےبعد یہ ذمہ داری خالق کی طرف سے انسان کو عطا ہوئی۔ تاہم یہ ایک بے حد نازک ذمہ داری تھی، کیوں کہ عملاً یہ بے حد مشکل تھا کہ انسان کامل معنوں میں اس ذمہ داری پر پورا اترے۔</w:t>
      </w:r>
    </w:p>
    <w:p>
      <w:pPr>
        <w:jc w:val="both"/>
        <w:bidi w:val="1"/>
      </w:pPr>
      <w:r>
        <w:rPr>
          <w:rFonts w:ascii="Jameel Noori Nastaleeq" w:hAnsi="Jameel Noori Nastaleeq"/>
          <w:rtl w:val="1"/>
          <w:rFonts w:cs="Jameel Noori Nastaleeq"/>
        </w:rPr>
        <w:t>خالق نے اس معاملے میں رعایت کا طریقہ اختیار کیا۔ اس نے یہ فیصلہ فرمایا کہ جو انسان توبہ کا ثبوت دے اس کے ساتھ خالق خصوصی رحمت کا معاملہ فرمائے گا۔ یہی وہ حقیقت ہے جو ایک حدیث قدسی میں ان الفاظ میںبیان کی گئی ہے:إن رحمتی غلبت غضبی (صحیح البخاری، حدیث نمبر 3194)</w:t>
      </w:r>
    </w:p>
    <w:p>
      <w:pPr>
        <w:jc w:val="both"/>
        <w:bidi w:val="1"/>
      </w:pPr>
      <w:r>
        <w:rPr>
          <w:rFonts w:ascii="Jameel Noori Nastaleeq" w:hAnsi="Jameel Noori Nastaleeq"/>
          <w:rtl w:val="1"/>
          <w:rFonts w:cs="Jameel Noori Nastaleeq"/>
        </w:rPr>
        <w:t>مذکورہ آیت بتاتی ہے کہ انسان اگر توبہ کا ثبوت دے تو خالق کے نزدیک وہ قابل معافی قرار پائے گا۔ توبہ کا لفظی مطلب ہے لوٹنا۔ یعنی غلطی کے بعد شدید ندامت کا احساس ہونا۔اپنی غلطی کا نہایت شدید انداز میں اعتراف کرنا۔ غلطی کرنے کے بعد شدید انداز میں اصلاح کا طالب بننا۔ اگر انسان کے اندر یہ شدید اعتراف پیدا ہوجائے تو وہ خالق کے سامنے بندے کی طرف سے ایک قابل قبول عذر بن جائے گا۔ خالق اپنی رحمت کے ساتھ بندے کی طرف دوبارہ لوٹ آئے گا۔ یہی مطلب ہے اس بات کا کہ — اللہ کے غضب کے اوپر اس کی رحمت غالب ہے۔</w:t>
      </w:r>
    </w:p>
    <w:p>
      <w:pPr>
        <w:jc w:val="both"/>
        <w:bidi w:val="1"/>
      </w:pPr>
      <w:r>
        <w:rPr>
          <w:rFonts w:ascii="Jameel Noori Nastaleeq" w:hAnsi="Jameel Noori Nastaleeq"/>
          <w:rtl w:val="1"/>
          <w:rFonts w:cs="Jameel Noori Nastaleeq"/>
        </w:rPr>
        <w:t>توبہ در اصل ندامت (repentance) کا دوسرا نام ہے۔ غلطی کرنے کے بعد جب انسان کے اندر شدید ندامت پیدا ہوتو وہ اس کی پوری شخصیت کے لیے ایک دھماکہ کے ہم معنی ہوتی ہے۔ اس کے بعد آدمی کا پورا وجود ہل جاتا ہے۔ اس کے بعد انسان کے اندر اپنی اصلاح کا جذبہ ہمالیائی اسپرٹ کے ساتھ جاگ اٹھتا ہے۔ اس کے بعد انسان کے اندر ایک نیا عمل (process) جاری ہوتا ہے، جو اس کی پوری شخصیت کو ایک نئی شخصیت بنا دیتا ہے۔</w:t>
      </w:r>
    </w:p>
    <w:p>
      <w:pPr>
        <w:jc w:val="both"/>
        <w:bidi w:val="1"/>
      </w:pPr>
      <w:r>
        <w:rPr>
          <w:rFonts w:ascii="Jameel Noori Nastaleeq" w:hAnsi="Jameel Noori Nastaleeq"/>
          <w:rtl w:val="1"/>
          <w:rFonts w:cs="Jameel Noori Nastaleeq"/>
        </w:rPr>
        <w:t>اس قسم کی توبہ اپنے آپ میں ایک اعلیٰ درجے کا عمل ہے۔ ایسی توبہ انسان کو پہلے سے بھی زیادہ قابل قدر بنا دیتی ہے۔ اس کے بعد انسا ن کی سوچ، اس کا بولنا، اور اس کا کردار سب ایک نئے رنگ میں رنگ جاتا ہے۔ اس کے بعد انسان کے اندر ایک نئی شخصیت ایمرج (emerge) کرتی ہے۔ اس کے بعد انسان کے ذہنی ارتقا (intellectual development) میں بہت زیادہ اضافہ ہوجاتا ہے۔ اب اس کا ذکر اعلیٰ ذکر بن جاتا ہے۔ اب اس کی دعاء اعلیٰ دعا ءبن جاتی ہے۔ اب اس کا شکر اعلیٰ شکر بن جاتا ہے۔ اب اس کے اندر ایک تخلیقی شخصیت (creative personality) جاگتی ہے۔ اس قسم کی توبہ جب کسی انسان کو حاصل ہوجائے تو وہ پہلے سے بھی زیادہ رب العالمین کے لیے قابل قبول انسان بن جاتا ہے۔</w:t>
      </w:r>
    </w:p>
    <w:p>
      <w:pPr>
        <w:pStyle w:val="Heading1"/>
        <w:jc w:val="right"/>
        <w:bidi w:val="1"/>
      </w:pPr>
      <w:r>
        <w:rPr>
          <w:rFonts w:ascii="Jameel Noori Nastaleeq" w:hAnsi="Jameel Noori Nastaleeq"/>
          <w:rtl w:val="1"/>
          <w:rFonts w:cs="Jameel Noori Nastaleeq"/>
        </w:rPr>
        <w:t>اسلامی حکومت</w:t>
      </w:r>
    </w:p>
    <w:p>
      <w:pPr>
        <w:jc w:val="both"/>
        <w:bidi w:val="1"/>
      </w:pPr>
      <w:r>
        <w:rPr>
          <w:rFonts w:ascii="Jameel Noori Nastaleeq" w:hAnsi="Jameel Noori Nastaleeq"/>
          <w:rtl w:val="1"/>
          <w:rFonts w:cs="Jameel Noori Nastaleeq"/>
        </w:rPr>
        <w:t>موجودہ زمانے میں اسلامی حکومت کا تصور قرآن و سنت کی تعلیم کی بنیاد پر نہیں پیدا ہوا۔ بلکہ وہ اسی چیز کاایک ظاہرہ ہے جس کو قرآن میں مضاہات (التوبہ 30:) کہا گیا ہے۔ یعنی خارجی ماحول کے اثر سے اسلام کی تشریح و تعبیر اس طرح کرنا کہ وہ خارجی معیار کے مطابق نظر آئے۔</w:t>
      </w:r>
    </w:p>
    <w:p>
      <w:pPr>
        <w:jc w:val="both"/>
        <w:bidi w:val="1"/>
      </w:pPr>
      <w:r>
        <w:rPr>
          <w:rFonts w:ascii="Jameel Noori Nastaleeq" w:hAnsi="Jameel Noori Nastaleeq"/>
          <w:rtl w:val="1"/>
          <w:rFonts w:cs="Jameel Noori Nastaleeq"/>
        </w:rPr>
        <w:t>قدیم زمانےمیں حکومت شخصی حکومت کے ہم معنی ہوا کرتی تھی۔ اس تصور حکومت کا اظہار خاندانی بادشاہت (dynasty)کی صورت میں ہوا۔ موجودہ زمانےمیں سوشلزم اور ڈیماکریسی کے اثر سے نظریاتی حکومت کا تصور پیدا ہوا۔ پہلے یہ تھا کہ ایک شخص بادشاہ کی نسل سے تعلق رکھنے کی بنا پر بادشاہت کا دعویدار ہوا کرتا تھا۔ اب یہ ہوا کہ اولوالعزم لوگوں نے پولیٹکل آئڈیالوجی (political ideology) کے ذریعے حکومت کے لیے لڑائی کرنے لگے۔ اس کے نتیجے میں مختلف قسم کی پولیٹکل آئڈیالوجی وجود میںآئی۔</w:t>
      </w:r>
    </w:p>
    <w:p>
      <w:pPr>
        <w:jc w:val="both"/>
        <w:bidi w:val="1"/>
      </w:pPr>
      <w:r>
        <w:rPr>
          <w:rFonts w:ascii="Jameel Noori Nastaleeq" w:hAnsi="Jameel Noori Nastaleeq"/>
          <w:rtl w:val="1"/>
          <w:rFonts w:cs="Jameel Noori Nastaleeq"/>
        </w:rPr>
        <w:t>نظریاتی حکومت کا یہ تصور موجودہ زمانے میں لوگوں کو زیادہ اہم معلوم ہونے لگا۔ اس کے اثر سے مسلم مفکرین نے بھی اسلام کو انھیں اصطلاحات کی شکل میں بیان کرنا شروع کیا۔ انھوں نے یہ ثابت کرنے کی کو شش کی کہ اسلام ایک مکمل سیاسی نظام ہے۔ اور اسلام کا نظام حکومت سب سے بہتر نظام حکومت ہے۔ اس لیے اہل اسلام کو یہ حق ہے کہ وہ اسلام کے نمائندے کی حیثیت سے اس دنیا میںاسلام کی حکومت قائم کریں۔ یہ نظریہ قرآن کے نام پر پیش کیا گیا۔ مگر اپنی حقیقت کے اعتبار سے وہ مضاہات (imitation) تھا۔</w:t>
      </w:r>
    </w:p>
    <w:p>
      <w:pPr>
        <w:jc w:val="both"/>
        <w:bidi w:val="1"/>
      </w:pPr>
      <w:r>
        <w:rPr>
          <w:rFonts w:ascii="Jameel Noori Nastaleeq" w:hAnsi="Jameel Noori Nastaleeq"/>
          <w:rtl w:val="1"/>
          <w:rFonts w:cs="Jameel Noori Nastaleeq"/>
        </w:rPr>
        <w:t>حقیقت یہ ہے کہ اسلامی حکومت کا تصور ایک مبتدعانہ تصور (innovated concept) ہے۔ قرآن میں کوئی بھی آیت اس مضمون کی نہیں ہے کہ اقم دولۃ الاسلام (اسلامی حکومت قائم کرو)، یا نفذ الشریعۃ الاسلامیۃ (اسلامی شریعت نافذ کرو)۔ یہی حال احادیث کے پورے ذخیرے کا ہے۔ پورے ذخیرۂ حدیث میں کوئی بھی حدیث رسول اس مفہوم کی نہیں ہے کہ اے مسلمانو، تمھارا مشن یہ ہے کہ تم اسلام کی بنیاد پر سیاسی انقلاب لائو یاحکومت قائم کرو۔</w:t>
      </w:r>
    </w:p>
    <w:p>
      <w:pPr>
        <w:jc w:val="both"/>
        <w:bidi w:val="1"/>
      </w:pPr>
      <w:r>
        <w:rPr>
          <w:rFonts w:ascii="Jameel Noori Nastaleeq" w:hAnsi="Jameel Noori Nastaleeq"/>
          <w:rtl w:val="1"/>
          <w:rFonts w:cs="Jameel Noori Nastaleeq"/>
        </w:rPr>
        <w:t>قرآن کے مطالعے سے معلوم ہوتا ہے کہ سیاست کے معاملے میں اسلام کا نشانہ کوئی مخصوص نظامِ حکومت قائم کرنا نہیں ہے، بلکہ سیاست کے معاملے میں اسلام کا اصل نشانہ صرف تمکین فی الارض (الحج41:)ہے۔ تمکین سے مراد وہی چیز ہے جس کو دوسرے الفاظ میںسیاسی استحکام (political stability) کہا جاتا ہے۔ سیاسی نظام فارم کے اعتبار سے جو بھی ہو ، اگر اس کے ذریعے سیاسی استحکام قائم ہوجائے تو اہل اسلام کے لیے وہ قابلِ قبول ہوگا۔ خواہ بظاہر اس کی عملی صورت جوبھی ہو۔</w:t>
      </w:r>
    </w:p>
    <w:p>
      <w:pPr>
        <w:jc w:val="both"/>
        <w:bidi w:val="1"/>
      </w:pPr>
      <w:r>
        <w:rPr>
          <w:rFonts w:ascii="Jameel Noori Nastaleeq" w:hAnsi="Jameel Noori Nastaleeq"/>
          <w:rtl w:val="1"/>
          <w:rFonts w:cs="Jameel Noori Nastaleeq"/>
        </w:rPr>
        <w:t>سیاست کے بارے میں اس تصور کا ایک ثبوت یہ ہے کہ رسول اللہ کی وفات کے بعد جو نظامِ حکومت قائم ہوا،وہ فارم کے اعتبار سے کوئی واحد سیاسی فارم پر مبنی نظام نہ تھا۔ خلیفۂ اول کی تقرری ایک محدود شورائی اصول کے مطابق ہوئی۔ خلیفۂ ثانی کی تقرری نامزدگی (nomination)کے اصول پر ہوئی۔ خلیفۂ ثالث کی تقرری ایک بورڈ کے ذریعہ انجام پائی۔ خلیفۂ چہارم کی تقرری کسی متفق علیہ اصول کی بنیاد پر نہیں ہوئی، اسی لیے بہت جلد بغاوت کی صورت پیدا ہوگئی۔عمر بن عبد العزیز کو اگر خلیفۂ پنجم مانا جائے تو ان کی تقرری وقت کے سلطان (سلیمان بن عبد الملک)کی وصیت کے مطابق ہوئی، جو بوقت وفات ایک لفافے میں بند کردی گئی تھی۔</w:t>
      </w:r>
    </w:p>
    <w:p>
      <w:pPr>
        <w:jc w:val="both"/>
        <w:bidi w:val="1"/>
      </w:pPr>
      <w:r>
        <w:rPr>
          <w:rFonts w:ascii="Jameel Noori Nastaleeq" w:hAnsi="Jameel Noori Nastaleeq"/>
          <w:rtl w:val="1"/>
          <w:rFonts w:cs="Jameel Noori Nastaleeq"/>
        </w:rPr>
        <w:t>وہ دور جس کوخلافت راشدہ کہاجاتا ہے۔ وہ تقریباً تیس سال قائم رہا۔ اس کے بعد مسلم دنیا میں خاندانی حکومت (dynasty) قائم ہوگئی۔ جو اگلے ہزار سال سے زیادہ عرصے تک جاری رہی۔ خاندانی حکومت کا یہ نظام جو بلاشبہ شورائی ماڈل (الشوریٰ38:)کے مطابق نہ تھا۔لیکن اس دور کے تمام علماء نے اس خاندانی نظام کو عملاً تسلیم کرلیا۔ حتی کہ تمام علماء کے اتفاق رائے سے یہ مسئلہ بن گیا کہ قائم شدہ حکومت کے خلاف بغاوت کرنا حرام ہے۔ خواہ وہ کسی کے نزدیک بظاہر’’حکومتِ فاسقہ‘‘ کیوں نہ ہو۔ صحیح مسلم کے شارح امام النووی نے اپنے زمانے کے علماء کے متفقہ موقف کو ان الفاظ میں بیان کیا ہے: وأما الخروج علیہم وقتالہم فحرام بإجماع المسلمین وإن کانوا فسقة ظالمین (شرح النووی علی صحیح مسلم،بیروت، 1392ھ، 12/229)۔ یعنی اور جہاں تک ان کے خلاف خروج یا ان سے قتال کا معاملہ ہے وہ مسلمانوں کے اجماع سے حرام ہے۔خواہ (بظاہر) وہ فاسق اور ظالم کیوں نہ ہوں۔</w:t>
      </w:r>
    </w:p>
    <w:p>
      <w:pPr>
        <w:jc w:val="both"/>
        <w:bidi w:val="1"/>
      </w:pPr>
      <w:r>
        <w:rPr>
          <w:rFonts w:ascii="Jameel Noori Nastaleeq" w:hAnsi="Jameel Noori Nastaleeq"/>
          <w:rtl w:val="1"/>
          <w:rFonts w:cs="Jameel Noori Nastaleeq"/>
        </w:rPr>
        <w:t>تسلیم کرنے والے اس گروہ میں صحابہ، تابعین، اور تبع تابعین بھی شامل تھے۔ اس کا سبب یہ ہے کہ خاندانی حکومت کانظام اگر چہ شورائی ماڈل کے مطابق نہ تھا۔ لیکن اس کے ذریعے مطلوب سیاسی استحکام حاصل ہورہا تھا۔ اس کے ذریعے امن کی حالت قائم ہوگئی اور یہ ممکن ہوگیا کہ اس کے تحت ہر قسم کی دینی سرگرمیاں جاری رکھی جاسکیں۔</w:t>
      </w:r>
    </w:p>
    <w:p>
      <w:pPr>
        <w:jc w:val="both"/>
        <w:bidi w:val="1"/>
      </w:pPr>
      <w:r>
        <w:rPr>
          <w:rFonts w:ascii="Jameel Noori Nastaleeq" w:hAnsi="Jameel Noori Nastaleeq"/>
          <w:rtl w:val="1"/>
          <w:rFonts w:cs="Jameel Noori Nastaleeq"/>
        </w:rPr>
        <w:t>ا س معاملے میں علماء کے اس متفق علیہ مسلک کا سبب کیا تھا۔ یہ سبب پرکٹیکل وزڈم کے اصول پر قائم تھا۔ یعنی زیادہ بڑی برائی (greater evil) سے بچنے کے لیے چھوٹی برائی (lesser evil) پر راضی ہوجانا۔ اسی حقیقت کو فقہاء اھون البلیتَین کی اصطلاح میں بیان کرتے ہیں۔یعنی بڑی مصیبت سے بچنےکے لیے چھوٹی مصیبت پر راضی ہوجانا۔</w:t>
      </w:r>
    </w:p>
    <w:p>
      <w:pPr>
        <w:jc w:val="both"/>
        <w:bidi w:val="1"/>
      </w:pPr>
      <w:r>
        <w:rPr>
          <w:rFonts w:ascii="Jameel Noori Nastaleeq" w:hAnsi="Jameel Noori Nastaleeq"/>
          <w:rtl w:val="1"/>
          <w:rFonts w:cs="Jameel Noori Nastaleeq"/>
        </w:rPr>
        <w:t>مگراسلامی حکومت کے مبتدعانہ تصور نے موجودہ زمانہ میں مسلمانوں کو اتنا بڑا نقصان پہنچایا کہ اتنا بڑا نقصان اسلام کی پوری تاریخ میں شاید کسی نظریہ نے نہیں پہنچایا۔</w:t>
      </w:r>
    </w:p>
    <w:p>
      <w:pPr>
        <w:jc w:val="both"/>
        <w:bidi w:val="1"/>
      </w:pPr>
      <w:r>
        <w:rPr>
          <w:rFonts w:ascii="Jameel Noori Nastaleeq" w:hAnsi="Jameel Noori Nastaleeq"/>
          <w:rtl w:val="1"/>
          <w:rFonts w:cs="Jameel Noori Nastaleeq"/>
        </w:rPr>
        <w:t>اسلامی حکومت کے اس خود ساختہ تصور کا یہ نتیجہ ہوا کہ مسلمانوں کا دینی نشانہ بدل گیا۔ قرآن و سنت کے مطابق، اہل اسلام کا دینی نشانہ اصلاً صرف ایک تھا، تزکیۂ ذات (self purification)۔  لیکن اس نام نہاد انقلابی نظریہ نے اس کے بجائے مسلمانوں کو یہ نشانہ دے دیا کہ وہ سیاسی حکمرانوں سے لڑ کر ان سے ’’اقتدارکی کنجیاں‘‘ چھین لیں۔ اور پھر اقتدار کے منصب پر قبضہ کرکے اپنے مفروضہ نظام کو عملاً قائم کریں۔ اس کا معکوس نتیجہ فطری طور پر یہ ہوا کہ اقتدار کی سیٹ پر قبضہ تو نہ ہو سکا، البتہ مختلف قسم کی برائیاں مسلم معاشرے میں پھیل گئیں۔ مثلا دینی نشانہ کا بدل جانا، مسلم امت کا دو متحارب گروہوں میں تقسیم ہوجانا، اسلام کی پرامن تصویر کے بجائے، پر تشدد تصویر (violent image) کا بن جانا، وغیرہ۔</w:t>
      </w:r>
    </w:p>
    <w:p>
      <w:pPr>
        <w:jc w:val="both"/>
        <w:bidi w:val="1"/>
      </w:pPr>
      <w:r>
        <w:rPr>
          <w:rFonts w:ascii="Jameel Noori Nastaleeq" w:hAnsi="Jameel Noori Nastaleeq"/>
          <w:rtl w:val="1"/>
          <w:rFonts w:cs="Jameel Noori Nastaleeq"/>
        </w:rPr>
        <w:t>مزید یہ کہ اس نام نہاد سیاسی تشریح کو قرآن سے ثابت کرنے کے لیے قرآن کے سنجیدہ مطالعہ کا مزاج ختم ہوگیا۔ اب مسلمانوں میں بڑے پیمانے پر غلط ذہن عام ہوگیا ہے۔ وہ قرآن کی آزادانہ تفسیر کو درست تفسیر سمجھنے لگے۔ قرآن میں طاغوت شیطان کے معنی میں استعمال ہوا تھا، اس کو سیاسی لیڈر کے معنی میں لیا جانے لگا۔ قرآن میں حُکم کا لفظ فوق الطبیعی اقتدار (super-natural power) کے معنی میں استعمال ہوا تھا۔ اب اس کو سیاسی اقتدار (political power) کے معنی میں لے لیا گیا۔ قرآن میں دین کا لفظ مذہب کے معنی میں استعمال ہوا تھا، اس کو اسٹیٹ کے معنی میں لے لیا گیا، وغیرہ۔</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اخوان المسلمون کی تحریک کو مصر اور دوسرے عرب ملکوں میں زبردست مقبولیت حاصل ہوئی۔ اخوانی تحریک کے مختلف شعبے تھے۔ ان میں سے ایک فوجی شعبہ تھا جس کو جناح عسکری کہا جاتا تھا۔ اخوان کے جناح عسکری کے سربراہ حسن دوح (Hasan Dawh) تھے۔</w:t>
      </w:r>
    </w:p>
    <w:p>
      <w:pPr>
        <w:jc w:val="both"/>
        <w:bidi w:val="1"/>
      </w:pPr>
      <w:r>
        <w:rPr>
          <w:rFonts w:ascii="Jameel Noori Nastaleeq" w:hAnsi="Jameel Noori Nastaleeq"/>
          <w:rtl w:val="1"/>
          <w:rFonts w:cs="Jameel Noori Nastaleeq"/>
        </w:rPr>
        <w:t>موجودہ زمانہ میں جو اسلامی تحریکیں اٹھیں، ان سب کا یہی حال رہا ہے۔ کسی میں جناح عسکری عملاً قائم تھا، اور کسی میں صرف ذہنی طور پر وہ پایا جاتا تھا۔تحریکوں کی اس عسکریت کا سبب یہ ہے کہ وہ ’’دشمنان اسلام‘‘ کے رد عمل میں اٹھیں۔ کوئی یہودیوں کی خلاف، کوئی انگریزوں کے خلاف، کوئی فرانسیسیوں کے خلاف۔ یہی وجہ ہے کہ ان سب میں مشترک طور پر نفرت اور تشدد کا ذہن پایا جاتا ہے۔</w:t>
      </w:r>
    </w:p>
    <w:p>
      <w:pPr>
        <w:jc w:val="both"/>
        <w:bidi w:val="1"/>
      </w:pPr>
      <w:r>
        <w:rPr>
          <w:rFonts w:ascii="Jameel Noori Nastaleeq" w:hAnsi="Jameel Noori Nastaleeq"/>
          <w:rtl w:val="1"/>
          <w:rFonts w:cs="Jameel Noori Nastaleeq"/>
        </w:rPr>
        <w:t>موجودہ زمانہ کی ان تحریکوں میں سے کوئی تحریک ‘‘جناح دعوتی‘‘ نہ تھا۔اگر یہ تحریک حقیقی معنوں میں دعوتی محرک کے طور پر اٹھتیں تو نہ صرف ان کے یہاں جناح دعوتی موجود ہوتا بلکہ ان کے یہاں دعوت ہی کو سب سے زیادہ اہمیت حاصل ہوتی۔ اور پھر ان کا مزاج نفرت اور تشدد کے بجائے محبت اور امن کا بنتا۔دعوت کا کام دلوں کو جیت کر اور ذہنوں کو مطمئن کرکے ہوتا ہے، اس لیے داعی کے اندر دوسروں سے محبت اور خیر خواہی کی نفسیات پیدا ہوتی ہے۔ (ڈائری، 1983)</w:t>
      </w:r>
    </w:p>
    <w:p>
      <w:pPr>
        <w:pStyle w:val="Heading1"/>
        <w:jc w:val="right"/>
        <w:bidi w:val="1"/>
      </w:pPr>
      <w:r>
        <w:rPr>
          <w:rFonts w:ascii="Jameel Noori Nastaleeq" w:hAnsi="Jameel Noori Nastaleeq"/>
          <w:rtl w:val="1"/>
          <w:rFonts w:cs="Jameel Noori Nastaleeq"/>
        </w:rPr>
        <w:t>موت کا ظاہرہ</w:t>
      </w:r>
    </w:p>
    <w:p>
      <w:pPr>
        <w:jc w:val="both"/>
        <w:bidi w:val="1"/>
      </w:pPr>
      <w:r>
        <w:rPr>
          <w:rFonts w:ascii="Jameel Noori Nastaleeq" w:hAnsi="Jameel Noori Nastaleeq"/>
          <w:rtl w:val="1"/>
          <w:rFonts w:cs="Jameel Noori Nastaleeq"/>
        </w:rPr>
        <w:t>موت کا ظاہرہ (phenomenon) ایک انتہائی انوکھا ظاہرہ ہے۔ ہر انسان جو اس زمین پر پیدا ہوتا ہے، وہ ضرور ایک دن مر جاتا ہے۔ خواہ بظاہر وہ کتنا ہی تندرست ہو، اس کے پاس کتنے ہی زیادہ اسباب کی کثرت ہو۔ تاریخ میں ایسے انسان پیدا ہوئے، جو اپنے آپ کو موت سے بچانا چاہتے تھے۔ لیکن ان کی کوشش مکمل طور پر ناکام ہوگئی۔ ساری کوشش کے باوجود وہ ایک دن اسی طرح مرگیے، جس طرح اس دنیا میں دوسرے انسان مررہے ہیں۔</w:t>
      </w:r>
    </w:p>
    <w:p>
      <w:pPr>
        <w:jc w:val="both"/>
        <w:bidi w:val="1"/>
      </w:pPr>
      <w:r>
        <w:rPr>
          <w:rFonts w:ascii="Jameel Noori Nastaleeq" w:hAnsi="Jameel Noori Nastaleeq"/>
          <w:rtl w:val="1"/>
          <w:rFonts w:cs="Jameel Noori Nastaleeq"/>
        </w:rPr>
        <w:t>یہ واقعہ قرآن کی صداقت کا ایک قطعی ثبوت ہے۔قرآن میں موت کے بارے میں تین بار یہ الفاظ آئے ہیں:کُلُّ نَفْسٍ ذَائِقَةُ الْمَوْتِ (3:185, 21:35, 29:57)۔ یعنی ہر انسان کو موت کا مزہ چکھنا ہے۔اس آیت میں قرآن نے یہ اعلان کیا کہ اس زمین پر پیدا ہونے والے ہر مرد اور ہر عورت کو ضرور ایک دن مرنا ہے۔ اس میں کسی بھی فرد کا کوئی استثنا (exception) نہیں ۔ خواہ وہ بادشاہ ہو یا دولت مند یا کوئی بہت بڑا ڈاکٹر۔</w:t>
      </w:r>
    </w:p>
    <w:p>
      <w:pPr>
        <w:jc w:val="both"/>
        <w:bidi w:val="1"/>
      </w:pPr>
      <w:r>
        <w:rPr>
          <w:rFonts w:ascii="Jameel Noori Nastaleeq" w:hAnsi="Jameel Noori Nastaleeq"/>
          <w:rtl w:val="1"/>
          <w:rFonts w:cs="Jameel Noori Nastaleeq"/>
        </w:rPr>
        <w:t>یہ پوری انسانی تاریخ کے بارے میں ایک عمومی ریمارک ہے۔ وہ پوری تاریخ انسانی کا احاطہ کیےہوئے ہے۔ تاریخ کے بارے میں قرآن کا یہ ریمارک پوری تاریخ کا ایک عمومی واقعہ بن گیا۔ موت کے بارے میں اس قسم کا بیان کسی بھی کتاب میں موجود نہیں، نہ مذہبی کتاب میں اور نہ غیرمذہبی کتاب میں۔ جو بھی مرد یا عورت اس زمین پر پیدا ہوئے، وہ مقرر مدت کے اندر مر کر اس دنیا سے چلے گیے۔</w:t>
      </w:r>
    </w:p>
    <w:p>
      <w:pPr>
        <w:jc w:val="both"/>
        <w:bidi w:val="1"/>
      </w:pPr>
      <w:r>
        <w:rPr>
          <w:rFonts w:ascii="Jameel Noori Nastaleeq" w:hAnsi="Jameel Noori Nastaleeq"/>
          <w:rtl w:val="1"/>
          <w:rFonts w:cs="Jameel Noori Nastaleeq"/>
        </w:rPr>
        <w:t>ایسا ایک عمومی بیان جو عملاً پوری تاریخ کا ایک ثابت شدہ واقعہ بن جائے، یہ اپنے آپ میں اس بات کا ثبوت ہے کہ اس قول کا قائل اللہ رب العالمین ہے، وہ ہستی جس کے ہاتھ میں انسان کی موت بھی ہے اور زندگی بھی۔ اسی کے ساتھ یہ بات بھی اپنے آپ ثابت ہوتی ہے کہ قرآن اللہ رب العالمین کی کتاب ہے۔ یہ واقعہ خدا کے وجود کا ثبوت بھی ہے، اور قرآن کی صداقت کا ثبوت بھی۔</w:t>
      </w:r>
    </w:p>
    <w:p>
      <w:pPr>
        <w:pStyle w:val="Heading1"/>
        <w:jc w:val="right"/>
        <w:bidi w:val="1"/>
      </w:pPr>
      <w:r>
        <w:rPr>
          <w:rFonts w:ascii="Jameel Noori Nastaleeq" w:hAnsi="Jameel Noori Nastaleeq"/>
          <w:rtl w:val="1"/>
          <w:rFonts w:cs="Jameel Noori Nastaleeq"/>
        </w:rPr>
        <w:t>جنت کا سماج</w:t>
      </w:r>
    </w:p>
    <w:p>
      <w:pPr>
        <w:jc w:val="both"/>
        <w:bidi w:val="1"/>
      </w:pPr>
      <w:r>
        <w:rPr>
          <w:rFonts w:ascii="Jameel Noori Nastaleeq" w:hAnsi="Jameel Noori Nastaleeq"/>
          <w:rtl w:val="1"/>
          <w:rFonts w:cs="Jameel Noori Nastaleeq"/>
        </w:rPr>
        <w:t>قرآن میں جنت کو دارالسلام (یونس25:) کا نام دیا گیا ہے۔ یعنی امن کا گھر (home of peace)۔اسی طرح قرآن میں بتایا گیا ہے کہ جنت حسن رفاقت کا سماج (النساء69:) ہوگا۔ یعنی اچھے تعلق (good relationship) کا سماج۔اس سے معلوم ہوتا ہے کہ جنت میں داخلے کی شرط کیا ہے۔ وہ کون لوگ ہیں ، جو جنت کی معیاری دنیا میں داخل کیے جائیں گے۔</w:t>
      </w:r>
    </w:p>
    <w:p>
      <w:pPr>
        <w:jc w:val="both"/>
        <w:bidi w:val="1"/>
      </w:pPr>
      <w:r>
        <w:rPr>
          <w:rFonts w:ascii="Jameel Noori Nastaleeq" w:hAnsi="Jameel Noori Nastaleeq"/>
          <w:rtl w:val="1"/>
          <w:rFonts w:cs="Jameel Noori Nastaleeq"/>
        </w:rPr>
        <w:t>جنت میں داخلے کا فیصلہ قوم یا گروہ کی بنیاد پر نہیں ہوگا، بلکہ افراد کی بنیاد پر ہوگا۔ پوری تاریخ سے ایسے افراد منتخب کیے جائیں گے، جن کے اندر جنت والے اخلاق پائےجائیں۔وہ افراد جن کا دل نفرت کے جذبات سے خالی ہو۔ وہ افراد جو دوسروں کے ساتھ کامل امن کے ساتھ رہ سکیں۔ وہ افراد جن کے اندر دوسروں کے بارے میں خیرخواہی کا جذبہ پایا جاتا ہو۔ وہ افراد جو شکایت کی نفسیات سے مکمل طور پر خالی ہوں۔ جو تمام انسانوں کو اپنا سمجھیں، کوئی انسان ان کو غیر دکھائی نہ دے۔ وہ افراد جو قابل پیشین گوئی کردار (predictable character) کے حامل ہوں۔ ایسے افراد کے مجموعے سے جو معیاری دنیا بنے گی اسی کو جنت کہا گیا ہے۔</w:t>
      </w:r>
    </w:p>
    <w:p>
      <w:pPr>
        <w:jc w:val="both"/>
        <w:bidi w:val="1"/>
      </w:pPr>
      <w:r>
        <w:rPr>
          <w:rFonts w:ascii="Jameel Noori Nastaleeq" w:hAnsi="Jameel Noori Nastaleeq"/>
          <w:rtl w:val="1"/>
          <w:rFonts w:cs="Jameel Noori Nastaleeq"/>
        </w:rPr>
        <w:t>اسلامی تحریک کا نشانہ اسٹیٹ کو اسلامائز کرنا (Islamization of state) نہیں ہے۔ بلکہ اسلامی تحریک کا نشانہ افراد کا اسلامائزیشن ہے۔ اسلامی تحریک کا نشانہ دنیا میں معیاری سماج بنانا نہیں ہے، بلکہ اسلامی تحریک کا نشانہ یہ ہے کہ ایسے افراد تیار کیے جائیں جن کےمجموعہ سے آخرت میں معیاری جنت کی تشکیل کی جاسکے۔ جنت اعلیٰ سرگرمیوں کی جگہ ہے۔جنت میں داخلہ صرف ان افراد کو ملے گا، جنھوں نے موجودہ دنیا میں اپنے قول و عمل سے یہ ثابت کیا ہو کہ وہ جنت کی اعلیٰ سرگرمیوں میں حصہ لینے کے قابل ہیں۔جنت میں وہ تمام مثبت سرگرمیاں اپنی کامل صورت میں پائی جائیں گی، جو دنیا میں پائی جاتی تھیں۔ جنت میں داخلہ صرف ان افراد کو ملے گا، جنھوں نے دنیا کی سرگرمیوں کے دوران اپنے آپ کو ان اعلیٰ سرگرمیوں میں حصہ لینے کا اہل ثابت کیا ہو۔</w:t>
      </w:r>
    </w:p>
    <w:p>
      <w:pPr>
        <w:pStyle w:val="Heading1"/>
        <w:jc w:val="right"/>
        <w:bidi w:val="1"/>
      </w:pPr>
      <w:r>
        <w:rPr>
          <w:rFonts w:ascii="Jameel Noori Nastaleeq" w:hAnsi="Jameel Noori Nastaleeq"/>
          <w:rtl w:val="1"/>
          <w:rFonts w:cs="Jameel Noori Nastaleeq"/>
        </w:rPr>
        <w:t>مادی کائنات، انسانی تاریخ</w:t>
      </w:r>
    </w:p>
    <w:p>
      <w:pPr>
        <w:jc w:val="both"/>
        <w:bidi w:val="1"/>
      </w:pPr>
      <w:r>
        <w:rPr>
          <w:rFonts w:ascii="Jameel Noori Nastaleeq" w:hAnsi="Jameel Noori Nastaleeq"/>
          <w:rtl w:val="1"/>
          <w:rFonts w:cs="Jameel Noori Nastaleeq"/>
        </w:rPr>
        <w:t>اللہ نے دو دنیائیں بنائی، ایک مادی دنیا اور دوسری انسانی دنیا۔ قرآن کے مطالعے سے معلوم ہوتا ہے کہ دونوں دنیاؤں کے ڈیولپمنٹ کے لیے اللہ نے پراسس (process) کا طریقہ اختیار کیا۔ یعنی تدریج کے تحت ڈیولپ کرتے ہوئے نقطۂ انتہا (culmination) تک پہنچانا۔ ایسا اس لیے ہوا تاکہ انسان مطالعہ کرکے تاریخ کا علم حاصل کرسکے۔ اور اس طرح تخلیق کی معرفت سے آگاہ ہو۔</w:t>
      </w:r>
    </w:p>
    <w:p>
      <w:pPr>
        <w:jc w:val="both"/>
        <w:bidi w:val="1"/>
      </w:pPr>
      <w:r>
        <w:rPr>
          <w:rFonts w:ascii="Jameel Noori Nastaleeq" w:hAnsi="Jameel Noori Nastaleeq"/>
          <w:rtl w:val="1"/>
          <w:rFonts w:cs="Jameel Noori Nastaleeq"/>
        </w:rPr>
        <w:t>مادی کائنات کی تخلیق کا معاملہ حسب ذیل آیت کے مطالعے سے سمجھ میں آتا ہے: ثُمَّ اسْتَوَى إِلَى السَّمَاءِ وَہِیَ دُخَانٌ فَقَالَ لَہَا وَلِلْأَرْضِ ائْتِیَا طَوْعًا أَوْ کَرْہًا قَالَتَا أَتَیْنَا طَائِعِینَ (41:11)۔ پھر وہ آسمان کی طرف متوجہ ہوا۔ اور وہ دھواں تھا۔ پھر اس نے آسمان اور زمین سے کہا کہ تم دونوں آؤ خوشی سے یا ناخوشی سے۔ دونوں نے کہا کہ ہم خوشی سے حاضر ہیں۔ اس کا مطلب یہ ہے کہ مادی دنیا کواس معاملے میں ذاتی اختیار حاصل نہ تھا۔ خالق نے جس طرح مادی دنیا کو ہدایت دی، ٹھیک اس کے مطابق مادی دنیا چلتی رہی۔ یہاں تک کہ اپنے کمال تک پہنچی۔ اس عمل کا آغاز بگ بینگ (الانبیاء30:)  سے شروع ہوا۔ اور نظامِ شمسی کے وجود میں آنے پر مکمل ہوا۔</w:t>
      </w:r>
    </w:p>
    <w:p>
      <w:pPr>
        <w:jc w:val="both"/>
        <w:bidi w:val="1"/>
      </w:pPr>
      <w:r>
        <w:rPr>
          <w:rFonts w:ascii="Jameel Noori Nastaleeq" w:hAnsi="Jameel Noori Nastaleeq"/>
          <w:rtl w:val="1"/>
          <w:rFonts w:cs="Jameel Noori Nastaleeq"/>
        </w:rPr>
        <w:t>انسانی دنیا کا معاملہ اس سے مختلف تھا۔ انسان کو اللہ نے مکمل آزادی دی تھی۔ اس لیے یہاںاللہ نے انسان کی تاریخ کو مینج (manage) کرنے کا طریقہ اختیار کیا۔ یعنی انسان کی آزادی کو برقرار رکھتے ہوئے، تاریخ کو مینج کرنا، اور اس کو مطلوب نقطۂ کمال تک پہنچانا۔</w:t>
      </w:r>
    </w:p>
    <w:p>
      <w:pPr>
        <w:jc w:val="both"/>
        <w:bidi w:val="1"/>
      </w:pPr>
      <w:r>
        <w:rPr>
          <w:rFonts w:ascii="Jameel Noori Nastaleeq" w:hAnsi="Jameel Noori Nastaleeq"/>
          <w:rtl w:val="1"/>
          <w:rFonts w:cs="Jameel Noori Nastaleeq"/>
        </w:rPr>
        <w:t>اللہ کے منصوبہ کے مطابق، انسانی تاریخ مختلف مراحل سے گزرتی رہی۔ مثلاً طوفانِ نوح کے بعد انسانی آبادی کا منتشر ہوکر ساری دنیا میں آباد ہونا، حضرت ابراہیم کے ذریعے ایک نئی نسل کی تیاری، رسول اور اصحابِ رسول کے ذریعے مذہبی جبر کے دور کو ختم کرنا اور دنیا میں آزادی کا دور لانا، وغیرہ۔ انسانی تاریخ کے حوالے سے جو کام انجام پایا اس کی آخری مثال وہ ہے جس کو علامتی طور پر جدید تہذیب (modern civilization) کہا جاسکتا ہے۔</w:t>
      </w:r>
    </w:p>
    <w:p>
      <w:pPr>
        <w:jc w:val="both"/>
        <w:bidi w:val="1"/>
      </w:pPr>
      <w:r>
        <w:rPr>
          <w:rFonts w:ascii="Jameel Noori Nastaleeq" w:hAnsi="Jameel Noori Nastaleeq"/>
          <w:rtl w:val="1"/>
          <w:rFonts w:cs="Jameel Noori Nastaleeq"/>
        </w:rPr>
        <w:t>جدید تہذیب کیا ہے۔ جدید تہذیب اصلاً یہ ہے کہ فطرت کے اندر چھپے ہوئے رازوں کو دریافت کرنا اور انسانی تاریخ کو روایتی دور سے نکال کر ٹکنالوجی کے دور تک پہنچانا۔تہذیب کا یہ دور بظاہر مادی ترقی کا دور ہے۔ لیکن اپنی حقیقت کے اعتبار سے وہ یہ ہے کہ خدا کے دین کو عالمی دعوت کے دور میں پہنچایا جائے۔ اس لحاظ سے جدید تہذیب موافقِ اسلام تہذیب ہے۔ جدید تہذیب اور اسلام میں کوئی حقیقی ٹکراؤ نہیں۔</w:t>
      </w:r>
    </w:p>
    <w:p>
      <w:pPr>
        <w:jc w:val="both"/>
        <w:bidi w:val="1"/>
      </w:pPr>
      <w:r>
        <w:rPr>
          <w:rFonts w:ascii="Jameel Noori Nastaleeq" w:hAnsi="Jameel Noori Nastaleeq"/>
          <w:rtl w:val="1"/>
          <w:rFonts w:cs="Jameel Noori Nastaleeq"/>
        </w:rPr>
        <w:t>اس دورِ تہذیب کا آغاز رسول اور اصحاب رسول کے ذریعہ شروع ہوا۔ اس کا طریقہ یہ تھا کہ فطرت (nature) جو ہزاروں سال سے پرستش کا موضوع (object of worship) بنی ہوئی تھی، وہ پہلی بار تسخیر کا موضوع (object of investigation) بن گئی۔ یہ انسانی تاریخ میں ایک انقلابی تبدیلی کا معاملہ تھا۔ اس عمل کا آغاز رسول اور اصحابِ رسول کےذریعہ عرب میں ہوا۔ اور پھر ترقی کرتے ہوئے وہ مغرب (West) میں اپنی تکمیل تک پہنچا۔</w:t>
      </w:r>
    </w:p>
    <w:p>
      <w:pPr>
        <w:jc w:val="both"/>
        <w:bidi w:val="1"/>
      </w:pPr>
      <w:r>
        <w:rPr>
          <w:rFonts w:ascii="Jameel Noori Nastaleeq" w:hAnsi="Jameel Noori Nastaleeq"/>
          <w:rtl w:val="1"/>
          <w:rFonts w:cs="Jameel Noori Nastaleeq"/>
        </w:rPr>
        <w:t>فطرت کی پرستش کے بجائے فطرت کو تسخیر کرو— یہ اصول پہلی بار قرآن میں بتایا گیا۔ تسخیر کا مادہ قرآن میں 9  بار استعمال ہوا ہے۔ مگر دوسرے الفاظ میں قرآن میں بار بار یہ بات کہی گئی ہے کہ غور فکر کرکے حقائق فطرت کو دریافت کرو۔ اس طرح اسلام نے انسانی تاریخ میں پہلی بار سائنسی غور و فکر (scientific exploration)کا آغاز کیا۔ یہ عمل پہلے ساتویں صدی عیسوی میں عرب میں شروع ہوا۔ اس کے بعد بتدریج مغربی دنیا تک پہنچا۔</w:t>
      </w:r>
    </w:p>
    <w:p>
      <w:pPr>
        <w:jc w:val="both"/>
        <w:bidi w:val="1"/>
      </w:pPr>
      <w:r>
        <w:rPr>
          <w:rFonts w:ascii="Jameel Noori Nastaleeq" w:hAnsi="Jameel Noori Nastaleeq"/>
          <w:rtl w:val="1"/>
          <w:rFonts w:cs="Jameel Noori Nastaleeq"/>
        </w:rPr>
        <w:t>اس سائنسی عمل (scientific process) کا آغاز مسلمانوں نے کیا۔ وہ مکہ سے شروع ہوا۔ پھر وہ مدینہ اور دمشق پہنچا۔ پھر بغداد اور اندلس اس کا سینٹر بنے۔ پندرھویں صدی میں اندلس کی مسلم حکومت ختم ہونے کے بعد مسلم دنیا میں یہ پراسس عملاً موقوف ہوگیا۔</w:t>
      </w:r>
    </w:p>
    <w:p>
      <w:pPr>
        <w:jc w:val="both"/>
        <w:bidi w:val="1"/>
      </w:pPr>
      <w:r>
        <w:rPr>
          <w:rFonts w:ascii="Jameel Noori Nastaleeq" w:hAnsi="Jameel Noori Nastaleeq"/>
          <w:rtl w:val="1"/>
          <w:rFonts w:cs="Jameel Noori Nastaleeq"/>
        </w:rPr>
        <w:t>اس خاتمہ کا سب سے بڑا سبب یہ تھا کہ مسلمان اس قربانی (sacrifice) کا ثبوت نہ دے سکے جو اس عمل کے مزید تسلسل کے لیے ضروری تھا۔ اس قربانی کا ثبوت مسیحی قوموں نے دیا۔ اس بنا پر اس عمل کے دودور بن گیے۔ پہلے دور میں مسلم قوموں نے اس میں اپنا رول ادا کیا۔ دوسرے دور میں مسیحی قوموں نے اس کام کو آگے بڑھایا، اور اس کو تکمیل کی حد تک پہنچایا۔ اس قربانی سے مراد جان کی قربانی نہیں تھی بلکہ ایک لفظ میں نئی منصوبہ بندی (replanning) کا راستہ ہے۔ یعنی جب ایک طریقہ کار موثر نہ ہورہا ہو تو پیچھے ہٹ کر دوسرا طریقہ اختیارکرنا۔</w:t>
      </w:r>
    </w:p>
    <w:p>
      <w:pPr>
        <w:jc w:val="both"/>
        <w:bidi w:val="1"/>
      </w:pPr>
      <w:r>
        <w:rPr>
          <w:rFonts w:ascii="Jameel Noori Nastaleeq" w:hAnsi="Jameel Noori Nastaleeq"/>
          <w:rtl w:val="1"/>
          <w:rFonts w:cs="Jameel Noori Nastaleeq"/>
        </w:rPr>
        <w:t>قدیم زمانے میں صلیبی جنگوں (Crusades) کا واقعہ پیش آیا۔ یہ مسلم قوموں اور مسیحی قوموں کے درمیان طویل جنگ کا ایک سلسلہ تھا۔ اس کا آغاز 11ویں صدی عیسوی میں ہوا، اور خاتمہ 16ویں صدی عیسوی میں ہوا۔مورخین کے بیان کے مطابق اس جنگ میں مسیحی قوموں کو ذلت آمیز شکست (humiliating defeat) ہوئی۔</w:t>
      </w:r>
    </w:p>
    <w:p>
      <w:pPr>
        <w:jc w:val="both"/>
        <w:bidi w:val="1"/>
      </w:pPr>
      <w:r>
        <w:rPr>
          <w:rFonts w:ascii="Jameel Noori Nastaleeq" w:hAnsi="Jameel Noori Nastaleeq"/>
          <w:rtl w:val="1"/>
          <w:rFonts w:cs="Jameel Noori Nastaleeq"/>
        </w:rPr>
        <w:t>اس شکست کے بعد مسیحی قوموں نے ایک قابل تقلید کام کیا۔ انھوں نے اس کے بعد منفی رد عمل (negative reaction) کا طریقہ اختیار نہیں کیا،بلکہ یہ کیا کہ شکست کو بھلا کر اپنے عمل کی نئی منصوبہ بندی (replanning) کی۔ اس نئی پلاننگ کو روحانی صلیبی جنگ (spiritual crusades) کہا جاتا ہے۔ یہ ایک لمبا عمل تھا۔ جس کا آخری نتیجہ یہ نکلا کہ انھوں نے تاریخ میں پہلی بار تہذیب (civilization) کا ایک نیا دور پیدا کیا۔</w:t>
      </w:r>
    </w:p>
    <w:p>
      <w:pPr>
        <w:jc w:val="both"/>
        <w:bidi w:val="1"/>
      </w:pPr>
      <w:r>
        <w:rPr>
          <w:rFonts w:ascii="Jameel Noori Nastaleeq" w:hAnsi="Jameel Noori Nastaleeq"/>
          <w:rtl w:val="1"/>
          <w:rFonts w:cs="Jameel Noori Nastaleeq"/>
        </w:rPr>
        <w:t>مغربی تہذیب کوئی انتقامی تہذیب نہ تھی۔ وہ کسی کے خلاف انتقامی جذبے کے تحت پیدا نہیں ہوئی تھی۔ مغربی تہذیب کا وجود اس طرح ہوا کہ مغربی قوموں نے جنگ کے میدان کو چھوڑ کر فطر ت کے میدا ن میں اپنا مثبت عمل شروع کیا۔ انھوں نے نیچر میں چھپے ہوئے قوانین کو دریافت کیا، جس کے نتیجے میں جدید سائنس وجود میں آئی۔ جدید ٹکنالوجی کی دریافت ہوئی۔ جدید صنعت ظہور میں آئی۔ دنیا کو جدید سامان حیات کا تحفہ ملا۔دنیا میں ایک نیا انقلاب آیا، جب کہ تشدد کا طریقہ ایک بے نتیجہ طریقہ قرار پایا۔ اس کے بر عکس، امن کا طریقہ زیادہ موثر طریقہ کار کے طور پر ظہور میں آیا۔تاہم مسلمان اس حقیقت کو سمجھ نہ سکے اس بنا پر وہ غیر دانش مندانہ طور پر مغربی تہذیب کو اپنانے کے بجائے اس کے خلاف ہوگیے۔</w:t>
      </w:r>
    </w:p>
    <w:p>
      <w:pPr>
        <w:pStyle w:val="Heading1"/>
        <w:jc w:val="right"/>
        <w:bidi w:val="1"/>
      </w:pPr>
      <w:r>
        <w:rPr>
          <w:rFonts w:ascii="Jameel Noori Nastaleeq" w:hAnsi="Jameel Noori Nastaleeq"/>
          <w:rtl w:val="1"/>
          <w:rFonts w:cs="Jameel Noori Nastaleeq"/>
        </w:rPr>
        <w:t>مشن کی اہمیت</w:t>
      </w:r>
    </w:p>
    <w:p>
      <w:pPr>
        <w:jc w:val="both"/>
        <w:bidi w:val="1"/>
      </w:pPr>
      <w:r>
        <w:rPr>
          <w:rFonts w:ascii="Jameel Noori Nastaleeq" w:hAnsi="Jameel Noori Nastaleeq"/>
          <w:rtl w:val="1"/>
          <w:rFonts w:cs="Jameel Noori Nastaleeq"/>
        </w:rPr>
        <w:t>مرد اور عورت دونوں کی ایک فطری ضرورت ہے کہ ان کا ایک قریبی ساتھی ہو۔ ایسا ساتھی جس سے وہ اپنی ہر بات کہہ سکے، اور جس پر پورا اعتماد رکھ سکے۔ مرد اور عورت دونوں اس اعتبار سے ایک دوسرے کے فطری ساتھی ہیں۔ نکاح کی صورت میں ایک مرد اور ایک عورت دونوں ایک دوسرے کے قریبی رفیق بن جاتے ہیں۔ مگر عملاً ایسا ہوتا ہے کہ شادی کے بعد کچھ مدت تک دونوں کے درمیان محبت کے تعلقات ہوتے ہیں، مگر دھیرے دھیرے یہ تعلق گھٹ کر ایک ورکنگ تعلق (working relationship) بن جاتا ہے۔</w:t>
      </w:r>
    </w:p>
    <w:p>
      <w:pPr>
        <w:jc w:val="both"/>
        <w:bidi w:val="1"/>
      </w:pPr>
      <w:r>
        <w:rPr>
          <w:rFonts w:ascii="Jameel Noori Nastaleeq" w:hAnsi="Jameel Noori Nastaleeq"/>
          <w:rtl w:val="1"/>
          <w:rFonts w:cs="Jameel Noori Nastaleeq"/>
        </w:rPr>
        <w:t>یہ صورت حال مرد اور عورت دونوں کے لیے یقینا ایک ناپسندیدہ صورت حال ہے۔ نکاح کے وقت مرد و عورت، دونوں ناپختگی کی عمر (age of immaturity) میں ہوتے ہیں۔ بعد کو دھیرے دھیرے وہ وقت آتا ہے جب کہ دونوں پختگی کی عمر (age of maturity) تک پہنچ جاتے ہیں۔ پہلے دور کے مقابلے میں بعد کے دور میں دونوں زیادہ تجربہ کار ، زیادہ دانش مند، زیادہ سنجیدہ، زیادہ گہری سوچ والےبن جاتے ہیں۔ مگر عملاً یہ ہوتا ہے کہ پہلے دور میں دونوں کے درمیان زیادہ گہرے تعلقات ہوتے ہیں، اور بعد کے دور میں دونوں کے تعلقات گھٹ کر کمتر سطح پر قائم ہوجاتے ہیں۔</w:t>
      </w:r>
    </w:p>
    <w:p>
      <w:pPr>
        <w:jc w:val="both"/>
        <w:bidi w:val="1"/>
      </w:pPr>
      <w:r>
        <w:rPr>
          <w:rFonts w:ascii="Jameel Noori Nastaleeq" w:hAnsi="Jameel Noori Nastaleeq"/>
          <w:rtl w:val="1"/>
          <w:rFonts w:cs="Jameel Noori Nastaleeq"/>
        </w:rPr>
        <w:t>اس مسئلے کا حل صرف ایک ہے۔ وہ یہ کہ دونوں کا ایک مشن ہو، جو ان کی آخری عمر تک قائم رہے۔مثلا اگر دونوں اپنی دوسری مصروفیات کے ساتھ یہ طے کریں کہ ان کو یہ کوشش کرنا ہے کہ خدا کے منصوبہ کےمطابق قرآن ساری دنیا میں پہنچ جائے۔ ہر انسان اس کو اپنی قابل فہم زبان میں پڑھنے کے قابل ہوجائے۔ تو یہ ایک ایسا مشن ہوگا جو ہمیشہ جاری رہے گا، اور شوہر اور بیوی کے تعلقات کو ہمیشہ زندہ رکھے گا۔ اس طرح یہ ہوگا کہ پہلے اگر دونوں صرف ہزبنڈ اور وائف تھے، تو اب دونوں ہزبنڈ پلس اور وائف پلس بن جائیں گے۔</w:t>
      </w:r>
    </w:p>
    <w:p>
      <w:pPr>
        <w:pStyle w:val="Heading1"/>
        <w:jc w:val="right"/>
        <w:bidi w:val="1"/>
      </w:pPr>
      <w:r>
        <w:rPr>
          <w:rFonts w:ascii="Jameel Noori Nastaleeq" w:hAnsi="Jameel Noori Nastaleeq"/>
          <w:rtl w:val="1"/>
          <w:rFonts w:cs="Jameel Noori Nastaleeq"/>
        </w:rPr>
        <w:t>قبولیت میں تاخیر</w:t>
      </w:r>
    </w:p>
    <w:p>
      <w:pPr>
        <w:jc w:val="both"/>
        <w:bidi w:val="1"/>
      </w:pPr>
      <w:r>
        <w:rPr>
          <w:rFonts w:ascii="Jameel Noori Nastaleeq" w:hAnsi="Jameel Noori Nastaleeq"/>
          <w:rtl w:val="1"/>
          <w:rFonts w:cs="Jameel Noori Nastaleeq"/>
        </w:rPr>
        <w:t>دعا کی قبولیت میں اگر تاخیر ہو تو انسان کو مایوس نہیں ہونا چاہیے۔ کیوں کہ اس میں بڑی حکمت پوشیدہ ہوسکتی ہے۔ اس معاملے میں ایک حدیث قدسی ہے، جو ان الفاظ میں آئی ہے:انَّ العبد إذا دعا ربَّہ، وہو یحبہ قال:یا جبریل:لا تعجَل بقضاء حاجة عبدی، فإنی أحبُّ أن أسمع صوتہ(مسند الحارث)۔یعنی بندہ جب اپنے رب کو پکارے، اور وہ اس کو محبوب ہو، تو اللہ جبریل سے کہتا ہے، اے جبریل ،میرے بندے کی حاجت پورا کرنے میں جلدی نہ کر، کیوں کہ مجھے پسند ہے کہ میں اس کی آواز سنوں۔</w:t>
      </w:r>
    </w:p>
    <w:p>
      <w:pPr>
        <w:jc w:val="both"/>
        <w:bidi w:val="1"/>
      </w:pPr>
      <w:r>
        <w:rPr>
          <w:rFonts w:ascii="Jameel Noori Nastaleeq" w:hAnsi="Jameel Noori Nastaleeq"/>
          <w:rtl w:val="1"/>
          <w:rFonts w:cs="Jameel Noori Nastaleeq"/>
        </w:rPr>
        <w:t>اس سے مراد سادہ طور پر آواز سننا نہیں ہے، بلکہ اس سے مراد یہ ہے کہ اس وقت بندے میں جو روحانی عمل جاری ہوتا ہے، اللہ چاہتا ہے کہ وہ عمل بندے کے اندر دیر تک جاری رہے۔ اصل یہ ہے کہ تخلیق کے نقشہ (creation plan) کے مطابق، انسان کے اندر ذہنی اور روحانی ارتقا کا عمل معمول کے حالات میں جاری نہیں ہوتا۔ یہ عمل صرف اس وقت جاری ہوتا ہے جب کہ کوئی ایسا واقعہ پیش آئے، جوانسان کے اندرذہنی طوفان (brainstorming) کی حالت پیدا کردے۔جب ایسا ہوتا ہے تو انسانی ذہن کے تمام بند دروازے کھل جاتے ہیں۔ وہ اس قابل ہوجاتا ہے کہ اس کو ایسے تجربات پیش آئیں جو عام حالات میں پیش نہیں آتے۔</w:t>
      </w:r>
    </w:p>
    <w:p>
      <w:pPr>
        <w:jc w:val="both"/>
        <w:bidi w:val="1"/>
      </w:pPr>
      <w:r>
        <w:rPr>
          <w:rFonts w:ascii="Jameel Noori Nastaleeq" w:hAnsi="Jameel Noori Nastaleeq"/>
          <w:rtl w:val="1"/>
          <w:rFonts w:cs="Jameel Noori Nastaleeq"/>
        </w:rPr>
        <w:t>یہی وہ وقت ہوتا ہے جب کہ اس کے ذہن کا جمود (stagnation) ٹوٹے، اور اس کے اندر تخلیقیت (creativity) کا عمل بیدار ہوجائے۔ وہ منفی سوچ سے باہر آئے، اور چیزوں کو مثبت نظر سے دیکھنے لگے۔ یہی وہ وقت ہوتا ہے، جب کہ اس کے اندر چھپے ہوئے امکانات (potentials) ظاہر ہوجائیں۔ اس کے اندر وہ سوچ پیدا ہوجائےجس کو بلند سوچ (high thinking) کہا جاتا ہے۔ اب تک اگر وہ مین ( man)تھا تو اب وہ سوپر مین (superman) بن جائے۔</w:t>
      </w:r>
    </w:p>
    <w:p>
      <w:pPr>
        <w:pStyle w:val="Heading1"/>
        <w:jc w:val="right"/>
        <w:bidi w:val="1"/>
      </w:pPr>
      <w:r>
        <w:rPr>
          <w:rFonts w:ascii="Jameel Noori Nastaleeq" w:hAnsi="Jameel Noori Nastaleeq"/>
          <w:rtl w:val="1"/>
          <w:rFonts w:cs="Jameel Noori Nastaleeq"/>
        </w:rPr>
        <w:t>اللہ کی مدد</w:t>
      </w:r>
    </w:p>
    <w:p>
      <w:pPr>
        <w:jc w:val="both"/>
        <w:bidi w:val="1"/>
      </w:pPr>
      <w:r>
        <w:rPr>
          <w:rFonts w:ascii="Jameel Noori Nastaleeq" w:hAnsi="Jameel Noori Nastaleeq"/>
          <w:rtl w:val="1"/>
          <w:rFonts w:cs="Jameel Noori Nastaleeq"/>
        </w:rPr>
        <w:t>قرآن میں ایک خدائی قانون کو ان الفاظ میںبیان کیا گیاہے: وَلَیَنْصُرَنَّ اللَّہُ مَنْ یَنْصُرُہُ إِنَّ اللَّہَ لَقَوِیٌّ عَزِیزٌ (22:40)۔ یعنی اور اللہ ضرور اس کی مدد کرے گا جو اللہ کی مدد کرے۔ بیشک اللہ زبردست ہے، زور والا ہے۔ قرآن کی یہ آیت انسانی تاریخ کے بارے میں ایک خدائی قانون کو بتاتی ہے۔</w:t>
      </w:r>
    </w:p>
    <w:p>
      <w:pPr>
        <w:jc w:val="both"/>
        <w:bidi w:val="1"/>
      </w:pPr>
      <w:r>
        <w:rPr>
          <w:rFonts w:ascii="Jameel Noori Nastaleeq" w:hAnsi="Jameel Noori Nastaleeq"/>
          <w:rtl w:val="1"/>
          <w:rFonts w:cs="Jameel Noori Nastaleeq"/>
        </w:rPr>
        <w:t>اصل یہ ہے کہ اللہ رب العالمین نے انسان کو کامل آزادی دی ہے۔ لیکن اسی کے ساتھ وہ انسانی تاریخ کو برابر مینج بھی کرتا ہے، تاکہ تاریخ کا سفر اپنے صحیح رخ پر جاری رہے۔ مذکورہ آیت میں جس معاملے کا ذکر ہے، وہ یہ ہے کہ اللہ رب العالمین کے اس منصوبے میں انسان کا رول کیا ہے۔ وہ یہ ہے کہ انسان تاریخ کے بارے میں اللہ کے منشا کو دریافت کرے، اور اللہ کے منصوبے کے مطابق تاریخی عمل (historical process) میں اپنا حصہ ادا کرے۔ انسان اگر ایسا کرے تو وہ اللہ کی مدد کا یقینی مستحق بن جاتا ہے۔</w:t>
      </w:r>
    </w:p>
    <w:p>
      <w:pPr>
        <w:jc w:val="both"/>
        <w:bidi w:val="1"/>
      </w:pPr>
      <w:r>
        <w:rPr>
          <w:rFonts w:ascii="Jameel Noori Nastaleeq" w:hAnsi="Jameel Noori Nastaleeq"/>
          <w:rtl w:val="1"/>
          <w:rFonts w:cs="Jameel Noori Nastaleeq"/>
        </w:rPr>
        <w:t>اس معاملے کی ایک مثال وہ ہے جو اسلام کے دور اول میں پیش آئی۔ وہ یہ کہ مکہ سے مدینہ کی طرف ہجرت کرنے کے بعد اللہ تعالی نے ایسے حالات پید اکیے کہ اہل ایمان یک طرفہ شرطوں پر فریق ثانی سے صلح کرلے، اور اس طرح فریقین کے درمیان امن کا ماحول بنا کر دعوت کی پلاننگ کرے۔ اس زمانے کے اہل ایمان نے اس معاملے کو سمجھا ، اور یک طرفہ صلح کرکے فریقین کے درمیان امن کا ماحول قائم کیا۔ اس طرح گویا اہل ایمان نے اللہ کے جاری کردہ پراسس میں اپنا حصہ ادا کیا۔ اس کے بعد وہ اللہ کی یقینی نصرت کے مستحق بن گیے۔ چناں چہ اس کا نتیجہ فتح مبین کی صورت میں بر آمد ہوا۔</w:t>
      </w:r>
    </w:p>
    <w:p>
      <w:pPr>
        <w:jc w:val="both"/>
        <w:bidi w:val="1"/>
      </w:pPr>
      <w:r>
        <w:rPr>
          <w:rFonts w:ascii="Jameel Noori Nastaleeq" w:hAnsi="Jameel Noori Nastaleeq"/>
          <w:rtl w:val="1"/>
          <w:rFonts w:cs="Jameel Noori Nastaleeq"/>
        </w:rPr>
        <w:t>موجودہ زمانے میں دوبارہ اسی قسم کی صورتِ حال زیادہ بڑے پیمانے پر پیدا ہوئی ہے۔ پچھلے تقریباً چار سو سال کے عمل کے نتیجے میں بڑے پیمانے پر موافقِ اسلام حالات پیدا ہوئے ہیں۔ ایک طرف عالمی سطح پر مذہبی آزادی کو انسان کا مطلق حق مان لیا گیا ہے، اور دوسری طرف اسلامی دعوت کو پھیلانے کے اتنے زیادہ مواقع پیدا ہوئےہیں، جس کو مواقع کا انفجار (opportunity explosion) کہا جاسکتا ہے۔</w:t>
      </w:r>
    </w:p>
    <w:p>
      <w:pPr>
        <w:jc w:val="both"/>
        <w:bidi w:val="1"/>
      </w:pPr>
      <w:r>
        <w:rPr>
          <w:rFonts w:ascii="Jameel Noori Nastaleeq" w:hAnsi="Jameel Noori Nastaleeq"/>
          <w:rtl w:val="1"/>
          <w:rFonts w:cs="Jameel Noori Nastaleeq"/>
        </w:rPr>
        <w:t>اب دوبارہ ضرورت ہے کہ اہل ایمان اللہ کی نصرت کریں۔ اس نصرت کی صورت یہ ہے کہ امت مسلمہ دوسری قوموں کے ساتھ اپنے تمام نزاعات کو یک طرفہ طور پر ختم کردے، اور اپنی ساری توجہ صرف ایک نکتے پر لگادے۔ یعنی پیدا شدہ مواقع کو پر امن طور پر دعوت الی اللہ کے لیے استعمال کرنا۔ اس طرح اہل ایمان اللہ کے پیدا کردہ تاریخی پراسس میں اپنا حصہ ادا کریں گے۔ ایسا کرنا امت مسلمہ کو نصرت الٰہی کا یقینی مستحق بنا دے گا، اور پھر دوبارہ ان کو وہ کامیابی حاصل ہوگی جس کو قرآن میں فتح مبین (الفتح1:) کہا گیا ہے۔</w:t>
      </w:r>
    </w:p>
    <w:p>
      <w:pPr>
        <w:jc w:val="both"/>
        <w:bidi w:val="1"/>
      </w:pPr>
      <w:r>
        <w:rPr>
          <w:rFonts w:ascii="Jameel Noori Nastaleeq" w:hAnsi="Jameel Noori Nastaleeq"/>
          <w:rtl w:val="1"/>
          <w:rFonts w:cs="Jameel Noori Nastaleeq"/>
        </w:rPr>
        <w:t>فتح مبین کی اس الٰہی نصرت کو حاصل کرنے کی صرف ایک شرط ہے، اور وہ یہ کہ اہل اسلام اس پورے معاملے کو قومی نقطۂ نظر سے نہ دیکھیں ، بلکہ خالص دعوتی نقطۂ نظر سے دیکھیں۔ یہ فطرت کا اصول ہے کہ قومی تعلقات میں ہمیشہ ایسے حالات پیش آتے ہیں، جو بظاہر کسی قوم کے خلاف دکھائی دیتے ہیں۔ یہ قوم ان حالات کو اپنے خلاف ظلم سمجھ لیتی ہے، اور پھر اس کے نتیجے میں اس قوم کے اندر منفی سوچ پیدا ہوجاتی ہے۔ منفی سوچ قوم کو اس کے لیے نااہل بنا دیتی ہے کہ وہ حالات کے مثبت پہلو کو دریافت کرے، اور ان کو استعمال کرتے ہوئے اپنے معاملے کی منصوبہ بندی مثبت انداز میں کرے۔ یہی منفی ذہن قوموں کے لیےتعمیر میں رکاوٹ بن جاتا ہے۔</w:t>
      </w:r>
    </w:p>
    <w:p>
      <w:pPr>
        <w:jc w:val="both"/>
        <w:bidi w:val="1"/>
      </w:pPr>
      <w:r>
        <w:rPr>
          <w:rFonts w:ascii="Jameel Noori Nastaleeq" w:hAnsi="Jameel Noori Nastaleeq"/>
          <w:rtl w:val="1"/>
          <w:rFonts w:cs="Jameel Noori Nastaleeq"/>
        </w:rPr>
        <w:t>موجودہ زمانے میں مسلمانوں کے ساتھ یہی معاملہ پیش آیا ہے۔ انھوں نے فطری حالات کو مفروضہ طور پر اپنے خلاف سمجھ لیا، اور اس کا نتیجہ یہ ہوا کہ وہ اپنے آپ کو مظلوم سمجھنے لگے۔ مظلومیت کے احساس کی مسلمانوں کوبہت بڑی قیمت ادا کرنی پڑی ۔ وہ یہ ہے کہ اس احساسِ مظلومیت نے مسلمانوں کو اس بات کے لیے نااہل بنا دیا ہے کہ وہ تاریخ کے مثبت پہلو کو سمجھیں، اور اس میں اپنا حصہ ادا کرتے ہوئے اللہ کی نصرت کے مستحق بنیں۔</w:t>
      </w:r>
    </w:p>
    <w:p>
      <w:pPr>
        <w:pStyle w:val="Heading1"/>
        <w:jc w:val="right"/>
        <w:bidi w:val="1"/>
      </w:pPr>
      <w:r>
        <w:rPr>
          <w:rFonts w:ascii="Jameel Noori Nastaleeq" w:hAnsi="Jameel Noori Nastaleeq"/>
          <w:rtl w:val="1"/>
          <w:rFonts w:cs="Jameel Noori Nastaleeq"/>
        </w:rPr>
        <w:t>مصیبت کا مثبت پہلو</w:t>
      </w:r>
    </w:p>
    <w:p>
      <w:pPr>
        <w:jc w:val="both"/>
        <w:bidi w:val="1"/>
      </w:pPr>
      <w:r>
        <w:rPr>
          <w:rFonts w:ascii="Jameel Noori Nastaleeq" w:hAnsi="Jameel Noori Nastaleeq"/>
          <w:rtl w:val="1"/>
          <w:rFonts w:cs="Jameel Noori Nastaleeq"/>
        </w:rPr>
        <w:t>ایک حدیث قدسی ان الفاظ میں آئی ہے: ما دعا اللہ َالمؤمنُ بدعوة إلا وُکِّل بحاجتہ جبریل فیقول:لا تعجل بإجابتہ فإنی أحب أن أسمع صوت عبدی المؤمن(حِلیۃ الاولیاء، 2/327-8)۔یعنی جب کوئی بندہ اللہ کو پکارتا ہے، تو  جبریل فرشتہ کواس کی حاجت برآری کے لیے مقرر کردیا جاتا ہے، اوراللہ کہتا ہے کہ( اے جبریل) اس کی حاجت کو پورا کرنےمیںجلدی نہ کر، کیوں کہ مجھے یہ محبوب ہے کہ میں مومن بندے کی آواز کو سنوں۔</w:t>
      </w:r>
    </w:p>
    <w:p>
      <w:pPr>
        <w:jc w:val="both"/>
        <w:bidi w:val="1"/>
      </w:pPr>
      <w:r>
        <w:rPr>
          <w:rFonts w:ascii="Jameel Noori Nastaleeq" w:hAnsi="Jameel Noori Nastaleeq"/>
          <w:rtl w:val="1"/>
          <w:rFonts w:cs="Jameel Noori Nastaleeq"/>
        </w:rPr>
        <w:t>اللہ ایک مومن بندہ کی صوت (آواز) کو کیوں پسند کرتا ہے۔ اس کا سبب یہ نہیں ہے کہ اس کی صوت میں کوئی نغمہ (melody)ہوتا ہے۔ بلکہ اس کا سبب یہ ہوتا ہے کہ جب کوئی بندہ مصیبت کے وقت اللہ کو پکارتا ہے تو اس سے اس کی روحانی ارتقا  (spiritual development) میں اضافہ ہوتا ہے۔ اللہ تعالی کو یہ روحانی ارتقا پسند ہے، نہ کہ صوت کا نغمہ۔</w:t>
      </w:r>
    </w:p>
    <w:p>
      <w:pPr>
        <w:jc w:val="both"/>
        <w:bidi w:val="1"/>
      </w:pPr>
      <w:r>
        <w:rPr>
          <w:rFonts w:ascii="Jameel Noori Nastaleeq" w:hAnsi="Jameel Noori Nastaleeq"/>
          <w:rtl w:val="1"/>
          <w:rFonts w:cs="Jameel Noori Nastaleeq"/>
        </w:rPr>
        <w:t>اصل یہ ہے کہ انسان کے اوپر جب کوئی مصیبت آتی ہے تو وہ اس کی حساسیت (sensitivity) کو بڑھاتی ہے۔ حساسیت کا نتیجہ یہ ہوتا ہے کہ آدمی کی قوت اخذ (grasp) بڑھ جاتی ہے۔ اس بنا پر ایسا آدمی ،اگر وہ منفی سوچ میں مبتلا نہ ہو تو وہ اس قابل ہوجاتا ہے کہ وہ اپنے تجربے سے زیادہ سے زیادہ سبق لے، وہ چیزوں میں چھپی ہوئی حکمت کو زیادہ سے زیادہ دریافت کرسکے۔</w:t>
      </w:r>
    </w:p>
    <w:p>
      <w:pPr>
        <w:jc w:val="both"/>
        <w:bidi w:val="1"/>
      </w:pPr>
      <w:r>
        <w:rPr>
          <w:rFonts w:ascii="Jameel Noori Nastaleeq" w:hAnsi="Jameel Noori Nastaleeq"/>
          <w:rtl w:val="1"/>
          <w:rFonts w:cs="Jameel Noori Nastaleeq"/>
        </w:rPr>
        <w:t>مصیبت حساسیت کو بڑھاتی ہے، اور حساسیت آدمی کی قوت اخذ میں اضافہ کرتی ہے، اور قوت اخذ اپنے نتیجہ کے اعتبار سے آدمی کی معرفت کو بہت زیادہ بڑھادیتی ہے۔ مصیبت بجائے خود کوئی مطلوب چیز نہیں، مگر اس کا نتیجہ (result) اس کو مطلوب بنا دیتا ہے۔ معرفت جسمانی اعضاء کی طرح ایک تخلیقی عطیہ نہیں ہے، بلکہ وہ ایک خود دریافت کردہ چیز (self-discovered item) ہے، اور دریافت کا یہ عمل (process) ہمیشہ ناخوش گواری کے راستے سے گزرتا ہے۔ معرفت کے حصول کا اس کے علاوہ کوئی دوسرا طریقہ نہیں۔</w:t>
      </w:r>
    </w:p>
    <w:p>
      <w:pPr>
        <w:pStyle w:val="Heading1"/>
        <w:jc w:val="right"/>
        <w:bidi w:val="1"/>
      </w:pPr>
      <w:r>
        <w:rPr>
          <w:rFonts w:ascii="Jameel Noori Nastaleeq" w:hAnsi="Jameel Noori Nastaleeq"/>
          <w:rtl w:val="1"/>
          <w:rFonts w:cs="Jameel Noori Nastaleeq"/>
        </w:rPr>
        <w:t>نا انصافی کا مسئلہ</w:t>
      </w:r>
    </w:p>
    <w:p>
      <w:pPr>
        <w:jc w:val="both"/>
        <w:bidi w:val="1"/>
      </w:pPr>
      <w:r>
        <w:rPr>
          <w:rFonts w:ascii="Jameel Noori Nastaleeq" w:hAnsi="Jameel Noori Nastaleeq"/>
          <w:rtl w:val="1"/>
          <w:rFonts w:cs="Jameel Noori Nastaleeq"/>
        </w:rPr>
        <w:t>تمام مصلحین ہمیشہ ایک کام کرتے رہے ہیں۔ اور وہ ہے نا انصافی کے خلاف آواز اٹھانا۔ لیکن نتیجے کے اعتبار سے دیکھیے تو ان کے احتجاج (protest) کا کبھی کوئی مثبت فائدہ نہیں نکلا۔ احتجاج کی کثرت کے باوجود نا انصافی کے واقعات میں کوئی کمی نہیں ہوئی۔ بلکہ مصر کے حالیہ واقعات یہ بتاتے ہیں کہ نا انصافی کے خلاف پروٹسٹ کے طریقے نے صرف ناانصافی میں مزید اضافہ کیا ۔</w:t>
      </w:r>
    </w:p>
    <w:p>
      <w:pPr>
        <w:jc w:val="both"/>
        <w:bidi w:val="1"/>
      </w:pPr>
      <w:r>
        <w:rPr>
          <w:rFonts w:ascii="Jameel Noori Nastaleeq" w:hAnsi="Jameel Noori Nastaleeq"/>
          <w:rtl w:val="1"/>
          <w:rFonts w:cs="Jameel Noori Nastaleeq"/>
        </w:rPr>
        <w:t>اصل یہ ہے کہ ’’ناانصافی‘‘ فطرت کے نظام کا ایک حصہ ہے۔ ناانصافی ہمیشہ آزادی کے غلط استعمال کا نتیجہ ہوتی ہے۔ کوئی طاقت انسانی آزادی کا خاتمہ نہیں کرسکتی۔ اس لیے نانصافی کا امکان بھی کبھی ختم نہیں ہوسکتا۔ اس معاملے میں دانش مندی کا طریقہ یہ ہے کہ خود اپنے اندر اتنی ذہنی بیداری (intellectual awakening) پیدا کی جائے کہ آپ ناانصافی کرنے والوں کی ناانصافی کا شکار ہونے سے بچ جائیں۔</w:t>
      </w:r>
    </w:p>
    <w:p>
      <w:pPr>
        <w:jc w:val="both"/>
        <w:bidi w:val="1"/>
      </w:pPr>
      <w:r>
        <w:rPr>
          <w:rFonts w:ascii="Jameel Noori Nastaleeq" w:hAnsi="Jameel Noori Nastaleeq"/>
          <w:rtl w:val="1"/>
          <w:rFonts w:cs="Jameel Noori Nastaleeq"/>
        </w:rPr>
        <w:t>پیغمبر اسلام صلی اللہ علیہ وسلم کی تاریخ میں اس کی ایک مثال یہ ہے کہ حدیبیہ کے موقع پر قدیم مکہ کے سرداروں نے رسول اور اصحابِ رسول کو عمرہ کے لیے مکہ جانے سے روکا۔ یہ صریح طور پر ناانصافی کا ایک کیس تھا۔ لیکن پیغمبرِ اسلام نے اس ناانصافی پر احتجاج کا طریقہ اختیار نہیں کیا۔ بلکہ حدیبیہ سے واپس آکر خاموش منصوبہ بندی کی ۔ اس کا نتیجہ یہ ہوا کہ دوسال کے اندر تاریخ بدل گئی۔ اور حج اور عمرہ کا راستہ ابدی طور پر تمام امت کے لیے کھل گیا۔</w:t>
      </w:r>
    </w:p>
    <w:p>
      <w:pPr>
        <w:jc w:val="both"/>
        <w:bidi w:val="1"/>
      </w:pPr>
      <w:r>
        <w:rPr>
          <w:rFonts w:ascii="Jameel Noori Nastaleeq" w:hAnsi="Jameel Noori Nastaleeq"/>
          <w:rtl w:val="1"/>
          <w:rFonts w:cs="Jameel Noori Nastaleeq"/>
        </w:rPr>
        <w:t>تجربہ بتاتا ہے کہ پروٹسٹ کا طریقہ ہمیشہ کاؤنٹر پروڈکٹو (counter-productive) ثابت ہوتا ہے۔یعنی برعکس نتیجہ پیدا کرنے والا۔ وہ مسئلے کو صرف بڑھاتا ہے، جب کہ غیر احتجاجی طریقہ مسئلہ کو ختم کرنے والا ہے۔دانش مند آدمی وہ ہے، جو نتیجہ کو دیکھ کر اپنے عمل کا منصوبہ بنائے۔</w:t>
      </w:r>
    </w:p>
    <w:p>
      <w:pPr>
        <w:pStyle w:val="Heading1"/>
        <w:jc w:val="right"/>
        <w:bidi w:val="1"/>
      </w:pPr>
      <w:r>
        <w:rPr>
          <w:rFonts w:ascii="Jameel Noori Nastaleeq" w:hAnsi="Jameel Noori Nastaleeq"/>
          <w:rtl w:val="1"/>
          <w:rFonts w:cs="Jameel Noori Nastaleeq"/>
        </w:rPr>
        <w:t>قتال فی سبیل اللہ، دعوت الی اللہ</w:t>
      </w:r>
    </w:p>
    <w:p>
      <w:pPr>
        <w:jc w:val="both"/>
        <w:bidi w:val="1"/>
      </w:pPr>
      <w:r>
        <w:rPr>
          <w:rFonts w:ascii="Jameel Noori Nastaleeq" w:hAnsi="Jameel Noori Nastaleeq"/>
          <w:rtl w:val="1"/>
          <w:rFonts w:cs="Jameel Noori Nastaleeq"/>
        </w:rPr>
        <w:t>قتال فی سبیل اللہ کے بارے میں قرآن میں آیا ہے کہ اللہ ایسے لوگوں کو محبوب رکھتا ہے جو اللہ کی راہ میں قتال کریں(الصف4:)۔ دعوت الی اللہ کے کام کے لیے کہیں یہ لفظ نہیں آیا ہے کہ اللہ ایسے لوگوں کو محبوب رکھتا ہے۔ قرآن میں ایسے لوگوں کے لیے جو لفظ آیا ہے وہ قول احسن (فصلت 33:) ہے۔خالص موضوعی اعتبار سے دیکھا جائے تو یہ فرق بہت قابل غور معلوم ہوتا ہے۔ کیوں کہ دعوت الی اللہ کا کام ایک ایجابی کام ہے۔ اس کے مقابلے میں قتال فی سبیل اللہ کا کام بظاہر ایک سلبی کام ہے۔ کیا یہ ممکن ہے کہ اللہ کے نزدیک سلبی کام تو ایک محبوب کام ہو لیکن ایجابی کام محبوب کام نہ ہو۔اللہ کے نزدیک یہ محبوب ہو کہ انسانوں کو جنگ کرکے قتل کردیا جائے، اور یہ محبوب نہ ہو کہ انسان کے اندر اللہ رب العالمین کی معرفت پیدا کی جائے تاکہ وہ جنت میں داخلے کامستحق قرار پائے۔اس معاملے میں بداہۃً اصل حقیقت یہی ہے۔</w:t>
      </w:r>
    </w:p>
    <w:p>
      <w:pPr>
        <w:jc w:val="both"/>
        <w:bidi w:val="1"/>
      </w:pPr>
      <w:r>
        <w:rPr>
          <w:rFonts w:ascii="Jameel Noori Nastaleeq" w:hAnsi="Jameel Noori Nastaleeq"/>
          <w:rtl w:val="1"/>
          <w:rFonts w:cs="Jameel Noori Nastaleeq"/>
        </w:rPr>
        <w:t>مزید یہ کہ اگر اس نقطۂ نظر سے اسلامی تاریخ کا مطالعہ کیا جائے تو دعوت الی اللہ کا کام رسول اللہ کے عہد کے بعد بظاہر ایک مسنگ آئٹم (missing item) نظر آتا ہے۔ اس کے مقابلے میں قتل و قتال کا کام اتنا زیادہ عام ہے کہ اسلام کی پوری تاریخ میں پھیلا ہوا ہے، اور آج تک جاری ہے۔ یہ اسلام کی تاریخ کا بہت بڑا سوال ہے۔ اس سوال کا گہرا تعلق احیاء اسلام سے ہے۔ راقم الحروف کے نزدیک دعوت الی اللہ کا کام بلاشبہ قتال فی سبیل اللہ کے کام سے زیادہ بڑا ہے۔ البتہ دونوں میں یہ فرق ہے کہ قتال فی سبیل اللہ کے کام کی اہمیت نص کے ذریعہ معلوم ہوتی ہے۔ اس کے مقابلے میں دعوت الی اللہ کے کام کی اہمیت اجتہاد کے ذریعہ معلوم ہوتی ہے۔اصل یہ ہے کہ ساتویں صدی عیسوی میں عملا ً سب سے بڑا کام یہ تھا کہ دنیا سے فتنہ (البقرۃ193:)کا خاتمہ کیا جائے، یعنی مذہبی جبر (religious persecution) کا خاتمہ۔</w:t>
      </w:r>
    </w:p>
    <w:p>
      <w:pPr>
        <w:jc w:val="both"/>
        <w:bidi w:val="1"/>
      </w:pPr>
      <w:r>
        <w:rPr>
          <w:rFonts w:ascii="Jameel Noori Nastaleeq" w:hAnsi="Jameel Noori Nastaleeq"/>
          <w:rtl w:val="1"/>
          <w:rFonts w:cs="Jameel Noori Nastaleeq"/>
        </w:rPr>
        <w:t>ہزاروں سال کےاندر یہ فتنہ اتنا زیادہ جڑ پکڑ چکا تھا کہ شدید قتال کے بغیر اس کا خاتمہ نہیں ہوسکتا تھا۔ اس لیے ضرورت تھی کہ اس وقت قتال تا ختم فتنہ پر بہت زیادہ زور دیا جائے تاکہ فوکس ہٹنے نہ پائے۔ لیکن اب جب کہ فتنہ کا مکمل خاتمہ ہوچکا ہے۔ اب ضرورت ہے کہ بذریعہ اجتہاد یہ معلوم کیا جائے کہ اللہ کا مطلوب ایجابی کام کیا ہے۔ جب سلبی کام کی ضرورت باقی نہ رہے۔ تو اس کے بعد اپنے آپ ایجابی کام نمبر ایک کام بن جاتا ہے۔ اب جب کہ دعوت الی اللہ کے کام کے لیے تمام دروازے کھل چکے ہیں تو اب ہمیں بذریعہ اجتہاد یہ معلوم کرنا ہے کہ اب ساری اہمیت دعوت الی اللہ کی ہے۔ قدیم زمانے میں قتال برائے ختم فتنہ اور دعوت الی اللہ دونوں کام ساتھ ساتھ کرنا پڑتا تھا۔ اب قتال برائے ختم فتنہ کا حکم عملاً موقوف ہوچکا ہے، اور اب وقت آگیا ہے کہ پوری طاقت صرف ایک کام میں لگادی جائے۔ یعنی دعوت الی اللہ کے کام میں ۔اس اعتبار سے دیکھا جائے تو قرآن میں قتال پر محبت ماہیت کے اعتبار سے نہیں ہے۔ بلکہ ضرورت کے اعتبار سے ہے۔ تاکہ لوگوں میں شوق پیدا ہو، اور فوکس ہٹنے نہ پائے۔</w:t>
      </w:r>
    </w:p>
    <w:p>
      <w:pPr>
        <w:jc w:val="both"/>
        <w:bidi w:val="1"/>
      </w:pPr>
      <w:r>
        <w:rPr>
          <w:rFonts w:ascii="Jameel Noori Nastaleeq" w:hAnsi="Jameel Noori Nastaleeq"/>
          <w:rtl w:val="1"/>
          <w:rFonts w:cs="Jameel Noori Nastaleeq"/>
        </w:rPr>
        <w:t>غزوۂ بدر کے موقع پر رسول اللہ نے یہ دعا کی تھی:اللہم إنک إن تہلک ہذہ العصابة من أہل الإسلام، فلا تعبد فی الأرض أبدا (مسند احمد، حدیث نمبر208)۔ یعنی اے اللہ اگر تو اہل اسلام کی اس جماعت کو ہلاک کردے، تو زمین میں پھر کبھی تیری عبادت نہ ہو گی۔ پیغمبر کی اس دعا کو اس کے پس منظر کے حوالے سے سمجھا جا سکتا ہے۔ اس وقت صورت حال یہ تھی کہ مذہبی تشدد کا نظام حکومت کی تائید سے بے حد پختہ ہوچکا تھا۔ یہ نظام صرف بزور طاقت ختم ہوسکتا تھا۔ اس جابرانہ نظام کو ختم کرنے کے لیے ایک جانباز گروہ درکار تھا۔ اصحاب رسول یہی جانباز گروہ تھے، جو لمبی مدت کے اندر تیار کیے گیے تھے۔ عملی اعتبار سے یہ ناؤ آر نیور (now or never) کا معاملہ بن گیا تھا۔ اگر اس گروہ کو استعمال کرکے جبر کے نظام کو ختم نہ کیاجاتا تو بظاہر وہ کبھی ختم ہونے والا نہیں تھا۔ رسول اللہ کی دعا کا مطلب یہ تھا کہ اس تاریخی موقع کو ہر حال میں استعمال کرنا ضروری ہے۔ اگر یہ موقع کھویا گیا تو بظاہر دوبارہ ایسا موقع ملنے والا نہیں۔ اس وقت شفٹ آف ایمفاسیس (shift of emphasis) کے طور پر جنگ پر زور دیا گیا، نہ کہ ابدی اصول کے طور پر۔</w:t>
      </w:r>
    </w:p>
    <w:p>
      <w:pPr>
        <w:pStyle w:val="Heading1"/>
        <w:jc w:val="right"/>
        <w:bidi w:val="1"/>
      </w:pPr>
      <w:r>
        <w:rPr>
          <w:rFonts w:ascii="Jameel Noori Nastaleeq" w:hAnsi="Jameel Noori Nastaleeq"/>
          <w:rtl w:val="1"/>
          <w:rFonts w:cs="Jameel Noori Nastaleeq"/>
        </w:rPr>
        <w:t>عمومی تائید کا دور</w:t>
      </w:r>
    </w:p>
    <w:p>
      <w:pPr>
        <w:jc w:val="both"/>
        <w:bidi w:val="1"/>
      </w:pPr>
      <w:r>
        <w:rPr>
          <w:rFonts w:ascii="Jameel Noori Nastaleeq" w:hAnsi="Jameel Noori Nastaleeq"/>
          <w:rtl w:val="1"/>
          <w:rFonts w:cs="Jameel Noori Nastaleeq"/>
        </w:rPr>
        <w:t>اسلام کی دعوت، توحید کی دعوت تھی۔ یہ اپنی نوعیت کے اعتبار سے ایک عالمی دعوت تھی۔ اس حقیقت کو قرآن میں عالمی انذار (الفرقان 1:) کے الفاظ میں بیان کیا گیا ہے۔ مگر قدیم زمانے میں ہزاروں سال تک دعوت ِ توحید کا مشن عمومی مخالفت کے ماحول میں کرنا پڑا۔اس بنا پر اس مشن کو مطلوب نشانے کے مطابق کرنا بے حد مشکل ہوگیا۔ آخر کار اللہ کو یہ مطلوب ہوا کہ اس منفی صورت حال کو ختم کیا جائے۔ تاکہ دعوتِ توحید کا مطلوب عمل کسی رکاوٹ کے بغیر انجام پاسکے۔</w:t>
      </w:r>
    </w:p>
    <w:p>
      <w:pPr>
        <w:jc w:val="both"/>
        <w:bidi w:val="1"/>
      </w:pPr>
      <w:r>
        <w:rPr>
          <w:rFonts w:ascii="Jameel Noori Nastaleeq" w:hAnsi="Jameel Noori Nastaleeq"/>
          <w:rtl w:val="1"/>
          <w:rFonts w:cs="Jameel Noori Nastaleeq"/>
        </w:rPr>
        <w:t>اس موافق صورت حال کو ظہور میں لانے کے لیے اللہ نے تاریخ میں ایک انقلابی عمل جاری کیا۔ یہ عمل ساتویں صدی میں پیغمبر اسلام اور آپ کے اصحاب کے ذریعہ شروع ہوا، اور بیسویں صدی میں اپنی آخری تکمیل تک پہنچ گیا۔ اب اہل ایمان کو صرف یہ کرنا ہے کہ ان پیدا شدہ مواقع (opportunities) کودعوت توحید کے لیے منصوبہ بند انداز میں پرامن طور پر استعمال کریں۔ اس عمل کا ذکر قرآن میں ان الفاظ میں آیا ہے: وَلَا تَسْتَوِی الْحَسَنَةُ وَلَا السَّیِّئَةُ ادْفَعْ بِالَّتِی ہِیَ أَحْسَنُ فَإِذَا الَّذِی بَیْنَکَ وَبَیْنَہُ عَدَاوَةٌ کَأَنَّہُ وَلِیٌّ حَمِیمٌ (41:34) ۔ یعنی بھلائی اور برائی دونوں برابر نہیں، تم جواب میں وہ کہو جو اس سے بہتر ہو پھر تم دیکھو گے کہ تم میں اور جس میں دشمنی تھی، وہ ایسا ہوگیا جیسے کوئی دوست قرابت والا۔</w:t>
      </w:r>
    </w:p>
    <w:p>
      <w:pPr>
        <w:jc w:val="both"/>
        <w:bidi w:val="1"/>
      </w:pPr>
      <w:r>
        <w:rPr>
          <w:rFonts w:ascii="Jameel Noori Nastaleeq" w:hAnsi="Jameel Noori Nastaleeq"/>
          <w:rtl w:val="1"/>
          <w:rFonts w:cs="Jameel Noori Nastaleeq"/>
        </w:rPr>
        <w:t>قرآن کی اس آیت میں اس حقیقت کو انفرادی امکان کے طور پر بیان کیا گیا ہے۔ یعنی عداوت کوئی مستقل حالت نہیں۔ انفرادی سطح پر تم آج بھی اس کا تجربہ کرسکتے ہو کہ ایک شخص جو بظاہر تم کو اپنا مخالف نظر آتا ہو، اس سے یک طرفہ (unilateral) حسن سلوک کرو تو عین ممکن ہے کہ وہ تمھارا دوست بن جائے۔ اس قسم کا تجربہ اسلام کے دور اول میں بار بار پیش آیا۔یعنی دعوت یا حسن سلوک کے نتیجے میں کل کا دشمن آج کا دوست بن گیا۔ مثلاً عمر ابن الخطاب ، اور ہندہ زوجہ ابوسفیان، وغیرہ۔ لیکن اتنا ہی کافی نہ تھا۔ اسی کے ساتھ ضرورت تھی کہ اس کلچر کو دنیا میں عمومی سطح پر لایا جائے۔</w:t>
      </w:r>
    </w:p>
    <w:p>
      <w:pPr>
        <w:jc w:val="both"/>
        <w:bidi w:val="1"/>
      </w:pPr>
      <w:r>
        <w:rPr>
          <w:rFonts w:ascii="Jameel Noori Nastaleeq" w:hAnsi="Jameel Noori Nastaleeq"/>
          <w:rtl w:val="1"/>
          <w:rFonts w:cs="Jameel Noori Nastaleeq"/>
        </w:rPr>
        <w:t>اس واقعہ کا دوسرا پہلو حدیث میں پیشین گوئی کے طور پر بیان کیا گیا ہے۔ یہ روایت حدیث کی مختلف کتابوں میں آئی ہے۔ ایک روایت کے الفاظ یہ ہیں:إن اللہ جل وعز لیؤید الإسلام برجال ما ہم من أہلہ (المعجم الکبیر للطبرانی، حدیث نمبر14640)۔یعنی اللہ ضرور اس دین کی مدد غیر اہل دین کے ذریعہ کرے گا۔</w:t>
      </w:r>
    </w:p>
    <w:p>
      <w:pPr>
        <w:jc w:val="both"/>
        <w:bidi w:val="1"/>
      </w:pPr>
      <w:r>
        <w:rPr>
          <w:rFonts w:ascii="Jameel Noori Nastaleeq" w:hAnsi="Jameel Noori Nastaleeq"/>
          <w:rtl w:val="1"/>
          <w:rFonts w:cs="Jameel Noori Nastaleeq"/>
        </w:rPr>
        <w:t>اس حدیث پر غور کرنے سے معلوم ہوتا ہے کہ اللہ تعالی نے انسان کی آزادی کو برقرار رکھتے ہوئے، اس کا ایک منصوبہ بنایا۔ وہ منصوبہ تھا کہ دنیا میں تائید کلچر کو وجود میں لانا۔ قدیم زمانے میں ساری دنیا میں جس ڈائیکاٹومی (dichotomy) کا رواج تھا۔ وہ تھا، دوست اور دشمن کی ڈائیکاٹومی۔ اللہ نے انسانی تاریخ میں ایسے اسباب پیدا کیے کہ انسانوں کے درمیان ایک نئی ڈائیکاٹومی وجود میں آگئی۔ وہ تھی، دوست اور موید (supporter) کی ڈائیکاٹومی۔ یعنی جو لوگ دوست تھے، وہ تو دوست تھے۔ اور جو لوگ دوست نہ تھے، وہ عملاً موید (supporter) بن گیے۔</w:t>
      </w:r>
    </w:p>
    <w:p>
      <w:pPr>
        <w:jc w:val="both"/>
        <w:bidi w:val="1"/>
      </w:pPr>
      <w:r>
        <w:rPr>
          <w:rFonts w:ascii="Jameel Noori Nastaleeq" w:hAnsi="Jameel Noori Nastaleeq"/>
          <w:rtl w:val="1"/>
          <w:rFonts w:cs="Jameel Noori Nastaleeq"/>
        </w:rPr>
        <w:t>یہ تبدیلی اس طرح آئی کہ جمہوریت (democracy) اور ٹکنالوجی کے ذریعہ ایسے حالات پیدا ہوئے کہ ہر آدمی کا مفاد دوسرے آدمی کے ساتھ جڑ گیا۔ پولیٹکل لیڈر کا انٹرسٹ ووٹر سے، اور ووٹر کا انٹرسٹ پولیٹکل لیڈر سے۔ بزنس مین کا انٹرسٹ کسٹمر سے اور کسٹمر کا انٹرسٹ بزنس مین سے۔ ٹیچر کا انٹرسٹ اسٹودنٹس سے، اور اسٹوڈنٹس کا انٹرسٹ ٹیچر سے، وغیرہ۔</w:t>
      </w:r>
    </w:p>
    <w:p>
      <w:pPr>
        <w:jc w:val="both"/>
        <w:bidi w:val="1"/>
      </w:pPr>
      <w:r>
        <w:rPr>
          <w:rFonts w:ascii="Jameel Noori Nastaleeq" w:hAnsi="Jameel Noori Nastaleeq"/>
          <w:rtl w:val="1"/>
          <w:rFonts w:cs="Jameel Noori Nastaleeq"/>
        </w:rPr>
        <w:t>اس طرح دنیا میں ایک نیا باہمی انحصار کا کلچر (interdependent culture) وجود میں آیا۔ اب ایک نیا جبر (compulsion) پیدا ہوا۔ جس کے تحت لوگوں کے لیے ضروری ہوگیا کہ وہ دشمن کی اصطلاح میں سوچنا چھوڑ دیں۔ وہ تمام انسانوں کو یا تو دوست کے روپ میں دیکھیں یا موید کے روپ میں۔ اس کی ایک صورت وہ ہے جس کو موجودہ زمانے میں آؤٹ سورسنگ (outsourcing) کہا جاتا ہے۔</w:t>
      </w:r>
    </w:p>
    <w:p>
      <w:pPr>
        <w:jc w:val="both"/>
        <w:bidi w:val="1"/>
      </w:pPr>
      <w:r>
        <w:rPr>
          <w:rFonts w:ascii="Jameel Noori Nastaleeq" w:hAnsi="Jameel Noori Nastaleeq"/>
          <w:rtl w:val="1"/>
          <w:rFonts w:cs="Jameel Noori Nastaleeq"/>
        </w:rPr>
        <w:t>اس کلچر کے نتیجے میں ایسا ہوا کہ ساری دنیا میں کھلے پن (openness) کا دور آگیا۔ اب اپنے اور غیر کا فرق ختم ہوگیا۔ مثلاً آپ اگر دعوت ِ توحید کا مشن چلا رہےہیں تو ضروری نہیں ہوگا کہ صرف اپنے وسائل کے دائرے میں اپنا مشن چلائیں، بلکہ ہر اسٹیج اور ہر پلیٹ فارم آپ کے لیے کھلا ہوا ہے۔ حتیٰ کہ دوسرے لوگ انٹرنیشنل کانفرنس منعقد کریں، تووہ آپ کو دعوت دیں گے کہ آپ وہاں آئیں، اور ان کے اسٹیج سے پرامن انداز میں اپنے مشن کا تعارف پیش کریں ۔</w:t>
      </w:r>
    </w:p>
    <w:p>
      <w:pPr>
        <w:jc w:val="both"/>
        <w:bidi w:val="1"/>
      </w:pPr>
      <w:r>
        <w:rPr>
          <w:rFonts w:ascii="Jameel Noori Nastaleeq" w:hAnsi="Jameel Noori Nastaleeq"/>
          <w:rtl w:val="1"/>
          <w:rFonts w:cs="Jameel Noori Nastaleeq"/>
        </w:rPr>
        <w:t>قدیم زمانے میں مسلم حکومتوں میں غیر مسلموںپرجزیہ (tribute) عائد کیا گیا تھا۔ یہ زمانی حالات کے مطابق تھا۔ کچھ غیر مسلم مصنفین نے اس پر یہ اعتراض کیا کہ یہ ایک امتیازی ٹیکس (discriminatory tax)ہے۔مسلم مصنفین نے اس کا جواب یہ دیا کہ یہ امتیازی ٹیکس نہیں ہے، بلکہ وہ حفاظتی ٹیکس (protective tax) ہے۔ تاہم اس طرح کے جوابات کے باوجود دوسرے حضرات کا اعتراض ختم نہیں ہوا۔ موجودہ زمانے میںجزیہ کے نام پر علاحدہ ٹیکس عائد کرنے کی ضرورت نہیں۔ اب نئے حالات کے مطابق، یہ ممکن ہوگیا ہے کہ ٹیکس تو سب کے لیے ایک ہی ہو۔ ٹیکس کے معاملے میں مسلم اور غیرمسلم کا کوئی فرق نہ ہو۔ البتہ ایک اور اصول کو اختیار کرتے ہوئے، اس مقصد کو زیادہ بڑے پیمانے پر حاصل کیا جاسکتا ہے۔</w:t>
      </w:r>
    </w:p>
    <w:p>
      <w:pPr>
        <w:jc w:val="both"/>
        <w:bidi w:val="1"/>
      </w:pPr>
      <w:r>
        <w:rPr>
          <w:rFonts w:ascii="Jameel Noori Nastaleeq" w:hAnsi="Jameel Noori Nastaleeq"/>
          <w:rtl w:val="1"/>
          <w:rFonts w:cs="Jameel Noori Nastaleeq"/>
        </w:rPr>
        <w:t>موجودہ زمانے میں ایک نیا تصور بڑے پیمانے پر وجود میں آیا ہے۔ اس کو آؤٹ سورسنگ (outsourcing) کہا جاتا ہے۔ آؤٹ سورسنگ کا طریقہ اس معاملہ کا نعم البدل ہے۔ آؤٹ سورسنگ کا طریقہ 1981میں امریکا سے شروع ہوا۔ موجودہ حالات میں یہ طریقہ تجارتی امور میں استعمال کیا جاتا ہے:</w:t>
      </w:r>
    </w:p>
    <w:p>
      <w:pPr>
        <w:jc w:val="both"/>
        <w:bidi w:val="1"/>
      </w:pPr>
      <w:r>
        <w:rPr>
          <w:rFonts w:ascii="Jameel Noori Nastaleeq" w:hAnsi="Jameel Noori Nastaleeq"/>
          <w:rtl w:val="1"/>
          <w:rFonts w:cs="Jameel Noori Nastaleeq"/>
        </w:rPr>
        <w:t>Outsourcing is a practice in which an individual or company performs tasks, provides services or manufactures products for another company.</w:t>
      </w:r>
    </w:p>
    <w:p>
      <w:pPr>
        <w:jc w:val="both"/>
        <w:bidi w:val="1"/>
      </w:pPr>
      <w:r>
        <w:rPr>
          <w:rFonts w:ascii="Jameel Noori Nastaleeq" w:hAnsi="Jameel Noori Nastaleeq"/>
          <w:rtl w:val="1"/>
          <w:rFonts w:cs="Jameel Noori Nastaleeq"/>
        </w:rPr>
        <w:t>موجودہ زمانے میں آؤٹ سورسنگ کا طریقہ زیادہ تر اقتصادی معاملے میں استعمال کیا جاتا ہے۔ اسلام ایک دعوتی مذہب ہے۔ اہل اسلام اس طریقہ کو دعوت کے لیے اس طرح استعمال کرسکتے ہیں کہ وہ دوسرے اداروں اور دوسروں کے اجتماعات کو اپنے پیغام کی پرامن اشاعت کے لیے بطوردعوہ اَپر چونٹی اَویل (avail)کریں۔</w:t>
      </w:r>
    </w:p>
    <w:p>
      <w:pPr>
        <w:pStyle w:val="Heading1"/>
        <w:jc w:val="right"/>
        <w:bidi w:val="1"/>
      </w:pPr>
      <w:r>
        <w:rPr>
          <w:rFonts w:ascii="Jameel Noori Nastaleeq" w:hAnsi="Jameel Noori Nastaleeq"/>
          <w:rtl w:val="1"/>
          <w:rFonts w:cs="Jameel Noori Nastaleeq"/>
        </w:rPr>
        <w:t>پیغمبر اسلام کا مشن</w:t>
      </w:r>
    </w:p>
    <w:p>
      <w:pPr>
        <w:jc w:val="both"/>
        <w:bidi w:val="1"/>
      </w:pPr>
      <w:r>
        <w:rPr>
          <w:rFonts w:ascii="Jameel Noori Nastaleeq" w:hAnsi="Jameel Noori Nastaleeq"/>
          <w:rtl w:val="1"/>
          <w:rFonts w:cs="Jameel Noori Nastaleeq"/>
        </w:rPr>
        <w:t>قرآن اصلاً قانون کی کتاب نہیں ہے ، بلکہ وہ حکمت (wisdom)کی کتاب ہے۔ قرآن اگر قانون کی کتاب ہوتی تو قرآن کی آیتوں کا صرف ترجمہ، قرآ ن کو سمجھنے کے لیے کافی ہوتا۔ لیکن قرآن میں یہ تعلیم دی گئی ہے کہ قرآن کو سمجھنے کے لیے تدبر (ص29:) ضروری ہے۔ قرآن کی آیتوں میں جو حکمت ہے، وہ صرف غور وفکر کے ذریعے سمجھی جاسکتی ہے۔ غور و فکر کے بغیر قرآن کے گہرے مفہوم تک پہنچنا ممکن نہیں۔</w:t>
      </w:r>
    </w:p>
    <w:p>
      <w:pPr>
        <w:jc w:val="both"/>
        <w:bidi w:val="1"/>
      </w:pPr>
      <w:r>
        <w:rPr>
          <w:rFonts w:ascii="Jameel Noori Nastaleeq" w:hAnsi="Jameel Noori Nastaleeq"/>
          <w:rtl w:val="1"/>
          <w:rFonts w:cs="Jameel Noori Nastaleeq"/>
        </w:rPr>
        <w:t>قرآن کے مطابق، پیغمبر اسلام صلی اللہ علیہ وسلم کو جوباتیں بذریعہ وحی بتائی گئیں، وہ اپنی نوعیت کے اعتبار سے دو تھیں— الھدیٰ اور الدین (التوبہ32:) ۔ یہ اسلوب قران کی تین آیتوں میں اختیار کیا گیا ہے۔ اس پر غور کرنےسے معلوم ہوتا ہے کہ الہدی سے مراد منہج (method) ہے۔ اور الدین سے مراد وہ دین جو تمام نبیوں (الشوریٰ13:)کو مشترک طور پر دیا گیا ہے۔</w:t>
      </w:r>
    </w:p>
    <w:p>
      <w:pPr>
        <w:jc w:val="both"/>
        <w:bidi w:val="1"/>
      </w:pPr>
      <w:r>
        <w:rPr>
          <w:rFonts w:ascii="Jameel Noori Nastaleeq" w:hAnsi="Jameel Noori Nastaleeq"/>
          <w:rtl w:val="1"/>
          <w:rFonts w:cs="Jameel Noori Nastaleeq"/>
        </w:rPr>
        <w:t>پیغمبر اسلام صلی اللہ علیہ وسلم کا مشن اصلاً وہی تھا جو تمام پیغمبروں کا مشن تھا۔ یعنی انسان کو اس دینِ اسلام سے باخبر کرنا جو انسان کے لیے دنیا اور آخرت کی سعادت کا ضامن ہے۔ اس دینِ مشترک کی تعلیمات بنیادی طور پر تین ہیں— توحید، رسالت، آخرت۔توحید سے مراد اس دین کی وہ آئڈیالوجی ہے جس پر دین قائم ہوتا ہے۔ رسالت سے مراد وہ مستند ذریعہ ہے جس کے ذریعے یہ دین انسانوں تک پہنچتا ہے۔ آخرت سے مراد انسان کا وہ ابدی انجام ہے، جو اس دین کو اختیار کرنے یا اختیار نہ کرنے کی بنا پر کسی انسان پر واجب ہوتا ہے۔</w:t>
      </w:r>
    </w:p>
    <w:p>
      <w:pPr>
        <w:jc w:val="both"/>
        <w:bidi w:val="1"/>
      </w:pPr>
      <w:r>
        <w:rPr>
          <w:rFonts w:ascii="Jameel Noori Nastaleeq" w:hAnsi="Jameel Noori Nastaleeq"/>
          <w:rtl w:val="1"/>
          <w:rFonts w:cs="Jameel Noori Nastaleeq"/>
        </w:rPr>
        <w:t>مزید غور کرنے سے معلوم ہوتا ہے کہ دین اپنی نوعیت کے اعتبار سے ابدی ہے۔ وہ ہمیشہ اور ہر حال میں ایک ہی رہے گا۔ لیکن ہدیٰ (منہج یا طریقہ کار) کا تعلق حالات سے ہے۔ وہ حالات کےتحت بدلتا رہے گا۔</w:t>
      </w:r>
    </w:p>
    <w:p>
      <w:pPr>
        <w:jc w:val="both"/>
        <w:bidi w:val="1"/>
      </w:pPr>
      <w:r>
        <w:rPr>
          <w:rFonts w:ascii="Jameel Noori Nastaleeq" w:hAnsi="Jameel Noori Nastaleeq"/>
          <w:rtl w:val="1"/>
          <w:rFonts w:cs="Jameel Noori Nastaleeq"/>
        </w:rPr>
        <w:t>مثال کے طور پر پیغمبر اسلام صلی اللہ علیہ وسلم کی بعثت ساتویں صدی عیسوی میں ہوئی۔ وہ زمانہ قبائلی زمانہ (tribal age)تھا۔ قبائلی دور میں اختلاف کو طے کرنے کا ایک ہی ذریعہ تھا، اور وہ تلوار (sword) تھا۔ اس بنا پر اس زمانے میں اہل ایمان کو بطور دفاع قتال کے میدان میں فریق ثانی کا مقابلہ کرنا پڑا۔ لیکن اب دورِ سیف (age of sword)ختم ہوچکا ہے۔ اب ساری دنیا میں معاملات کو طے کرنے کی ایک ہی مسلّم بنیاد ہے، اور وہ پر امن طریقہ کار یا پرامن گفت و شنید (peaceful negotiation) کا طریقہ ہے۔ اس لیے اب اہل ایمان کو کسی سے لڑنے کی کوئی ضرورت نہیں۔ اب ان کے لیے اعدادِ قوت (الانفال60:)کا انطباقی مفہوم (applied meaning) یہ ہے کہ وہ پر امن گفت و شنید اور دلیل کے اعتبار سے اپنے آپ کو تیار کریں۔ موجودہ زمانے میں تلوار کے اعتبار سے اپنے آپ کو تیار کرنا ، ایک غیر متعلق (irrelevant) بات ہے۔</w:t>
      </w:r>
    </w:p>
    <w:p>
      <w:pPr>
        <w:jc w:val="both"/>
        <w:bidi w:val="1"/>
      </w:pPr>
      <w:r>
        <w:rPr>
          <w:rFonts w:ascii="Jameel Noori Nastaleeq" w:hAnsi="Jameel Noori Nastaleeq"/>
          <w:rtl w:val="1"/>
          <w:rFonts w:cs="Jameel Noori Nastaleeq"/>
        </w:rPr>
        <w:t>یہ ایک ایسی حقیقت ہے جس کو دنیا کی تمام قوموں نے جان لیا ہے۔ مثلاً دوسری عالمی جنگ (1939-1945) کے زمانے میں برطانیہ، جرمنی، فرانس اور جاپان باقاعدہ طور پر جنگ میں شریک تھے۔ لیکن جنگ کے بعد انھوں نے یہ دریافت کیا کہ اب چیزیں پر امن طریقہ کار سے ملتی ہیں، نہ کہ پرتشدد طریقہ کار سے۔ چناں چہ انھوں نے جنگ کے اس معاملہ میں یو ٹرن (u-turn)لے لیا۔ انھوں نے اپنی پالیسی امن کی بنیاد پر بنائی، نہ کہ پہلے کی طرح جنگ کی بنیاد پر۔</w:t>
      </w:r>
    </w:p>
    <w:p>
      <w:pPr>
        <w:jc w:val="both"/>
        <w:bidi w:val="1"/>
      </w:pPr>
      <w:r>
        <w:rPr>
          <w:rFonts w:ascii="Jameel Noori Nastaleeq" w:hAnsi="Jameel Noori Nastaleeq"/>
          <w:rtl w:val="1"/>
          <w:rFonts w:cs="Jameel Noori Nastaleeq"/>
        </w:rPr>
        <w:t>واقعہ کا یہ پہلو بتاتا ہے کہ رسول اور اصحابِ رسول کے زمانےمیں جو غزوات پیش آئے، وہ زمانی سبب (age factor) کی بنیاد پر پیش آئے، وہ ابدی معنوں میں اسلام کی تعلیم کا حصہ نہ تھے۔ اس اعتبار سے یہ کہنا صحیح ہوگا کہ اسلام کے دورِ اول میں جو جنگیں پیش آئیں، وہ اسلام کی تاریخ کا حصہ ہیں، نہ کہ اسلام کی ابدی تعلیمات کا حصہ۔ اب جنگ کے طریقہ کو پہلے کی طرح جاری رکھنا صرف خلافِ زمانہ حرکت (anachronism) کے ہم معنی ہوگا، نہ کہ واقعی معنوں میں کوئی مطلوب کام۔</w:t>
      </w:r>
    </w:p>
    <w:p>
      <w:pPr>
        <w:jc w:val="both"/>
        <w:bidi w:val="1"/>
      </w:pPr>
      <w:r>
        <w:rPr>
          <w:rFonts w:ascii="Jameel Noori Nastaleeq" w:hAnsi="Jameel Noori Nastaleeq"/>
          <w:rtl w:val="1"/>
          <w:rFonts w:cs="Jameel Noori Nastaleeq"/>
        </w:rPr>
        <w:t>مسلم فقہاء جس چیز کو نصبِ امامت کہتے ہیں، اس کا تعلق بھی حالات سے ہے، نہ کہ عقیدہ کی طرح ابدی تعلیمات سے۔ اسلام کی ابتدائی تاریخ میں نصبِ امامت کا واقعہ بطور وقتی ضرورت پیش آیا۔ اب اگر اس کو اسلام کی مستقل تعلیم کا حصہ قرار دیا جائے تو یہ دین کو تاریخ سے اخذ کرنے کے ہم معنی ہوگا۔ جب کہ تاریخ حالات کی پیداوار ہوتی ہے، نہ کہ اصولی تعلیمات کی پیداوار۔دین کا ماخذ ابدی طور پر قرآن و سنت ہے، نہ کہ وہ چیز جو حالات کی نسبت سے وجود میں آتی ہے۔</w:t>
      </w:r>
    </w:p>
    <w:p>
      <w:pPr>
        <w:jc w:val="both"/>
        <w:bidi w:val="1"/>
      </w:pPr>
      <w:r>
        <w:rPr>
          <w:rFonts w:ascii="Jameel Noori Nastaleeq" w:hAnsi="Jameel Noori Nastaleeq"/>
          <w:rtl w:val="1"/>
          <w:rFonts w:cs="Jameel Noori Nastaleeq"/>
        </w:rPr>
        <w:t>کچھ مفکرین نے پیغمبر اسلام کے طریق کار کو تین مراحل میں تقسیم کیا ہے — مرحلۂ دعوت، مرحلۂ ہجرت، مرحلۂ جہاد۔ مگر یہ پیغمبر کے مشن کو تاریخ سے اخذ کرنے کے ہم معنی ہوگا۔ حقیقت یہ ہے کہ پیغمبر کا مشن صرف ایک تھا، اور وہ دعوت توحیدہے۔ بقیہ چیزیں جو پیغمبر کے مشن میں دکھائی دیتی ہیں، وہ حالات کے تحت پیدا ہونے والی تاریخ کا حصہ ہیں، نہ کہ اصل دینی تعلیمات کا حصہ۔</w:t>
      </w:r>
    </w:p>
    <w:p>
      <w:pPr>
        <w:jc w:val="both"/>
        <w:bidi w:val="1"/>
      </w:pPr>
      <w:r>
        <w:rPr>
          <w:rFonts w:ascii="Jameel Noori Nastaleeq" w:hAnsi="Jameel Noori Nastaleeq"/>
          <w:rtl w:val="1"/>
          <w:rFonts w:cs="Jameel Noori Nastaleeq"/>
        </w:rPr>
        <w:t>قرآن میں پیغمبروں کے بارے میں جو کچھ بتایا گیا ہے، نیز بائبل سے جو کچھ معلوم ہوتا ہے، اس کے مطالعے سے پتہ چلتا ہے کہ پیغمبروں کا مشن ہمیشہ ایک تھا۔ لیکن ان کی تاریخ مختلف تھی۔ اس کا سبب یہ ہے کہ مشن کا تصور ابدی عقیدہ سے بنتا ہے۔ اس لیے وہ ہمیشہ ایک ہوتا ہے۔ اس کے برعکس، تاریخ ایک دو طرفہ عمل (bilateral process) کے تحت وجود میں آتی ہے۔ تاریخ ہمیشہ اس اعتبار سے بنتی ہے کہ مخاطب (audience) کا ردعمل دعوت کے مقابلے میں کیا تھا۔</w:t>
      </w:r>
    </w:p>
    <w:p>
      <w:pPr>
        <w:jc w:val="both"/>
        <w:bidi w:val="1"/>
      </w:pPr>
      <w:r>
        <w:rPr>
          <w:rFonts w:ascii="Jameel Noori Nastaleeq" w:hAnsi="Jameel Noori Nastaleeq"/>
          <w:rtl w:val="1"/>
          <w:rFonts w:cs="Jameel Noori Nastaleeq"/>
        </w:rPr>
        <w:t>اسلام میں سیاسی اقتدار کا تعلق عقیدہ سے نہیں ہے، بلکہ عملی ضرورت سے ہے۔ اس کا مقصدـ شریعت کا نفاذ نہیں ہے۔ بلکہ وہی چیز ہے جس کو تمکین فی الارض(الحج41:)کہا گیا ہے، یعنی سماجی استحکام کا حصول ۔ اسلام ایک پیس فل مشن ہے، اسلام کا مقصد یہ ہے کہ پرامن انداز میں خدائی تعلیمات کو لوگوں میں پھیلایا جائے۔ یہ مقصد اس وقت حاصل ہوجاتا ہے، جب کہ سیاسی استحکام قائم ہو۔ خواہ وہ کسی بھی ذریعہ سے قائم ہوجائے۔</w:t>
      </w:r>
    </w:p>
    <w:p>
      <w:pPr>
        <w:jc w:val="both"/>
        <w:bidi w:val="1"/>
      </w:pPr>
      <w:r>
        <w:rPr>
          <w:rFonts w:ascii="Jameel Noori Nastaleeq" w:hAnsi="Jameel Noori Nastaleeq"/>
          <w:rtl w:val="1"/>
          <w:rFonts w:cs="Jameel Noori Nastaleeq"/>
        </w:rPr>
        <w:t>یہی وجہ ہے کہ اسلام میں ہر حکومتی فارم کو یکساں طور پر قبول کیا گیا ہے۔ آپ قرآن و حدیث کا مطالعہ کریں تو آپ کو حکومت کا کوئی واحد مطلق فارم نہیں ملے گا۔ اسلام کے ابتدائی دور میں ’’خلافت‘‘ کے چار مختلف فارم قائم ہوئے۔ اس کے بعد مسلم ملکوں میں خاندانی خلافت (dynasty) کا طریقہ رائج ہوگیا۔ اور اس کو تمام علماء نے تسلیم کرلیا۔ حتٰی کی آج بھی وہ رائج ہے۔ اس معاملے میں ایک اصول وہ ہےجو مکی دور کے اس واقعہ میں ملتا ہے، جب کہ صحابہ کی ایک جماعت نے پیغمبر اسلام کی اجازت سے حجاز سے حبش کی طرف ہجرت کی تھی۔ اس وقت رسول اللہ صلی اللہ علیہ وسلم نے صحابہ کو خطاب کرتے ہوئے فرمایا تھا:لو خرجتم إلى أرض الحبشة؟ فإن بہا ملکا لا یظلم عندہ أحد، وہی - أرض صدق - حتى یجعل اللہ لکم فرجا مما أنتم فیہ(البدایۃ والنہایۃ، دارالفکر، 1986، 3/66)۔ تم لوگ حبش کے ملک میں چلے جاؤ۔ کیوں کہ وہاں ایک ایسا بادشاہ ہےجس کے ملک میں کسی پر ظلم نہیں کیا جاتا۔ وہ سچائی کی زمین ہے۔ یہاں تک کہ اللہ تمھارے لیے گنجائش کی صورت پیدا کردے۔</w:t>
      </w:r>
    </w:p>
    <w:p>
      <w:pPr>
        <w:jc w:val="both"/>
        <w:bidi w:val="1"/>
      </w:pPr>
      <w:r>
        <w:rPr>
          <w:rFonts w:ascii="Jameel Noori Nastaleeq" w:hAnsi="Jameel Noori Nastaleeq"/>
          <w:rtl w:val="1"/>
          <w:rFonts w:cs="Jameel Noori Nastaleeq"/>
        </w:rPr>
        <w:t>رسول اللہ کے اس ارشاد سے معلوم ہوتا ہے کہ اگر غیر مسلم حکومت میں بھی اہل ایمان کو امن حاصل ہو تو وہ حکومت بھی ابل ایمان کے لیے قابلِ قبول حکومت ہوگی۔</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شیخ الحدیث مولانا محمد زکریا صاحب کا ایک وعظ ہےجس کا خلاصہ یہ ہے:’’میرے نزدیک آج کل کے جھگڑے اور فساد کی بنیاد یہ ہے کہ ہر شخص سواسیر بننا چاہتا ہے، کوئی شخص سیر بن کر رہنا نہیں چاہتا۔ اگر خود کو سیر اور دوسروں کو سوا سیر سمجھے کا جذبہ پیداہوجائے تو آج ہی یہ سارے جھگڑے اور فساد ختم ہوجائیں۔‘‘ (صحبتے با اہل دل)</w:t>
      </w:r>
    </w:p>
    <w:p>
      <w:pPr>
        <w:jc w:val="both"/>
        <w:bidi w:val="1"/>
      </w:pPr>
      <w:r>
        <w:rPr>
          <w:rFonts w:ascii="Jameel Noori Nastaleeq" w:hAnsi="Jameel Noori Nastaleeq"/>
          <w:rtl w:val="1"/>
          <w:rFonts w:cs="Jameel Noori Nastaleeq"/>
        </w:rPr>
        <w:t>یہ نہایت صحیح بات ہے۔ یہ ایک حقیقت ہے کہ سارے جھگڑوں کی جڑ لوگوں کا یہی جذبہ ہے۔ کوئی شخص یہ نہیں سوچتا کہ بس چند دن میں کی زندگی تک یہ سارے جھگڑے ہیں، اسکے بعد انسان ہوگا اور اس کا خدا ہوگا۔ پھر نہ تو کوئی سیر ہوگا، اور نہ کوئی سواسیر۔</w:t>
      </w:r>
    </w:p>
    <w:p>
      <w:pPr>
        <w:jc w:val="both"/>
        <w:bidi w:val="1"/>
      </w:pPr>
      <w:r>
        <w:rPr>
          <w:rFonts w:ascii="Jameel Noori Nastaleeq" w:hAnsi="Jameel Noori Nastaleeq"/>
          <w:rtl w:val="1"/>
          <w:rFonts w:cs="Jameel Noori Nastaleeq"/>
        </w:rPr>
        <w:t>آہ، انسان آج سیر بن کر رہنے پر راضی نہیں۔ حالاں کہ اس پر وہ دن آنے والا ہے جب کہ وہ سیر بن کر رہے گا اور نہ سوا سیر۔ اگر لوگ جان لیں کہ بالآخر وہ کچھ بھی نہ رہیں گے تووہ خود ہی سیر بننے پر راضی ہوجائیں اور پھر تمام جھگڑے بھی اچانک ختم ہوجائیں۔ (ڈائری، 1983)</w:t>
      </w:r>
    </w:p>
    <w:p>
      <w:pPr>
        <w:jc w:val="both"/>
        <w:bidi w:val="1"/>
      </w:pPr>
      <w:r>
        <w:rPr>
          <w:rFonts w:ascii="Jameel Noori Nastaleeq" w:hAnsi="Jameel Noori Nastaleeq"/>
          <w:rtl w:val="1"/>
          <w:rFonts w:cs="Jameel Noori Nastaleeq"/>
        </w:rPr>
        <w:t>٭ ٭ ٭ ٭ ٭ ٭٭</w:t>
      </w:r>
    </w:p>
    <w:p>
      <w:pPr>
        <w:pStyle w:val="Heading1"/>
        <w:jc w:val="right"/>
        <w:bidi w:val="1"/>
      </w:pPr>
      <w:r>
        <w:rPr>
          <w:rFonts w:ascii="Jameel Noori Nastaleeq" w:hAnsi="Jameel Noori Nastaleeq"/>
          <w:rtl w:val="1"/>
          <w:rFonts w:cs="Jameel Noori Nastaleeq"/>
        </w:rPr>
        <w:t>قائم شدہ حکومت کے خلاف بغاوت</w:t>
      </w:r>
    </w:p>
    <w:p>
      <w:pPr>
        <w:jc w:val="both"/>
        <w:bidi w:val="1"/>
      </w:pPr>
      <w:r>
        <w:rPr>
          <w:rFonts w:ascii="Jameel Noori Nastaleeq" w:hAnsi="Jameel Noori Nastaleeq"/>
          <w:rtl w:val="1"/>
          <w:rFonts w:cs="Jameel Noori Nastaleeq"/>
        </w:rPr>
        <w:t>امت مسلمہ کی سیاسی تاریخ کا یہ ایک معلوم واقعہ ہے کہ تقریباً تمام علماء نے اس پر اتفاق کر لیا کہ قائم شدہ حکومت کے خلاف بغاوت کرنا جائز نہیں۔ یہی وجہ ہے کہ رسول اللہ کی وفات کے تقریباً تیس سال بعد خاندانی حکومت (dynasty) قائم ہوگئی۔ یہ خاندانی حکومت بنو امیہ سے شروع ہوئی اور عثمانی ترکوں کی خلافت قائم رہی۔ لیکن علمائے امت نے کبھی اس کے خلاف خروج (بغاوت) نہیں کیا۔ اس سے اسلام کا یہ سیاسی اصول معلوم ہوتا ہے کہ اگر قائم شدہ حکومت بظاہر لوگوں کو غلط حکومت معلوم ہوتی ہو تو ان کے لیے اس کے خلاف بغاوت کا آپشن نہیں ہے، بلکہ صرف ایک آپشن ہے، اور وہ ہے نصیحت۔ یعنی حاکم کو اقتدار سے ہٹانے کی کوشش کرنے کے بجائے، خیرخواہانہ نصیحت کے ذریعے اس کی اصلاح کی کوشش کرنا۔</w:t>
      </w:r>
    </w:p>
    <w:p>
      <w:pPr>
        <w:jc w:val="both"/>
        <w:bidi w:val="1"/>
      </w:pPr>
      <w:r>
        <w:rPr>
          <w:rFonts w:ascii="Jameel Noori Nastaleeq" w:hAnsi="Jameel Noori Nastaleeq"/>
          <w:rtl w:val="1"/>
          <w:rFonts w:cs="Jameel Noori Nastaleeq"/>
        </w:rPr>
        <w:t>اس معاملے کی ایک جزئی مثال یہ ہے کہ بنو امیہ کا حکمراں سلیمان بن عبد الملک اپنے بیٹے کو اپنے بعد حکومت کے لیے نامزد کرنا چاہتا تھا، جو بظاہر اچھا انتخاب نہ تھا۔ اس کے زمانے کے ایک عالم رجاء ابن حیوہ نے سلیمان بن عبد الملک کے خلاف کوئی تحریک نہیں چلائی۔ بلکہ خاموش نصیحت کے ذریعے اس کے ذہن کو بدلنے کی کوشش کی۔ ان کی یہ کوشش کامیاب رہی۔ چناںچہ سلیمان بن عبدالملک نے ایک باقاعدہ تحریر کے ذریعے یہ وصیت کی کہ اس کے بعد اس کے بیٹے کے بجائے عمر بن عبد العزیز کو ان کی جگہ حاکم بنایا جائے، جو کہ مسلمہ طور پر سلیمان کے بیٹے سے زیادہ اہل تھے۔</w:t>
      </w:r>
    </w:p>
    <w:p>
      <w:pPr>
        <w:jc w:val="both"/>
        <w:bidi w:val="1"/>
      </w:pPr>
      <w:r>
        <w:rPr>
          <w:rFonts w:ascii="Jameel Noori Nastaleeq" w:hAnsi="Jameel Noori Nastaleeq"/>
          <w:rtl w:val="1"/>
          <w:rFonts w:cs="Jameel Noori Nastaleeq"/>
        </w:rPr>
        <w:t>تاریخ بتاتی ہے کہ کچھ علماء نے ظالم حکمراں کے خلاف بغاوت کو جائز قرار دیا تھا۔ لیکن بعد کو تجربے سے معلوم ہوا کہ اس قسم کی بغاوت کا نتیجہ شدید تر برائی (greater evil) کی صورت میں نکلتا ہے۔ اس عملی نتیجہ کو دیکھنے کے بعد علماء کا اس پر اتفاق ہوگیا کہ کسی قائم شدہ حکومت کے خلاف بغاوت کرنا جائز نہیں۔ اس سلسلے میں یہاں ایک حوالہ نقل کیا جاتا ہے:  (الحسن بن صالح)کان یرى السیف یعنی کان یرى الخروج بالسیف على أئمة الجور وہذا مذہب للسلف قدیم لکن أستقر الأمر على ترک ذلک لما رأوہ قد أفضى إلى أشد منہ ففی وقعة الحرة ووقعة بن الأشعث وغیرہما عظة لمن تدبر۔ (تہذیب التہذیب لابن حجر العسقلانی، باب الحسن بن صالح(516)،دائرة المعارف النظامیة، الہند،الطبعة الأولى، 1326ھ، 2/285)۔یعنی حسن بن صالح ظالم حکمرانوں کے خلاف مسلح بغاوت کو درست سمجھتے تھے۔ یہ سلف کا قدیم مذہب ہے۔ لیکن بعد میں اس معاملے میں یہ رائے طے پائی کہ ایسا نہ کیا جائے۔ کیوں کہ علماء نے یہ دیکھا کہ مسلح بغاوت کا طریقہ پہلے سے زیادہ شدید حالات کا سبب بن گیا۔ چناں چہ حرہ اورابن الاشعث وغیرہ، کے واقعے میں غور کرنے والوں کے لیے نصیحت کا بڑا سامان ہے۔</w:t>
      </w:r>
    </w:p>
    <w:p>
      <w:pPr>
        <w:jc w:val="both"/>
        <w:bidi w:val="1"/>
      </w:pPr>
      <w:r>
        <w:rPr>
          <w:rFonts w:ascii="Jameel Noori Nastaleeq" w:hAnsi="Jameel Noori Nastaleeq"/>
          <w:rtl w:val="1"/>
          <w:rFonts w:cs="Jameel Noori Nastaleeq"/>
        </w:rPr>
        <w:t>قائم شدہ حکومت کے خلاف خروج کی ممانعت کے بارے میں بہت سی حدیثیں موجود ہیں۔ تفصیل کے لیے ملاحظہ ہو، عرب عالم عبدالرحمان بن معلا اللویحق کی کتاب الغلو فی الدین کا چیپٹر الخروج علی الحکام(بیروت، 1992)۔صریح ممانعت کے باوجود کیوں ایسا ہوا کہ کچھ علماء نے قائم شدہ حکومت کے خلاف بغاوت کو جائز قرار دے دیا۔ ان علماء میں امام ابوحنیفہ بھی شامل ہیں۔ ابوبکر الجصاص نے اپنی تفسیر میں لکھا ہے : وکان مذہبہ (یعنی أبا حنیفة) مشہورا فی قتال الظلمة وأئمة الجور(احکام القرآن للجصاص، بیروت، 1405ھ، سورۃ البقرۃ 124:)۔ یعنی ابوحنیفہ کا یہ مسلک مشہورہے کہ وہ ظالم حکمراں اور ائمۂ جور کے خلاف خروج کو جائز سمجھتے تھے۔</w:t>
      </w:r>
    </w:p>
    <w:p>
      <w:pPr>
        <w:jc w:val="both"/>
        <w:bidi w:val="1"/>
      </w:pPr>
      <w:r>
        <w:rPr>
          <w:rFonts w:ascii="Jameel Noori Nastaleeq" w:hAnsi="Jameel Noori Nastaleeq"/>
          <w:rtl w:val="1"/>
          <w:rFonts w:cs="Jameel Noori Nastaleeq"/>
        </w:rPr>
        <w:t>ابو حنیفہ اور دوسرے علماء کے اس مسلک کو کچھ لوگوں نےاجتہادی خطا قرار دیا ہے۔ مگر حقیقت یہ ہے کہ حدیث میں صریح طور پر ظلم پر صرف صبر کا حکم دیا گیا ہے۔ مثال کے طور پر حدیث میں آیا ہے کہ بعد کے دور میں ایسے لوگ پیدا ہوں گے جن کے جسموں میں شیطان جیسا دل ہوگا۔ اس پر صحابی حذیفہ بن یمان نے سوال کیا، اے اللہ کے رسول، اس وقت میں کیا کروں۔ آپ نے فرمایا: تسمع وتطیع للأمیر، وإن ضرب ظہرک، وأخذ مالک، فاسمع وأطع(صحیح مسلم، حدیث نمبر1847)۔یعنی تم امیر کی بات سنو، اور ان کی اطاعت کرو، خواہ وہ تمھاری پیٹھ پر کوڑے مارے اور تم سے تمھارا مال چھین لے، تم ان کی بات سنو، اور ان کی اطاعت کرو۔</w:t>
      </w:r>
    </w:p>
    <w:p>
      <w:pPr>
        <w:jc w:val="both"/>
        <w:bidi w:val="1"/>
      </w:pPr>
      <w:r>
        <w:rPr>
          <w:rFonts w:ascii="Jameel Noori Nastaleeq" w:hAnsi="Jameel Noori Nastaleeq"/>
          <w:rtl w:val="1"/>
          <w:rFonts w:cs="Jameel Noori Nastaleeq"/>
        </w:rPr>
        <w:t>اس طرح کی صریح ہدایت کے باوجود کیوں متعدد علماء نے قائم شدہ حکوت کے خلاف بغاوت (خروج)کو شرعاًجائز قرار دے دیا۔ اس کا سبب ایک حدیث کی غلط تاویل تھی۔ وہ حدیث یہ ہے: صحابی عبادہ بن صامت کہتے ہیں کہ بایعنا على السمع والطاعة، فی منشطنا ومکرہنا، وعسرنا ویسرنا وأثرة علینا، وأن لا ننازع الأمر أہلہ، إلا أن تروا کفرا بواحا، عندکم من اللہ فیہ برہان(صحیح البخاری، حدیث نمبر7056۔ صحیح مسلم، حدیث نمبر 1709)۔یعنی ہم نے اس بات پر بیعت کی کہ ہم سنیں گے اور اطاعت کریں گے، اپنی پسند میں بھی اور اپنی پسند کے خلاف بھی، مشکل میں اور آسانی میں، اور اس پر کہ دوسروں کو ہمارے اوپر ترجیح دی جائے، اور یہ کہ ہم اہل اقتدار سے نزاع نہیں کریں گے۔ الا یہ کہ تم کفر بواح (کھلا کھلاکفر) دیکھو، جس میں تمھارے پاس اللہ کی برہان (واضح دلیل)موجود ہو۔</w:t>
      </w:r>
    </w:p>
    <w:p>
      <w:pPr>
        <w:jc w:val="both"/>
        <w:bidi w:val="1"/>
      </w:pPr>
      <w:r>
        <w:rPr>
          <w:rFonts w:ascii="Jameel Noori Nastaleeq" w:hAnsi="Jameel Noori Nastaleeq"/>
          <w:rtl w:val="1"/>
          <w:rFonts w:cs="Jameel Noori Nastaleeq"/>
        </w:rPr>
        <w:t>اس سلسلے میں پہلی بات یہ ہے کہ مذکورہ حدیث میں جو استثنا ہے وہ کفر بواح کا استثنا ہے، ظلم و جور کا استثنا نہیں ہے۔ ظلم و جور ایک عملی روش ہےاور کفر بواح ایک اعتقادی معاملہ ہے۔دیگر احادیث سے یہ ثابت ہے کہ ظلم و جور پر ہر گز خروج جائز نہیں۔ حتی کہ ظالم کے خلاف پر امن مظاہرہ (peaceful demonstration) بھی جائز نہیں ہے۔ پر امن تدابیر کے ذریعے حکمراں کو اقتدار سے ہٹانا بھی یقینی طور پر ناجائز ہے۔ ظلم و جور کے معاملےمیں صرف لسانی نصیحت جائز ہے۔ اس کے سوا اور کچھ نہیں۔</w:t>
      </w:r>
    </w:p>
    <w:p>
      <w:pPr>
        <w:jc w:val="both"/>
        <w:bidi w:val="1"/>
      </w:pPr>
      <w:r>
        <w:rPr>
          <w:rFonts w:ascii="Jameel Noori Nastaleeq" w:hAnsi="Jameel Noori Nastaleeq"/>
          <w:rtl w:val="1"/>
          <w:rFonts w:cs="Jameel Noori Nastaleeq"/>
        </w:rPr>
        <w:t>حدیث میں کفر بواح پر خروج کا جو ذکر ہے، وہ بھی حقیقۃ ًمستثنیٰ نہیں ۔ یہ در اصل وہی چیز ہے جس کو تعلیق بالمحال یا تعلیق الشرط بالامر علی المحال کہتے ہیں۔یعنی کسی معاملے کو ناممکن الوقوع امر پر منحصر کرنا۔ اس نوعیت کی ایک مثال قرآن کی یہ آیت ہے: إِنَّ الَّذِینَ کَذَّبُوا بِآیَاتِنَا وَاسْتَکْبَرُوا عَنْہَا لَا تُفَتَّحُ لَہُمْ أَبْوَابُ السَّمَاءِ وَلَا یَدْخُلُونَ الْجَنَّةَ حَتَّى یَلِجَ الْجَمَلُ فِی سَمِّ الْخِیَاطِ وَکَذَلِکَ نَجْزِی الْمُجْرِمِینَ (7:40)۔ یعنی بے شک جن لوگوں نے ہماری نشانیوں کو جھٹلایا اور ان سے تکبر کیا، ان کے لئے آسمان کے دروازے نہیں کھولے جائیں گے اور وہ جنت میں داخل نہ ہوں گے جب تک کہ اونٹ سوئی کے ناکے میں نہ گھس جائے۔ اور ہم مجرموں کو ایسی ہی سزا دیتے ہیں۔ اس کا مطلب یہ ہے کہ جس طرح اونٹ کا سوئی کے ناکے میں داخل ہونا محال ہے۔ اسی طرح ان مستکبرین کا جنت میں داخل ہونا محال ہے۔ قرآن کی اس آیت میں حقیقۃ عدم وقوع کا ذکر ہے نہ کہ وقوع کا۔</w:t>
      </w:r>
    </w:p>
    <w:p>
      <w:pPr>
        <w:jc w:val="both"/>
        <w:bidi w:val="1"/>
      </w:pPr>
      <w:r>
        <w:rPr>
          <w:rFonts w:ascii="Jameel Noori Nastaleeq" w:hAnsi="Jameel Noori Nastaleeq"/>
          <w:rtl w:val="1"/>
          <w:rFonts w:cs="Jameel Noori Nastaleeq"/>
        </w:rPr>
        <w:t>قائم شدہ حکومت کے خلاف خروج کو حرام قرار دینا ایک عظیم حکمت پر مبنی ہے۔ وہ یہ کہ جب بھی کسی قائم شدہ حکومت کو اقتدار سے ہٹانے کی کوشش کی جائے تو ارباب حکومت لازما ًایسی کوشش کو ناکام بنانے کی کوشش کریں گے۔ وہ اس کے لیے ہر جوابی تدبیر اختیار کریں گے۔ اس کے نتیجے میں طرفین کے درمیان شدید ٹکراؤ شروع ہوجائے گا۔ یہ ٹکراؤ خونی ٹکراؤ تک پہنچ جائے گا۔ اس ٹکراؤ کے نتیجے میں ہر قسم کی تباہی پیش آئے گی۔ گویا ٹکراؤ کرنے والوں کا اعلان تو یہ ہوگا کہ ہم اصلاحِ حکومت کے لیے ٹکراؤ کررہے ہیں، لیکن باعتبار نتیجہ جو چیز سامنے آئے گی، وہ صرف فساد ہو گا، نہ کہ اصلاح۔</w:t>
      </w:r>
    </w:p>
    <w:p>
      <w:pPr>
        <w:jc w:val="both"/>
        <w:bidi w:val="1"/>
      </w:pPr>
      <w:r>
        <w:rPr>
          <w:rFonts w:ascii="Jameel Noori Nastaleeq" w:hAnsi="Jameel Noori Nastaleeq"/>
          <w:rtl w:val="1"/>
          <w:rFonts w:cs="Jameel Noori Nastaleeq"/>
        </w:rPr>
        <w:t>اسلام میں قائم شدہ حکومت کے خلاف بغاوت (خروج )کو حرام قرار دینا صرف ایک منفی حکم نہیں ہے، بلکہ وہ مکمل طور پر ایک مثبت حکم ہے۔ اس کا مقصدیہ ہے کہ اس طرح کے موقعے پر ایسے آپشن کو لیا جائے جو مزید تباہی سے پاک ہو، اور وہ ہے پر امن نصیحت کا طریقہ اختیار کرنا۔</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اسلام ایک ایسے برتر خدا کا تصور دیتا ہے، جو سب سے بلند ہے۔ کسی سماج میں خدا کا تصور زندہ ہو تو یہ اس سماج کے لیے بہت بڑی نعمت ہے۔ اس کے بعد ایک شخص کے لیے ممکن ہوجا ہے کہ وہ خدا کا نام لے کر کسی ظالم کو ظلم سے باز رکھے۔ (ڈائری، 1983)</w:t>
      </w:r>
    </w:p>
    <w:p>
      <w:pPr>
        <w:pStyle w:val="Heading1"/>
        <w:jc w:val="right"/>
        <w:bidi w:val="1"/>
      </w:pPr>
      <w:r>
        <w:rPr>
          <w:rFonts w:ascii="Jameel Noori Nastaleeq" w:hAnsi="Jameel Noori Nastaleeq"/>
          <w:rtl w:val="1"/>
          <w:rFonts w:cs="Jameel Noori Nastaleeq"/>
        </w:rPr>
        <w:t>قتل گاہ یا صحت گاہ</w:t>
      </w:r>
    </w:p>
    <w:p>
      <w:pPr>
        <w:jc w:val="both"/>
        <w:bidi w:val="1"/>
      </w:pPr>
      <w:r>
        <w:rPr>
          <w:rFonts w:ascii="Jameel Noori Nastaleeq" w:hAnsi="Jameel Noori Nastaleeq"/>
          <w:rtl w:val="1"/>
          <w:rFonts w:cs="Jameel Noori Nastaleeq"/>
        </w:rPr>
        <w:t>بیسویں صدی عیسوی میں ہندوستان میں جدید طرز کی تعلیم کے ادارے قائم ہوئے۔ یہ برٹش رول کا زمانہ تھا۔ تاہم سیاسی وجوہات کی بنا پر مسلمانوں کا مذہبی طبقہ عمومی طور پر انگریزی تعلیم کا مخالف بن گیا۔ ایک عالم نے یونیورسٹی کے بارے میں لکھا کہ وہ مسلمانوں کے لیے قتل گاہ ہے۔ ایک اور عالم نے جدید طرز کی تعلیم گاہوں پر ایک کتاب لکھی، جس کا ٹائٹل تھا: ردۃ و لا ابابکر لہا (ایک ارتداد ہے، لیکن اس کا مقابلہ کرنے کے لیے کوئی ابوبکر نہیں) ۔ ایک مشہور شاعر نے انگریزی تعلیم گاہوں کے بارے میں یہ شعر لکھا:</w:t>
      </w:r>
    </w:p>
    <w:p>
      <w:pPr>
        <w:jc w:val="both"/>
        <w:bidi w:val="1"/>
      </w:pPr>
      <w:r>
        <w:rPr>
          <w:rFonts w:ascii="Jameel Noori Nastaleeq" w:hAnsi="Jameel Noori Nastaleeq"/>
          <w:rtl w:val="1"/>
          <w:rFonts w:cs="Jameel Noori Nastaleeq"/>
        </w:rPr>
        <w:t>یوں قتل پہ بچوں کے وہ بدنام نہ ہوتا       افسوس کہ فرعون کو کالج کی نہ سوجھی</w:t>
      </w:r>
    </w:p>
    <w:p>
      <w:pPr>
        <w:jc w:val="both"/>
        <w:bidi w:val="1"/>
      </w:pPr>
      <w:r>
        <w:rPr>
          <w:rFonts w:ascii="Jameel Noori Nastaleeq" w:hAnsi="Jameel Noori Nastaleeq"/>
          <w:rtl w:val="1"/>
          <w:rFonts w:cs="Jameel Noori Nastaleeq"/>
        </w:rPr>
        <w:t>اس قسم کی منفی بات صرف زمانے سے بے خبری کا نتیجہ تھا۔ حقیقت یہ ہے کہ انگریزی تعلیم گاہیں ہمارے نوجوانوں کے اندر سے توہم پرستی کا ذہن ختم کررہی تھیں، اور ان کو سادہ ذہن (clean slate)بنارہی تھیں۔ مگر ہمارے رہنماؤں نے اس راز کو نہیں سمجھا، اور غیر ضروری طور پر بےجا مخالفت شروع کردی۔</w:t>
      </w:r>
    </w:p>
    <w:p>
      <w:pPr>
        <w:jc w:val="both"/>
        <w:bidi w:val="1"/>
      </w:pPr>
      <w:r>
        <w:rPr>
          <w:rFonts w:ascii="Jameel Noori Nastaleeq" w:hAnsi="Jameel Noori Nastaleeq"/>
          <w:rtl w:val="1"/>
          <w:rFonts w:cs="Jameel Noori Nastaleeq"/>
        </w:rPr>
        <w:t>اس وقت کرنے کا اصل کام یہ تھا کہ عصری اسلوب (modern idiom) میں اسلام پر کتابیں تیار کی جائیں، اور ان کتابوں کو مسلم نوجوانوں میں بڑے پیمانے پر پھیلایا جائے۔ حقیقت یہ ہے کہ جدید تعلیم ایک موقع (opportunity) کی حیثیت رکھتی تھی، مگر ہمارے رہنما اس کو موقع کی حیثیت سے دیکھنے میں ناکام رہے۔ اس بنا پر وہ ان کو استعمال کرنے سے بھی محروم رہے۔</w:t>
      </w:r>
    </w:p>
    <w:p>
      <w:pPr>
        <w:jc w:val="both"/>
        <w:bidi w:val="1"/>
      </w:pPr>
      <w:r>
        <w:rPr>
          <w:rFonts w:ascii="Jameel Noori Nastaleeq" w:hAnsi="Jameel Noori Nastaleeq"/>
          <w:rtl w:val="1"/>
          <w:rFonts w:cs="Jameel Noori Nastaleeq"/>
        </w:rPr>
        <w:t>اس معاملے کا شدید تر نقصان یہ ہوا کہ ان علماء کو ماننے والوں کی بعد کی نسلیں ڈبل اسٹینڈرڈ بن گئیں۔ چناں چہ آج یہ حال ہے کہ یہ مسلمان اپنے علماء اور رہنماؤں کے مفروضہ کارناموں پر لفظی قصیدے پڑھتے ہیں، لیکن عملاً اپنے بچوں کو انھیں تعلیم گاہوں میں تعلیم دلاکر فخر محسوس کرتے ہیں۔ منافقت کلچر کا اتنا بڑا واقعہ شاید پوری مسلم تاریخ میں کبھی پیش نہیں آٰیا۔</w:t>
      </w:r>
    </w:p>
    <w:p>
      <w:pPr>
        <w:pStyle w:val="Heading1"/>
        <w:jc w:val="right"/>
        <w:bidi w:val="1"/>
      </w:pPr>
      <w:r>
        <w:rPr>
          <w:rFonts w:ascii="Jameel Noori Nastaleeq" w:hAnsi="Jameel Noori Nastaleeq"/>
          <w:rtl w:val="1"/>
          <w:rFonts w:cs="Jameel Noori Nastaleeq"/>
        </w:rPr>
        <w:t>انجام کو دیکھ کر</w:t>
      </w:r>
    </w:p>
    <w:p>
      <w:pPr>
        <w:jc w:val="both"/>
        <w:bidi w:val="1"/>
      </w:pPr>
      <w:r>
        <w:rPr>
          <w:rFonts w:ascii="Jameel Noori Nastaleeq" w:hAnsi="Jameel Noori Nastaleeq"/>
          <w:rtl w:val="1"/>
          <w:rFonts w:cs="Jameel Noori Nastaleeq"/>
        </w:rPr>
        <w:t>ایک حدیث رسول ان الفاظ میں آٗئی ہے:جاء رجل إلى النبی صلى اللہ علیہ وسلم فقال:بارک اللہ للمسلمین فیک، فخصنی منک بخاصة خیر، قال:مستوص أنت؟ أراہ قال:ثلاثا، قال:نعم، قال:اجلس، إذا أردت أمرا فتدبر عاقبتہ، فإن کان خیرا فأمضہ، وإن کان شرا فانتہ (الزھد والرقائق لابن المبارک، حدیث نمبر 41)۔ یعنی ایک آدمی نبی صلی اللہ علیہ وسلم کے پاس آیا۔ اس نے کہا: اللہ نے آپ سے مسلمانوں کو برکت دی ہے، تو آپ مجھ کو ایک خاص خیر کے بارے میں بتائیے۔ آپ نے کہا: تم نصیحت پوچھ رہے ہو، یہ آپ نے تین مرتبہ کہا۔ اس آدمی نے کہا ،ہاں۔ آپ نے کہا، بیٹھ جاؤ، جب تم کسی کام کا ارادہ کرو تو اس کے انجام پر غور کرو، اگرانجام بہتر ہو تو اس کو کرو، اور اگر انجام برا ہو تو اس سے رک جاؤ۔</w:t>
      </w:r>
    </w:p>
    <w:p>
      <w:pPr>
        <w:jc w:val="both"/>
        <w:bidi w:val="1"/>
      </w:pPr>
      <w:r>
        <w:rPr>
          <w:rFonts w:ascii="Jameel Noori Nastaleeq" w:hAnsi="Jameel Noori Nastaleeq"/>
          <w:rtl w:val="1"/>
          <w:rFonts w:cs="Jameel Noori Nastaleeq"/>
        </w:rPr>
        <w:t>یہ عمل کے بارے میں بلاشبہ ایک جامع نصیحت ہے۔ ہر آدمی کسی عمل کا نقشہ بناتا ہے۔ ہر آدمی کوئی اقدام کرتا ہے۔ یہ ایک عام کلچر ہے۔ آپ نے اس معاملے میں ایک بنیادی نصیحت کرتے ہوئے فرمایا کہ کام وہی کرو، جو ایک نتیجہ خیز کام ہو، جس سے کوئی مفید نتیجہ نکلنے والا ہو۔ اس کے برعکس، جس کام میں اقدام تو ہو لیکن ا س کا کوئی مثبت نتیجہ (positive result)نکلنے والا نہ ہو، اس سے اپنے آپ کو دور رکھو۔</w:t>
      </w:r>
    </w:p>
    <w:p>
      <w:pPr>
        <w:jc w:val="both"/>
        <w:bidi w:val="1"/>
      </w:pPr>
      <w:r>
        <w:rPr>
          <w:rFonts w:ascii="Jameel Noori Nastaleeq" w:hAnsi="Jameel Noori Nastaleeq"/>
          <w:rtl w:val="1"/>
          <w:rFonts w:cs="Jameel Noori Nastaleeq"/>
        </w:rPr>
        <w:t>انجام پر غور کرتے ہوئے کوئی کام کرنا، کیا ہے۔ وہ یہ ہے کہ اپنے کام کو پلاننگ کے ساتھ انجام دیا جائے۔ کام کا صحیح طریقہ یہ نہیں ہے کہ ذہن میں کچھ خیال آیا، اور آپ نے فوراً اس پر عمل شروع کردیا۔ کام کا صحیح طریقہ یہ ہے کہ جو کام سامنے آئے اس پر مختلف لوگوں سے مشورہ کیا جائے۔ یہ وہی چیز ہے جس کو حدیث میں تانی (شعب الایمان للبیہقی، حدیث نمبر 4058) کہا گیا ہے۔ یعنی اپنے وسائل کا اندازہ کیا جائے۔پھر جو کام کیا جائے وہ نہ کمتر اندازہ (underestimation) کے ساتھ کیا جائے، اور نہ برتر اندازہ (overestimation) کے ساتھ کیا جائے۔</w:t>
      </w:r>
    </w:p>
    <w:p>
      <w:pPr>
        <w:pStyle w:val="Heading1"/>
        <w:jc w:val="right"/>
        <w:bidi w:val="1"/>
      </w:pPr>
      <w:r>
        <w:rPr>
          <w:rFonts w:ascii="Jameel Noori Nastaleeq" w:hAnsi="Jameel Noori Nastaleeq"/>
          <w:rtl w:val="1"/>
          <w:rFonts w:cs="Jameel Noori Nastaleeq"/>
        </w:rPr>
        <w:t>ایکٹنگ، اَن فولڈنگ</w:t>
      </w:r>
    </w:p>
    <w:p>
      <w:pPr>
        <w:jc w:val="both"/>
        <w:bidi w:val="1"/>
      </w:pPr>
      <w:r>
        <w:rPr>
          <w:rFonts w:ascii="Jameel Noori Nastaleeq" w:hAnsi="Jameel Noori Nastaleeq"/>
          <w:rtl w:val="1"/>
          <w:rFonts w:cs="Jameel Noori Nastaleeq"/>
        </w:rPr>
        <w:t>موجودہ زمانہ پروفیشنلزم کا زمانہ ہے۔ دنیا میں بہت سے مواقع کھلے ہوئے ہیں جہاں آدمی اپنے آپ کو اہل ثابت کرکے کامیابی حاصل کرسکتا ہے۔ چناں چہ ہر آدمی اپنی زندگی کے آغاز میں اپنے لیے کوئی پروفیشن طے کرتا ہے، اور اس کے مطابق اپنے آپ کو تیار کرتا ہے۔ اسی کے مطابق تعلیم، اوراسی کے مطابق تربیت، اسی کے مطابق وہ اپنے کیریکٹر کو بناتا ہے۔ تاکہ وہ جب اپنے مطلوب میدان میں داخل ہو تو وہاں اس کو زیادہ سے زیادہ قیمت مل سکے۔</w:t>
      </w:r>
    </w:p>
    <w:p>
      <w:pPr>
        <w:jc w:val="both"/>
        <w:bidi w:val="1"/>
      </w:pPr>
      <w:r>
        <w:rPr>
          <w:rFonts w:ascii="Jameel Noori Nastaleeq" w:hAnsi="Jameel Noori Nastaleeq"/>
          <w:rtl w:val="1"/>
          <w:rFonts w:cs="Jameel Noori Nastaleeq"/>
        </w:rPr>
        <w:t>چناں چہ موجودہ زمانےمیں ہر چیز ایک پروفیشن بن چکی ہے۔ ہر ایک کا ایک میدانِ عمل (workplace) ہے، اب اسی کے مطابق ہر آدمی اپنے آپ کو تیار کرتا ہے۔ مثلا لیڈر کا ورک پلیس ووٹر کمیونٹی ہے۔ ایجوکیٹر کا ورک پلیس ایجوکیشنل ادارے ہیں۔ بزنس مین کا ورک پلیس اس کے کسٹمر ہیں، وغیرہ۔ ہر آدمی اپنے آپ کو اپنے منتخب ورک پلیس کے مطابق تیار کرتا ہے۔ تاکہ وہ اپنے لوگوں کو زیادہ سے زیادہ مطمئن کرکے اپنے آپ کو کامیاب بناسکے۔</w:t>
      </w:r>
    </w:p>
    <w:p>
      <w:pPr>
        <w:jc w:val="both"/>
        <w:bidi w:val="1"/>
      </w:pPr>
      <w:r>
        <w:rPr>
          <w:rFonts w:ascii="Jameel Noori Nastaleeq" w:hAnsi="Jameel Noori Nastaleeq"/>
          <w:rtl w:val="1"/>
          <w:rFonts w:cs="Jameel Noori Nastaleeq"/>
        </w:rPr>
        <w:t>اس پروفیشنل کلچر نے ہر آدمی کو عملاً گویا ایکٹر بنادیا ہے۔ ہر آدمی اپنے آپ کو کسی دوسرے کے لیےتیار کررہا ہے۔ خود اپنی فطری شخصیت کی اَن فولڈنگ (unfolding)ہر ایک کا اصل کام تھا، مگر کوئی نہ اس کام کو جانتا ہے، اور نہ اپنے آپ کو اس کے لیے تیار کرتا ہے۔ خالق نے ہر فرد کو فطری طور پر کچھ صلاحیتوں کے ساتھ پیدا کیا ہے۔ اس دنیا میں ہر آدمی کا پہلا کام یہ ہےکہ وہ اپنے اس فطری امکان (natural potential) کو دریافت کرے، اور اس فطری امکان کو واقعہ بنائے۔</w:t>
      </w:r>
    </w:p>
    <w:p>
      <w:pPr>
        <w:jc w:val="both"/>
        <w:bidi w:val="1"/>
      </w:pPr>
      <w:r>
        <w:rPr>
          <w:rFonts w:ascii="Jameel Noori Nastaleeq" w:hAnsi="Jameel Noori Nastaleeq"/>
          <w:rtl w:val="1"/>
          <w:rFonts w:cs="Jameel Noori Nastaleeq"/>
        </w:rPr>
        <w:t>اس اعتبار سے دنیا میں ہر عورت اور مرد کا اصل کام اپنی انفولڈنگ ہے۔ یعنی اپنی فطرت میں چھپے ہوئے امکانات کو واقعہ (actual) بنانا۔آدمی ایکٹر دوسروں کی نسبت سے بنتا ہے، جب کہ  انفولڈنگ خود اپنی فطرت کے تقاضے کے مطابق ہوتی ہے۔ اسی لیے پروفیشنلزم کے ذریعہ آدمی دنیوی ترقی کرسکتا ہے، لیکن وہ یقین اور اعتماد کا سرمایہ حاصل نہیں کرسکتا۔</w:t>
      </w:r>
    </w:p>
    <w:p>
      <w:pPr>
        <w:pStyle w:val="Heading1"/>
        <w:jc w:val="right"/>
        <w:bidi w:val="1"/>
      </w:pPr>
      <w:r>
        <w:rPr>
          <w:rFonts w:ascii="Jameel Noori Nastaleeq" w:hAnsi="Jameel Noori Nastaleeq"/>
          <w:rtl w:val="1"/>
          <w:rFonts w:cs="Jameel Noori Nastaleeq"/>
        </w:rPr>
        <w:t>خبرنامہ اسلامی مرکز — 253</w:t>
      </w:r>
    </w:p>
    <w:p>
      <w:pPr>
        <w:jc w:val="both"/>
        <w:bidi w:val="1"/>
      </w:pPr>
      <w:r>
        <w:rPr>
          <w:rFonts w:ascii="Jameel Noori Nastaleeq" w:hAnsi="Jameel Noori Nastaleeq"/>
          <w:rtl w:val="1"/>
          <w:rFonts w:cs="Jameel Noori Nastaleeq"/>
        </w:rPr>
        <w:t>■ کیرالا ساہتیہ اکیڈمی کےکتاب میلہ (ترشور)میں23 فروری 2017 کو کیرالا کے معروف گرو سوامی وشوا بدرانندا شکتی کو ترجمہ قرآن اور صدر اسلامی مرکزکے دعوتی لٹریچردیئے گئے جن کو انھوں نے بخوشی قبول کیا۔</w:t>
      </w:r>
    </w:p>
    <w:p>
      <w:pPr>
        <w:jc w:val="both"/>
        <w:bidi w:val="1"/>
      </w:pPr>
      <w:r>
        <w:rPr>
          <w:rFonts w:ascii="Jameel Noori Nastaleeq" w:hAnsi="Jameel Noori Nastaleeq"/>
          <w:rtl w:val="1"/>
          <w:rFonts w:cs="Jameel Noori Nastaleeq"/>
        </w:rPr>
        <w:t>■ فروری کے مہینہ میں مسٹر ابو الحکم محمد دانیال (صدر سینٹر فار پیس اینڈ آبجکٹیو اسٹڈیز، بہار و جھار کھنڈ) نے پونے کا سفر کیا۔ یہاں انھوں نے پونے ٹیم سے ملاقات کی اور دعوت کے تعلق سے تبادلۂ خیال کیا۔ اس ضمن میں 23 فروری 2017 کو سی پی ایس (پونے) ٹیم کے ممبر شیخ عبد الصمد اور شیخ ایاز اور حاجی ایوب، ابو الحکم محمد دانیال کے ساتھ ہوٹل ہل وے گئے۔ شیخ عبد الصمد اور محمد دانیال نے ہوٹل کے مالک سکندر سے دعوہ ورک اور سی پی ایس مشن پر گفتگو کی اور ان کو اس بات پر راضی کیا کہ وہ ترجمۂ قرآن اور سی پی ایس کے دعوہ لٹریچر کو ہوٹل کے ریسپشن ڈیسک پر وزیٹرس کے لیے رکھیں۔ ہوٹل کے مالک اس بات کے لیے راضی ہوگیے ، اورشیخ عبد الصمد صاحب نے دعوہ لٹریچر کو مہیا کرنے کی ذمہ داری لی ہے۔</w:t>
      </w:r>
    </w:p>
    <w:p>
      <w:pPr>
        <w:jc w:val="both"/>
        <w:bidi w:val="1"/>
      </w:pPr>
      <w:r>
        <w:rPr>
          <w:rFonts w:ascii="Jameel Noori Nastaleeq" w:hAnsi="Jameel Noori Nastaleeq"/>
          <w:rtl w:val="1"/>
          <w:rFonts w:cs="Jameel Noori Nastaleeq"/>
        </w:rPr>
        <w:t>■ سی پی ایس (دہلی) کے کچھ ممبران نے ڈاکٹر فریدہ خانم (چیر پرسن سی پی ایس انٹرنیشنل، دہلی) کی سربراہی میں 25 فروری 2017 کو ممبئی کا سفر کیا۔اس دورہ کا مقصد انجمن اسلام ٹکنیکل کالج کے ایک پروگرام میں حصہ لینا تھا۔ اس تقریب میں کالج کے تقریبا 75 ٹیچنگ اسٹاف اور اسٹوڈنٹ شریک ہوئے۔ سی پی ایس ممبران نے اس مجمع کو خطاب کیا۔ اس کے بعد سوال وجواب کا سیشن ہوا۔ آخر میں فیکلٹی کے تمام ممبران کو انگریزی ترجمۂ قرآن اوردی ایج آف پیس (The Age of Peace) کے نسخے ہدیہ میں دیئے گیے۔ اس سفر میں جو لوگ دہلی سے گیے تھے، ان کے نام یہ ہیں، مس ماریہ خان، مس صوفیہ خان، مسٹر اجے دویدی۔ اس کے علاوہ پونے ٹیم سے جناب عبد الصمد صاحب بہار ٹیم سے حافظ اے بی دانیال صاحب بھی شریک ہوئے۔ سی پی ایس کی ممبئی ٹیم نے بطور میزبان تمام لوگوں کا شکریہ ادا کیا۔</w:t>
      </w:r>
    </w:p>
    <w:p>
      <w:pPr>
        <w:jc w:val="both"/>
        <w:bidi w:val="1"/>
      </w:pPr>
      <w:r>
        <w:rPr>
          <w:rFonts w:ascii="Jameel Noori Nastaleeq" w:hAnsi="Jameel Noori Nastaleeq"/>
          <w:rtl w:val="1"/>
          <w:rFonts w:cs="Jameel Noori Nastaleeq"/>
        </w:rPr>
        <w:t>■  آل انڈیا ٹینس ایسوسی ایشن (AITA ) کے زیراہتمام جونئر ٹینس ٹورنامنٹ کی اختتامی تقریب کولکاتا ساؤتھ کلب میں منعقد ہوئی تھی۔ اس تقریب میں مختلف شعبۂ زندگی سے تعلق رکھنے والی بہت سی ممتاز شخصیات شامل ہوئیں۔ اس موقع پر کولکاتا سی پی ایس ٹیم کی ممبر مز شبینہ علی نے تقریب میں حصہ لیا اور شرکاء کو قرآن، اسپرٹ آف اسلام اور ایج آف پیس دیا۔ مثلاً مِہر کے مترا (Mihir K. Mitra) بنگال ٹینس ایسوسی ایشن کے اعزازی سکریٹری ہیں۔ وہ قرآن پاکر بہت زیادہ خوش ہوئے۔ انھوں نے کہا کہ کافی عرصے سےانھیں قرآن کی تلاش تھی ۔ انھوں نے سی پی ایس کے اس قدم کو بہت سراہا اور نیک خواہشات کا اظہار کیا۔ مسٹر نریش کمار(ارجن ایوارڈیافتہ سابق ٹینس کھلاڑی) سے صدر اسلامی مرکز اور ان کے مشن کے بارے میں گفتگو ہوئی۔ قرآن دیکھ کروہ بہت خوش ہوئے ۔ تمام لوگوں نے شکریہ ادا کیا۔ یہ تقریب  25 فروری 2017 کومنعقد ہوئی تھی۔</w:t>
      </w:r>
    </w:p>
    <w:p>
      <w:pPr>
        <w:jc w:val="both"/>
        <w:bidi w:val="1"/>
      </w:pPr>
      <w:r>
        <w:rPr>
          <w:rFonts w:ascii="Jameel Noori Nastaleeq" w:hAnsi="Jameel Noori Nastaleeq"/>
          <w:rtl w:val="1"/>
          <w:rFonts w:cs="Jameel Noori Nastaleeq"/>
        </w:rPr>
        <w:t>■  ربائی ڈیوڈ روزن (Rabbi David Rosen) اور ان کے انڈین نمائندے ارجن ہرداس (Arjun Hardas) 2 مارچ 2017  کوصدر اسلامی مرکز سے ملاقات کے لیے آئے۔ ربائی ڈیوڈ روزن عالمی پیمانے پر انٹرفیتھ اور پرامن بقائے باہم کے مشن کے لیے کام کر رہے ہیں، اوراس سے پہلے صدر اسلامی مرکز سے مل چکے ہیں، اور الرسالہ مشن سے متاثر ہیں۔ یہ انٹرایکشن کافی اچھا رہا۔ آخر میں دونوں مہمانوں کو صدر اسلامی مرکز کی نئی کتابوں کا ایک ایک سیٹ بطور گفٹ دیا گیا۔</w:t>
      </w:r>
    </w:p>
    <w:p>
      <w:pPr>
        <w:jc w:val="both"/>
        <w:bidi w:val="1"/>
      </w:pPr>
      <w:r>
        <w:rPr>
          <w:rFonts w:ascii="Jameel Noori Nastaleeq" w:hAnsi="Jameel Noori Nastaleeq"/>
          <w:rtl w:val="1"/>
          <w:rFonts w:cs="Jameel Noori Nastaleeq"/>
        </w:rPr>
        <w:t>■ نیشنل ریڈ کراس سوسائٹی نے 4 مارچ 2017 کوجموں میں ایک میلہ منعقد کیا تھا۔ اس موقع پر ہمالیہ ایجوکیشن مشن، راجوری نے ایک اسٹال حاصل کیا، اور اس میلے میں آنے والے لوگوں کی کثیر تعداد کے درمیان ہندی، انگلش قرآن کے علاوہ صدر اسلامی مرکز کی دوسری اردو، ہندی اور انگریزی کتابیں دی گئیں۔</w:t>
      </w:r>
    </w:p>
    <w:p>
      <w:pPr>
        <w:jc w:val="both"/>
        <w:bidi w:val="1"/>
      </w:pPr>
      <w:r>
        <w:rPr>
          <w:rFonts w:ascii="Jameel Noori Nastaleeq" w:hAnsi="Jameel Noori Nastaleeq"/>
          <w:rtl w:val="1"/>
          <w:rFonts w:cs="Jameel Noori Nastaleeq"/>
        </w:rPr>
        <w:t>■  جمشید پور(جھارکھنڈ) کی سی پی ایس ٹیم کے ممبران نے جناب سنجر عالم صاحب کے مکان پر11 مارچ 2017 کی شام کوایک میٹنگ منعقد کی۔ اس میں جناب ایاز احمد صاحب نے صدر اسلامی مرکز کی کتاب ’اسلام کا تعارف‘کے دو مضامین پڑھے اور جناب عبد الرب صاحب نے اس کی تشریح کی۔ اس کے بعد ٹیم نے اپنے گزشتہ ایجنڈے پر بات چیت کی اور آئندہ کے لیے ایجنڈا متعین کیا۔ پہلا ایجنڈا مقامی طور پر معروف ڈاکٹر پرساد کے ساتھ میٹنگ اور ان کو قرآن اور دعوہ لٹریچر گفٹ کرنا تھا۔ دوسرا، ثنا ءکامپلیکس کے سینئر طلباء کے درمیان لیف لیٹس تقسیم کرنا تھا۔</w:t>
      </w:r>
    </w:p>
    <w:p>
      <w:pPr>
        <w:jc w:val="both"/>
        <w:bidi w:val="1"/>
      </w:pPr>
      <w:r>
        <w:rPr>
          <w:rFonts w:ascii="Jameel Noori Nastaleeq" w:hAnsi="Jameel Noori Nastaleeq"/>
          <w:rtl w:val="1"/>
          <w:rFonts w:cs="Jameel Noori Nastaleeq"/>
        </w:rPr>
        <w:t>■ تامل ناڈواور کیرلا کے اعلیٰ تعلیم یافتہ مسلمانوں کی ایک کانفرنس10-11 مارچ 2017 کوتامل ناڈوکے یارکاڈ (Yercaud) میں منعقد ہوئی ۔ اس میں فلمی، تعلیمی، سماجی اور ثقافتی میدانوں سے تعلق رکھنے والے 60 افراد نے شرکت کی۔ اس پروگرام کا انعقاد جسٹس بشیر احمد سعید سنٹر فار اسلامک اسٹڈیز (یونیورسٹی آف مدراس) نے کیا تھا۔ اس موقع پر تامل ناڈو سی پی ایس ٹیم کے ممبر کلو ندیم احمد (آمبور)نے اس میں شرکت کی اور ترجمۂ قرآن اور دعوتی لٹریچرخاص طورپر’’دی ایج آف پیس‘‘ اور’’اسپرٹ آف اسلام‘‘لوگوں کے درمیان تقسیم کیا۔</w:t>
      </w:r>
    </w:p>
    <w:p>
      <w:pPr>
        <w:jc w:val="both"/>
        <w:bidi w:val="1"/>
      </w:pPr>
      <w:r>
        <w:rPr>
          <w:rFonts w:ascii="Jameel Noori Nastaleeq" w:hAnsi="Jameel Noori Nastaleeq"/>
          <w:rtl w:val="1"/>
          <w:rFonts w:cs="Jameel Noori Nastaleeq"/>
        </w:rPr>
        <w:t>■ سی پی ایس ٹیم نے 10 تا 12 مارچ 2017 کوحیدرآباد میں تین روزہ دعوہ میٹ کیا۔ سی پی ایس، حیدرآباد کے زیر اہتمام یہ پروگرام ہنری مارٹن انسٹی ٹیوٹ(حیدر آباد) میںمنعقد ہوئے ، جو کہ جدید سہولیات سے آراستہ ایک کرسچن ادارہ ہے۔ اس کے ڈائریکٹر ڈاکٹر پی سموئل صدر اسلامی مرکز کی کتابیں پڑھتے ہیں، اور سی پی ایس مشن کو پسند کرتے ہیں۔ اس موقع پر سی پی ایس کی 8 ٹیم، حیدرآباد، چنئی، بنگلور، رائچور، ادونی، ناگپور، ناندیڑ، ممبئی کے 36 افراد نے حصہ لیا۔ یہ پہلا موقع تھا جب کہ صدر اسلامی مرکز کے بغیر بڑے پیمانے پر اور اعلی درجے کی ڈسپلن ،سنجیدگی اورعزم کے ساتھ کوئی دعوۃمیٹ آرگنائز کی گئی ۔ اس موقع پر مختلف لوگوں نے اپنے تاثرات اور تجربات پیش کیے۔ ان میں سے ایک مولانا سید اقبال احمد عمری صاحب کا خطاب تھا۔ اس کا موضوع تھا ’کنویئنگ ناٹ کنورزن‘ (conveying, not conversion)۔ یہ خطاب کافی پر اثر رہا، جس سے لوگوں کو دعوت کے تعلق سے مزید سوچنے، سمجھنے کا موقع  ملا۔</w:t>
      </w:r>
    </w:p>
    <w:p>
      <w:pPr>
        <w:jc w:val="both"/>
        <w:bidi w:val="1"/>
      </w:pPr>
      <w:r>
        <w:rPr>
          <w:rFonts w:ascii="Jameel Noori Nastaleeq" w:hAnsi="Jameel Noori Nastaleeq"/>
          <w:rtl w:val="1"/>
          <w:rFonts w:cs="Jameel Noori Nastaleeq"/>
        </w:rPr>
        <w:t>■  بھارتیہ ودیا بھون (چنئی) کے صد سالہ جشن کا انعقاد 22 مارچ 2017 عمل میں آیا۔ اس موقع پرآرگنائزر کی درخواست پر سی پی ایس چنئی کی جانب سے ترجمۂ قرآن کے نسخے اور پیس لٹریچراعلی تعلیم یافتہ افراد کو بطور گفٹ دیے گئے۔</w:t>
      </w:r>
    </w:p>
    <w:p>
      <w:pPr>
        <w:jc w:val="both"/>
        <w:bidi w:val="1"/>
      </w:pPr>
      <w:r>
        <w:rPr>
          <w:rFonts w:ascii="Jameel Noori Nastaleeq" w:hAnsi="Jameel Noori Nastaleeq"/>
          <w:rtl w:val="1"/>
          <w:rFonts w:cs="Jameel Noori Nastaleeq"/>
        </w:rPr>
        <w:t>■ نیشنل میڈیکل کالج میں سہارن پور کے ایم ایل اے سنجے گرگ کی صدارت میں جناب شفقت کمال ( ڈی ایم، سہارن پور)کے ذریعہ پیس آڈیٹوریم کی بنیاد 9 اکتوبر 2016 کو رکھی گئی تھی۔ اس کا افتتاح 26 مارچ  2017 کو ناندیڑ (مہاراشٹر) کے جناب کشن جیونت راؤ پاٹل اور چندی گڑھ کے مشہور صنعت کارجناب سنجے اگروال کے ذریعہ ہوا۔ پروگرام کی صدارت ڈاکٹر اسلم خان نے کی۔ پاٹل صاحب نے کہا کہ ہمیں قرآن کو پڑھنا اور سمجھنا چاہئے تاکہ غلط فہمیاں ختم ہوں اور زندگی میں اس کی تعلیمات کو اپنا کر ہم اپنی ہمیشہ کی زندگی کو کامیاب بنا سکیں۔ محترم جیونت راؤ پاٹل صاحب مہاراشٹر و تلنگانہ کے ایک وفد کے ساتھ دعوہ میٹ کے لیے سہارن پور تشریف لائے تھے۔ سنجے اگروال صاحب نے کہا کہ زندگی کو خوبصورت بنانے کے لیے ہمیں اپنی سوچ کو مثبت بنانا پڑے گا تبھی ہم کامیابی کے راستے پر آگے بڑھ سکیں گے۔اس موقع پر کافی لوگوں نے اپنے خیالات کا اظہار کیا۔ اس پروگرام کو کامیاب بنانے میں این ایم سی کے ڈاکٹر جے احمد، ڈاکٹر صمد، پروفیسر طاہر، محترمہ الکا چودھری، ڈاکٹر جیوتی، اور کماری چھایا وغیرہ نے حصہ ادا کیا۔</w:t>
      </w:r>
    </w:p>
    <w:p>
      <w:pPr>
        <w:jc w:val="both"/>
        <w:bidi w:val="1"/>
      </w:pPr>
      <w:r>
        <w:rPr>
          <w:rFonts w:ascii="Jameel Noori Nastaleeq" w:hAnsi="Jameel Noori Nastaleeq"/>
          <w:rtl w:val="1"/>
          <w:rFonts w:cs="Jameel Noori Nastaleeq"/>
        </w:rPr>
        <w:t>■ مارچ میں عمان میں مسقط انٹرنیشنل بک فیئر2017 منعقد ہوا تھا۔ اس میں سی پی ایس کے چیرمین اور گڈورڈ بکس کے ڈائریکٹر ڈاکٹر ثانی اثنین خان صاحب نے شرکت کی ، اور مختلف لوگوں کے درمیان ترجمۂ قرآن و دعوتی لٹریچر تقسیم کیا۔ دوران سفر جن لوگوں سے ملاقات ہوئی ان میں زہیر صاحب ہیں۔ یہ الرسالہ کے کافی پرانے قاری ہیں اور صدر اسلامی مرکز کی فکر سے متفق ہیں۔ زہیر صاحب کا وطن بھوپال ہے اور وہ مسقط میں رہتے ہیں۔ ان کی فیملی کے سارے افراد دعوہ ورک میں کافی سرگرم ہیں۔ ان کی اہلیہ مز شبینہ عمان کی ایک یونیورسٹی میں انگلش کی پروفیسر ہیں اور مسجد سلطان قابوس کی دعوتی ٹیم کی ایکٹیو ممبر ہیں۔ اس کے علاوہ ڈاکٹر ثانی اثنین خان نے عمان کی مشہور مسجد سلطان قابوس مسجد کا دورہ کیا۔ اس مسجد میں روزانہ سینکڑوں کی تعداد میں سیاح آتے ہیں۔ جن میں بہت سارے لوگ اسلام کو سمجھنا چاہتے ہیں ، کچھ لوگ قرآن پڑھنا چاہتے ہیں۔ ایسے لوگوں کے لیے اس مسجد میں باقاعدہ طور پر دعوہ سینٹرہے۔ جس کا نام مرکز التعریف بالاسلام ہے۔ اس کے ذریعے یہاں آنے والوں کے درمیان دعوت کا کام کیا جاتا ہے۔ یہاں کے منتظمین سی پی ایس کی فکر کو پسند کرتے ہیں، اورگڈورڈبکس کے زیر اہتمام چھپے ہوئے ترجمۂ قرآن کو یہ لوگ زائرین کے درمیان تقسیم کرتے ہیں۔ اس کے سربراہ مسٹر حفیظ الرواحی (Hafidh al Rawahi) ہیں، ان کو جب صدر اسلامی مرکز کی نئی انگریزی کتاب لیڈنگ اے اسپریچول لائف پڑھنے کے لیے دی گئی تو انھوں نے اپنا تاثر ان الفاظ میں دیا:</w:t>
      </w:r>
    </w:p>
    <w:p>
      <w:pPr>
        <w:jc w:val="both"/>
        <w:bidi w:val="1"/>
      </w:pPr>
      <w:r>
        <w:rPr>
          <w:rFonts w:ascii="Jameel Noori Nastaleeq" w:hAnsi="Jameel Noori Nastaleeq"/>
          <w:rtl w:val="1"/>
          <w:rFonts w:cs="Jameel Noori Nastaleeq"/>
        </w:rPr>
        <w:t>I started reading Maulana’s latest book, Leading A Spiritual Life. It's a masterpiece. The fact that it's not dogmatic can be quite useful even for non-Muslims to give them a feel of benevolence of Islam. I think you should promote it more aggressively at the international level. Also an audio version will be great. Also developing slides with graphics, as a teaching tool, to present the ideas in a more concise manner to an audience will be very effective.</w:t>
      </w:r>
    </w:p>
    <w:p>
      <w:pPr>
        <w:jc w:val="both"/>
        <w:bidi w:val="1"/>
      </w:pPr>
      <w:r>
        <w:rPr>
          <w:rFonts w:ascii="Jameel Noori Nastaleeq" w:hAnsi="Jameel Noori Nastaleeq"/>
          <w:rtl w:val="1"/>
          <w:rFonts w:cs="Jameel Noori Nastaleeq"/>
        </w:rPr>
        <w:t>■مکرمی مولانا صاحب السلام علیکم و رحمۃ اللہ، آپ سے فون پر بات ہوئی اور میں نے ارادہ ظاہر کیا کہ میں اس سال اعتکاف کرنا چاہتا ہوں لہذا آپ اس عبادت کی حقیقت کے متعلق رہنمائی  فرمائیں۔ آپ نے نصیحت کی کہ اعتکاف کا واحد مقصد ہے قرآن کا مطالعہ۔ تمام distractions سے الگ ہو کر اپنے آپ کو قرآن کے مطالعہ میں غرق کر دیں۔قرآن کے آئینہ میں اپنی زندگی کا مشاہدہ کریں اور خوب دعائیں کریں۔ تو میں عرض کرنا چاہتا ہوں کہ میں نے ان 9 دنوں میں قرآن کابھرپور مطالعہ کیا۔ اس میں بہت ساری نئی باتیں دریافت ہوئیں جنہیں میں نہیں جانتا تھا۔ اس دوران سورۃ الحجرات پڑھتے وقت مجھے احساس ہوا کہ رب تعالی مجھ پر رحم فرمائے ، میری زندگی بالکل اس کے خلاف چل رہی ہے۔ اس پورے اعتکاف کا میراسبق ( takeaway) یہ رہا کہ اب مجھے قرآن کی تلاوت کے ساتھ قرآن فہمی پر بہت محنت کی ضرورت ہے۔(ساجد احمد خان ، سی پی ایس ناگپور)</w:t>
      </w:r>
    </w:p>
    <w:p>
      <w:pPr>
        <w:jc w:val="both"/>
        <w:bidi w:val="1"/>
      </w:pPr>
      <w:r>
        <w:rPr>
          <w:rFonts w:ascii="Jameel Noori Nastaleeq" w:hAnsi="Jameel Noori Nastaleeq"/>
          <w:rtl w:val="1"/>
          <w:rFonts w:cs="Jameel Noori Nastaleeq"/>
        </w:rPr>
        <w:t>■  Dear Maulana Wahiduddin Khan, I have always benefitted from your literature, which is replete with spiritual inspiration, rational arguments and balanced analysis. It provides confidence to the reader and tells him how to overcome frustrations. It especially lays emphasis on engaging in self-introspection, which has been totally abandoned by the Muslim ummah. On 22nd Ramadan this year, I delivered a lecture in Brescia in Italy. My topic was ‘Ramadan and Dawah’.  I spoke of all your major points on dawah, its real importance as the mission of the Prophet and about the neglegence of the ummah in this regard. I also mentioned the instances of serious historical negligence on the part of Muslims with respect to dawah. The lecture really made the audience take a relook at their whole present religious structure and helped them understand how to base it on the spirit of dawah. (Dr. M. Khalid, Birmingham)</w:t>
      </w:r>
    </w:p>
    <w:p>
      <w:pPr>
        <w:jc w:val="both"/>
        <w:bidi w:val="1"/>
      </w:pPr>
      <w:r>
        <w:rPr>
          <w:rFonts w:ascii="Jameel Noori Nastaleeq" w:hAnsi="Jameel Noori Nastaleeq"/>
          <w:rtl w:val="1"/>
          <w:rFonts w:cs="Jameel Noori Nastaleeq"/>
        </w:rPr>
        <w:t>Due to my fascination with Maulana’s writings, I have been distributing Maulana’s Urdu Al-Risala, English Spiritual Message and Spirit of Islam since the year 2000.  I have now expanded my area of distribution from selected persons to general people – one and all. As part of dawah work, I have also started door-to-door distribution of Pavitra Quran right from my local area to schools, colleges and hospitals of my town. By the grace of God, people’s response has been enthusiastic.</w:t>
      </w:r>
    </w:p>
    <w:p>
      <w:pPr>
        <w:jc w:val="both"/>
        <w:bidi w:val="1"/>
      </w:pPr>
      <w:r>
        <w:rPr>
          <w:rFonts w:ascii="Jameel Noori Nastaleeq" w:hAnsi="Jameel Noori Nastaleeq"/>
          <w:rtl w:val="1"/>
          <w:rFonts w:cs="Jameel Noori Nastaleeq"/>
        </w:rPr>
        <w:t>Here, I should not forget to acknowledge and admire the contribution of Sister Fathima Sarah. She sent me a bulk stock of Spirit of Islam during October 2016 for distribution in Indore. May God accept this effort. (Shakeel Ahmed, Indore)</w:t>
      </w:r>
    </w:p>
    <w:p>
      <w:pPr>
        <w:jc w:val="both"/>
        <w:bidi w:val="1"/>
      </w:pPr>
      <w:r>
        <w:rPr>
          <w:rFonts w:ascii="Jameel Noori Nastaleeq" w:hAnsi="Jameel Noori Nastaleeq"/>
          <w:rtl w:val="1"/>
          <w:rFonts w:cs="Jameel Noori Nastaleeq"/>
        </w:rPr>
        <w:t>■ دعوتی دورہ:ممبئی ٹیم تسلسل کے ساتھ دعوتی سفر کرتی رہتی ہے۔ اس سلسلے میں ان کا آنے والا دعوتی سفر درج ذیل کا ہوگا:</w:t>
      </w:r>
    </w:p>
    <w:p>
      <w:pPr>
        <w:jc w:val="both"/>
        <w:bidi w:val="1"/>
      </w:pPr>
      <w:r>
        <w:rPr>
          <w:rFonts w:ascii="Jameel Noori Nastaleeq" w:hAnsi="Jameel Noori Nastaleeq"/>
          <w:rtl w:val="1"/>
          <w:rFonts w:cs="Jameel Noori Nastaleeq"/>
        </w:rPr>
        <w:t>1۔ سہارنپور، یوپی، 20-21اکتوبر 2017 (رابطہ نمبر، ڈاکٹر محمد اسلم خان، 9997153735)</w:t>
      </w:r>
    </w:p>
    <w:p>
      <w:pPr>
        <w:jc w:val="both"/>
        <w:bidi w:val="1"/>
      </w:pPr>
      <w:r>
        <w:rPr>
          <w:rFonts w:ascii="Jameel Noori Nastaleeq" w:hAnsi="Jameel Noori Nastaleeq"/>
          <w:rtl w:val="1"/>
          <w:rFonts w:cs="Jameel Noori Nastaleeq"/>
        </w:rPr>
        <w:t>2۔ اورنگ آباد و جالنہ، مہارشٹر 10-11 فروری 2017(رابطہ نمبر مسٹر محبوب ہنتگی 9619163993، ڈاکٹر محمد جنید 9967480701)۔</w:t>
      </w:r>
    </w:p>
    <w:p>
      <w:pPr>
        <w:jc w:val="both"/>
        <w:bidi w:val="1"/>
      </w:pPr>
      <w:r>
        <w:rPr>
          <w:rFonts w:ascii="Jameel Noori Nastaleeq" w:hAnsi="Jameel Noori Nastaleeq"/>
          <w:rtl w:val="1"/>
          <w:rFonts w:cs="Jameel Noori Nastaleeq"/>
        </w:rPr>
        <w:t>■   ترجمۂ قرآن حاصل کریں:سی پی ایس انٹرنیشنل کا ایک اہم مقصد قرآن کے پیغام کی اشاعت اور اس کو گھر گھر پہنچانا ہے۔ اس سلسلہ میں سی پی ایس انٹرنیشنل اور گڈ ورڈ بکس سےترجمۂ قرآن (free of cost) دیا جاتا ہے۔ خواہش مند حضرات درج ذیل کے لنک پر جاکر فارم پر کرسکتے ہیں۔ ان کو بذریعہ پوسٹ قرآن بھیج دیا جائے گا:</w:t>
      </w:r>
    </w:p>
    <w:p>
      <w:pPr>
        <w:jc w:val="both"/>
        <w:bidi w:val="1"/>
      </w:pPr>
      <w:r>
        <w:rPr>
          <w:rFonts w:ascii="Jameel Noori Nastaleeq" w:hAnsi="Jameel Noori Nastaleeq"/>
          <w:rtl w:val="1"/>
          <w:rFonts w:cs="Jameel Noori Nastaleeq"/>
        </w:rPr>
        <w:t>ww.goodwordbooks.com/webform/order-free-quran</w:t>
      </w:r>
    </w:p>
    <w:p>
      <w:pPr>
        <w:jc w:val="both"/>
        <w:bidi w:val="1"/>
      </w:pPr>
      <w:r>
        <w:rPr>
          <w:rFonts w:ascii="Jameel Noori Nastaleeq" w:hAnsi="Jameel Noori Nastaleeq"/>
          <w:rtl w:val="1"/>
          <w:rFonts w:cs="Jameel Noori Nastaleeq"/>
        </w:rPr>
        <w:t>www.cpsglobal.org/content/order-free-quran</w:t>
      </w:r>
    </w:p>
    <w:p>
      <w:pPr>
        <w:jc w:val="both"/>
        <w:bidi w:val="1"/>
      </w:pPr>
      <w:r>
        <w:rPr>
          <w:rFonts w:ascii="Jameel Noori Nastaleeq" w:hAnsi="Jameel Noori Nastaleeq"/>
          <w:rtl w:val="1"/>
          <w:rFonts w:cs="Jameel Noori Nastaleeq"/>
        </w:rPr>
        <w:t>■  صدر اسلامی مرکز کے انگریزی مضامین اور سوال و جواب کے لیے درج ذیل ویب کو دیکھا جاسکتا ہے:</w:t>
      </w:r>
    </w:p>
    <w:p>
      <w:pPr>
        <w:jc w:val="both"/>
        <w:bidi w:val="1"/>
      </w:pPr>
      <w:r>
        <w:rPr>
          <w:rFonts w:ascii="Jameel Noori Nastaleeq" w:hAnsi="Jameel Noori Nastaleeq"/>
          <w:rtl w:val="1"/>
          <w:rFonts w:cs="Jameel Noori Nastaleeq"/>
        </w:rPr>
        <w:t>www.cpsglobal.org</w:t>
      </w:r>
    </w:p>
    <w:p>
      <w:pPr>
        <w:jc w:val="both"/>
        <w:bidi w:val="1"/>
      </w:pPr>
      <w:r>
        <w:rPr>
          <w:rFonts w:ascii="Jameel Noori Nastaleeq" w:hAnsi="Jameel Noori Nastaleeq"/>
          <w:rtl w:val="1"/>
          <w:rFonts w:cs="Jameel Noori Nastaleeq"/>
        </w:rPr>
        <w:t>www.alquranmission.org</w:t>
      </w:r>
    </w:p>
    <w:p>
      <w:pPr>
        <w:jc w:val="both"/>
        <w:bidi w:val="1"/>
      </w:pPr>
      <w:r>
        <w:rPr>
          <w:rFonts w:ascii="Jameel Noori Nastaleeq" w:hAnsi="Jameel Noori Nastaleeq"/>
          <w:rtl w:val="1"/>
          <w:rFonts w:cs="Jameel Noori Nastaleeq"/>
        </w:rPr>
        <w:t>www.spiritofislam.co.in/spiritnew</w:t>
      </w:r>
    </w:p>
    <w:p>
      <w:pPr>
        <w:jc w:val="both"/>
        <w:bidi w:val="1"/>
      </w:pPr>
      <w:r>
        <w:rPr>
          <w:rFonts w:ascii="Jameel Noori Nastaleeq" w:hAnsi="Jameel Noori Nastaleeq"/>
          <w:rtl w:val="1"/>
          <w:rFonts w:cs="Jameel Noori Nastaleeq"/>
        </w:rPr>
        <w:t>www.facebook.com/cpsinternational</w:t>
      </w:r>
    </w:p>
    <w:p>
      <w:pPr>
        <w:jc w:val="both"/>
        <w:bidi w:val="1"/>
      </w:pPr>
      <w:r>
        <w:rPr>
          <w:rFonts w:ascii="Jameel Noori Nastaleeq" w:hAnsi="Jameel Noori Nastaleeq"/>
          <w:rtl w:val="1"/>
          <w:rFonts w:cs="Jameel Noori Nastaleeq"/>
        </w:rPr>
        <w:t>www.facebook.com/maulanawkhan</w:t>
      </w:r>
    </w:p>
    <w:p>
      <w:pPr>
        <w:jc w:val="both"/>
        <w:bidi w:val="1"/>
      </w:pPr>
      <w:r>
        <w:rPr>
          <w:rFonts w:ascii="Jameel Noori Nastaleeq" w:hAnsi="Jameel Noori Nastaleeq"/>
          <w:rtl w:val="1"/>
          <w:rFonts w:cs="Jameel Noori Nastaleeq"/>
        </w:rPr>
        <w:t>www.quora.com/profile/Maulana-Wahiduddin-Khan-1</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http://cpsalrisala.blogspot.com/2017/08/SeptemberAlrisala.html | Extracted on: 2026-03-26T14:25:20.454284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