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  <w:bidi w:val="1"/>
      </w:pPr>
      <w:r>
        <w:rPr>
          <w:rFonts w:ascii="Jameel Noori Nastaleeq" w:hAnsi="Jameel Noori Nastaleeq"/>
          <w:rtl w:val="1"/>
          <w:rFonts w:cs="Jameel Noori Nastaleeq"/>
        </w:rPr>
        <w:t>الرسالہ - february 2017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استقامت کیاہے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پیغمبر اسلام صلی اللہ علیہ وسلم نے ایک شخص کو نصیحت کرتے ہوئے کہا:قل ربی اللہ ثم</w:t>
        <w:br/>
        <w:t xml:space="preserve">        استقم (سنن الترمذی، حدیث نمبر 2410)۔ یعنی کہو کہ اللہ میرا رب ہے اور اس پر جم جاؤ۔</w:t>
        <w:br/>
        <w:t xml:space="preserve">        استقامت کا مطلب ہے جم جانا (to stick) ۔ اس کا مطلب ہے ہر حال میں ربانی روش پر قائم</w:t>
        <w:br/>
        <w:t xml:space="preserve">        رہنا کسی حال میں اپنے قول سے نہ ہٹنا۔ اللہ کو اس طرح رب بنانا کہ وہی انسان کا اصل</w:t>
        <w:br/>
        <w:t xml:space="preserve">        کنسرن بن جائے۔اصل یہ ہے کہ اللہ کو رب بنانے کی دو صورتیں ہیں۔ایک یہ کہ زبان سے یہ</w:t>
        <w:br/>
        <w:t xml:space="preserve">        کہہ دینا کہ میںنے اللہ کو اپنا رب بنایا۔ اس کے بعد اس طرح زندگی گزارنا کہ آدمی</w:t>
        <w:br/>
        <w:t xml:space="preserve">        کا عمل الگ ہو اور اس کا زبانی اقرار الگ۔ ایسے آدمی کا ایمان اللہ کے یہاں معتبر</w:t>
        <w:br/>
        <w:t xml:space="preserve">        نہیں۔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دوسری صورت یہ ہے کہ آدمی اللہ کو اس طرح اپنا رب بنائے کہ وہی اس کی زندگی کا مشن</w:t>
        <w:br/>
        <w:t xml:space="preserve">        بن جائے۔ وہ اس کے مطابق سوچے۔ اس کے صبح وشام اس کے مطابق گزریں۔ وہ اسی کے مطابق</w:t>
        <w:br/>
        <w:t xml:space="preserve">        اپنی زندگی کی منصوبہ بندی کرے۔ وہ اسی کا عامل اور اس کا داعی بن جائے۔ وہ اپنے آپ</w:t>
        <w:br/>
        <w:t xml:space="preserve">        کو پوری طرح اس میں شامل (involve) کردے۔ یہی دوسری قسم کا انسان وہ ہے کہ جو اللہ</w:t>
        <w:br/>
        <w:t xml:space="preserve">        کو اپنا رب بنانے کے بعد اس پر قائم ہوجائے۔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استقامت ایک فطری حقیقت ہے۔ ہر انسان اپنی دنیا کے معاملے میں استقامت کا طریقہ اختیار</w:t>
        <w:br/>
        <w:t xml:space="preserve">        کرتا ہے۔ دنیا میں جو شخص اپنے معاملے میں استقامت کا طریقہ اختیار کرے، وہ کامیاب</w:t>
        <w:br/>
        <w:t xml:space="preserve">        ہوتا ہے۔ اور جو شخص دنیا میں استقامت کا طریقہ اختیار نہ کرے، وہ ناکام ہوکر رہ جاتا</w:t>
        <w:br/>
        <w:t xml:space="preserve">       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استقامت کا یہی طریقہ آخرت کے معاملے میں بھی مومن کو اختیار کرنا ہے۔ مومن کو چاہیے</w:t>
        <w:br/>
        <w:t xml:space="preserve">        کہ وہ اپنے ایمانی شعور کو اتنا زیادہ بیدار کرےکہ اس کے ایمان کے ساتھ استقامت کا</w:t>
        <w:br/>
        <w:t xml:space="preserve">        پہلو شامل ہوجائے۔ ایمان اگر شعوری اقرار ہے تو استقامت ایک شعوری عمل ہے۔ ایمان اور</w:t>
        <w:br/>
        <w:t xml:space="preserve">        استقامت ، دونوں کے لیے شعوری بیداری لازمی طور پر ضروری ہے۔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ایک سنتِّ رسول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سن چھ ہجری میں پیغمبر اسلام صلی اللہ علیہ وسلم فریق مخالف سے امن کا معاہدہ کرنا</w:t>
        <w:br/>
        <w:t xml:space="preserve">        چاہتے تھے۔ طویل گفت و شنید کے بعد جب معاہدے کی دفعات طے ہوگئیں، اور اس کو کاغذ پرلکھا</w:t>
        <w:br/>
        <w:t xml:space="preserve">        جانےلگا تو پیغمبر اسلام صلی اللہ علیہ وسلم نے معاہدے کو لکھواتے ہوئے کہا: اکتب یا</w:t>
        <w:br/>
        <w:t xml:space="preserve">        علی، ہذا ما صالح علیہ محمد رسول اللہ 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فریق ثانی کے لیڈر نے فوراً اعتراض کرتے ہوئے کہا کہ ہم آپ کو رسول اللہ نہیں مانتے۔</w:t>
        <w:br/>
        <w:t xml:space="preserve">        آپ محمد رسول اللہ کے بجائے محمد بن عبد اللہ لکھیے، جو کہ ہمارے اور آپ کے درمیان</w:t>
        <w:br/>
        <w:t xml:space="preserve">        مشترک ہے۔آپ نے بلابحث کہا: امح یا علی، اللہم إنک تعلم أنی رسولک،امح یا علی واکتب،</w:t>
        <w:br/>
        <w:t xml:space="preserve">        ہذا ما صالح علیہ محمد بن عبد اللہ(مسند احمد، حدیث نمبر3187)۔یعنی اے علی، اس کو مٹادو۔</w:t>
        <w:br/>
        <w:t xml:space="preserve">        اے اللہ ، تو جانتا ہے کہ میں تیرا رسول ہوں۔ اے علی، مٹادو اور لکھو، یہ وہ (دفعات)</w:t>
        <w:br/>
        <w:t xml:space="preserve">        ہیں جن پر محمد بن عبد اللہ نے صلح کیا۔ اس کے بعد صلح کا معاہدہ طے پاگیا۔ اور آپ</w:t>
        <w:br/>
        <w:t xml:space="preserve">        اپنے اصحاب کے ہمراہ مدینہ واپس آگیے۔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رسول اللہ صلی اللہ علیہ وسلم کا یہ معاملہ بلاشبہ اللہ کی رہنمائی کے مطابق تھا۔ اللہ</w:t>
        <w:br/>
        <w:t xml:space="preserve">        کی رہنمائی کے بغیر آپ ایسا نہیں کرسکتے تھے۔ سورہ الفتح میں اس کی بابت یہ الفاظ</w:t>
        <w:br/>
        <w:t xml:space="preserve">        آئے ہیں: وَیَہْدِیَکَ صراطًا مُسْتَقِیمًا (48:2)۔ آپ کا یہ عمل بلاشبہ صراطِ مستقیم</w:t>
        <w:br/>
        <w:t xml:space="preserve">        کا ایک جزء تھا۔ اس لحاظ سے یہ تمام دنیا کے مسلمانوں کے لیے ایک ابدی اصول ہے۔ جس</w:t>
        <w:br/>
        <w:t xml:space="preserve">        طرح دور اول میں اس اصول کو اختیار کرنے کے نیتجے میں فتح مبین (الفتح1:) حاصل ہوئی۔</w:t>
        <w:br/>
        <w:t xml:space="preserve">        اسی طرح بعد کے زمانے میں بھی فتح مبین کو حاصل کرنے کا طریقہ یہی ہے۔ اس کے سوا کوئی</w:t>
        <w:br/>
        <w:t xml:space="preserve">        دوسرا طریقہ مسلمانوں کو فتح مبین تک پہنچانے والا نہیں۔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منصوبہ بندی کایہ طریقہ ہمیشہ دنیا میں باقی رہتا ہے۔ مثلا موجودہ زمانے میں اہل ایمان</w:t>
        <w:br/>
        <w:t xml:space="preserve">        یہ چاہتے ہیں کہ ان کو یہ آزادی ہو کہ وہ قرآن کا پیغام ساری دنیا میں کھلے طور پر</w:t>
        <w:br/>
        <w:t xml:space="preserve">        پہنچائیں۔ لیکن بار بار ایک رکاوٹ پیش آتی ہے۔ وہ یہ کہ آج کا انسان ، اظہار رائے</w:t>
        <w:br/>
        <w:t xml:space="preserve">        کی آزادی (freedom of expression) کو انسان کا ایک مطلق حق (absolute right)سمجھتا</w:t>
        <w:br/>
        <w:t xml:space="preserve">        ہے، اور اس کو وہ استعمال کرنا چاہتا ہے۔ حق کے اس استعمال کا دائرہ کبھی پیغمبر اسلام</w:t>
        <w:br/>
        <w:t xml:space="preserve">        صلی اللہ علیہ وسلم تک پہنچ جاتا ہے۔ وہ پیغمبر اسلام کے بارے میں آزادانہ اظہارِ</w:t>
        <w:br/>
        <w:t xml:space="preserve">        خیال کرتا ہے، اور اس کو اپنا ناقابلِ تنسیخ حق سمجھتا ہے۔ مسلمان اس طرح کے واقعات</w:t>
        <w:br/>
        <w:t xml:space="preserve">        پر مشتعل ہوجاتے ہیں۔ وہ اس کو شتمِ رسول (blasphemy) قرار دے کر چاہتے ہیں کہ شاتم</w:t>
        <w:br/>
        <w:t xml:space="preserve">        کو قتل کردیں۔ آج کے لوگوں کے لیے مسلمانوں کی یہ روش قابل قبول نہیں۔ چناں چہ اس</w:t>
        <w:br/>
        <w:t xml:space="preserve">        پر سخت نزاع شروع ہوجاتی ہے، اور دعوتِ اسلام کا کام جیو پرڈائز (jeopardize) ہوجاتا</w:t>
        <w:br/>
        <w:t xml:space="preserve">       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شتم رسول (blasphemy) پر ہنگامہ کرنا یا شاتم کو قتل کرنے کی کوشش کرنا، اصولاً اسلام</w:t>
        <w:br/>
        <w:t xml:space="preserve">        کےخلاف ہے۔ قرآن کی کسی آیت یا رسول کے کسی قول میں یہ حکم موجود نہیں۔ تاہم بالفرض</w:t>
        <w:br/>
        <w:t xml:space="preserve">        اگر کسی کا اصرار ہو کہ یہ اسلام کا ایک حکم ہے تب بھی ضروری ہے کہ مسلمان اس طرح کے</w:t>
        <w:br/>
        <w:t xml:space="preserve">        واقعے پر مشتعل ہونا مکمل طور پر چھوڑدیں۔ تاکہ دعوتِ اسلام کا کام کسی رکاوٹ کے بغیر</w:t>
        <w:br/>
        <w:t xml:space="preserve">        جاری رہے۔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رسول کا رسول ہونا بلاشبہ اسلام کا ایک مسلمہ عقیدہ ہے۔ پھر بھی رسول اور اصحابِ رسول</w:t>
        <w:br/>
        <w:t xml:space="preserve">        نے رسول اللہ کے لفظ کو کا غذ سے مٹادیا۔ اسی سنت پر مسلمانوں کو بھی عمل کرنا ہے۔</w:t>
        <w:br/>
        <w:t xml:space="preserve">        ان کو چاہیے کہ وہ اپنی روش کو بدل دیں تاکہ اسلام کا پر امن مشن کسی رکاوٹ کے بغیر</w:t>
        <w:br/>
        <w:t xml:space="preserve">        مسلسل طور پر جاری رہے۔ اسی روش کا نام حکمت (wisdom) ہے۔ حکمت اسلام کا ایک لازمی</w:t>
        <w:br/>
        <w:t xml:space="preserve">        اصول ہے۔ حکمت کے بغیراسلام کا مشن کامیابی کے ساتھ جاری نہیں رہ سکتا۔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پیغمبر کا نمونہ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کی سورہ نمبر 6 میں ایک ساتھ 18 نبیوں کا ذکر ہوا ہے۔ اس کے بعد ارشاد ہے: أُولَئِکَ</w:t>
        <w:br/>
        <w:t xml:space="preserve">        الَّذِینَ ہَدَى اللَّہُ فَبِہُدَاہُمُ اقْتَدِہْ (الانعام90:)۔ یعنی یہی لوگ ہیں جن</w:t>
        <w:br/>
        <w:t xml:space="preserve">        کو اللہ نے ہدایت بخشی، پس تم بھی ان کے طریقہ پر چلو۔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کی اس آیت میں ھدی سےمراد اصلاً عقیدہ نہیں ہے، بلکہ طریقہ کار (method) ہے۔</w:t>
        <w:br/>
        <w:t xml:space="preserve">        اللہ کی طرف سے جو پیغمبر دنیا میں آئے، وہ سب یکساں طور پر عقیدہ توحید کے داعی تھے۔</w:t>
        <w:br/>
        <w:t xml:space="preserve">        مگر طریقہ کار کا تعلق حالات سے ہوتا ہے۔ اس لیے طریقہ کا ر کے معاملے میں وہ مختلف</w:t>
        <w:br/>
        <w:t xml:space="preserve">        تھے۔ آیت کا مطلب یہ ہے کہ کسی نبی سے جو طریقہ کا ر ثابت ہو، وہ یکساں طور پر خدائی</w:t>
        <w:br/>
        <w:t xml:space="preserve">        طریقہ ہے۔ کسی پیغمبر نے اپنے زمانے میں حالات کے اعتبار سے جو طریقہ کار اختیار کیا۔</w:t>
        <w:br/>
        <w:t xml:space="preserve">        اگر اسی قسم کے حالات دوبارہ تاریخ میں پیدا ہوں تو دوبارہ وہی طریقہ قابل اختیار ہوجائے</w:t>
        <w:br/>
        <w:t xml:space="preserve">        گا۔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مثال کے طور پر اسرائیلی پیغمبر حضرت موسیٰ کو لیجیے۔ ان کا زمانہ تیرھویں صدی قبل</w:t>
        <w:br/>
        <w:t xml:space="preserve">        مسیح کا زمانہ ہے۔ وہ قدیم مصر میں آئے۔ اس وقت وہاں فرعون (Pharaoh) کی حکومت تھی۔</w:t>
        <w:br/>
        <w:t xml:space="preserve">        حضرت موسیٰ اللہ کے حکم سے فرعون کے دربار میں گئے۔ وہاں انھوں نے بادشاہ کے سامنے</w:t>
        <w:br/>
        <w:t xml:space="preserve">        توحید کی دعوت پیش کی۔ بادشاہ ان کی بات سن کر غصہ ہوگیا۔ اور کہا کہ میں تم کو قتل</w:t>
        <w:br/>
        <w:t xml:space="preserve">        کردوں گا(غافر26:) ۔لیکن پھر فرعون اس پر راضی ہوگیا کہ فوجی میدان کے بجائے، وہ پر</w:t>
        <w:br/>
        <w:t xml:space="preserve">        امن مقابلے کے میدان میں حضرت موسی کا جواب دے۔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حضرت موسی نے فوراً اس تجویز کو مان لیا۔ انھوں نے یہ نہیں کہا کہ میں تو تمھارا مقابلہ</w:t>
        <w:br/>
        <w:t xml:space="preserve">        تلوار کے میدان (battlefield) میں کروں گا۔ چناں چہ دونوں فریق کے درمیان یہ مقابلہ</w:t>
        <w:br/>
        <w:t xml:space="preserve">        پر امن میدان میں ہوا۔ حضرت موسی اس مقابلہ میں پوری طرح کامیاب رہے۔ موجودہ زمانے</w:t>
        <w:br/>
        <w:t xml:space="preserve">        میں مسلمانوں کے لیے پرامن میدان میں عمل کرنے کا موقع پوری طرح کھلا ہوا ہے۔ ایسی</w:t>
        <w:br/>
        <w:t xml:space="preserve">        حالت میں اگر وہ پر امن میدان کو چھوڑ کر تشدد کے میدان میں اپنا عمل شروع کریں تو</w:t>
        <w:br/>
        <w:t xml:space="preserve">        یہ پیغمبر کے نمونے کے سراسر خلاف ہوگا۔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حضرت موسی کے زمانے میں فرعو ن نے یہ کیا تھا کہ وہ پیغمبر کا مقابلہ فوجی میدان کے</w:t>
        <w:br/>
        <w:t xml:space="preserve">        بجائے پیس فل میدان میں کرے۔اور نتیجہ یہ ہوا کہ اس مقابلے میں حضرت موسی کو مکمل کامیابی</w:t>
        <w:br/>
        <w:t xml:space="preserve">        حاصل ہوئی۔ اس کی تصویر قرآن میں ان الفاظ میں دی گئی ہے: فَإِذَا ہِیَ تَلْقَفُ مَا</w:t>
        <w:br/>
        <w:t xml:space="preserve">        یَأْفِکُونَ ( 7:117) 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موجودہ زمانے میں اس نوعیت کا واقعہ زیادہ بڑے پیمانے پر پیش آیا ہے۔ جیسا کہ معلوم</w:t>
        <w:br/>
        <w:t xml:space="preserve">        ہے، موجودہ زمانے میں اقوامِ متحدہ (UNO) نے تمام قوموں کے اتفاق رائے سے یہ فیصلہ</w:t>
        <w:br/>
        <w:t xml:space="preserve">        کیا ہے کہ قومی تعلقات میں اب جنگ مکمل طور پر ایک متروک طریقہ (abandoned method)</w:t>
        <w:br/>
        <w:t xml:space="preserve">        ہے۔ اب تمام قومی نزاعات کا فیصلہ صرف پرامن گفت وشنید (peaceful negotiation) کے ذریعے</w:t>
        <w:br/>
        <w:t xml:space="preserve">        کیا جائے گا۔ معاملے کے کسی فریق کو یہ حق نہیں ہوگا کہ وہ جنگ کے ذریعے تصفیہ کرنے</w:t>
        <w:br/>
        <w:t xml:space="preserve">        کی کوشش کرے۔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ایسی حالت میں موجودہ زمانے کے اہل ایمان پر فرض کے درجے میں ضروری ہوگیا ہے کہ وہ</w:t>
        <w:br/>
        <w:t xml:space="preserve">        جنگ کا طریقہ ہمیشہ کے لیے چھوڑ دیں۔ وہ ہرمعاملے کو پر امن گفت و شنید کے ذریعے طے</w:t>
        <w:br/>
        <w:t xml:space="preserve">        کرنے کی کوشش کریں۔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موجودہ زمانے کے جو مسلمان جنگ کا طریقہ اختیار کیے ہوئے ہیں، وہ ایسا ہی ہےجیسے حضرت</w:t>
        <w:br/>
        <w:t xml:space="preserve">        موسی کے سامنے امن کا طریقہ کھلا ہوا تھا۔ مگر اس کو چھوڑ کر وہ یہ کہتے کہ میں تو</w:t>
        <w:br/>
        <w:t xml:space="preserve">        تلوار کے ذریعے فرعون اور اس کے گروہ کا مقابلہ کروں گا۔ اگر حضرت موسی ایسا کرتے تو</w:t>
        <w:br/>
        <w:t xml:space="preserve">        ان کو اللہ کی مدد حاصل نہ ہوتی۔ کیوں کہ اللہ کی مدد اللہ کے طریقے کو اختیار کرنے</w:t>
        <w:br/>
        <w:t xml:space="preserve">        پر آتی ہے، کسی اور طریقے پر نہیں۔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موجودہ زمانے میں مسلمانوں کی کوششیں مسلسل طور پر ناکام ہورہی ہیں۔ اس کا سبب یہی</w:t>
        <w:br/>
        <w:t xml:space="preserve">        ہے کہ انھوں نے اپنی کوشش کے لیے اللہ کا طریقہ اختیار نہیں کیا۔ اس لیے وہ اللہ کی</w:t>
        <w:br/>
        <w:t xml:space="preserve">        مدد سے محروم ہوگیے۔ اگر مسلمان کامیابی چاہتے ہیں تو ان کو تشدد کا طریقہ چھوڑ کر</w:t>
        <w:br/>
        <w:t xml:space="preserve">        امن کا طریقہ اختیار کرنا ہوگا۔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امت کا دورِ زوال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ایک حدیث رسول ان الفاظ میں آئی ہے: یوشک أن یأتی على الناس زمان لا یبقى من الإسلام</w:t>
        <w:br/>
        <w:t xml:space="preserve">        إلا اسمہ، ولا یبقى من القرآن إلا رسمہ، مساجدہم عامرة وہی خراب من الہدى، علماؤہم</w:t>
        <w:br/>
        <w:t xml:space="preserve">        شر من تحت أدیم السماء من عندہم تخرج الفتنة وفیہم تعود۔ (شعب الایمان للبیہقی، حدیث</w:t>
        <w:br/>
        <w:t xml:space="preserve">        نمبر1763)۔ یعنی قریب ہے کہ لوگوں پر ایسا زمانہ آئے جب کہ اسلام میں سے اس کا صرف</w:t>
        <w:br/>
        <w:t xml:space="preserve">        نام باقی رہے ، اور قرآن میں سے صرف اس کا نشان باقی رہے ۔ ان کی مسجدیں آباد ہوں</w:t>
        <w:br/>
        <w:t xml:space="preserve">        گی لیکن وہ ہدایت سے خالی ہوں گی۔ ان کے علماء آسمان کے نیچے سب سے بری مخلوق ہوں</w:t>
        <w:br/>
        <w:t xml:space="preserve">        گے، ان سے فتنہ نکلے گا، اور انھیں کی طرف فتنہ لوٹے گا۔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یہ حدیث رسول اپنے مفہوم میں بالکل واضح ہے۔ امت کے بعد کے دور کے بارے میں اس حدیث</w:t>
        <w:br/>
        <w:t xml:space="preserve">        میں جو خبر دی گئی ہے، وہ اس وقت کی بات ہے جب کہ امت قانونِ فطرت کے مطابق زوال کا</w:t>
        <w:br/>
        <w:t xml:space="preserve">        شکار ہوجائے گی۔ اس زمانے میں دین کا صرف فارم باقی رہے گا، اسپرٹ کے اعتبار سے امت</w:t>
        <w:br/>
        <w:t xml:space="preserve">        کے افراد بالکل خالی ہو جائیں گے۔ اس زمانے کے علماء غلط فتوے دیں گے، اور غلط تقریریں</w:t>
        <w:br/>
        <w:t xml:space="preserve">        کریں گے۔ اس کے نتیجے میں جو فساد برپا ہوگا ، اس کا شکار پہلے عوام ہوں گے اور اس</w:t>
        <w:br/>
        <w:t xml:space="preserve">        کے بعد خود علماء اس کی زد میں آجائیں گے۔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علماء کے غلط فتووں اور غلط تقریروں سے جو چیزیں پیدا ہوں گی۔ ان میں سے ایک شدت پسندی</w:t>
        <w:br/>
        <w:t xml:space="preserve">        (غلو) ہوگا۔ یہ غلو پہلے اعتقادی شدت کی شکل میں پیدا ہوگا۔ پھر بڑھتے بڑھتے امت کے</w:t>
        <w:br/>
        <w:t xml:space="preserve">        افراد آپس میں لڑنے لگیں گے۔ یہ آپس کی لڑائی مزید بڑھے گی۔ یہاں تک کہ خود علماء</w:t>
        <w:br/>
        <w:t xml:space="preserve">        اس کی زد میں آجائیں گے۔اس وقت علماء جاگیں گے۔ مگر برائی اتنی بڑھ چکی ہوگی کہ ان</w:t>
        <w:br/>
        <w:t xml:space="preserve">        کا جاگنا ، نہ ان کے کچھ کام آئے گا، اور نہ دوسروں کو اس سے کچھ فائدہ حاصل ہوگا۔</w:t>
        <w:br/>
        <w:t xml:space="preserve">        یہ زوال ہر قوم پر آتا ہے۔ اس میں کسی قوم کا کوئی استثناء نہیں۔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والرُجز فاہجر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پیغمبر اسلام صلی اللہ علیہ وسلم کا مشن توحید کا مشن تھا۔ آپ نے اپنا مشن 610 عیسوی</w:t>
        <w:br/>
        <w:t xml:space="preserve">        میں قدیم مکہ میں شروع کیا۔ اس وقت ابتدائی دور میں آپ کے لیے قرآن میں جو ہدایات</w:t>
        <w:br/>
        <w:t xml:space="preserve">        نازل ہوئیں، ان میں سے ایک یہ تھی: وَالرُّجْزَ فَاہْجُرْ (74:5)۔ یعنی رُجز کو چھوڑ</w:t>
        <w:br/>
        <w:t xml:space="preserve">        دو۔ رجز کا لفظی مطلب گندگی (dirt) ہے۔ یہ لفظ یہاں آپ کے ذاتی کردار کے اعتبار سے</w:t>
        <w:br/>
        <w:t xml:space="preserve">        نہیں ہے، بلکہ دعوت کےطریقہ کار کے اعتبار سے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قدیم مکہ میں رُجز کو چھوڑنے کا مطلب کیا تھا۔ اس کو پیغمبر اسلام کی عملی سیرت کی</w:t>
        <w:br/>
        <w:t xml:space="preserve">        روشنی میں متعین کیا جائے تو وہ یہ ہوگا— مکہ میں اگر چہ تمھارے لیے ناموافق حالات</w:t>
        <w:br/>
        <w:t xml:space="preserve">        ہیں، مگر تم اس معاملے میں حکیمانہ طریقہ اختیار کرو، اور چیزوں کو غلط زاویۂ نظر</w:t>
        <w:br/>
        <w:t xml:space="preserve">        (wrong angle) سے دیکھنا چھوڑ دو۔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معاملے کی ایک مثال سورالانشراح میں ان الفاظ میں ملتی ہے: وَرَفَعْنَا لَکَ ذِکْرَکَ</w:t>
        <w:br/>
        <w:t xml:space="preserve">        (94:4)۔ یعنی تمھارے مشن کے خلاف لوگ پروپیگنڈہ کررہے ہیں،لیکن تم اس پروپیگنڈے کو</w:t>
        <w:br/>
        <w:t xml:space="preserve">        پبلسٹی (publicity)کے معنی میں لو، اور اس کو اپنے دعوتی مشن کے لیے ایک موقع (opportunity)</w:t>
        <w:br/>
        <w:t xml:space="preserve">        کے طور پر استعمال کرو۔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معاملے کی ایک اور مثال یہ ہے کہ قدیم مکہ میںلوگوں نے مقدس کعبہ کے اندر تقریباً</w:t>
        <w:br/>
        <w:t xml:space="preserve">        تین سو ساٹھ بت رکھ دیے تھے۔ یہ بظاہر ایک اشتعال انگیز بات تھی۔ لیکن پیغمبر اسلام</w:t>
        <w:br/>
        <w:t xml:space="preserve">        اس پر مشتعل نہیں ہوئے۔ آپ نے وقتی طور پر اس کو نظر انداز کیا۔ اس کے بجائے آپ نے</w:t>
        <w:br/>
        <w:t xml:space="preserve">        یہ کیا کہ کعبہ میں بتوں کی موجودگی کی بنا پر وہاں ہر روز مشرکین کا جو اجتماع ہوتا</w:t>
        <w:br/>
        <w:t xml:space="preserve">        تھا، اس کو اپنے لیے بطور آڈینس (audience)استعمال کیا۔ آپ خاموشی کے ساتھ وہاں جاتے</w:t>
        <w:br/>
        <w:t xml:space="preserve">        اور لوگوں کو قرآن سناتے۔ روایات میں اس واقعے کو ان الفاظ میں بیان کیا گیا ہے: وعرض</w:t>
        <w:br/>
        <w:t xml:space="preserve">        علیہم الإسلام، وتلا علیہم القرآن(سیرت ابن ہشام، مصر 1955، 1/428)۔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تاریخ کا سفر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کائنات اور انسان کی صورت میں جو عظیم دنیا ہمارے سامنے ہے، وہ بلاشبہ ایک خدائی منصوبے</w:t>
        <w:br/>
        <w:t xml:space="preserve">        کے تحت بنائی گئی ہے۔ اور خدائی منصوبے کے مطابق، اس کا ایک بامعنی انجام ہونا مقدر</w:t>
        <w:br/>
        <w:t xml:space="preserve">        ہے۔ یہ بلاشبہ سنجیدہ مطالعے کا ایک موضوع ہے۔ اس کا تعلق ہر فرد سے بھی ہےاور پوری</w:t>
        <w:br/>
        <w:t xml:space="preserve">        انسانی تاریخ سے بھی۔ اس معاملے میں متعلق لٹریچر (relevant literature)کے گہرے مطالعے</w:t>
        <w:br/>
        <w:t xml:space="preserve">        سے جو تصویر بنتی ہے، اس کو یہاں درج کیا جاتا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علمی مطالعہ کے مطابق، اللہ رب العالمین نے موجودہ کائنات کا آغاز تقریباً تیرہ بلین</w:t>
        <w:br/>
        <w:t xml:space="preserve">        سال پہلے کیا۔ اس مدت میں منصوبہ بند اندازمیں تدریجی (gradually) طور پر پوری کائنات</w:t>
        <w:br/>
        <w:t xml:space="preserve">        وجود میں آئی ۔ اس مدت کو توسیعی تقسیم (broad division)کے مطابق چھ بڑے ادوار (periods)</w:t>
        <w:br/>
        <w:t xml:space="preserve">        میں تقسیم کیا جا سکتا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1 - اس سلسلے میں معلوم طور پر، پہلا واقعہ جو اس کائنات میں پیش آیا، وہ یہ تھا کہ</w:t>
        <w:br/>
        <w:t xml:space="preserve">        خالق نے تقریبا 13 بلین سال پہلے خلا (space) میں ایک عظیم دھماکہ مینج (manage) کیا۔</w:t>
        <w:br/>
        <w:t xml:space="preserve">        اس دھماکہ کو انگلش عالم فلکیات (astronomer) فریڈ ہائل (Fred Hoyle)نے 1949 میں بگ</w:t>
        <w:br/>
        <w:t xml:space="preserve">        بینگ (Big Bang) نام دیا ۔یہ بگ بینگ اب سائنسی طور پر ایک ثابت شدہ واقعہ (established</w:t>
        <w:br/>
        <w:t xml:space="preserve">        fact)بن چکا ہے۔ اس دھماکہ سے موجودہ کائنات کا آغاز ہوا۔ اس واقعہ کا ذکر قرآن میں</w:t>
        <w:br/>
        <w:t xml:space="preserve">        ان الفاظ میں آیا ہے:أَوَلَمْ یَرَ الَّذِینَ کَفَرُوا أَنَّ السَّمَاوَاتِ وَالْأَرْضَ</w:t>
        <w:br/>
        <w:t xml:space="preserve">        کَانَتَا رَتْقًا فَفَتَقْنَاہُمَا (21:30) ۔یعنی کیا انکار کرنے والوں نے نہیں دیکھا</w:t>
        <w:br/>
        <w:t xml:space="preserve">        کہ آسمان اور زمین دونوں باہم ملے ہوئے تھے ، پھر ہم نے ان کو کھول دیا۔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کا مطلب سائنسی معلومات کی روشنی میں یہ ہے کہ ابتدا میں ایک عظیم گولا(super atom)</w:t>
        <w:br/>
        <w:t xml:space="preserve">        تھا، جس کے اندر کائنات کے تمام پارٹیکل موجود تھے۔ اس دھماکے کے بعد بگ بینگ کے پارٹیکل</w:t>
        <w:br/>
        <w:t xml:space="preserve">        (particles)وسیع خلا میں تیزی سے پھیل گیے۔ اور پھر ایک حکیمانہ منصوبہ کے تحت مختلف</w:t>
        <w:br/>
        <w:t xml:space="preserve">        مراحل سے گزرتے ہوئے ان ذرات(particles) کے مجموعے سےموجودہ کائنات وجود میں آئی۔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2 - مذکورہ تدریجی عمل کا دوسرا بڑا واقعہ وہ ہے جس کو سولر بینگ (Solar Bang) کہا</w:t>
        <w:br/>
        <w:t xml:space="preserve">        جاسکتا ہے۔ اس کے بعد لمبے عمل (process)کے تحت شمسی نظام اپنے تمام سیاروں (planets)</w:t>
        <w:br/>
        <w:t xml:space="preserve">        کے ساتھ وجود میں آیا۔ اس کائناتی واقعہ کا ذکر قرآن میں ان الفاظ میں کیا گیا ہے:</w:t>
        <w:br/>
        <w:t xml:space="preserve">        وَہُوَ الَّذِی خَلَقَ اللَّیْلَ وَالنَّہَارَ وَالشَّمْسَ وَالْقَمَرَ کُلٌّ فِی فَلَکٍ</w:t>
        <w:br/>
        <w:t xml:space="preserve">        یَسْبَحُونَ (21:33)۔ یعنی اور وہی ہے جس نے رات اور دن اور سورج اور چاند بنائے۔ سب</w:t>
        <w:br/>
        <w:t xml:space="preserve">        ایک ایک مدار (orbit)میں تیر رہے ہیں۔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یہ شمسی نظام ایک عظیم کہکشاں (galaxy) کے ایک کنارے پر قائم کیا گیا ہے، جس کو ملکی</w:t>
        <w:br/>
        <w:t xml:space="preserve">        وے (Milky Way) کہا جاتا ہے۔ اس طرح شمسی نظام کو کائنات میں ایک محفوظ علاقہ (area)</w:t>
        <w:br/>
        <w:t xml:space="preserve">        مل گیا۔اس حقیقت کا اشارہ قرآن کی اس آیت میں کیا گیاہے: فَلَا أُقْسِمُ بِمَوَاقِعِ</w:t>
        <w:br/>
        <w:t xml:space="preserve">        النُّجُومِ، وَإِنَّہُ لَقَسَمٌ لَوْ تَعْلَمُونَ عَظِیمٌ (56:75-76) ۔یعنی میں قسم</w:t>
        <w:br/>
        <w:t xml:space="preserve">        کھاتا ہوں ستاروں کے مواقع کی۔ اور اگر تم جانو تو بیشک یہ بہت بڑی قسم ہے ۔یہاں مواقع</w:t>
        <w:br/>
        <w:t xml:space="preserve">        سے مراد محل وقوع ہے۔ اس میں اس حقیقت کی طرف اشارہ ہے کہ شمسی نظام کو نہایت بامعنی</w:t>
        <w:br/>
        <w:t xml:space="preserve">        طور پرعظیم ملکی وے کے ایک کنارے پر قائم کیا گیا ہے۔ اس محل وقوع کی بنا پر شمسی نظام</w:t>
        <w:br/>
        <w:t xml:space="preserve">        کو ایک محفوظ علاقہ (safe area) مل گیا ، جو انسان جیسی مخلوق کی زندگی کے لیے بے حد</w:t>
        <w:br/>
        <w:t xml:space="preserve">        ضروری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3 - کائنات میں تیسرا واقعہ وہ ہے جس کو واٹر بینگ (water bang) کہا جاسکتا ہے۔ یعنی</w:t>
        <w:br/>
        <w:t xml:space="preserve">        سیارۂ ارض کا ٹھنڈا ہونا اور پھر زمین کے اوپر پانی کے ذخائر کا وجود میں آنا، اور</w:t>
        <w:br/>
        <w:t xml:space="preserve">        پھر پانی کی وجہ سے ہر قسم کی زندگیوں کا پیدا ہونا۔ اس واقعہ کا ذکر قرآن میں ان</w:t>
        <w:br/>
        <w:t xml:space="preserve">        الفاظ میں کیا گیا ہے:وَجَعَلْنَا مِنَ الْمَاءِ کُلَّ شَیْءٍ حَیٍّ (21:30)۔یعنی اور</w:t>
        <w:br/>
        <w:t xml:space="preserve">        ہم نے پانی سے ہر جاندار چیز کو بنایا۔تمام زندہ چیزوں کے وجود کا بڑا حصہ پانی ہوتا</w:t>
        <w:br/>
        <w:t xml:space="preserve">        ہے۔ جہاں تک انسان کا تعلق ہے ،انسان کا جسم تقریبا 60 پرسنٹ پانی پر مشتمل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Water is of major importance to all living things, ; in some organisms, up to 90%</w:t>
        <w:br/>
        <w:t xml:space="preserve">        of their body weight comes from water. Up to 60% of the human adult body is water.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4 - چوتھا بڑا واقعہ جو زمین پر پیش آیا وہ دنیائے نباتات کا وجود میں آنا تھا۔ اس</w:t>
        <w:br/>
        <w:t xml:space="preserve">        کو پلانٹ بینگ کہا جاسکتا ہے۔ اس کے بعد زمین جو پہلے خشک کرہ کی مانند تھی، اب سر</w:t>
        <w:br/>
        <w:t xml:space="preserve">        سبز سیارہ (Green Planet) کی صورت اختیار کرگئی۔اس واقعہ کا اشارہ قرآن میں ان الفاظ</w:t>
        <w:br/>
        <w:t xml:space="preserve">        میں کیا گیا ہے: وَأَنْزَلْنَا مِنَ الْمُعْصراتِ مَاءً ثَجَّاجًا ، لِنُخْرِجَ بِہِ</w:t>
        <w:br/>
        <w:t xml:space="preserve">        حَبًّا وَنَبَاتًا، وَجَنَّاتٍ أَلْفَافًا(78:14-16)یعنی اور ہم نے پانی بھرے بادلوں</w:t>
        <w:br/>
        <w:t xml:space="preserve">        سے موسلا دھار پانی برسایا۔ تاکہ ہم اس کے ذریعہ سے اگائیں غلہ اور سبزی۔ اور گھنے</w:t>
        <w:br/>
        <w:t xml:space="preserve">        باغ۔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5 - اس سلسلہ کا پانچواں دور وہ ہے جب کہ زمین پر مختلف قسم کی جاندار چیزیں وجود میں</w:t>
        <w:br/>
        <w:t xml:space="preserve">        آئیں، کیڑے مکوڑوں سے لے کر ہاتھی اور شیر تک۔ تخلیق کے اس پانچویں فیز (phase)کو</w:t>
        <w:br/>
        <w:t xml:space="preserve">        انیمل بینگ (animal bang) کہا جاسکتا ہے۔ اس کے نتیجہ میں مختلف قسم کے بیشمار جاندار</w:t>
        <w:br/>
        <w:t xml:space="preserve">        اشیاء (species) پیدا ہوئیں، جن کی واقعی تعداد اب تک نامعلوم ہے: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Eight million seven hundred thousand is the latest estimated total number of species</w:t>
        <w:br/>
        <w:t xml:space="preserve">        on Earth and the most precise calculation ever offered, according to a study co-authored</w:t>
        <w:br/>
        <w:t xml:space="preserve">        by a researcher with the United Nations Environment Programme (UNEP). Around 6.5</w:t>
        <w:br/>
        <w:t xml:space="preserve">        million species are found on land and 2.2 million (about 25 percent of the total)</w:t>
        <w:br/>
        <w:t xml:space="preserve">        dwell in the ocean depths. The report also shows that 86% of all species on land</w:t>
        <w:br/>
        <w:t xml:space="preserve">        and 91% of those in the seas have yet to be discovered, described or catalogued.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6 - اس سلسلہ میں چھٹا بینگ وہ تھا جس کو ہیومن بینگ (Human Bang) کہا جاسکتا ہے۔ اس</w:t>
        <w:br/>
        <w:t xml:space="preserve">        آخری دور میں انسان کو پیدا کیا گیا ، اور نسل درنسل پھیلتا ہوااس زمین (planet earth)پر</w:t>
        <w:br/>
        <w:t xml:space="preserve">        آباد ہو گیا۔ بظاہر یہ کہا جاسکتا ہے کہ تقریبا 13 بلین سال کے دوران تمام تخلیقی</w:t>
        <w:br/>
        <w:t xml:space="preserve">        واقعات منصوبہ بند انداز میں پیش آئے۔ اس کا مقصد یہ تھا کہ آخر کار انسان کو پیدا</w:t>
        <w:br/>
        <w:t xml:space="preserve">        کرکے اس کو زمین پر آباد کیا جائے۔ اور پھر انسان کو یہ موقع دیا جائے کہ وہ اپنی</w:t>
        <w:br/>
        <w:t xml:space="preserve">        آزادانہ کوشش سے اس چیز کو وجود میں لائے جس کو تہذیب (civilization) کہا جاتا ہے۔تہذیب</w:t>
        <w:br/>
        <w:t xml:space="preserve">        گویا محدود معنی میںکلمات اللہ (31:27, 18:109) کی جزئی اَن فولڈنگ (unfolding)تھی۔</w:t>
        <w:br/>
        <w:t xml:space="preserve">        فطرت کے اس طریقِ عمل کا یہ نتیجہ تھا کہ انسان کو یہ موقع ملا کہ وہ اپنی عقل کو اعلیٰ</w:t>
        <w:br/>
        <w:t xml:space="preserve">        ارتقائی درجہ (high level of development) تک پہنچا سکے۔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موجودہ کائنات کے دو حصے ہیں، انسانی دنیا (human world)اور دوسرے غیر انسانی دنیا(non-human</w:t>
        <w:br/>
        <w:t xml:space="preserve">        world) ۔ غور کرنے سے معلوم ہوتا ہے کہ غیر انسانی دنیا خارجی طور پر مینج کی جانے</w:t>
        <w:br/>
        <w:t xml:space="preserve">        والی دنیا (externally managed world) ہے۔ اس کے مقابلے میں انسانی دنیا خود مینج کی</w:t>
        <w:br/>
        <w:t xml:space="preserve">        جانے والی دنیا (self-managed world) ہے۔ اب تاریخ ایک ایسےاعلی ترقی یافتہ دور (super</w:t>
        <w:br/>
        <w:t xml:space="preserve">        developed world)کی طرف جارہی ہے جہاں ماضی کے ریکارڈ کے مطابق غیر مطلوب انسانوں کو</w:t>
        <w:br/>
        <w:t xml:space="preserve">        چھانٹ دیا جائے، اور مطلوب انسانوں کو الگ کرکے یہ موقع دیا جائے کہ وہ آئیڈیل ورلڈ</w:t>
        <w:br/>
        <w:t xml:space="preserve">        میں ابدی راحت کی زندگی گزاریں۔یہی وہ واقعہ ہے جس کا ذکر بائبل میں ان الفاظ میں آیاہے</w:t>
        <w:br/>
        <w:t xml:space="preserve">        — صادقین زمین کے وارث ہوں، اور وہ اس میں ہمیشہ رہیں گے: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The righteous will inherit the land, and dwell in it permanently. (Psalm: 37:29)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بائبل میں مذکور اس حقیقت کو قرآن میں ان الفاظ میں بیان کیا گیا ہے: وَلَقَدْ کَتَبْنَا</w:t>
        <w:br/>
        <w:t xml:space="preserve">        فِی الزَّبُورِ مِنْ بَعْدِ الذِّکْرِ أَنَّ الْأَرْضَ یَرِثُہَا عِبَادِیَ الصَّالِحُونَ</w:t>
        <w:br/>
        <w:t xml:space="preserve">        (21:105)۔یعنی اور زبور میں ہم نصیحت کے بعد لکھ چکے ہیں کہ زمین کے وارث ہمارے نیک</w:t>
        <w:br/>
        <w:t xml:space="preserve">        بندے ہوں گے۔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یہ دنیا پوری تاریخ بشری کے منتخب انسانوں کا معاشرہ ہوگا۔ یہ منتخب افراد دراصل دورِ</w:t>
        <w:br/>
        <w:t xml:space="preserve">        ماضی کے تربیت یافتہ افراد (trained individuals)ہوں گے۔ یہاںپوری تاریخ کے منتخب افراد</w:t>
        <w:br/>
        <w:t xml:space="preserve">        (selected people of history) کو یہ موقع ہوگا کہ وہ اعلیٰ فکری سرگرمیوں (high level</w:t>
        <w:br/>
        <w:t xml:space="preserve">        of intellectual activities) کے مطابق زندگی گزاریں گے۔ اس اعلی معاشرہ (high society)کا</w:t>
        <w:br/>
        <w:t xml:space="preserve">        ذکر قرآن میں ان الفاظ میں آیا ہے: فَأُولَئِکَ مَعَ الَّذِینَ أَنْعَمَ اللَّہُ</w:t>
        <w:br/>
        <w:t xml:space="preserve">        عَلَیْہِمْ مِنَ النَّبِیِّینَ وَالصِّدِّیقِینَ وَالشُّہَدَاءِ وَالصَّالِحِینَ وَحَسُنَ</w:t>
        <w:br/>
        <w:t xml:space="preserve">        أُولَئِکَ رَفِیقًا (4:69)۔ یعنی یہ اہل جنت ان لوگوں کے ساتھ ہوں گے جن پر اللہ نے</w:t>
        <w:br/>
        <w:t xml:space="preserve">        انعام کیا، یعنی پیغمبر اور صدیق اور شہید اور صالح۔ کیسی اچھی ہے ان کی رفاقت۔ اس</w:t>
        <w:br/>
        <w:t xml:space="preserve">        اگلے دورِ حیات کو قرآن میں جنت (Paradise)کا نام دیا گیا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انسان کائنات کا ہیرو ہے۔ اپنی تخلیقی صلاحیت کے اعتبار سے انسان ایک ابدی مخلوق ہے۔</w:t>
        <w:br/>
        <w:t xml:space="preserve">        لیکن انسان موجودہ دنیا میں صرف محدود مدت کے لیے رہتا ہے۔ اس دنیا میں انسان کی اوریج</w:t>
        <w:br/>
        <w:t xml:space="preserve">        (average) عمر تقریبا 70 سال ہے۔ ابدیت کا طالب انسان عملا ابدیت کو پانے سے محروم</w:t>
        <w:br/>
        <w:t xml:space="preserve">        رہتا ہے۔ مگر انسان کے لیے یہ محرومی کی بات نہیں۔ ایسا خالق کے تخلیقی پلان کی بنا</w:t>
        <w:br/>
        <w:t xml:space="preserve">        پر ہوتا ہے، نہ کہ انسان کی اپنی خواہش کی بنا پر۔ خالق کے تخلیقی نقشہ کے مطابق، انسان</w:t>
        <w:br/>
        <w:t xml:space="preserve">        کو اس دنیا میں صرف محدود مدت تک کے لیے رہنا ہے۔ اس کے بعد انسا ن کو اس کے ہیبیٹاٹ</w:t>
        <w:br/>
        <w:t xml:space="preserve">        (habitat)میں پہنچادیا جاتا ہے، جہاں اس کو یہ موقع ملے گا کہ وہ اپنی پسند کی دنیا</w:t>
        <w:br/>
        <w:t xml:space="preserve">        میں ابدی طور پر رہے۔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یہاں انسان کو صرف یہ کرنا ہے کہ وہ خالق کے پلان کو جانے اور اپنے آپ کو اس کے لیے</w:t>
        <w:br/>
        <w:t xml:space="preserve">        تیار کرے۔ انسان کو پیدا کرنے والا خدا ہے۔ لیکن اپنے ابدی مستقبل کا فیصلہ کرنا مکمل</w:t>
        <w:br/>
        <w:t xml:space="preserve">        طور پر انسان کے اپنے اختیار میں ہے۔ آدمی کو صرف یہ کرنا ہے کہ وہ اپنے اندر اس پرسنالٹی</w:t>
        <w:br/>
        <w:t xml:space="preserve">        کو ڈیولپ کرے جس کی وجہ سےوہ اگلی دنیا میں بننے والی پیراڈائزکے لیےمستحق امیدوار(deserving</w:t>
        <w:br/>
        <w:t xml:space="preserve">        candidate) قرار پائے۔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تخلیقی مقصد کی بنا پر ایسا ہوا کہ خالق نے پوری کائنات کو کسٹم میڈ کائنات (custom-made</w:t>
        <w:br/>
        <w:t xml:space="preserve">        universe) بنایا۔ اس واقعہ کو قرآن میں ان الفاظ میں بیان کیا گیا ہے: وَسَخَّرَ لَکُمْ</w:t>
        <w:br/>
        <w:t xml:space="preserve">        مَا فِی السَّمَاوَاتِ وَمَا فِی الْأَرْضِ جَمِیعًا مِنْہُ (45:13)۔ یعنی خدا نے</w:t>
        <w:br/>
        <w:t xml:space="preserve">        آسمانوں اور زمین کی تمام چیزوں کو تمھارے لیے مسخر کردیا، سب کو اپنی طرف سے۔آیت</w:t>
        <w:br/>
        <w:t xml:space="preserve">        میں جمیعا منہ کے لفظ کا مطلب یہ ہے کہ تسخیر کا یہ معاملہ اتفاقی طور پر نہیں ہوا،</w:t>
        <w:br/>
        <w:t xml:space="preserve">        بلکہ وہ خالق کے باقاعدہ منصوبہ (well-considered plan) کے تحت ہوا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انسان اس پوری کائنات میں ایک خصوصی تخلیق کی حیثیت رکھتا ہے۔انسان کو اس کے خالق نے</w:t>
        <w:br/>
        <w:t xml:space="preserve">        دماغ (mind) دیا، جو کسی بھی دوسری مخلوق کو عطا نہیں ہوا۔ انسا ن کو اس کے خالق نے</w:t>
        <w:br/>
        <w:t xml:space="preserve">        لامحدود صلاحیتیں دی ہیں۔ مزید یہ کہ انسان کی خصوصیت یہ ہے کہ اس کو امانت الٰہی (الاحزاب</w:t>
        <w:br/>
        <w:t xml:space="preserve">        72:) سے سرفراز کیا گیا۔ انسان واحد مخلوق ہے جس کو کامل آزادی (total freedom) دی</w:t>
        <w:br/>
        <w:t xml:space="preserve">        گئی ہے۔ انسان کے لیے یہ مقدر کیا گیا ہے کہ اگر وہ آزادی پاکر اس کا غلط استعمال</w:t>
        <w:br/>
        <w:t xml:space="preserve">        (misuse) نہ کرے، بلکہ آزادی کو وسیع تر تخلیقی نقشہ (Creation plan of God)کےمطابق</w:t>
        <w:br/>
        <w:t xml:space="preserve">        استعمال کرے تو اس کے لیے ابدی جنت (eternal Paradise) کا انعام (reward)ہے۔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مطالعہ سے معلوم ہوتا ہے کہ انسان کے سوا جو دوسری مخلوقات ہیں، مادیات، نباتات، حیوانات،</w:t>
        <w:br/>
        <w:t xml:space="preserve">        وہ سب کی سب فطرت کے قانون (law of nature) کے ماتحت ہیں۔ حتی کہ حیوانات بھی مکمل</w:t>
        <w:br/>
        <w:t xml:space="preserve">        طور پر اپنی مقرر کردہ جبلت (instinct) کے تحت کام کرتے ہیں۔ یہ صرف انسان ہے جو اس</w:t>
        <w:br/>
        <w:t xml:space="preserve">        معاملے میں استثناء (exception) کی حیثیت رکھتا ہے۔ انسان کو یہ موقع ہے کہ وہ اپنے</w:t>
        <w:br/>
        <w:t xml:space="preserve">        ذاتی ارادے کے تحت سوچے اورکامل آزادی کے ساتھ اپنی زندگی کا نقشہ بنائے۔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میں شک نہیں کہ انسان مکمل طور پر ایک آزاد مخلوق ہے۔ لیکن یہ آزادی صرف ذاتی</w:t>
        <w:br/>
        <w:t xml:space="preserve">        عمل کے اعتبار سے ہے۔ یعنی انسان آزاد ہے کہ وہ وسیع تر نقشۂ تخلیق کے مطابق عمل</w:t>
        <w:br/>
        <w:t xml:space="preserve">        کرے یا اس کا باغی بن جائے۔ لیکن جہاں تک عمل کے نتیجہ کا تعلق ہے، اس پر انسان کو</w:t>
        <w:br/>
        <w:t xml:space="preserve">        کوئی اختیار حاصل نہیں۔ یہاں خالق نے مقدرکیا ہے کہ انسان اگر خالق کے تخلیقی نقشہ</w:t>
        <w:br/>
        <w:t xml:space="preserve">        کے مطابق عمل کرے تو اس کے لیے ابدی جنت ہے۔ اور اگر وہ خالق کے تخلیقی نقشہ کی خلاف</w:t>
        <w:br/>
        <w:t xml:space="preserve">        ورزی کرے تو اس کے لیے ابدی جہنم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رب العالمین کے اس تخلیقی نقشہ کو قرآن میں اشارات کی زبان میں بیان کیا گیا ہے۔ مثلا</w:t>
        <w:br/>
        <w:t xml:space="preserve">        قرآن میں بتایا گیا ہے کہ مادی کائنات کی تخلیق کے بعد انسان کو پیدا کیا گیا ، اور</w:t>
        <w:br/>
        <w:t xml:space="preserve">        اس کو زمین پر خلیفہ (البقرۃ30:) کی حیثیت سے آباد کیا گیا۔خلیفہ سے مراد وہی چیز</w:t>
        <w:br/>
        <w:t xml:space="preserve">        ہے جس کو انسانی زبان میں انچارج کہا جاتا ہے۔فرشتے خدا کے حکم کے مطابق، کائنات کا</w:t>
        <w:br/>
        <w:t xml:space="preserve">        نظام اس طرح چلا رہے ہیں کہ ہمیشہ انسان کے لیے وہ ایک موافق دنیا بنی رہے۔ اس کے بعد</w:t>
        <w:br/>
        <w:t xml:space="preserve">        انسان نے جب نیچر کے خفیہ رازوں کو دریافت کرنا شروع کیا اور ٹکنالوجی پر مبنی تہذیب</w:t>
        <w:br/>
        <w:t xml:space="preserve">        کی تشکیل کی تو اس معاملے میں بھی انسان کو مسلسل طور پر فرشتوں کی مدد حاصل رہی۔ اس</w:t>
        <w:br/>
        <w:t xml:space="preserve">        کا اشارہ پیغمبر نوح کی کشتی سازی کے ذکر میں اس طرح کیا گیا ہے:وَاصْنَعِ الْفُلْکَ</w:t>
        <w:br/>
        <w:t xml:space="preserve">        بِأَعْیُنِنَا وَوَحْیِنَا (11:37)۔اس سے مستنبط ہوتا ہے کہ یہی واقعہ جدیدتہذیب (modern</w:t>
        <w:br/>
        <w:t xml:space="preserve">        civilization) کی تشکیل کے معاملہ میں پیش آرہا ہے۔ گویا خالق نے انسان سے یہ کہہ</w:t>
        <w:br/>
        <w:t xml:space="preserve">        دیا کہ اصنع الحضارۃ باعیننا و وحینا۔ یعنی تہذیب بناؤ ہماری آنکھوں کے سامنے، اور</w:t>
        <w:br/>
        <w:t xml:space="preserve">        ہماری وحی کے مطابق۔ کہا جاتا ہے کہ اکثر سائنسی دریافتیں کسی نہ کسی اتفاق (chance)کے</w:t>
        <w:br/>
        <w:t xml:space="preserve">        ذریعہ وجود میں آئیں۔تفصیل کے لیے وکی پیڈیا پر یہ مضمون دیکھا جاسکتا ہے: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"Role of Chance in Scientific Discoveries".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یہ اتفاقات محض اتفاقات نہیں ہیں ، بلکہ وہ فرشتوں کے تعاون کی مثالیں ہیں، جو غیر</w:t>
        <w:br/>
        <w:t xml:space="preserve">        مرئی مدد کے طور پر سائنسدانوں کو حاصل ہوتی ہیں۔ اس قسم کے اتفاق کے لیے ایک اصطلاح</w:t>
        <w:br/>
        <w:t xml:space="preserve">        استعمال ہوتی ہے، جس کو سرنڈیپیٹی (Serendipity?) کہا جاتا ہے: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Serendipity is a happy and unexpected event that apparently occurs due to chance</w:t>
        <w:br/>
        <w:t xml:space="preserve">        and often appears when we are searching for something else. Serendipity...happens</w:t>
        <w:br/>
        <w:t xml:space="preserve">        in our daily lives and has been responsible for many innovations and important advances</w:t>
        <w:br/>
        <w:t xml:space="preserve">        in science and technology.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تاریخ انسانی کے دوسرے دور میں ایک نئی دنیا بنائی جائے گی۔ یہ دنیا، اسی زمین و آسمان</w:t>
        <w:br/>
        <w:t xml:space="preserve">        کے اندر ہوگی۔ لیکن اس وقت زمین و آسمان ایک بدلے ہوئے زمین و آسمان ہوں گے(ابراہیم48:)۔</w:t>
        <w:br/>
        <w:t xml:space="preserve">        اسی بدلی ہوئی کائنات میں جنت واقع ہوگی۔ اس جنت کا کیمپس اتنا بڑا ہوگا جتنے بڑے موجودہ</w:t>
        <w:br/>
        <w:t xml:space="preserve">        زمین و آسمان (آل عمران 143:)ہیں۔ اس اعلی جنت کا انتظام دوبارہ فرشتے کریں گے۔ انسان</w:t>
        <w:br/>
        <w:t xml:space="preserve">        کے لیے اس جنت میں ہر قسم کی مطلوب چیزیں موجود رہیں گی(فصلت31:) ۔ جنت کی یہی وہ معیاری</w:t>
        <w:br/>
        <w:t xml:space="preserve">        دنیا ہے جو منتخب لوگوں کے لیے بنائی گئی ہے۔ بائبل میں ان کے لیے صادقین (righteous)</w:t>
        <w:br/>
        <w:t xml:space="preserve">        کا لفظ آیا ہے، اور قرآن میں اسی کا ہم معنی صالحین کا لفظ استعمال ہواہے۔ یہاں وہ</w:t>
        <w:br/>
        <w:t xml:space="preserve">        اعلی معرفت کے مطابق زندگی گزاریں گے۔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انسان کےساتھ تخلیق کا یہ معاملہ بیحد نازک معاملہ تھا۔ یہاں ضروری تھا کہ انسان کو</w:t>
        <w:br/>
        <w:t xml:space="preserve">        صحیح رہنمائی (right guidance) ملے، جو انسان کو خالق کے تخلیقی نقشہ سے باخبر کرے۔</w:t>
        <w:br/>
        <w:t xml:space="preserve">        اور یہ بتائے کہ انسان کے لیے اپنی آزادی کو استعمال کرنے کا درست لائحہ عمل کیا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انسان کی یہی ضرورت ہے جس کو پورا کرنے کے لیے اللہ نے انبیاء (prophets) بھیجنے کا</w:t>
        <w:br/>
        <w:t xml:space="preserve">        سلسلہ شروع کیا۔ یہ انبیاء مکمل طور پر انسان تھے۔ البتہ ان کی خصوصیت یہ تھی کہ خالق</w:t>
        <w:br/>
        <w:t xml:space="preserve">        نے تقریبا 40 سال کی عمر تک ان کا جائزہ لینےکے بعد یہ پایا کہ وہ کارِ نبوت کی انجام</w:t>
        <w:br/>
        <w:t xml:space="preserve">        دہی کے لیے ذہنی اور اخلاقی اعتبار سے لائق (competent) فرد ہیں۔ اس طرح ہر نبی کی</w:t>
        <w:br/>
        <w:t xml:space="preserve">        انفرادی خصوصیت کی بنا پر اس کا انتخاب کیا گیا۔ اور فرشتہ جبرئیل کے ذریعہ خالق نے</w:t>
        <w:br/>
        <w:t xml:space="preserve">        ان کو اپنی رہنمائی، وحی (revelation) کے ذریعہ بھیجی، اور ان پر کتاب نازل کی تاکہ</w:t>
        <w:br/>
        <w:t xml:space="preserve">        وہ خالق کے نمائندہ (representative) کی حیثیت سے انسان کو درست رہنمائی (right guidance)</w:t>
        <w:br/>
        <w:t xml:space="preserve">        دیں۔ اور پھر انسان ان کی رہنمائی کے مقابلے میں جو رسپانس (response) دے ، اس کے ریکارڈ</w:t>
        <w:br/>
        <w:t xml:space="preserve">        کو دیکھ کر ہر انسان کے ابدی مستقبل کا فیصلہ کیا جائے۔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حقیقت کو قرآن میں ان الفاظ میں بیان کیا گیا ہے: رُسُلًا مُبَشِّرِینَ وَمُنْذِرِینَ</w:t>
        <w:br/>
        <w:t xml:space="preserve">        لِئَلَّا یَکُونَ لِلنَّاسِ عَلَى اللَّہِ حُجَّةٌ بَعْدَ الرُّسُلِ (4:165)۔ یعنی</w:t>
        <w:br/>
        <w:t xml:space="preserve">        اللہ نے رسولوں کو خوش خبری دینے والا اور ڈرانے والا بنا کر بھیجا، تاکہ رسولوں کے</w:t>
        <w:br/>
        <w:t xml:space="preserve">        بعد لوگوں کے پاس اللہ کے مقابلہ میں کوئی حجت باقی نہ رہے۔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انذار و تبشیر کے الفاظ سے یہ بات واضح ہوتی ہے کہ پیغمبروں کا مشن خالص اخروی مشن</w:t>
        <w:br/>
        <w:t xml:space="preserve">        تھا۔ ان کے مشن کا فوکس ہمیشہ یہ ہوتا تھا کہ انسان کے لیے وہ کون سا رویہ ہے جو اس</w:t>
        <w:br/>
        <w:t xml:space="preserve">        کو ابدی جنت تک پہنچانے والا ہے، اور وہ کون سا رویہ ہے جو اس کو اس خطرے (risk) میں</w:t>
        <w:br/>
        <w:t xml:space="preserve">        ڈالتا ہے کہ اگلے دورِ حیات میں اس کو ابدی طورپر جہنم والوں کے ساتھ شامل کیا جائے۔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پیغمبروں کے ذریعے انسان کو جو رہنمائی ملی، اصولی طور پر اس کا خلاصہ دو چیزیں تھیں: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(1) نظریۂ توحید (Ideology of Tawheed)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(2) طریقِ کار (Method)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پیغمبرانہ طریقِ کار ایک لفظ میں غیر نزاعی طریق کار (non-confrontational method)ہے۔نظریہ</w:t>
        <w:br/>
        <w:t xml:space="preserve">        اور طریق کار کے اعتبار سے یہی دو چیزیں پیغمبروں کے ذریعے انسان کو دی گئیں۔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پہلے انسان (آدم) سے لے کر محمد بن عبد اللہ صلی اللہ علیہ وسلم تک ایک لاکھ سے زیادہ</w:t>
        <w:br/>
        <w:t xml:space="preserve">        پیغمبر انسان کی طرف آئے۔ انھوں نے انسا ن کو بتایا کہ یہ زمین تمھارے لیے ابدی قیام</w:t>
        <w:br/>
        <w:t xml:space="preserve">        گاہ (eternal habitat) نہیں ہے، بلکہ یہ تمھارے لیے ایک عارضی قیام گاہ (temporary</w:t>
        <w:br/>
        <w:t xml:space="preserve">        abode) ہے۔ یہاں تمھیں یہ موقع دیا گیا ہے کہ تم اپنی آزادی کا صحیح استعمال کرکے</w:t>
        <w:br/>
        <w:t xml:space="preserve">        اپنے آپ کو جنت کا مستحق (deserving candidate) بناؤ، اور تاریخِ انسانی کے خاتمہ</w:t>
        <w:br/>
        <w:t xml:space="preserve">        پر جنت کی شکل میں اپنے مطلوب ابدی ہیبیٹاٹ (habitat) میں جگہ پاؤ۔ ساتویں صدی عیسوی</w:t>
        <w:br/>
        <w:t xml:space="preserve">        میں محمد عربی کے ظہور کے بعد انبیاء کی آمد کا سلسلہ ختم ہوگیا۔ مگر خالق کے تخلیقی</w:t>
        <w:br/>
        <w:t xml:space="preserve">        نقشے کے مطابق، انسان پھر بھی پیدا ہوکر زمین پر آباد ہورہے تھے۔ اب یہ سوال تھا کہ</w:t>
        <w:br/>
        <w:t xml:space="preserve">        بعد کو پیدا ہونے والے انسانوں تک خدائی رہنمائی کی نمائندگی کون کرے۔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ساتویں صدی عیسوی میں ختم نبوت سے پہلے خدا کی طرف سے اس رہنمائی کی ذمہ داری پیغمبروں</w:t>
        <w:br/>
        <w:t xml:space="preserve">        نے ادا کی۔ اس اعتبار سے تمام پیغمبر امت وسط (middle ummah)کی حیثیت رکھتے تھے۔ ان</w:t>
        <w:br/>
        <w:t xml:space="preserve">        کے ایک طرف اللہ رب العالمین تھا اور ان کے دوسری طرف تمام انسان۔ انھوں نے اس رہنمائی</w:t>
        <w:br/>
        <w:t xml:space="preserve">        کو اللہ سے لیا اور پورے معنوں میں ناصح اور امین (الاعراف68:) بن کر اس کو انسانوں</w:t>
        <w:br/>
        <w:t xml:space="preserve">        تک پہنچایا۔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پیغمبر اسلام صلی اللہ علیہ وسلم کی وفات 632 عیسوی میں مدینہ میں ہوئی۔ آپ اللہ کے</w:t>
        <w:br/>
        <w:t xml:space="preserve">        آخری رسول تھے۔ آپ نے اپنے بعد ہدایت کے دو مستند ذریعے (authentic sources) چھوڑے،</w:t>
        <w:br/>
        <w:t xml:space="preserve">        ایک قرآن اور دوسرا سنت رسول۔ اب کوئی پیغمبر دنیا میں آنے والا نہیں ہے۔ لیکن جہاں</w:t>
        <w:br/>
        <w:t xml:space="preserve">        تک پیغمبر کے مشن کی بات ہے، وہ بدستور جاری ہے۔پہلے انبیاء کی حیثیت امت وسط کی ہوتی</w:t>
        <w:br/>
        <w:t xml:space="preserve">        تھی، اب پیغمبر آخرالزماں کے متبعین کی حیثیت امت وسط کی ہے۔ اس حقیقت کو قرآن میں</w:t>
        <w:br/>
        <w:t xml:space="preserve">        ان الفاظ میں بیان کیا گیا ہے: وَکَذَلِکَ جَعَلْنَاکُمْ أُمَّةً وَسَطًا لِتَکُونُوا</w:t>
        <w:br/>
        <w:t xml:space="preserve">        شُہَدَاءَ عَلَى النَّاسِ وَیَکُونَ الرَّسُولُ عَلَیْکُمْ شَہِیدًا (2:143) ۔ یعنی</w:t>
        <w:br/>
        <w:t xml:space="preserve">        اور اس طرح ہم نے تم کو امت وسط بنا دیا تاکہ تم ہو بتانے والے لوگوں پر، اور رسول</w:t>
        <w:br/>
        <w:t xml:space="preserve">        ہو تم پر بتانے والا۔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امت وسط کا مطلب بیچ کی امت (middle community) ہے۔ پیغمبر اسلام صلی اللہ علیہ وسلم</w:t>
        <w:br/>
        <w:t xml:space="preserve">        کے متبعین سب کے سب امت محمدی ہیں۔ ان کی حیثیت دوبارہ امت وسط کی ہے۔ صرف اس فرق کے</w:t>
        <w:br/>
        <w:t xml:space="preserve">        ساتھ کہ پیغمبر، خدا اور انسان کے درمیان امت وسط ہوتے تھے۔ اب پیغمبر آخرالزمان کے</w:t>
        <w:br/>
        <w:t xml:space="preserve">        متبعین ، محمد بن عبد اللہ اور اقوام عالم کے درمیان امت وسط کی حیثیت رکھتے ہیں۔ پیغمبر</w:t>
        <w:br/>
        <w:t xml:space="preserve">        آخرالزمان کی رہنمائی کو جاننےکا ذریعہ قرآن اور سنت رسول ہے۔ امت کو یہ کرنا ہے</w:t>
        <w:br/>
        <w:t xml:space="preserve">        کہ خالص موضوعی (objective) انداز میں وہ قرآن اور سنت رسول کا مطالعہ کرے، اوراس</w:t>
        <w:br/>
        <w:t xml:space="preserve">        کی تعلیمات کو کسی آمیزش کے بغیر پر امن انداز میں ہر دور کے انسانوں تک پہنچاتی رہے۔</w:t>
        <w:br/>
        <w:t xml:space="preserve">        یہ کام اس کو تمام اقوام کی قابل فہم زبان میں کرنا ہے۔جیسا کہ قرآن میں آیا ہے:وَمَا</w:t>
        <w:br/>
        <w:t xml:space="preserve">        أَرْسَلْنَا مِنْ رَسُولٍ إِلَّا بِلِسَانِ قَوْمِہِ لِیُبَیِّنَ لَہُمْ (14:4)۔ اس</w:t>
        <w:br/>
        <w:t xml:space="preserve">        کی پرکٹیکل صورت یہ ہے کہ قرآن کے تراجم تیار کرکے ان کو ساری دنیا میں پھیلایا جائے۔</w:t>
        <w:br/>
        <w:t xml:space="preserve">        یہاں تک کہ حدیث (مسند احمد، حدیث نمبر23814)کے مطابق، وہ ہر چھوٹے اور بڑے گھر میں</w:t>
        <w:br/>
        <w:t xml:space="preserve">        پہنچ جائے۔ یہی امت محمدی کا ابدی مشن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خلاصہ یہ کہ امت محمدی کی حیثیت سے مسلمانوں کا ایک ہی مشن ہے۔ اور وہ ہے دعوت الی</w:t>
        <w:br/>
        <w:t xml:space="preserve">        اللہ۔دعوت کا یہ پر امن کام مکمل طور پر غیر سیاسی (non-political) اور غیر قومی (non-communal)</w:t>
        <w:br/>
        <w:t xml:space="preserve">        انداز میں کرنا ہے۔مزید یہ کہ اس کام کو اس اصول کے تحت انجام دینا چاہیے جس کو قرآن</w:t>
        <w:br/>
        <w:t xml:space="preserve">        میں تالیف قلب (التوبۃ60:) کہا گیا ہے۔ تالیف قلب ایک ابدی اصول ہے۔ وہ کبھی اور کسی</w:t>
        <w:br/>
        <w:t xml:space="preserve">        حال میں منسوخ ہونے والا نہیں۔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فہمی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فہمی کےبارے میں قرآن کی ایک آیت ان الفاظ میں آئی ہے: کِتَابٌ أَنْزَلْنَاہُ</w:t>
        <w:br/>
        <w:t xml:space="preserve">        إِلَیْکَ مُبَارَکٌ لِیَدَّبَّرُوا آیَاتِہِ وَلِیَتَذَکَّرَ أُولُو الْأَلْبَابِ</w:t>
        <w:br/>
        <w:t xml:space="preserve">        (38:29)۔ یعنی یہ ایک بابرکت کتاب ہے جو ہم نے تمھاری طرف اتاری ہے، تاکہ لوگ اس کی</w:t>
        <w:br/>
        <w:t xml:space="preserve">        آیتوں پر غور کریں اور تاکہ عقل والے اس سے نصیحت حاصل کریں۔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کی اس آیت میں عقل والے سے مراد ڈگری والے(degree holders) نہیں ہیں۔ اس کا</w:t>
        <w:br/>
        <w:t xml:space="preserve">        مطلب یہ نہیں ہے کہ قرآن کو صرف وہی لوگ سمجھیں گے جو معروف معنوں میں اسکالر ہوں</w:t>
        <w:br/>
        <w:t xml:space="preserve">        یا جنھوں نے تعلیمی اداروں سے ڈگری حاصل کی ہو۔ اس کا مطلب صرف یہ ہے کہ قرآن کو اس</w:t>
        <w:br/>
        <w:t xml:space="preserve">        کے گہرے مفہوم کے اعتبار سے صرف وہ لوگ سمجھتے ہیں جو سنجیدہ ہوں، جو قرآن کی آیتوں</w:t>
        <w:br/>
        <w:t xml:space="preserve">        پر غور کریں، اور جو اپنی خداداد عقل کو استعمال کرکے اس کو سمجھنے کی کوشش کریں۔ یہی</w:t>
        <w:br/>
        <w:t xml:space="preserve">        لوگ ہیں جو قرآن کے گہرے معانی تک پہنچیں گے، اور قرآن کے پیغام کو سمجھ کر اس سے</w:t>
        <w:br/>
        <w:t xml:space="preserve">        نصیحت حاصل کریں گے۔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فطرت کی زبان میں ہے۔ اس حقیقت کو قرآن میں ان الفاظ میں بیان کیا گیا ہے: بَلْ</w:t>
        <w:br/>
        <w:t xml:space="preserve">        ہُوَ آیَاتٌ بَیِّنَاتٌ فِی صُدُورِ الَّذِینَ أُوتُوا الْعِلْمَ (29:49) ۔یعنی بلکہ</w:t>
        <w:br/>
        <w:t xml:space="preserve">        یہ کھلی ہوئی آیتیں ہیں ان لوگوں کے سینوں میں جن کو علم عطا ہوا ہے۔ حقیقت یہ ہے</w:t>
        <w:br/>
        <w:t xml:space="preserve">        کہ آدمی اگر سنجیدہ ہو، وہ اپنی عقلِ فطرت کو زندہ رکھے، وہ تعصب سے پاک ہو کر قرآن</w:t>
        <w:br/>
        <w:t xml:space="preserve">        کی آیتوں پر غور کرے،اس کے اندر قبولیت (acceptance) کا مزاج ہو تو یقینا وہ قرآن</w:t>
        <w:br/>
        <w:t xml:space="preserve">        کی روح تک پہنچ جائے گا، وہ قرآنی آیتوں کے گہرے معانی کو دریافت کرلے گا۔قرآن کی</w:t>
        <w:br/>
        <w:t xml:space="preserve">        ایک اور آیت میں تقویٰ کو علم کا ذریعہ (البقرۃ 282:)بتایا گیا ہے۔ یہاں متقی سے مراد</w:t>
        <w:br/>
        <w:t xml:space="preserve">        وہ انسان ہےجو حقیقی معنوں میں سچائی کا متلاشی (seeker) ہو۔ جس کے ایمان نے اس کو</w:t>
        <w:br/>
        <w:t xml:space="preserve">        نفسیاتی پیچیدگی سے پاک روح (complex-free soul) بنادیا ہو۔ جس کے لیے سچائی، اس کا</w:t>
        <w:br/>
        <w:t xml:space="preserve">        سب سے بڑا کنسرن (concern) بنا ہوا ہو۔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و سنت کے عجائب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حدیث کی کتابوں میں قرآن کے فضائل کے بارے میں ایک روایت نقل کی گئی ہے۔ اس کا ایک</w:t>
        <w:br/>
        <w:t xml:space="preserve">        حصہ یہ ہے:لا تنقضی عجائبہ (سنن الترمذی، حدیث نمبر 2906)۔ یعنی قرآن کے عجائب کبھی</w:t>
        <w:br/>
        <w:t xml:space="preserve">        ختم نہ ہوں گے۔ اس حدیث میں عجائب کا لفظ کسی پر اسرار معنی میں نہیں ہے۔ بلکہ وہ اس</w:t>
        <w:br/>
        <w:t xml:space="preserve">        معنی میں ہے کہ ہر صورتِ حال کے لیے قرآن میں ہمیشہ رہنمائی موجود رہے گی۔ یہی بات</w:t>
        <w:br/>
        <w:t xml:space="preserve">        سنت ِرسول کے لیے بھی درست ہے۔ گویا اس حدیث کا پورا مفہوم یہ ہے : لاتنقضی عجائب القرآن</w:t>
        <w:br/>
        <w:t xml:space="preserve">        و السنۃ ( قرآن و سنت کے عجائبات کبھی ختم نہ ہوں گے)۔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حدیث کا مطلب یہ ہے کہ فطرت کے قانون کے مطابق، دنیا کے حالات ہمیشہ بدلتے رہیں</w:t>
        <w:br/>
        <w:t xml:space="preserve">        گے۔ لیکن اہل علم کے لیے ہمیشہ یہ ممکن رہے گا کہ قرآن و سنت کی نئی تطبیقات (new</w:t>
        <w:br/>
        <w:t xml:space="preserve">        applications) دریافت کرکے ہر صورتِ حال پر قرآن و حدیث کی تعلیمات کو منطبق کریں۔</w:t>
        <w:br/>
        <w:t xml:space="preserve">        وہ ہر بدلے ہوئے حالات میں قرآن و سنت سے رہنمائی حاصل کرتے رہیں۔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یہ مزید رہنمائی اجتہاد کے ذریعے حاصل ہوگی۔ یعنی امت کے اہل علم ہر بار اجتہادی ذہن</w:t>
        <w:br/>
        <w:t xml:space="preserve">        کے ساتھ غور و فکر کریں گے اور ہر بدلے ہوئے حالات میں قرآن کا انطباق (application)</w:t>
        <w:br/>
        <w:t xml:space="preserve">        دریافت کرلیں گے۔ اس طرح امت کبھی ربانی رہنمائی سے خالی نہیں ہوگی۔اجتہاد یقینی طور</w:t>
        <w:br/>
        <w:t xml:space="preserve">        پر اس مسئلے کا حل ہے۔ لیکن اجتہاد کی دو صورتیں ہیں۔ ایک ہے تقلیدی ذہن کے ساتھ اجتہاد</w:t>
        <w:br/>
        <w:t xml:space="preserve">        کرنا، اور دوسرا ہےتخلیقی ذہن کے ساتھ اجتہاد کرنا۔ تقلیدی ذہن کے ساتھ اجتہاد کا فائدہ</w:t>
        <w:br/>
        <w:t xml:space="preserve">        محدود رہےگا۔ اجتہاد کا پورا فائدہ امت کو صرف اس وقت ملے گا جب کہ تخلیقی ذہن کے ساتھ</w:t>
        <w:br/>
        <w:t xml:space="preserve">        اجتہاد کیا جائے۔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تخلیقی ذہن کے ساتھ اجتہاد یہ ہے کہ مجتہد کو ایک طرف قرآن و سنت کا علم ہو اور دوسری</w:t>
        <w:br/>
        <w:t xml:space="preserve">        طرف وہ، حدیث کے مطابق ، بصیرتِ زمانہ (صحیح ابن حبان، حدیث نمبر361) کی صلاحیت رکھتا</w:t>
        <w:br/>
        <w:t xml:space="preserve">        ہو۔ وہ خالی الذہن ہو کر زمانے کے حالات سے واقفیت حاصل کرے۔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تکرار کی حقیقت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کے بارے میں کہا جاتا ہے کہ اس میں مضامین کی تکرار ہے۔ اس موضوع پر بہت زیادہ</w:t>
        <w:br/>
        <w:t xml:space="preserve">        کتابیں اور مضامین لکھے گیے۔مثلا ایک مضمون یہ ہے: التکرار فی القرآن الکریم أنواعہ</w:t>
        <w:br/>
        <w:t xml:space="preserve">        وفوائدہ۔ یہ مقالہ ایک عرب عالم محمد صالح المنجد کا لکھا ہواہے، اور وہ انٹر نیٹ پر</w:t>
        <w:br/>
        <w:t xml:space="preserve">        موجود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مکررات القرآن کے بارے میں ابن تیمیہ نے لکھاہے: ولیس فی القرآن تکرار محض ، بل لابد</w:t>
        <w:br/>
        <w:t xml:space="preserve">        من فوائد فی کل خطاب ۔ ( مجموع الفتاوى، 1995، مدینہ منورہ،14/408 )۔یعنی قرآن میں</w:t>
        <w:br/>
        <w:t xml:space="preserve">        جو مکررات ہیں وہ تکرار محض نہیں، بلکہ ہمیشہ ہر تکرار میں کوئی فائدہ مطلوب ہوتا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اصل یہ ہے کہ الفاظ اپنے لغوی معنی کے اعتبار سے محدود ہوتے ہیں، لیکن اپنی معنویت</w:t>
        <w:br/>
        <w:t xml:space="preserve">        کے اعتبار سے کوئی لفظ محدود نہیں ہوتا۔ جب بھی کسی حقیقت کا بیان کیا جائے گا تو الفاظ</w:t>
        <w:br/>
        <w:t xml:space="preserve">        میں اس کا بیان ہوگا، لیکن معنی کے اعتبار سے اس کے پہلو بہت زیادہ ہوسکتے ہیں۔ ظاہری</w:t>
        <w:br/>
        <w:t xml:space="preserve">        الفاظ کے اعتبار سے خواہ کوئی بیان محدود نوعیت کا ہو۔ لیکن اپنے معنی کے اعتبار سے</w:t>
        <w:br/>
        <w:t xml:space="preserve">        وہ متعدد پہلو کا حامل ہوگا۔ یہ متعدد پہلو ہمیشہ تدبر اور غور وفکر سے معلوم ہوتے</w:t>
        <w:br/>
        <w:t xml:space="preserve">        ہیں۔اس معاملے کی وضاحت قرآن کی ایک آیت سے ہوتی ہے: وَکَذَلِکَ أَنْزَلْنَاہُ قُرْآنًا</w:t>
        <w:br/>
        <w:t xml:space="preserve">        عَرَبِیًّا وَصَرَّفْنَا فِیہِ مِنَ الْوَعِیدِ لَعَلَّہُمْ یَتَّقُونَ أَوْ یُحْدِثُ</w:t>
        <w:br/>
        <w:t xml:space="preserve">        لَہُمْ ذِکْرًا ۔(20:113) یعنی اور اسی طرح ہم نے عربی کا قرآن اتارا ہے اور اس میں</w:t>
        <w:br/>
        <w:t xml:space="preserve">        ہم نے طرح طرح سے وعید بیان کی ہے تاکہ لوگ ڈریں یا وہ ان کے دل میں کوئی سوچ ڈال دے۔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کی اس آیت کا مطلب یہ ہے کہ جب قرآن میں کوئی بات مکرر بیان کی جائے تو اس</w:t>
        <w:br/>
        <w:t xml:space="preserve">        کا پہلا مقصد یاد دہانی ہوتا ہے۔ یعنی یہ کہ آدمی بھولی ہوئی بات کو دوبارہ یاد کرے،</w:t>
        <w:br/>
        <w:t xml:space="preserve">        اور اس میں سبق کا جو پہلو ہے وہ اس کو اپنے ذہن میں تازہ کرے۔ تکرار کا دوسرا مقصد</w:t>
        <w:br/>
        <w:t xml:space="preserve">        وہ ہے جس کو قرآن کی اس آٰیت میں احداثِ ذکر کہا گیا ہے۔ اس کا مطلب یہ ہے کہ اگر</w:t>
        <w:br/>
        <w:t xml:space="preserve">        آدمی کے اندر سنجیدگی ہوگی تو وہ اس میں تدبر کرے گا، اس تدبر کے نتیجے میں یہ ہوگا</w:t>
        <w:br/>
        <w:t xml:space="preserve">        کہ وہ اصل بات کے مزید پہلووں کو دریافت کرے گا۔ کیوں کہ الفاظ خواہ محدود ہوں لیکن</w:t>
        <w:br/>
        <w:t xml:space="preserve">        باتیں اپنے معنی کے اعتبار سے کبھی محدود نہیں ہوتیں۔ ہمیشہ ایسا ہوتا ہے کہ بات کے</w:t>
        <w:br/>
        <w:t xml:space="preserve">        بہت سے پہلو ہوتے ہیں۔ آدمی جب اپنی عقل کو استعمال کرکے اس پر غور کرتا ہے تو بات</w:t>
        <w:br/>
        <w:t xml:space="preserve">        کے دوسرے بہت سے پہلو اس پر کُھلتے ہیں، اور اس طرح اس کا ذہنی ارتقا ہوتا رہتا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اصل یہ ہے کہ جب بھی کسی بات کو مکرر بیان کیا جائے تو اس کے ایک حصے کی تکرار ضروری</w:t>
        <w:br/>
        <w:t xml:space="preserve">        ہوتی ہے۔ کیوں کہ اس کے بغیر بیک گراؤنڈ سامنے نہیں آتا۔ مگر اس کا دوسرا حصہ غیر</w:t>
        <w:br/>
        <w:t xml:space="preserve">        مکرر ہوتا ہے۔ اس غیر مکرر حصے میں کوئی نیا پہلو موجود ہوتا ہے جو تدبر یا غور و فکر</w:t>
        <w:br/>
        <w:t xml:space="preserve">        کے ذریعے سمجھ میں آتا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کسی بات کے نئے پہلو کی نشاندہی کرنا ہو تب بھی بیک گراؤنڈ کو بتانے کے لیے اس بات</w:t>
        <w:br/>
        <w:t xml:space="preserve">        کے کچھ اجزا ء کو ہمیشہ دہرانا پڑتا ہے۔ قاری کو چاہیے کہ وہ دہرائی جانے والی بات</w:t>
        <w:br/>
        <w:t xml:space="preserve">        کو بیک گراؤنڈ کے معنی میں لے، اور غور کرکے یہ دریافت کرے کہ تکرار کا اصل مقصد کیا</w:t>
        <w:br/>
        <w:t xml:space="preserve">        ہے۔ یہ بامعنی کلام کا ضروری اسلوب ہے۔ جو لوگ اس اسلوب کو تکرار کہیں، وہ کلام کی</w:t>
        <w:br/>
        <w:t xml:space="preserve">        حکمت کو سمجھنے سے قاصر رہتے ہیں۔ ایسے لوگ اپنے ذہن کو ارتقا یافتہ ذہن بنانے میں</w:t>
        <w:br/>
        <w:t xml:space="preserve">        ناکام ثابت ہوں گے۔ اس دنیا میں تکرار محض کوئی چیز نہیں۔ سارا معاملہ یہ ہے کہ قاری</w:t>
        <w:br/>
        <w:t xml:space="preserve">        اپنے ذہن کو حرکت میں لائے، وہ ہمیشہ غور وفکر سے کام لے۔ غور و فکر کے ذریعے وہ کلام</w:t>
        <w:br/>
        <w:t xml:space="preserve">        کے پوشیدہ پہلوؤں کو دریافت کرے گا۔ اور پھر وہ جانے گا کہ وہ جس چیز کو تکرار کہہ</w:t>
        <w:br/>
        <w:t xml:space="preserve">        رہا تھا، وہ خود اس کے فہم کا قصور تھا۔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مثال کے طور پر اگر صبح کا وقت ہے اور کوئی شخص یہ کہتا ہے کہ آج بھی دوبارہ اپنے</w:t>
        <w:br/>
        <w:t xml:space="preserve">        وقت پر صبح کا سورج طلوع ہوگیا۔ تو بظاہر یہ ایک تکرار کی بات ہے۔ لیکن اپنی حقیقت</w:t>
        <w:br/>
        <w:t xml:space="preserve">        کے اعتبار سے وہ مخاطب کو یہ دعوت دینا ہے کہ طلوعِ آفتاب کے ظاہرہ پر غور کرو۔ تم</w:t>
        <w:br/>
        <w:t xml:space="preserve">        کو اس میں نئے نئے پہلو سامنے آئیں گے۔ تم نظامِ فطرت کے نئے نئے پہلو ؤںکو دریافت</w:t>
        <w:br/>
        <w:t xml:space="preserve">        کروگے۔اس طرح تمہارا غور و فکر تمہارے لیے ذہنی ارتقا کا ذریعہ بن جائے گا۔ حقیقت یہ</w:t>
        <w:br/>
        <w:t xml:space="preserve">        ہے کہ کلام میں تکرار قاری کو اس پراز سر نو غور وفکر کی دعوت دیتی ہے۔ وہ صرف تکرار</w:t>
        <w:br/>
        <w:t xml:space="preserve">        کا معاملہ نہیں۔مثلا قرآن میں ابلیس اور آدم کا قصہ سات بار بیان ہوا ہے، لیکن غور</w:t>
        <w:br/>
        <w:t xml:space="preserve">        کیا جائے تو اس میں ستر سے بھی زیادہ پہلو سمجھ میں آئیں گے۔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تخلیقی ایمان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ایک روایت حدیث کی کتابوں میں آئی ہے۔ مسند احمد کے الفاظ یہ ہیں: کنا نصلی یوما وراء</w:t>
        <w:br/>
        <w:t xml:space="preserve">        رسول اللہ صلى اللہ علیہ وسلم، فلما رفع رسول اللہ صلى اللہ علیہ وسلم رأسہ من الرکعة</w:t>
        <w:br/>
        <w:t xml:space="preserve">        وقال: ’’سمع اللہ لمن حمدہ‘‘ قال رجل وراءہ:ربنا لک الحمد، حمدا کثیرا طیبا مبارکا</w:t>
        <w:br/>
        <w:t xml:space="preserve">        فیہ، فلما انصرف رسول اللہ صلى اللہ علیہ وسلم قال:’’من المتکلم آنفا؟‘‘ قال الرجل:أنا</w:t>
        <w:br/>
        <w:t xml:space="preserve">        یا رسول اللہ، فقال رسول اللہ صلى اللہ علیہ وسلم:’’ لقد رأیت بضعة وثلاثین ملکا یبتدرونہا</w:t>
        <w:br/>
        <w:t xml:space="preserve">        أیہم یکتبہا أولا ‘‘ (مسند احمد، حدیث نمبر18996) ۔یعنی رفاعہ بن رافع کہتے ہیں کہ</w:t>
        <w:br/>
        <w:t xml:space="preserve">        ایک دن ہم رسول اللہ صلی اللہ علیہ وسلم کے پیچھے نماز پڑھ رہے تھے۔رسول اللہ صلی اللہ</w:t>
        <w:br/>
        <w:t xml:space="preserve">        علیہ وسلم نے جب رکوع کے بعد اپنا سر اٹھایا، اور یہ کہا : سمع اللہ لمن حمدہ۔ ایک</w:t>
        <w:br/>
        <w:t xml:space="preserve">        آدمی جو آپ کے پیچھے کھڑا تھا، اس نے کہا:ربنا لک الحمد، حمدا کثیرا طیبا مبارکا</w:t>
        <w:br/>
        <w:t xml:space="preserve">        فیہ۔ رسول اللہ نے جب (سلام کے بعد ) منھ پھیرا تو کہا، ابھی کس نے وہ بات کہی تھی،</w:t>
        <w:br/>
        <w:t xml:space="preserve">        اس آدمی نے کہا : اے اللہ کے رسول، مَیںنے ۔ رسول اللہ صلی اللہ علیہ وسلم نے فرمایا،</w:t>
        <w:br/>
        <w:t xml:space="preserve">        میں نےدیکھا کہ 30 سے زیادہ فرشتے دوڑے اس کی طرف ، تاکہ کون پہلے اس کو لکھے۔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رسول اللہ صلی اللہ علیہ وسلم نے صحابہ کو جو نماز سکھائی تھی، اس میں رکوع سے کھڑے</w:t>
        <w:br/>
        <w:t xml:space="preserve">        ہونے کے بعد مقتدی کو ربنا لک الحمد کہنے کی تعلیم دی تھی۔ لیکن مذکورہ صحابی نے اس</w:t>
        <w:br/>
        <w:t xml:space="preserve">        کلمہ پر اضافہ کرکے اس طرح کہا: ربنا لک الحمد ، حمدا کثیرا طیبا مبارکا فیہ۔فرشتوں</w:t>
        <w:br/>
        <w:t xml:space="preserve">        کو یہ طریقہ اتنا زیادہ پسند آیا کہ وہ اس کو لکھنے کے لیے بڑی تعدا د میں دوڑ پڑے۔</w:t>
        <w:br/>
        <w:t xml:space="preserve">        فرشتوں کا یہ عمل اضافہ شدہ کلمات کی افضلیت کی بنا پر نہ تھا۔ بلکہ صحابی کے تخلیقی</w:t>
        <w:br/>
        <w:t xml:space="preserve">        اضافہ (creative addition)کی بنا پر تھا۔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سے ایک سنت صحابہ معلوم ہوتی ہے کہ اگر کوئی مومن دعا اور ذکر کے مسنون کلمات پر</w:t>
        <w:br/>
        <w:t xml:space="preserve">        تخلیقی اضافہ کرسکے تو یہ اس کے لیے ایک عظیم عمل ہوگا۔ جس کو لکھنے کے لیے فرشتے بڑی</w:t>
        <w:br/>
        <w:t xml:space="preserve">        تعداد میں دوڑ پڑیں۔اس قسم کا اضافہ کوئی سادہ بات نہیں۔ وہ اس بات کا ثبوت ہے کہ کہنے</w:t>
        <w:br/>
        <w:t xml:space="preserve">        والے کے اندر تخلیقی ایمان موجود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قسم کے اضافے کی ایک مثال وہ ہے جو غزوۂ خندق( 5 ہجری) سے معلوم ہوتی ہے۔ اس وقت</w:t>
        <w:br/>
        <w:t xml:space="preserve">        مدینہ کے حالات بہت سخت تھے۔ قرآن میں اس کے بارے میں یہ الفاظ آئے ہیں: وَبَلَغَتِ</w:t>
        <w:br/>
        <w:t xml:space="preserve">        الْقُلُوبُ الْحَنَاجِرَ(33:7)۔اس وقت کچھ صحابہ نے پریشانی کا اظہار کیا۔ رسول اللہ</w:t>
        <w:br/>
        <w:t xml:space="preserve">        صلی اللہ علیہ وسلم نے لوگوں کو صبر کی تلقین کی اور دعائیہ انداز میں فرمایا:اللہم</w:t>
        <w:br/>
        <w:t xml:space="preserve">        لا عیشَ إلا عیشُ الآخرہ، فاغفر للأنصار والمہاجرہ (صحیح مسلم، حدیث نمبر1805)۔ یعنی</w:t>
        <w:br/>
        <w:t xml:space="preserve">        اے اللہ، زندگی تو آخرت کی زندگی ہے، تو انصار اور مہاجرین کی مغفرت فرما۔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حدیث کو پڑھنے کی ایک صورت یہ ہے کہ آپ اس کو ایک کتابی روایت کے طور پر پڑھ لیں۔</w:t>
        <w:br/>
        <w:t xml:space="preserve">        اور اس سے ایک تاریخی واقعے کے بارے میں واقفیت حاصل کریں۔ اور دوسرا طریقہ یہ ہے کہ</w:t>
        <w:br/>
        <w:t xml:space="preserve">        اس واقعے کو پڑھتے ہوئے آپ کا زندہ ایمان آپ کے اندر ایک فکری بھونچال پیدا کردے۔</w:t>
        <w:br/>
        <w:t xml:space="preserve">        آپ کا حال یہ ہو کہ اس حدیث کو پڑھتے ہوئے آپ کے دل میں ہیجان پیدا ہوجائے۔ اور پھر</w:t>
        <w:br/>
        <w:t xml:space="preserve">        شدت تاثر کے تحت آپ کی زبان پر یہ الفاظ آجائیں:اللہم لا فوزَ الا فوزُ الآخرۃ...</w:t>
        <w:br/>
        <w:t xml:space="preserve">        یعنی اے اللہ، کامیابی تو صرف آخرت کی کامیابی ہے۔ اگر آپ ایسا کریں تو یہ آپ کے</w:t>
        <w:br/>
        <w:t xml:space="preserve">        لیے اسی قسم کا ایک عمل ہوگا جس کو لکھنے کےلیے فرشتے دوڑ پڑیں۔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دعا اور ذکر کے جو ماثور کلمات ہیں، ان کو دہرانے کا بلاشبہ ثواب ہے۔ لیکن اگر آدمی</w:t>
        <w:br/>
        <w:t xml:space="preserve">        کے اندر زندہ ایمان ہو، اس کا ذہن بیدار ہو، اس کے صبح و شام یادِ خداوندی میں گزرتے</w:t>
        <w:br/>
        <w:t xml:space="preserve">        ہوں تو اس کا حال یہ ہوگا کہ جب بھی اس قسم کا کوئی تجربہ پیش آئے تو وہ اس کے جذبات</w:t>
        <w:br/>
        <w:t xml:space="preserve">        میں تموج پیدا کرنے کا ذریعہ بن جائے گا۔ اس کا تیار ذہن اس کے بارے میں مزید سوچنے</w:t>
        <w:br/>
        <w:t xml:space="preserve">        لگے گا۔ اس کا تیار ذہن اس کے اندر مزید فکری اضافہ کرے گا۔ یہ اضافہ آدمی کی ایمانی</w:t>
        <w:br/>
        <w:t xml:space="preserve">        زندگی کا ثبوت ہے۔ اور یہ ایمانی زندگی اتنی قیمتی ہے کہ جب وہ ظاہر ہوتی ہے تو فرشتے</w:t>
        <w:br/>
        <w:t xml:space="preserve">        اس کو ریکارڈ کرنے کے لیے دوڑ پڑتے ہیں۔ یہی وہ ایمان ہے جس کو یہاں تخلیقی ایمان کا</w:t>
        <w:br/>
        <w:t xml:space="preserve">        نام دیا گیا ہے۔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اتمام نور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کی دو آیتوں میں یہ بتایا گیا ہے کہ اللہ تعالی اپنے نور کا اتمام ضرور کرے</w:t>
        <w:br/>
        <w:t xml:space="preserve">        گا (التوبہ 32:، الصف 8:)۔یہاں نور سے مراد معرفت ہے۔ یعنی اللہ ایسے حالات پیدا کرے</w:t>
        <w:br/>
        <w:t xml:space="preserve">        گا کہ اعلیٰ معرفت کا حصول انسان کے لیے ممکن ہوجائے گا۔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معرفت الٰہی بلاشبہ دین میں سب سے بڑا مقصود ہے۔معرفت کے لیے ہمیشہ فریم ورک درکار</w:t>
        <w:br/>
        <w:t xml:space="preserve">        ہوتا ہے۔ جیسا فریم ورک، ویسی معرفت۔ مطالعہ بتاتا ہے کہ قدیم زمانے میں معرفت کے موضوع</w:t>
        <w:br/>
        <w:t xml:space="preserve">        پر غور و فکر کے لیے صرف روایتی فریم ورک (traditional framework) دستیاب تھا۔ یہ فریم</w:t>
        <w:br/>
        <w:t xml:space="preserve">        ورک بلاشبہ مفید تھا۔ لیکن وہ رب العالمین کی کامل معرفت کے لیے کارآمد نہ تھا۔ اللہ</w:t>
        <w:br/>
        <w:t xml:space="preserve">        نے حالات میں تبدیلی کرکے انسان کو ایسے فریم ورک تک پہنچایا جو معرفت کے حصول میں</w:t>
        <w:br/>
        <w:t xml:space="preserve">        تکمیل کا کام کرے۔ یہ تکمیلی فریم ورک وہی ہے، جس کو موجودہ زمانے میں سائنٹفک فریم</w:t>
        <w:br/>
        <w:t xml:space="preserve">        ورک کہا جاتا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مثلاً پانی فطرت کا ایک ظاہرہ ہے۔ پانی پر غور و فکر کرکے انسان معرفت الٰہی تک پہنچتا</w:t>
        <w:br/>
        <w:t xml:space="preserve">        ہے۔ قدیم زمانے میں روایتی فریم ورک کے تحت آدمی صرف پانی کے ظاہری پہلوؤں کو لے</w:t>
        <w:br/>
        <w:t xml:space="preserve">        کر سوچ پاتا تھا۔ اس طرح انسان پانی کی نعمت کو جانتا تھا، لیکن پانی کے اندر جو عظیم</w:t>
        <w:br/>
        <w:t xml:space="preserve">        حکمتیں پوشیدہ ہیں، ان سے وہ بے خبر تھا۔موجودہ زمانے میں پانی کے سائنسی مطالعے سے</w:t>
        <w:br/>
        <w:t xml:space="preserve">        اس کے بارے میں سمندری معلومات حاصل ہوئی ہیں۔ دو گیسوں کے ملنے سے پانی کا بننا۔ بارش</w:t>
        <w:br/>
        <w:t xml:space="preserve">        کے بعد پانی کا سمندروں میں جمع ہونا۔ سمندری پانی میں پریزرویٹو (preservative)کے</w:t>
        <w:br/>
        <w:t xml:space="preserve">        طور پر نمک کا شامل ہونا۔ پھر سورج کی گرمی سے پانی کا بھاپ میں تبدیل ہونا۔ پھر فضا</w:t>
        <w:br/>
        <w:t xml:space="preserve">        میں جاکر اس کا بادل کی صورت اختیار کرنا۔پھر زمین کی کشش سے بادل کا بارش کی صورت</w:t>
        <w:br/>
        <w:t xml:space="preserve">        میں زمین پر برسنا ،وغیرہ۔ ان معلومات نے پانی کے بارے میں ایک عظیم سانٹفک فریم ورک</w:t>
        <w:br/>
        <w:t xml:space="preserve">        انسان کو دیا ہے، جس پر غور کرنے سے معرفت خداوندی میں بے پناہ حد تک اضافہ ہوتا ہے۔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آدم سے مسیح تک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دنیا میں جتنے بھی پیغمبر آئے ان سب کا مقصد اللہ تعالی کی وحدانیت کا پیغام دینا</w:t>
        <w:br/>
        <w:t xml:space="preserve">        تھا۔ مگر لوگوں نے عام طور پران کے ساتھ برا سلوک کیا۔ حضرت عیسی کو کوئی ساتھی نہ</w:t>
        <w:br/>
        <w:t xml:space="preserve">        ملا۔لوگ ان کے قتل کے درپےہوگئے۔ حضرت لوط نے اپنی بستی کو چھوڑا تو ان کے ساتھ ان</w:t>
        <w:br/>
        <w:t xml:space="preserve">        کی صرف دو بیٹیاں تھیں۔ حضرت نوح کے ساتھ ان کی کشتی کا قافلہ توریت کے بیان کے مطابق</w:t>
        <w:br/>
        <w:t xml:space="preserve">        صرف آٹھ افراد پر مشتمل تھا۔حضرت ابراہیم جب اپنے وطن عراق سے نکلے تو اُن کے ساتھ</w:t>
        <w:br/>
        <w:t xml:space="preserve">        اُن کی بیوی سارہ تھیں اور ان کے بھتیجے لوط۔ بعد کو اس قافلہ میں ان کے دو بیٹے اسماعیل</w:t>
        <w:br/>
        <w:t xml:space="preserve">        اور اسحاق شامل ہوئے۔ حضرت مسیح کو ساری کوششوں کے باوجود صرف 12 آدمی ملے۔ وہ بھی،</w:t>
        <w:br/>
        <w:t xml:space="preserve">        بائبل کے بیان کے مطابق، آخر وقت میں آپ کو چھوڑ کر بھاگ گئے۔ بیشتر انبیاء کا حال</w:t>
        <w:br/>
        <w:t xml:space="preserve">        یہی رہا، کوئی تنہا رہ گیا اور کسی کو چند ساتھ دینے والے ملے (صحیح البخاری، حدیث</w:t>
        <w:br/>
        <w:t xml:space="preserve">        نمبر 5705)۔ قرآن کی یہ آیت اس پوری تاریخ پر ایک تبصرہ ہے: افسوس ہے بندوں کے حال</w:t>
        <w:br/>
        <w:t xml:space="preserve">        پر جب بھی ان کے پاس کوئی رسول آیا تو انھوں نے اس کی ہنسی اڑائی (یس30:)۔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لوگوں کے اس سلوک کی بنا پر ایسا ہوا کہ قدیم زمانے میں انبیاء کی کوئی تاریخ نہ بن</w:t>
        <w:br/>
        <w:t xml:space="preserve">        سکی۔ ہر نبی نے عملاً اپنے پیغمبرانہ رول کو ادا کیا۔ لیکن مدون تاریخ (recorded history)</w:t>
        <w:br/>
        <w:t xml:space="preserve">        میں ان نبیوں کا اندراج نہ ہوسکا۔آخر میں اللہ تعالی نے پیغمبر اسلام کو پیدا کیا۔</w:t>
        <w:br/>
        <w:t xml:space="preserve">        اللہ تعالی نے تاریخ میں ایسی تبدیلیاں کیں کہ پیغمبر اسلام کو یہ موقع ملا کہ وہ پیغمبرانہ</w:t>
        <w:br/>
        <w:t xml:space="preserve">        مشن کو مدون تاریخ کا ایک حصہ بنا دیں۔ اسی حقیقت کو فرانسیسی مستشرق رینان (Ernest</w:t>
        <w:br/>
        <w:t xml:space="preserve">        Renan)نے ان الفاظ میں بیان کیا ہے — اسلام تاریخ کی مکمل روشنی میں وجود میں آیاIslam</w:t>
        <w:br/>
        <w:t xml:space="preserve">        was born in the full light of history: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محمد صلی اللہ علیہ وسلم کی یہ حیثیت تاریخ میں اس طرح ثبت ہوئی کہ عمومی طور پر اہل</w:t>
        <w:br/>
        <w:t xml:space="preserve">        علم نے اس کا اعتراف کیا۔ آپ کی تاریخی حیثیت پر بہت سی کتابیں لکھی گئیں۔ان میں سے</w:t>
        <w:br/>
        <w:t xml:space="preserve">        ایک کتاب وہ ہے جو دی ہنڈریڈ(The 100) کے نام سےامریکا سے شائع ہوئی۔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قرآن، کتاب ہدایت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انسان اس دنیا میںپیداہوتا ہے، اور زندگی گزارکر ایک دن مرجاتاہے۔ سروے کے مطابق موجودہ</w:t>
        <w:br/>
        <w:t xml:space="preserve">        دنیا میں انسان کی اوسط عمر تقریباً 70 سال ہے۔ انسان کی سب سے زیادہ اہم ضرورت یہ</w:t>
        <w:br/>
        <w:t xml:space="preserve">        ہے کہ اس کو بتایا جائے کہ انسان کی زندگی کا مقصد کیا ہے۔ اس کا حال کیا ہے اور اس</w:t>
        <w:br/>
        <w:t xml:space="preserve">        کا مستقبل کیاہے۔ موت سے پہلے کیا ہے اور موت کے بعد کیا۔ کس عمل پر انسان کی کامیابی</w:t>
        <w:br/>
        <w:t xml:space="preserve">        کا انحصار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اسی حقیقت کو بتانے کے لئے اترا ہے۔ قرآن بتاتا ہے کہ خالق کا تخلیقی نقشہ انسان</w:t>
        <w:br/>
        <w:t xml:space="preserve">        کے بارے میں کیا ہے۔ قرآن واحد کتاب ہے جس کا موضوع تخلیقی منصوبہ ہے۔ قرآن انسان</w:t>
        <w:br/>
        <w:t xml:space="preserve">        کو وہ ضروری معلومات دیتا ہے جس کی روشنی میںانسان اپنی زندگی کا صحیح منصوبہ (right</w:t>
        <w:br/>
        <w:t xml:space="preserve">        planning) بنا سکے۔ ایسی حالت میں حاملین قرآن کی یہ لازمی ڈیوٹی ہے کہ وہ قرآن کو</w:t>
        <w:br/>
        <w:t xml:space="preserve">        دنیا میں بسنے والے تمام انسانوں تک پہنچائیں۔ اور یہ پہنچانا لوگوں کی قابلِ فہم زبان</w:t>
        <w:br/>
        <w:t xml:space="preserve">        (understandable language) میں ہو،تا کہ وہ اس کو سمجھیں اور قرآن کو ایک رہنما کتاب</w:t>
        <w:br/>
        <w:t xml:space="preserve">        (guide book) بنا سکیں۔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کے نزول کو تقریباً ڈیڑھ ہزار سال گزر چکے ہیں۔ اس مدت میں حاملین قرآن نے قرآن</w:t>
        <w:br/>
        <w:t xml:space="preserve">        کے متن کی حفاظت کے لئے بہت زیادہ کام کیا ہے۔ مگر عجیب بات ہے کہ مختلف قوموں کے درمیان</w:t>
        <w:br/>
        <w:t xml:space="preserve">        جو مطلوب کام ہے وہ ابھی تک عملاًنہ ہوسکا۔قرآن کے متن کی حفاظت پر توبہت زیادہ کام</w:t>
        <w:br/>
        <w:t xml:space="preserve">        ہواہے، لیکن قرآن کی معنوی اشاعت کا کام ابھی مستقبل کا انتظار کررہا ہے۔ اس معاملہ</w:t>
        <w:br/>
        <w:t xml:space="preserve">        میں مسیحی لوگوں نے حاملین قرآن کے لئے راستہ دکھادیا۔ مسیحی لوگوں نے بائبل کے ترجمے</w:t>
        <w:br/>
        <w:t xml:space="preserve">        دنیا کی تقریباً تمام زبانوں میں تیار کئے ہیں، اور ان کو عمومی طور پر پھیلادیا۔ یہی</w:t>
        <w:br/>
        <w:t xml:space="preserve">        کام حاملین قرآن کو قرآن کے لئے کرنا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اگر اس کام کو قرآن کی معنوی اشاعت کہا جائے تو بلاشبہ وہ پوری امت پر فرض ہے۔ فرض</w:t>
        <w:br/>
        <w:t xml:space="preserve">        کفایہ نہیں ، بلکہ فرض عین ہے۔ موجودہ زمانے میں اس کام کے تمام ضروری وسائل پوری طرح</w:t>
        <w:br/>
        <w:t xml:space="preserve">        موجود ہوچکے ہیں۔اب صرف یہ باقی ہے کہ ان وسائل کو قرآن کے پیغام کی اشاعت کے لیے</w:t>
        <w:br/>
        <w:t xml:space="preserve">        استعمال کیا جائے۔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کا اسلوب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کا اسلوب تبیین کا اسلوب ہے، قرآن کا اسلوب تحقیق کا اسلوب نہیں ۔قرآن کا طریقہ</w:t>
        <w:br/>
        <w:t xml:space="preserve">        حقیقت کو بیان کرنے (statement of fact) کا طریقہ ہے، قرآن میں عقلی تجزیہ (rational</w:t>
        <w:br/>
        <w:t xml:space="preserve">        analysis) کا طریقہ اختیار نہیں کیا گیا ہے۔ قرآن کے اس اسلوب کو قرآن میں ان الفاظ</w:t>
        <w:br/>
        <w:t xml:space="preserve">        میں بیان کیا گیا ہے:کِتَابٌ أَنْزَلْنَاہُ إِلَیْکَ مُبَارَکٌ لِیَدَّبَّرُوا آیَاتِہِ</w:t>
        <w:br/>
        <w:t xml:space="preserve">        وَلِیَتَذَکَّرَ أُولُو الْأَلْبَابِ (38:29)۔ یہ ایک بابرکت کتاب ہے جو ہم نے تمھاری</w:t>
        <w:br/>
        <w:t xml:space="preserve">        طرف اتاری ہے، تاکہ لوگ اس کی آیتوں پر غور کریں اور تاکہ عقل والے اس سے نصیحت حاصل</w:t>
        <w:br/>
        <w:t xml:space="preserve">        کریں 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عام کتاب کی طرح قرآن میں یہ اسلوب نہیں ہے کہ ہر بات لفظوں میں لکھ دی گئی ہو کہ</w:t>
        <w:br/>
        <w:t xml:space="preserve">        اس کو پڑھ کر جان لیا جائے۔ بلکہ قرآن میں اساسیات (basics) کو بیان کردیا گیا ہے۔</w:t>
        <w:br/>
        <w:t xml:space="preserve">        اب یہ قاری کا کام ہے کہ وہ غور و فکر کرکے اس کی تفصیل (detail) معلوم کرے۔قرآن میں</w:t>
        <w:br/>
        <w:t xml:space="preserve">        یہ طریقہ اس لیے اختیار کیا گیا کہ آدمی خود دریافت کردہ سچائی (self-discovered truth)</w:t>
        <w:br/>
        <w:t xml:space="preserve">        پر کھڑا ہو۔ قرآن ایک رہنما کتاب ہے، نہ کہ معلومات کی کتاب۔ اس طرح جب کوئی شخص مطالعہ</w:t>
        <w:br/>
        <w:t xml:space="preserve">        اور غور و فکر کے ذریعے سچائی کو دریافت کرتا ہے تو سچائی پر اس کو اتھاہ یقین حاصل</w:t>
        <w:br/>
        <w:t xml:space="preserve">        ہوتا ہے۔ پھر یہ یقین اس کی زندگی میں عمل کی صورت اختیار کرتا ہے۔ وہ اس کی سوچ ،</w:t>
        <w:br/>
        <w:t xml:space="preserve">        اس کی گفتگو، اس کی عملی سرگرمیوں پر چھا جاتا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کا یہ اسلوب اس کے قاری کے اندر تخلیقی فکر (creative thinking) پیدا کرتا ہے۔یہ</w:t>
        <w:br/>
        <w:t xml:space="preserve">        ایک حقیقت ہے کہ ذہنی ارتقا کا اعلی درجہ یہ ہے کہ آدمی کے اندر تخلیقی فکر پیدا ہوجائے۔</w:t>
        <w:br/>
        <w:t xml:space="preserve">        تخلیقی فکر آدمی کو ذہنی جمود (intellectual stagnation) سے بچانے والی ہے۔وہ آدمی</w:t>
        <w:br/>
        <w:t xml:space="preserve">        کے لیے اس کے سفر حیات کو ایک زندہ سفر بنا دیتی ہے۔ ایسا آدمی ہر لمحہ اپنے لیے ذہنی</w:t>
        <w:br/>
        <w:t xml:space="preserve">        غذا (intellectual food) حاصل کرتا رہتا ہے۔ اس طرح اس کی ذہنی زندگی کبھی اور کسی</w:t>
        <w:br/>
        <w:t xml:space="preserve">        حال میں ختم نہیں ہوتی۔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عافیت کی دعا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عافیت سے متعلق کئی روایتیں حدیث کی کتابوں میں آئی ہیں۔ ان میں سے ایک روایت یہ ہے:</w:t>
        <w:br/>
        <w:t xml:space="preserve">        عن ابن عمر، قال:قال رسول اللہ صلى اللہ علیہ وسلم:من فُتِح لہ منکم باب الدعاء فُتِحت</w:t>
        <w:br/>
        <w:t xml:space="preserve">        لہ أبواب الرحمة، وما سُئِل اللہُ شیئا یعنی أحب إلیہ من أن یسأل العافیة(سنن الترمذی،</w:t>
        <w:br/>
        <w:t xml:space="preserve">        حدیث نمبر3548)۔ عبد اللہ ابن عمر سے روایت ہے کہ رسول اللہ صلی اللہ علیہ وسلم نے</w:t>
        <w:br/>
        <w:t xml:space="preserve">        فرمایا جس کےلیے دعا کے دروازے کھولے گئے اس کے لئے رحمت کے دروازے کھول دیئے گئے اور</w:t>
        <w:br/>
        <w:t xml:space="preserve">        اللہ تعالیٰ کے نزدیک اس سے عافیت مانگنا ہر چیز مانگنے سے زیادہ محبوب ہے 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دنیا میں انسان کو اگرچہ اختیار دیا گیا ہے، لیکن حقیقت یہ ہے کہ معاملات میں انسان</w:t>
        <w:br/>
        <w:t xml:space="preserve">        کا دخل ایک فیصد سے بھی کم ہوتا ہے۔ جب کہ اللہ رب العالمین کا دخل ننانوے فیصد سے</w:t>
        <w:br/>
        <w:t xml:space="preserve">        بھی زیادہ۔ یہی وجہ ہے کہ انسان کے لیے اللہ سے دعا کرنا بہت زیادہ اہم ہے۔ جس انسان</w:t>
        <w:br/>
        <w:t xml:space="preserve">        کو یہ حقیقت دریافت ہوگئی، اور وہ اس پر قائم ہوگیا، وہ بلاشبہ اللہ کی رحمتوں کے سائے</w:t>
        <w:br/>
        <w:t xml:space="preserve">        میں آجائے گا۔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دنیا میں انسان کے لیے پہلی رحمت کی چیز ایمان ہے۔ یعنی حقیقت حیات کی دریافت۔ اس</w:t>
        <w:br/>
        <w:t xml:space="preserve">        کے بعد جو چیز سب سے زیادہ اہمیت کی حامل ہے، وہ عافیت ہے۔ عافیت سے مراد وہی چیز ہے</w:t>
        <w:br/>
        <w:t xml:space="preserve">        جس کو عام طور پر اچھی صحت (good health) کہا جاتا ہے۔ انسان اپنی پیدائش کے اعتبار</w:t>
        <w:br/>
        <w:t xml:space="preserve">        سے ایک کمزور مخلوق ہے۔ صحت و عافیت میں معمولی خلل انسان کے لیے ناقابل برداشت ہوجاتا</w:t>
        <w:br/>
        <w:t xml:space="preserve">        ہے۔ جس انسان کو صحت و عافیت حاصل نہ ہو وہ کوئی بھی کام صحیح شکل میں نہیں کرسکتا۔</w:t>
        <w:br/>
        <w:t xml:space="preserve">        اس لیے انسان کو چاہیے کہ وہ اللہ سے بہت زیادہ دعا کرے تاکہ وہ اپنی ذمہ داریوں کو</w:t>
        <w:br/>
        <w:t xml:space="preserve">        درست طور پر ادا کرنے کے قابل ہوجائے۔مگر یاد کیے ہوئے عربی الفاظ کو دہرانے کا نام</w:t>
        <w:br/>
        <w:t xml:space="preserve">        دعا نہیں ہے، سچی دعا وہ ہے جو معرفت کی دعا ہو۔ جو دل کی گہرائیوں سے نکلے، نہ کہ</w:t>
        <w:br/>
        <w:t xml:space="preserve">        لفظی تکرار کے طور پر۔ایسی دعا بلاشبہ اللہ تک پہنچتی ہے، اور وہ اللہ کے یہاں قبولیت</w:t>
        <w:br/>
        <w:t xml:space="preserve">        کا درجہ پاتی ہے۔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سزائے قتل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مسلم علماء اور فقہاء کا یہ ماننا ہے کہ شتم رسول کی سزا قتل ہے(یقتل حداً)۔ یہی معاملہ</w:t>
        <w:br/>
        <w:t xml:space="preserve">        ان کے نزدیک ارتداد کا بھی ہے۔ مگر یہ بات درست نہیں۔ پہلی بات یہ ہے کہ قرآن و حدیث</w:t>
        <w:br/>
        <w:t xml:space="preserve">        سے یہ ثابت نہیں کہ ارتداد یا شتم رسول کی سزا قتل ہے۔ اس سلسلہ میں جو حوالے دیے جاتے</w:t>
        <w:br/>
        <w:t xml:space="preserve">        ہیں ، وہ بلاشبہ نہایت ضعیف ہیں۔(ملاحظہ ہو راقم الحروف کی کتاب شتم رسول کی سزا۔ نیز</w:t>
        <w:br/>
        <w:t xml:space="preserve">        حکمت اسلام کا باب، مرتد اور ارتداد)۔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تاہم بالفرض اگر کسی کے نزدیک شتم رسول یا ارتدادکی سزا قتل ہو تب بھی کوئی جرم عدالتی</w:t>
        <w:br/>
        <w:t xml:space="preserve">        کارروائی سے مستثنیٰ نہیں ہوسکتا۔ علماء اور فقہاء جب یہ لکھتے ہیں کہ یقتل حد اً تو</w:t>
        <w:br/>
        <w:t xml:space="preserve">        اس کے ساتھ انھیں یہ اضافہ کرنا چاہیے کہ بعد المحاکمہ یعنی عدالتی کارروائی (judicial</w:t>
        <w:br/>
        <w:t xml:space="preserve">        proceedings) کے بعد، نہ کہ اس کے بغیر۔ یہ حکم اتنا عام ہے کہ اس معاملے میں کوئی</w:t>
        <w:br/>
        <w:t xml:space="preserve">        بھی جرم مستثنیٰ نہیں بن سکتا۔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انسان کو قتل کرنا، انسان کے لیے آخری سزا کے برابر ہے۔ اس کےبعد انسان کچھ کرنے کے</w:t>
        <w:br/>
        <w:t xml:space="preserve">        لیے موجود نہیں رہتا۔ اس لیےقتل کےمعاملے میںاہل اسلام کو بے حد حساس ہونا چاہیے۔ کسی</w:t>
        <w:br/>
        <w:t xml:space="preserve">        کو قتل صرف اس وقت کیا جاسکتا ہے، جب کہ اس کے لیے نص صریح موجود ہو، جس میں کسی تاویل</w:t>
        <w:br/>
        <w:t xml:space="preserve">        کی گنجائش نہ ہو۔ مزید یہ کہ قتل کا فیصلہ ایک با اختیار جج کرسکتا ہے۔ کوئی اور شخص</w:t>
        <w:br/>
        <w:t xml:space="preserve">        یا گروہ کسی کو قتل کرنےکا ہرگز مجاز نہیں۔قتل کا حکم لگانے سے پہلے لوگوں کو چاہیے</w:t>
        <w:br/>
        <w:t xml:space="preserve">        کہ وہ قرآن کی اس آیت کو باربار پڑھیں: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مَنْ قَتَلَ نَفْسًا بِغَیْرِ نَفْسٍ أَوْ فَسَادٍ فِی الْأَرْضِ فَکَأَنَّمَا قَتَلَ</w:t>
        <w:br/>
        <w:t xml:space="preserve">        النَّاسَ جَمِیعًا وَمَنْ أَحْیَاہَا فَکَأَنَّمَا أَحْیَا النَّاسَ جَمِیعًا (5:32)</w:t>
        <w:br/>
        <w:t xml:space="preserve">        ۔ یعنی جو شخص کسی کو قتل کرے، بغیر اس کے کہ اس نے کسی کو قتل کیا ہو یا زمین میں</w:t>
        <w:br/>
        <w:t xml:space="preserve">        فساد برپا کیا ہو تو گویا اس نے سارے انسانوں کو قتل کر ڈالا اور جس نے ایک شخص کو</w:t>
        <w:br/>
        <w:t xml:space="preserve">        بچایا تو گویا اس نے سارے انسانوں کو بچا لیا۔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خدا سے ہم کلامی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ایک حدیثِ رسول میں مومن کی صفت بتانے کے لئے یہ الفاظ آئےہیں: یناجی ربہ (صحیح البخاری،</w:t>
        <w:br/>
        <w:t xml:space="preserve">        حدیث نمبر 405)۔ یعنی مومن اللہ رب العالمین سے سرگوشی کرتا ہے ۔ اس کو ہمیشہ اللہ</w:t>
        <w:br/>
        <w:t xml:space="preserve">        سے ہم کلامی کا تجربہ ہوتا رہتا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A believer is always in contact with God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غیر مومن کے بارے میں یہ کہنا صحیح ہوگا کہ وہ اپنے دوست سے سرگوشی کرتا رہتاہے (یناجی</w:t>
        <w:br/>
        <w:t xml:space="preserve">        صدیقہ)۔ لیکن مومن وہ ہے جو معرفت کےدرجہ میں اللہ کو دریافت کرے۔ اپنی ربانی سوچ کی</w:t>
        <w:br/>
        <w:t xml:space="preserve">        بنا پر اس کو اللہ سے قربت کا تجربہ ہونے لگے۔ وہ محسوس کرنے لگے کہ میں اللہ کے پاس</w:t>
        <w:br/>
        <w:t xml:space="preserve">        ہوں یا اللہ میرے پاس ہے۔ جب کسی شخص کو یہ ربانی تجربہ ہوتا ہے تو فطری طورپر ایسا</w:t>
        <w:br/>
        <w:t xml:space="preserve">        ہوتاہے کہ وہ اللہ کو یاد کرنے لگتا ہے۔ وہ سرگوشی (whisper) کی زبان میں اللہ سے ہم</w:t>
        <w:br/>
        <w:t xml:space="preserve">        کلام ہوجاتا ہے۔ اس کو اللہ کی طرف سے انسپریشن (inspiration) ملنے لگتا ہے۔ اس کو</w:t>
        <w:br/>
        <w:t xml:space="preserve">        ایسا محسوس ہونے لگتاہے کہ وہ دنیا میں رہتے ہوئے آخرت میں پہنچ گیا ہے۔ وہ انسانوں</w:t>
        <w:br/>
        <w:t xml:space="preserve">        کے درمیان رہتےہوئے اللہ کا پڑوسی بن گیا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حدیث میں بندہ اور رب کے درمیان جس مناجات کا ذکر ہے، اس کی تصدیق قرآن سے بھی</w:t>
        <w:br/>
        <w:t xml:space="preserve">        ہوتی ہے۔قرآن میں یہ آیت آئی ہے: وَإِذَا سَأَلَکَ عِبَادِی عَنِّی فَإِنِّی قَرِیبٌ</w:t>
        <w:br/>
        <w:t xml:space="preserve">        أُجِیبُ دَعْوَةَ الدَّاعِ إِذَا دَعَانِ (2:186)۔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بندے کی پکار کا اللہ تک پہنچنا انھیں الفاظ میں ہوتا ہے جن الفاظ میں بندے نے اپنے</w:t>
        <w:br/>
        <w:t xml:space="preserve">        رب کو پکارا ہے۔ بندہ جب پکارتا تو اس کا رب اس کو اسی وقت حقیقی طور پر سن لیتا ہے۔اب</w:t>
        <w:br/>
        <w:t xml:space="preserve">        سوال یہ ہے کہ اللہ کا جواب کس طرح انسان تک پہنچتا ہے۔یہ الفاظ کے اعتبار سے نہیں</w:t>
        <w:br/>
        <w:t xml:space="preserve">        ہوتا بلکہ وجدان (intuition)کی سطح پر کیفیت (feeling)کے اعتبار سے ہوتا ہے۔ اس کو</w:t>
        <w:br/>
        <w:t xml:space="preserve">        محسوس تو کیا جا سکتا ہے لیکن لفظوں میں اس کو بیان نہیں کیا جا سکتا۔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موقع ومحل کی اہمیت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میں ایک طرف یہ کہا گیاہے کہ اشداء على الکفار (48:29) ۔ دوسری طرف قرآن میں</w:t>
        <w:br/>
        <w:t xml:space="preserve">        آیا ہے :فَبِمَا رَحْمَةٍ مِنَ اللَّہِ لِنْتَ لَہُمْ ( 3:159)۔اس سے معلوم ہوتاہے</w:t>
        <w:br/>
        <w:t xml:space="preserve">        کہ اسلام میں کبھی شدت مطلوب ہوتی ہے اور کبھی نرمی۔ یہ شدت اور نرمی کافر اور مسلم</w:t>
        <w:br/>
        <w:t xml:space="preserve">        کے اعتبار سے نہیں بلکہ موقع ومحل کے اعتبار سےاختیار کی جاتی ہے۔ اس فرق کا سبب حکمت</w:t>
        <w:br/>
        <w:t xml:space="preserve">        کلام ہے۔ اس کا تعلق اصلاً متکلم سے نہیں ہے، بلکہ سامع (audience) سے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اصل یہ ہے کہ لوگوں میں علم وفہم کے اعتبار سے فرق ہوتاہے (یوسف 76:)۔ اسی بنا پر کلام</w:t>
        <w:br/>
        <w:t xml:space="preserve">        میں بھی فرق مطلوب ہوجاتا ہے۔ کلام میں شدت بھی اتنا ہی مطلوب ہے جتنا کہ کلام میں</w:t>
        <w:br/>
        <w:t xml:space="preserve">        نرمی۔ مگر اس کا انحصار سامع کی قبولیت (acceptance) سے ہے۔ اگر سامع کے اندر یہ صلاحیت</w:t>
        <w:br/>
        <w:t xml:space="preserve">        ہو کہ وہ بات کو بات کے لحاظ سے دیکھے نہ کہ اسلوب کے لحاظ سے۔ ایسے شخص کے لئے ہیمرنگ</w:t>
        <w:br/>
        <w:t xml:space="preserve">        کی زبان (language of hammering) زیادہ مفید ہوگی۔ اس کے برعکس جس آدمی کے اندر شدت</w:t>
        <w:br/>
        <w:t xml:space="preserve">        کو برداشت کرنے کا مادہ نہ ہو اس سے نرمی کے انداز میں بات کہی جائے گی۔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یہ اصول اجتماعی زندگی کو کامیاب بنانے کے لیے بے حد اہم ہے۔ ایک شخص اگر اکیلا ہو</w:t>
        <w:br/>
        <w:t xml:space="preserve">        تو اس قسم کا مسئلہ پیدا نہیں ہوگا۔ لیکن اجتماعی زندگی کا معاملہ اس سے مختلف ہے۔</w:t>
        <w:br/>
        <w:t xml:space="preserve">        اجتماعی زندگی میں ہمیشہ طرح طرح کے لوگ ہوتے ہیں۔ ہر ایک سے یکساں قسم کا برتاؤ نہیں</w:t>
        <w:br/>
        <w:t xml:space="preserve">        کیا جاسکتا۔ بلکہ یہ دیکھنا پڑے گا کہ کوئی شخص کس چیز کا تحمل کرسکتاہے، اور کس چیز</w:t>
        <w:br/>
        <w:t xml:space="preserve">        کا تحمل نہیں کرسکتا۔ یہ فرق حکمت پر مبنی ہوتا ہے، نہ کہ امتیاز پر۔ جو شخص صرف نرمی</w:t>
        <w:br/>
        <w:t xml:space="preserve">        کا تحمل کرسکتا ہو، اس کے ساتھ سختی کرنا، اس پر ظلم کرنا ہے۔ اس کے برعکس، جو شخص</w:t>
        <w:br/>
        <w:t xml:space="preserve">        نرمی اور سختی سے اوپر اٹھ کر بات کو حقیقتِ واقعہ کے اعتبار سے دیکھے ، اس کے ساتھ</w:t>
        <w:br/>
        <w:t xml:space="preserve">        نرمی کا طریقہ اختیار کرنا ، اس کے اوپر ظلم کرنا ہے۔ اس کو ایک ایسے خیر سے محروم</w:t>
        <w:br/>
        <w:t xml:space="preserve">        کرنا ہے، جس کا وہ پہلے سے انتظار کر رہا تھا۔ اسی کا نام حکمت ہے۔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سکنڈری چوائس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اسلام کی تاریخ بتاتی ہے کہ ابتدائی ربع صدی تک اسلام میں اصولی خلافت قائم رہی ۔اس</w:t>
        <w:br/>
        <w:t xml:space="preserve">        کے بعد خاندانی خلافت (dynasty-based khilafat) قائم ہوگئی، جو آخر وقت تک چلتی رہی۔</w:t>
        <w:br/>
        <w:t xml:space="preserve">        یہ کوئی برائی (evil) کی بات نہیں ہے بلکہ وہ پریکٹکل وزڈم (practical wisdom) کی بات</w:t>
        <w:br/>
        <w:t xml:space="preserve">        ہے۔ فطرت کے قانون کے مطابق زندگی کا ایک اصول یہ ہے کہ جب پہلا انتخاب (first choice)</w:t>
        <w:br/>
        <w:t xml:space="preserve">        ممکن نہ ہو تو سکنڈری چوائس (secondary choice) پر راضی ہوجاؤ۔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خاندانی خلافت کا کم از کم یہ فائدہ حاصل ہوا کہ اسلام کی بعد کی تاریخ میں استحکام</w:t>
        <w:br/>
        <w:t xml:space="preserve">        (stability)کا قیام ممکن ہوگیا۔ اس استحکام کی بناپر بعد کے زمانہ میں اسلام کا ڈھانچہ</w:t>
        <w:br/>
        <w:t xml:space="preserve">        مسلسل طورپر باقی رہا۔ عبادت کانظام، اسلامی تعلیم کا نظام، اسلام پر مبنی معاشرہ کم</w:t>
        <w:br/>
        <w:t xml:space="preserve">        از کم فارم کے درجہ میں قائم رہا۔ تاریخ بتاتی ہے کہ علماء اسلام، خاندانی خلافت کے</w:t>
        <w:br/>
        <w:t xml:space="preserve">        نظام پر راضی ہوگئے۔ اگر وہ اصولی خلافت پر اصرار کرتے تو اسلام کی تاریخ میں استحکام</w:t>
        <w:br/>
        <w:t xml:space="preserve">        (stability) موجود نہ رہتا۔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سکنڈری چوائس زندگی کا ایک اہم اصول ہے۔زندگی میں اکثر لوگ اپنے معاملات میں فرسٹ چوائس</w:t>
        <w:br/>
        <w:t xml:space="preserve">        کو لینا چاہتے ہیں، مگر نتیجہ یہ ہوتا ہے کہ ان کو نہ فرسٹ چائس ملتا ہے ، نہ سکنڈ</w:t>
        <w:br/>
        <w:t xml:space="preserve">        چوائس۔ زیادہ بہتر پانے کی کوشش میں کم بہتر بھی ان کے ہاتھ سے نکل جاتا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سکنڈری چوائس لینا، اپنی حقیقت کے اعتبار سے کوئی کمی کی بات نہیں۔ یہ صرف آغاز (beginning)</w:t>
        <w:br/>
        <w:t xml:space="preserve">        کی بات ہے۔ اس دنیا میں عقل مندی یہ ہے کہ آدمی ممکن حالت سے اپنے عمل کا آغاز کرے۔</w:t>
        <w:br/>
        <w:t xml:space="preserve">        اگر وہ دانش مند منصوبہ بندی کے ساتھ کام کرے گا تو یقینا وہ اعلی کامیابی تک پہنچ</w:t>
        <w:br/>
        <w:t xml:space="preserve">        جائے گا۔ فرسٹ چوائس اور سکنڈری چوائس صرف آغازِ کار کی بات ہے، وہ انجام کار کا معاملہ</w:t>
        <w:br/>
        <w:t xml:space="preserve">        نہیں۔ اس راز کو جاننا بلاشبہ زندگی کا اہم ترین اصول ہے۔ جو لوگ اس راز کو نہ جانیں،</w:t>
        <w:br/>
        <w:t xml:space="preserve">        وہ اپنے آپ کو غیر ضروری مسائل میں مبتلا کرلیتے ہیں۔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امیج کا مسئلہ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ایک تعلیم یافتہ مسلمان نے ایک مضمون شائع کیا تھا: ٹاسک اہیڈ(Task Ahead) ۔ یہ مضمون</w:t>
        <w:br/>
        <w:t xml:space="preserve">        زیادہ واضح نہ تھا۔ مگر آج کے لحاظ سے سوچا جائے تو آج کرنے کا سب سے بڑا کام اسلام</w:t>
        <w:br/>
        <w:t xml:space="preserve">        کی امیج بلڈنگ (image building)ہے۔ موجودہ زمانہ میں مختلف اسباب سے اسلام کی امیج</w:t>
        <w:br/>
        <w:t xml:space="preserve">        یہ بن گئی ہے کہ اسلام تشدد کا مذہب ہے۔ آج سب سے بڑا کام یہ ہےکہ اس تصویر کو بدلا</w:t>
        <w:br/>
        <w:t xml:space="preserve">        جائے اور عالمی سطح پر یہ اعلان کیا جائے کہ اسلام پورے معنوں میں ایک مذہبِ امن ہے،</w:t>
        <w:br/>
        <w:t xml:space="preserve">        نہ کہ مذہب ِتشدد۔ تصویر(image) کا مسئلہ بہت سنگین مسئلہ ہے۔ اگر کسی کی امیج بگڑ</w:t>
        <w:br/>
        <w:t xml:space="preserve">        جائے تو لوگ اس کے بارے میں منفی ہوجاتے ہیں۔ اور جب لوگ کسی کے بارے میں منفی ہوجائیں</w:t>
        <w:br/>
        <w:t xml:space="preserve">        تو وہ اس کے بارے مثبت ذہن کے تحت نہیں سوچتے۔ وہ اس کی ضرورت نہیں سمجھتے کہ معاملے</w:t>
        <w:br/>
        <w:t xml:space="preserve">        کا سنجیدگی کے ساتھ مطالعہ کریں، اور پھر ذاتی مطالعے کی بنیاد پر اس کے بارے میں مبنی</w:t>
        <w:br/>
        <w:t xml:space="preserve">        بر حقیقت رائے قائم کریں۔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عوامی نفسیات کی بنا پر اس مسئلے کو مدعو کے اوپر نہیں ڈالا جاسکتا۔ حقیقت پسندی</w:t>
        <w:br/>
        <w:t xml:space="preserve">        کا تقاضا ہے کہ داعی اس معاملے کی ذمے داری خود قبول کرے۔اس طرح کے معاملے میں صرف</w:t>
        <w:br/>
        <w:t xml:space="preserve">        تردید یا مذمت کافی نہیں۔ مثلا عام طور پر یہ کہا جاتا ہے کہ اس معاملے کی ذمے داری</w:t>
        <w:br/>
        <w:t xml:space="preserve">        میڈیا پر آتی ہے۔ مگر یہ کہنا کافی نہیں۔ ضرورت ہے کہ خالص غیر جانب دارانہ انداز</w:t>
        <w:br/>
        <w:t xml:space="preserve">        میں اس مسئلے کا جائزہ لیا جائے، اور پھر مثبت ذہن کے تحت اس کی تلافی کی کوشش کی جائے۔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معاملے میں دوسروں کو ذمے دار قرار دینا ایک بے فائدہ کام ہے۔ یہ ایک حقیقت ہے کہ</w:t>
        <w:br/>
        <w:t xml:space="preserve">        دوسرے لوگ خود اپنی رائے نہیں بدلیں گے۔ داعی کو یک طرفہ طور پر یہ کوشش کرنا ہوگا</w:t>
        <w:br/>
        <w:t xml:space="preserve">        کہ وہ درست منصوبہ بندی کے ذریعے امیج بلڈنگ (image building) کی مہم شروع کرے۔ وہ</w:t>
        <w:br/>
        <w:t xml:space="preserve">        دوسروں کو ذمہ دار ٹھہرانے کے بجائے ، خود اپنے آپ کو ذمہ دار ٹھہرائے۔یہی اس معاملے</w:t>
        <w:br/>
        <w:t xml:space="preserve">        میں واحد نتیجہ خیز طریقہ ہے۔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ذہنی تربیت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ذہن سازی ایک اہم ترین کام ہے۔ لیکن ذہن سازی کبھییہ کرو، وہ نہ کرو(dos and don'ts)</w:t>
        <w:br/>
        <w:t xml:space="preserve">        کی زبان میں نہیں ہوتی۔ ذہن سازی کا آغاز سب سے پہلے یہاں سے ہوتاہے کہ آدمی کے اندر</w:t>
        <w:br/>
        <w:t xml:space="preserve">        فکری عمل (intellectual process)جاری کیا جائے۔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فکری عمل جاری کرنا مربی کا کام ہے اور فکری عمل کو آخری حد تک پہنچانا زیر تربیت</w:t>
        <w:br/>
        <w:t xml:space="preserve">        فرد کا کام ہے۔یہی وہ حقیقت ہے جو قرآن کی اس آیت میں بیان کی گئی ہے۔ لِّکَیْلَا</w:t>
        <w:br/>
        <w:t xml:space="preserve">        تَأْسَوْا عَلَىٰ مَا فَاتَکُمْ وَلَا تَفْرَحُوا بِمَا آتَاکُمْ(57:23) 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کی اس آیت سے معلوم ہوتاہے کہ انسان کی زندگی میں غم کے واقعات دراصل ذہنی صدمہ</w:t>
        <w:br/>
        <w:t xml:space="preserve">        (intellectual shock) کے لئے ہوتےہیں۔ اس کا مقصد یہ ہوتاہے کہ آدمی کے ذہن میں ہلچل</w:t>
        <w:br/>
        <w:t xml:space="preserve">        پیداکی جائے۔ اس کے ذہن میں سوچ کا عمل (process) جاری ہو۔ آدمی کی تخلیقیت میںاضافہ</w:t>
        <w:br/>
        <w:t xml:space="preserve">        ہو یہاں تک کہ وہ خود اپنی سوچ کے تحت ایک حقیقت تک پہنچے۔ آدمی کا مزاج یہ ہے کہ</w:t>
        <w:br/>
        <w:t xml:space="preserve">        وہ ذاتی تجربہ سے سیکھتا ہے نہ کہ صرف بتا دینے سے۔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ذہنی تربیت ایک دو طرفہ عمل ہے۔ اس کے نصف حصے کا تعلق مربی سے ہے، اوربقیہ نصف حصے</w:t>
        <w:br/>
        <w:t xml:space="preserve">        کا تعلق اس سے جس کی تربیت مقصود ہے۔دو طرفہ ارادہ اور دو طرفہ کوشش کے بغیر تربیت</w:t>
        <w:br/>
        <w:t xml:space="preserve">        کا مقصد حاصل نہیں ہوسکتا۔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مربی کی ذمے داری یہ ہے کہ وہ سب سے پہلے خود اپنے آپ کو تیار کرے، وہ زیر تربیت فرد</w:t>
        <w:br/>
        <w:t xml:space="preserve">        یا افراد کے کیس کو گہرائی کے ساتھ سمجھے۔ ضروری مطالعے کے بعد وہ تربیت کی مبنی بر</w:t>
        <w:br/>
        <w:t xml:space="preserve">        حقیقت منصوبہ بندی کرے۔ تربیت کے معاملے میں مربی کا صرف عالم ہونا کافی نہیں۔ اسی</w:t>
        <w:br/>
        <w:t xml:space="preserve">        کے ساتھ لازمی طور پر ضروری ہے کہ مربی زیرتربیت افراد کا مکمل خیر خواہ ہو۔ تربیت</w:t>
        <w:br/>
        <w:t xml:space="preserve">        نام ہے تین چیزوں کے مجموعے کا— علم، حکمت اور خیر خواہی۔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عدم اطمینان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ایک شخص نے ان بڑے بڑے اسکالرس پر ریسرچ کیا ہے، جو اپنی کسی بڑی دریافت کی بنا پر</w:t>
        <w:br/>
        <w:t xml:space="preserve">        نوبل پرائز کے لیے منتخب ہوئے۔ اس نے لکھا ہے کہ میں نے یہ پایا کہ ان اسکالرس میں</w:t>
        <w:br/>
        <w:t xml:space="preserve">        ایک چیز مشترک تھی۔ وہ تھی عدم قناعت (discontentment) ۔وہ علم کے بارے میں کسی حد</w:t>
        <w:br/>
        <w:t xml:space="preserve">        پر نہیں رکتے تھے۔ اس لیے ان کی ترقی مسلسل جاری رہی۔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بڑے بڑے اہل علم کی جو عدم قناعت علم کے بارے میں ہوتی ہے، وہی عدم قناعت مومن کے اندرمعرفت</w:t>
        <w:br/>
        <w:t xml:space="preserve">        کے بارے میں ہوتی ہے۔ مومن آخر دم تک معرفت خداوندی کے معاملے میں غیرقانع رہتا ہے۔</w:t>
        <w:br/>
        <w:t xml:space="preserve">        اس لیے اس کی معرفت برابر بڑھتی رہتی ہے، وہ کبھی ختم نہیں ہوتی۔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اہل ایمان کے بارے میں یہی وہ حقیقت ہے، جو حدیث میں ان الفاظ میں بیان کی گئی ہے:عن</w:t>
        <w:br/>
        <w:t xml:space="preserve">        أبی سعید الخدری، عن رسول اللہ صلى اللہ علیہ وسلم قال: لن یشبع المؤمن من خیر یسمعہ</w:t>
        <w:br/>
        <w:t xml:space="preserve">        حتى یکون منتہاہ الجنة(سنن الترمذی، حدیث نمبر2686)۔ یعنی ابوسعید خدری کہتے ہیں کہ</w:t>
        <w:br/>
        <w:t xml:space="preserve">        رسول اللہ صلی اللہ علیہ وسلم نے فرمایا مؤمن خیر کی باتیں سننے سے کبھی سیر نہیں</w:t>
        <w:br/>
        <w:t xml:space="preserve">        ہوتا یہاں تک کہ اس کی انتہاء جنت پر ہوتی ہے۔ مسند شہاب القضاعی کی روایت (نمبر897)</w:t>
        <w:br/>
        <w:t xml:space="preserve">        میں خیر اور مومن کے بجائے علم اورعالم کا لفظ آیا ہے۔؃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اصل یہ ہے کہ انسان کی نسبت سے دین کے دو پہلو ہیں۔ ایک ہے معرفت کا پہلو، اور دوسرا</w:t>
        <w:br/>
        <w:t xml:space="preserve">        ہے دینداری کا فارم ۔ فارم ہمیشہ معلوم ہوتا ہے۔ کچھ افعال انجام دینے کے بعد اس کی</w:t>
        <w:br/>
        <w:t xml:space="preserve">        حد آجاتی ہے، اور جب کسی چیز کی حد آجائے تو ایسے انسان کے اندر عدم اطمینان کی کیفیت</w:t>
        <w:br/>
        <w:t xml:space="preserve">        پائی نہیں جائے گی، وہ جو کچھ کررہا ہے، وہ اس پر قانع ہوجائے گا۔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مگر معرفت لامتناہی چیز ہے۔ آدمی کتنا ہی زیادہ معرفت حاصل کرلے،اس کے اندر مزید حصول</w:t>
        <w:br/>
        <w:t xml:space="preserve">        کا جذبہ کبھی ختم نہ ہوگا۔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ایک اجتماعی مسئلہ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منفی ذہن (negative mind) ہر عورت اور مرد کے اندر اپنے آپ موجود رہتاہے۔ لیکن مثبت</w:t>
        <w:br/>
        <w:t xml:space="preserve">        ذہن (positive mind) آدمی کو سوچ کر بنانا پڑتا ہے۔ عام طور پر لوگوں کا حال یہ ہے</w:t>
        <w:br/>
        <w:t xml:space="preserve">        کہ وہ سوچ کر اپنا ذہن نہیں بناتے۔ اس لئے ہر ایک منفی سوچ میں مبتلا رہتاہے۔ یہی وجہ</w:t>
        <w:br/>
        <w:t xml:space="preserve">        ہےکہ عام طورپر لوگ دوسروں کے بارے میں بہت جلد مخالفانہ رائے قائم کرلیتے ہیں۔ وہ</w:t>
        <w:br/>
        <w:t xml:space="preserve">        اکثر دوسرے شخص کے منفی پہلو کو لے کر اس کے بارےمیں رائے بناتے ہیں۔ وہ آدمی کے مثبت</w:t>
        <w:br/>
        <w:t xml:space="preserve">        پہلو کو لے کر رائے نہیں بناتے۔ حالانکہ اگر وہ سوچیں تو وہ پائیں گے کہ ہر ایک کے</w:t>
        <w:br/>
        <w:t xml:space="preserve">        اندر منفی پہلو کے ساتھ مثبت پہلو بھی موجود رہتاہے۔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اجتماعی زندگی (collective life)کو بہتر بنانے کے لئے سب سے زیادہ اہم اصول یہ ہے کہ</w:t>
        <w:br/>
        <w:t xml:space="preserve">        آپ دوسرے شخص کے منفی پہلو کو نظر انداز کریں اور مثبت پہلو کو لے کر اس کے بارےمیں</w:t>
        <w:br/>
        <w:t xml:space="preserve">        رائے بنائیں۔انسانوں کے درمیان حقیقی اتحاد کا یہی واحد اصول ہے۔ کسی سماج میں اتحاد</w:t>
        <w:br/>
        <w:t xml:space="preserve">        اس لیے نہیں پیدا ہوسکتا کہ لوگ ایسے بن جائیں کہ کسی کو کسی سے شکایت نہ رہے۔ اس قسم</w:t>
        <w:br/>
        <w:t xml:space="preserve">        کا اتحاد فطرت کے قانون کے خلاف ہے۔ اس لیے وہ عملا بننے والا بھی نہیں۔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اتحاد کا واحد اصول اختلاف کے باوجود متحد ہونا ہے۔ اتحاد ہمیشہ اختلاف کو نظر انداز</w:t>
        <w:br/>
        <w:t xml:space="preserve">        کرنے سے آتا ہے، نہ کہ اختلاف کو ختم کرنے سے۔ فطرت کے قانون کے مطابق، زندگی کا نظام</w:t>
        <w:br/>
        <w:t xml:space="preserve">        تنوع (diversity) پر قائم ہے، نہ کہ یکسانیت (uniformity) پر۔ لوگوں میں یکسانیت پیدا</w:t>
        <w:br/>
        <w:t xml:space="preserve">        کرکے ان کے درمیان اتحاد قائم کرنے کا فارمولا، ایک ناممکن فارمولا ہے۔ خواہ سیکولر</w:t>
        <w:br/>
        <w:t xml:space="preserve">        دائرہ ہو یا مذہب کا دائرہ، ہر جگہ اختلاف کو برداشت کرنے سے اتحاد آئے گا، نہ کہ</w:t>
        <w:br/>
        <w:t xml:space="preserve">        لوگوں میں یکسانیت لانے سے جو کہ کبھی وقوع میں آنے والا ہی نہیں۔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غصہ کیوں آتاہے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غصہ ایک عام برائی ہے۔ اکثر لوگوں کا حال یہ ہے کہ جب ان کے مزاج کے خلاف کوئی بات</w:t>
        <w:br/>
        <w:t xml:space="preserve">        ہوتی ہے تو وہ غصہ ہوجاتے ہیں۔ غصہ ہمیشہ شکایت سے شروع ہوتا ہے۔ اس کے بعد وہ نفرت</w:t>
        <w:br/>
        <w:t xml:space="preserve">        کی صورت اختیار کرتا ہے۔ یہ نفرت مزید بڑھ کر عناد (enmity) کی شکل اختیار کر لیتی</w:t>
        <w:br/>
        <w:t xml:space="preserve">        ہے۔ اس کے بعد وہ یہ کرتاہے کہ جس آدمی پر اس کوغصہ آیا اس کو ہر اعتبار سے وہ نیچا</w:t>
        <w:br/>
        <w:t xml:space="preserve">        دکھانے کی کوشش کرتاہے۔ شعوری یا غیر شعوری طورپر وہ یہ چاہنے لگتا ہے کہ کسی طرح یہ</w:t>
        <w:br/>
        <w:t xml:space="preserve">        ثابت ہو کہ وہ غصہ کرنے میں درست تھا۔غصہ کی اصل جڑ انانیت (ego) ہے۔ اکثر ایساہوتا</w:t>
        <w:br/>
        <w:t xml:space="preserve">        ہے کہ لوگ اپنی بے شعوری کی بنا پر اپنے اندر وہ صفت پیدا نہیں کرپاتے جس کو آرٹ آف</w:t>
        <w:br/>
        <w:t xml:space="preserve">        ایگو مینجمنٹ(art of ego management) کہاجاتا ہے۔ جو آدمی اس آرٹ کو جانے وہ اپنی</w:t>
        <w:br/>
        <w:t xml:space="preserve">        ذہنی بیداری (intellectual awakening) کی بنا پر اس قابل ہوگا کہ وہ اپنے ایگو کو اپنے</w:t>
        <w:br/>
        <w:t xml:space="preserve">        عقل کے تابع رکھے نہ کہ خود ایگو (ego)کے تابع ہوجائے۔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غصہ فطرت کا ایک ظاہرہ ہے۔ ہر آدمی کے اندر فطری طور پر غصہ کے جذبات موجود ہوتے ہیں۔</w:t>
        <w:br/>
        <w:t xml:space="preserve">        لیکن غصہ کی ایک صورت محمود ہے، اور دوسری صورت غیر محمود۔آدمی کو چاہیے کہ وہ اس</w:t>
        <w:br/>
        <w:t xml:space="preserve">        فرق کو سمجھے۔ کیوں کہ غصہ کی محمود صور ت جائز ہے، جب کہ غصہ کی غیر محمود صورت ایک</w:t>
        <w:br/>
        <w:t xml:space="preserve">        گناہ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غصہ کی غیر محمود صورت وہ ہے جو غرور (arrogance) کی وجہ سے پیدا ہوتی ہے۔ یعنی اپنے</w:t>
        <w:br/>
        <w:t xml:space="preserve">        کو بڑا، اور دوسرے کو چھوٹا سمجھنا۔ اس بنا پر اپنے خلاف بات سن کر بھڑک اٹھنا۔ اس</w:t>
        <w:br/>
        <w:t xml:space="preserve">        قسم کا غصہ کبر کی علامت ہے۔ اور کبر بلاشبہ ایک گناہ ہے۔محمود غصہ وہ ہے جو اصول پسندی</w:t>
        <w:br/>
        <w:t xml:space="preserve">        کی بنا پر کسی کے اندر پیدا ہوتا ہے۔ جب ایک آدمی اصول پسند (man of principle) ہو</w:t>
        <w:br/>
        <w:t xml:space="preserve">        تو وہ اصول کے معاملے میں حساس (sensitive)ہوجائے گا۔ اس بنا پر وہ خلاف اصول بات کو</w:t>
        <w:br/>
        <w:t xml:space="preserve">        برداشت نہیں کرپاتا۔وہ شدید انداز میں اس کے خلاف نکیر کرنا چاہتا ہے۔ وہ بظاہر غصہ</w:t>
        <w:br/>
        <w:t xml:space="preserve">        ہوتا ہے لیکن حقیقۃ وہ شدت اظہار ہوتا ہے۔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سوال و جواب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کیا غیرمسلموں میں دعوت کی ذمہ داری ہر ہر مسلمان پر اُسی طرح عائد ہوتی ہے جس طرح</w:t>
        <w:br/>
        <w:t xml:space="preserve">        پیغمبر پر عائد تھی؟ اس کی وضاحت فرمائیں۔ (عباد افضل، الہ آباد، یوپی)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آپ کے سوال کا جواب یہ ہے کہ بلاشبہ غیرمسلموں میں دعوت کی ذمہ داری ہر ہر مسلمان</w:t>
        <w:br/>
        <w:t xml:space="preserve">        پر اُسی طرح عائد ہوتی ہے جس طرح پیغمبر پر عائد تھی۔ دعوت اپنی حقیقت کے اعتبار سے</w:t>
        <w:br/>
        <w:t xml:space="preserve">        پیدا ہونے والے انسانوں کو یہ بتانا ہے کہ پیدا کرنے والے نے ان کو کس لیے پیدا کیا</w:t>
        <w:br/>
        <w:t xml:space="preserve">        ، اور آخر کار ان کا خالق اس سے کیا معاملہ کرنے والا ہے۔ اس عمل کو قرآن میں انذار</w:t>
        <w:br/>
        <w:t xml:space="preserve">        و تبشیر کہا گیا ہے۔ پیدا ہونے والے انسان چوں کہ قیامت تک پیدا ہوتے رہیں گے، اس لیے</w:t>
        <w:br/>
        <w:t xml:space="preserve">        انذار و تبشیر کا عمل بھی قیامت تک جاری رہے گا۔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اس معاملہ میں پیغمبر کی حیثیت نمونہ (model) کی ہے۔ پیغمبر نے اپنے زمانے میں انذار</w:t>
        <w:br/>
        <w:t xml:space="preserve">        و تبشیر کا جو کام کیا، وہ ایک اعتبار سے اپنی ذمے داری کی ادائیگی کے طور پر تھا،</w:t>
        <w:br/>
        <w:t xml:space="preserve">        اور دوسرے اعتبار سے وہ تمام اہل ایمان کےلیے نمونہ کی حیثیت رکھتا تھا۔ حدیث میں آیا</w:t>
        <w:br/>
        <w:t xml:space="preserve">        ہے: صلوا کما رأیتمونی أصلی(صحیح البخاری، حدیث نمبر631)۔ توسیعی معنی کے اعتبار</w:t>
        <w:br/>
        <w:t xml:space="preserve">        سے حدیث میں یہ بات بھی شامل ہے کہ تم انذار و تبشیر کا کام اس طرح کرو جس طرح تم مجھ</w:t>
        <w:br/>
        <w:t xml:space="preserve">        کو کرتے ہوئے دیکھتے ہو۔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قرآن حدیث میں یہ حکم بار بار آیا ہے ۔ مثلا قرآن میں ہے کہ امت محمدی کی حیثیت</w:t>
        <w:br/>
        <w:t xml:space="preserve">        امت وسط (البقرۃ143:)کی ہے۔ یعنی بیچ کی امت۔ اُس کا کام یہ ہے کہ وہ سچائی کا علم</w:t>
        <w:br/>
        <w:t xml:space="preserve">        پیغمبر سے حاصل کرے، اور پھر اس کو بعد کے زمانے میں تمام قوموں تک پہنچاتی رہے۔ اسی</w:t>
        <w:br/>
        <w:t xml:space="preserve">        اعتبار سے اہل ایمان کے بارے میں یہ حدیث آئی ہے : المؤمنون شہداء اللہ فی الأرض</w:t>
        <w:br/>
        <w:t xml:space="preserve">        (صحیح البخاری، حدیث نمبر2642)۔ یعنی مومن زمین پر اللہ کے گواہ ہیں۔ اس بات کو قرآن</w:t>
        <w:br/>
        <w:t xml:space="preserve">        کی ایک آیت میں اس طرح بیان کیا گیا ہے : تاکہ میں تم کو اس قرآن کے ذریعہ انذار</w:t>
        <w:br/>
        <w:t xml:space="preserve">        کروں، اور جس کو پہنچے ( وہ بھی قیامت تک انذار کا کام کرتا رہے)۔الانعام: 19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میں ماہ نامہ الرسالہ پچھلے دس برسوں سے مطالعہ کر رہاہوں۔ مجھے اس مشن نے بہت اندر</w:t>
        <w:br/>
        <w:t xml:space="preserve">        تک متاثر کیا ہے، اور مجھے بالکل بدل دیا۔ ایک مرتبہ میں نے آپ سے ملاقات اور انٹر</w:t>
        <w:br/>
        <w:t xml:space="preserve">        ایکشن کیا تھا۔ اس وقت آپ نے مجھ سے الرسالہ کے متعلق فیڈ بیک مانگا تھا۔لیکن میں</w:t>
        <w:br/>
        <w:t xml:space="preserve">        اس وقت کچھ بول نہ پایا تھا۔ اب اس خط کے ذریعہ میں اسے لکھ رہا ہوں کہ میرے اندر الرسالہ</w:t>
        <w:br/>
        <w:t xml:space="preserve">        کی وجہ سےکیا کیا تبدیلیاںآئی ہیں۔ میری پیدائش 1989 میں ہوئی۔ نو سے پندرہ برس کی</w:t>
        <w:br/>
        <w:t xml:space="preserve">        عمر تک میں نے گھر سے دور رہ کر مدرسہ میں تعلیم حاصل کی۔ اس کے بعد کالج سے گریجویشن</w:t>
        <w:br/>
        <w:t xml:space="preserve">        اور ایم اے کیا۔ الرسالہ مشن سے جو فائدہ ہوا، ان میں سے چند یہ ہیں۔(1)پہلا فائدہ</w:t>
        <w:br/>
        <w:t xml:space="preserve">        جو الرسالہ نے دیا، وہ ہے اسلام کی روح سے متعارف کرانا۔ میں ایک تعلیم یافتہ گھر میں</w:t>
        <w:br/>
        <w:t xml:space="preserve">        پیدا ہوا، دینی ماحول میں رہا، مدرسے میں وقت بِتایا، مگر دین کو دریافت نہ کرپایا</w:t>
        <w:br/>
        <w:t xml:space="preserve">        تھا۔ دین کے نام پر جو چیز پایا تھا وہ ہے منفی ذہن، شکایتیں، مسلک پرستی، اور قوم</w:t>
        <w:br/>
        <w:t xml:space="preserve">        پرستی، وغیرہ۔مجھے حیرت ہوتی ہے کہ صبر و شکر جیسی فنڈا منٹل چیز بھی مَیں نہیں جان</w:t>
        <w:br/>
        <w:t xml:space="preserve">        پایا تھا۔ یہ ماہ نامہ الرسالہ نے مجھے سکھایا۔ماہ نامہ الرسالہ کی بات کو تحقیق کرنے</w:t>
        <w:br/>
        <w:t xml:space="preserve">        کے لیے میں نے پورے قرآن کو پڑھا، اور ہزاروں احادیث پڑھی، تب جاکر مجھے یقین کے درجے</w:t>
        <w:br/>
        <w:t xml:space="preserve">        میں صحیح اسلام حاصل ہوا۔ (2)دوسرا زبردست فائدہ یہ ہوا کہ میں نے دین کی سیاسی تعبیر</w:t>
        <w:br/>
        <w:t xml:space="preserve">        کے انحراف کو سمجھا، اور نام نہاد مجاہد بن کر اپنی زندگی کو ہلاکت میں نہ ڈالا۔ ورنہ</w:t>
        <w:br/>
        <w:t xml:space="preserve">        بچپن ہی سے مجھےجہاد کو اس طرح بتایا گیا تھا کہ گویاوہی اسلام کا اصل مشن ہے، اور</w:t>
        <w:br/>
        <w:t xml:space="preserve">        وہی مسلمانوں اور اسلام کے مسئلہ کا حل ہے۔ (3) تیسرا فائدہ یہ ہوا کہ آج آپ کی تعلیمات</w:t>
        <w:br/>
        <w:t xml:space="preserve">        کی وجہ سے میں یقین (conviction) میں جیتا ہوں۔ جب میں مدرسہ سے نکلا تھا، نئے زمانے</w:t>
        <w:br/>
        <w:t xml:space="preserve">        کی تبدیلیوں کو دیکھتا تھا، سمجھ نہیں پاتا تھا کہ سچائی کیا ہے۔ دل میں خدا، رسول</w:t>
        <w:br/>
        <w:t xml:space="preserve">        اور آخرت کا یقین تو تھا، مگر ماڈرن ایج سے مَیں انھیں ریلیٹ (relate) نہیں کر پاتا</w:t>
        <w:br/>
        <w:t xml:space="preserve">        تھا۔ اس کی وجہ سے میں کنفیوزن اور اسٹریس میں جیتا تھا۔ اس طرح میں نے پانچ برس تک</w:t>
        <w:br/>
        <w:t xml:space="preserve">        گزارا۔ بڑی مشکل کا دور تھا یہ۔ کیوں کہ میں ہر تھاٹ اور ہر ڈسپلن کو پڑھتا ، مگر اس</w:t>
        <w:br/>
        <w:t xml:space="preserve">        میں یقین نہیں پاتا تھا۔ لیکن خدا کے فضل سے میں نے ماہ نامہ الرسالہ کے ذریعہ ماڈرن</w:t>
        <w:br/>
        <w:t xml:space="preserve">        ایج کو اسلام کے ریفرنس میں صحیح طور پر پالیا۔ مجھے اندھیرے سے اجالا ملا۔ مندرجہ</w:t>
        <w:br/>
        <w:t xml:space="preserve">        بالا تبدیلیاں صرف علاماتی تبدیلیاں ہیں۔ ورنہ الرسالہ نے تو مجھے پوری طرح بدل دیا،</w:t>
        <w:br/>
        <w:t xml:space="preserve">        سب کچھ بدل دیا۔ آئندہ ان شاء اللہ میں اپنا وقت اور پونجی دین کے کام میں صرف کروں</w:t>
        <w:br/>
        <w:t xml:space="preserve">        گا۔ دعا کیجیے کہ میں دعوت کے کام کو اپنا مشن بناپاؤں، خدا مجھےمعاف کرے، میرا تزکیہ</w:t>
        <w:br/>
        <w:t xml:space="preserve">        کرے، اور مجھے جنت نصیب کرے۔ آخر میںشہادت دیتا ہوں کہ آپ نے صحیح معنوں میں دین</w:t>
        <w:br/>
        <w:t xml:space="preserve">        کا احیا کیا ہے۔ اللہ آپ کی اس عظیم ترین کوشش کو قبول کرے، اور آپ کو اس کا اعلیٰ</w:t>
        <w:br/>
        <w:t xml:space="preserve">        ترین صلہ دے۔ آمین۔ (محمد اظہر مبارک، بھاگل پور)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میرا تجربہ ہے کہ صرف فارمل تعلیم ، علم کے حصول کے لیے کافی نہیں۔ خواہ وہ سیکولر</w:t>
        <w:br/>
        <w:t xml:space="preserve">        تعلیم ہو یا دینی مدرسے کی تعلیم۔ فارمل تعلیم جو اداروں میں ہوتی ہے،اس میں آدمی</w:t>
        <w:br/>
        <w:t xml:space="preserve">        کسی دوسرے کی بتائی ہوئی باتوں کا علم حاصل کرتا ہے۔ مگر علم کا خزانہ اس سے بہت زیادہ</w:t>
        <w:br/>
        <w:t xml:space="preserve">        ہے، جتنا کہ کسی بتانے والے نے آپ کو بتایا ہے۔ اس لیے ضروری ہے کہ آدمی فارمل ایجوکیشن</w:t>
        <w:br/>
        <w:t xml:space="preserve">        کے بعد خود مطالعہ کرے۔ خود مطالعے سے آدمی ، خود دریافت کردہ علم کو حاصل کرے گا۔</w:t>
        <w:br/>
        <w:t xml:space="preserve">        اور خود دریافت کردہ علم ہی سے آدمی کو حقیقی معرفت حاصل ہوتی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ایجوکیشن کی دو قسمیں ہیں، فارمل ایجوکیشن اورانفارمل ایجوکیشن۔ الرسالہ مشن کی حیثیت</w:t>
        <w:br/>
        <w:t xml:space="preserve">        انفارمل ایجوکیشن کی ہے۔ ہماری کوشش یہ ہے کہ فارمل ایجوکیشن پائے ہوئے لوگوں کو انفارمل</w:t>
        <w:br/>
        <w:t xml:space="preserve">        ایجوکیشن مہیا کی جائے، تاکہ ان کی علمی کمی پوری ہو۔ دونوں طریقوں میں کوئی ٹکراؤ</w:t>
        <w:br/>
        <w:t xml:space="preserve">        نہیں ہے۔ دونوں تعلیمی طریقے ایک دوسرے کے لیے تکمیلی حصہ (complementary part) کی</w:t>
        <w:br/>
        <w:t xml:space="preserve">        حیثیت رکھتے ہیں۔دونوں طریقوں کو ایک دوسرے سے تقویت حاصل ہوتی ہے۔مثلا مدرسے کی تعلیم</w:t>
        <w:br/>
        <w:t xml:space="preserve">        سے اگر دین کا روایتی علم حاصل ہوتا ہے تو انفارمل ایجوکیشن کے ذریعہ آدمی دور جدید</w:t>
        <w:br/>
        <w:t xml:space="preserve">        سے واقفیت حاصل کرتا ہے، اور اس میں شک نہیں کہ کسی انسان کے لیے دونوں ہی ضروری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الرسالہ کے ایک شمارہ میں ہے کہ آپ نے ا یک صاحب کونصیحت کرتے ہوئے یہ کہا تھا کہ</w:t>
        <w:br/>
        <w:t xml:space="preserve">        ایک آدمی آپ کی جاب لے سکتا ہے، مگر کوئی آپ کی تقدیر نہیں چھین سکتا۔ اس کی وضاحت</w:t>
        <w:br/>
        <w:t xml:space="preserve">        فرمائیں۔ (ڈاکٹر روشن کمار، گجرات)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جاب کا تعلق کسی کمپنی سے ہوتا ہے۔ کمپنی کو یہ حق حاصل ہوتا ہے کہ وہ جب چاہے کسی</w:t>
        <w:br/>
        <w:t xml:space="preserve">        کو جاب دے، اور جب چاہیے کسی کی جاب ختم کردے۔ کمپنی کا یہ حق معاشیات کی دنیا میں</w:t>
        <w:br/>
        <w:t xml:space="preserve">        ایک مسلّم حق سمجھا جاتا ہے۔اس معاملے میں ہر کمپنی کو یہ حق ہوتا ہے کہ وہ خود اپنی</w:t>
        <w:br/>
        <w:t xml:space="preserve">        صوابدید کے مطابق جو چاہے فیصلہ کرے، اور جو فیصلہ نہ چاہے نہ کرے۔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لیکن تقدیر کا تعلق وسیع تر دنیا سے ہے۔ تقدیر کی دنیا خالق کی پیدا کی ہوئی دنیا ہے۔</w:t>
        <w:br/>
        <w:t xml:space="preserve">        فطرت کے قانون کے مطابق تقدیر کی اس دنیا میں مواقع (opportunities) اتنے زیادہ ہیں</w:t>
        <w:br/>
        <w:t xml:space="preserve">        کہ ان کا احاطہ نہیں کیا جاسکتا ۔ فطرت کی دنیا میں ایسا ہوتا ہے کہ اگر کوئی شخص آپ</w:t>
        <w:br/>
        <w:t xml:space="preserve">        سے ایک موقع چھین لے تب بھی وہاں دوسرے مواقع موجود رہتے ہیں ۔ کوئی ادارہ اپنے دیے</w:t>
        <w:br/>
        <w:t xml:space="preserve">        ہوئے موقع کو واپس لے سکتا ہے۔ لیکن فطرت کی دنیامیں جو مواقع ہیں ، ان کو منسوخ کرنا</w:t>
        <w:br/>
        <w:t xml:space="preserve">        کسی شخص یا ادارے کے لیے ممکن نہیں۔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لیکن یہ دوسرے مواقع اپنے آپ کسی کو نہیں ملتے۔ جس طرح کوئی آدمی جب ایک موقع حاصل</w:t>
        <w:br/>
        <w:t xml:space="preserve">        کرتا ہے تو وہ اس کو اس وقت ملتا ہے ، جب کہ اس نے اپنے آپ کو اس کے حسب حال تیار</w:t>
        <w:br/>
        <w:t xml:space="preserve">        کیا ہو۔ اس لیے آدمی کو چاہیے کہ اگر ایک موقع اس سے چھن جائے تو وہ کسی دوسرے موقع</w:t>
        <w:br/>
        <w:t xml:space="preserve">        کو دریافت کرے، اور اس کے مطابق اپنے آپ کو دوبارہ تیار کرے۔ جو آدمی ایسا کرے گا،</w:t>
        <w:br/>
        <w:t xml:space="preserve">        اس کو کبھی کسی کمپنی یا کسی ادارے سے کوئی شکایت نہ ہوگی۔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دعوتی سیاحت: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سی پی ایس انٹرنیشنل کے چیرمین جناب ثانی اثنین خان نے اکتوبر 2016 میں</w:t>
        <w:br/>
        <w:t xml:space="preserve">        فرانکفرٹ، جرمنی میں منعقد ہونے والے بک فیر میں شرکت کی اور مختلف لوگوں کے درمیان</w:t>
        <w:br/>
        <w:t xml:space="preserve">        دعوتی لٹریچر تقسیم کیا۔ اس کے بعد فن لینڈ، سویڈن،ناروے،انگلینڈاور ترکی کا دورہ کیا۔</w:t>
        <w:br/>
        <w:t xml:space="preserve">        یہاں انھوں نے مختلف اسلامی آرگنائزیشن کے ذمہ داروں سے ملاقات کی، اور دعوتی کام</w:t>
        <w:br/>
        <w:t xml:space="preserve">        کو آگے بڑھانے پر تبادلۂ خیال کیا۔ اسکنڈے نیوین ممالک میں ایک بڑی ضرورت محسوس کی</w:t>
        <w:br/>
        <w:t xml:space="preserve">        کئی کہ مقامی زبان میں پاکٹ سائز ترجمہ قرآن موجود نہیں ہے۔ ان تمام لوگوں نے موجودہ</w:t>
        <w:br/>
        <w:t xml:space="preserve">        انگریزی ترجمہ قرآن کو دیکھ کر یہ کہا کہ آپ ہمیں اس سائز کا ترجمہ قرآن مقامی زبان</w:t>
        <w:br/>
        <w:t xml:space="preserve">        میں چھاپ کردیں، تو ہمارے لیے دعوت کا کام آسان ہوگا۔ اس کے علاوہ دوسرے دعوہ لٹریچر</w:t>
        <w:br/>
        <w:t xml:space="preserve">        کو بھی بہت پسند کیا اور کہا کہ ہم لوگ ان کو دعوتی کام کے لیے ضرور استعمال کریں گے۔</w:t>
        <w:br/>
        <w:t xml:space="preserve">        انگلینڈ میں دیگر لوگوں کے علاوہ مشہور نومسلم داعی عبد الرحیم گرین کی آرگنائزیشن</w:t>
        <w:br/>
        <w:t xml:space="preserve">        کےذمہ داران سے ملاقات کی۔ انھوں نے دعوتی کام میں تعاون کا یقین دلایا۔ نیز ترکی کا</w:t>
        <w:br/>
        <w:t xml:space="preserve">        سفر بھی کافی امید افزا رہا۔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سیلف پروگرامر: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26اکتوبر تا 6 نومبر کو کولکاتا میں سی پی ایس کی ایک دعوہ میٹ ہوئی۔</w:t>
        <w:br/>
        <w:t xml:space="preserve">        اس میں کولکاتا ٹیم کے علاوہ تامل ناڈو سے حافظ سید اقبال احمد عمری، حیدر آباد سے</w:t>
        <w:br/>
        <w:t xml:space="preserve">        حافظ فیاض الدین عمری ، جمشید پور سے ایاز احمد اور سلیم اختر وغیرہ شریک ہوئے۔ نیز</w:t>
        <w:br/>
        <w:t xml:space="preserve">        آخری دو دنوں کے لیےسی پی ایس انٹرنیشنل، دہلی کی چیر پرسن ڈاکٹر فریدہ خانم بھی شریک</w:t>
        <w:br/>
        <w:t xml:space="preserve">        ہوئیں۔ اس دعوہ میٹ کے تحت ایک اہم کام یہ ہوا کہ نارتھ ایسٹ میں دعوتی مواقع کا جائزہ</w:t>
        <w:br/>
        <w:t xml:space="preserve">        لینے کے لیے ان لوگو ں نے آسام کا دورہ کیا اور مختلف لوگوں سے ملاقات کی۔ اس کے علاوہ</w:t>
        <w:br/>
        <w:t xml:space="preserve">        مغربی بنگال کے مختلف مدارس ، اسلامی آرگنائزیشن اورنان مسلم تنظیم کے لوگوں سے ملاقاتیں</w:t>
        <w:br/>
        <w:t xml:space="preserve">        ہوئیں۔ نیز کولکاتا یونیورسٹی میں منعقدہ سمینار میں لوگوں کے درمیان دعوہ لٹریچر تقسیم</w:t>
        <w:br/>
        <w:t xml:space="preserve">        کیا۔ اس سمینار کا ذکر آگے آرہا ہے۔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ایج آف دعوہ: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کلکتہ یونیورسٹی (کولکاتا)نے 4 نومبر 2016 کو امن اور ہارمَنی کے موضوع</w:t>
        <w:br/>
        <w:t xml:space="preserve">        ہر ایک سیمینار منعقد کیا تھا۔ اس میں سی پی ایس انٹرنیشنل، دہلی کی چیر پرسن ڈاکٹر</w:t>
        <w:br/>
        <w:t xml:space="preserve">        فریدہ خانم نے اسلام کی نمائندگی کرتے ہوئے Intercultural Prospects for Global Harmony</w:t>
        <w:br/>
        <w:t xml:space="preserve">        and Peace کے موضوع پر ایک تقریر کی۔ اس کے علاوہ بشپ کالج، کولکاتا میں خدا کا منصوبہ</w:t>
        <w:br/>
        <w:t xml:space="preserve">        تخلیق (The Creation Plan of God ) کے عنوان سے ایک لکچر دیا۔یہ دورہ بطور خاص کولکاتا</w:t>
        <w:br/>
        <w:t xml:space="preserve">        ٹیم کی دعوت پر ہوا تھا۔ اس لیے اس دورے میں انھوں نے مقامی سی پی ایس ٹیم سے دعوتی</w:t>
        <w:br/>
        <w:t xml:space="preserve">        مواقع اور مسائل پر تبادلۂ خیال کیا۔اس موقع پر انھوں نے بنگلہ زبان میں صدر اسلامی</w:t>
        <w:br/>
        <w:t xml:space="preserve">        مرکز کےترجمہ شدہ لیف لیٹس کا اجراء بھی کیا۔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مدعو آپ کے دروازے پر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31: اکتوبر 2016 کو پتنجلی یوگاپیٹھ (بابا رام دیو،یونیورسٹی)</w:t>
        <w:br/>
        <w:t xml:space="preserve">        کے ایک نمائندہ وفد نے پیس ہال (سہارن پور) کا دورہ کیا۔ انھوں نے اسپریچول سیشن میں</w:t>
        <w:br/>
        <w:t xml:space="preserve">        شرکت کی، اوروفد کی ممبر کماری ارچنا موریا نے سامعین سے خطاب کیا۔ آخر میں تمام مہمان</w:t>
        <w:br/>
        <w:t xml:space="preserve">        اورشرکاء کے درمیان ترجمہ قرآن اور دعوتی لٹریچرتقسیم کیاگیا۔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سماجی مہم، دعوت کا باب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5: نومبر 2016 کو سی پی ایس دہلی کی ایک ٹیم نےتغلق آباد بایوڈائیورسٹی</w:t>
        <w:br/>
        <w:t xml:space="preserve">        پارک میں منعقدہ شجرکاری مہم میں حصہ لیا۔ یہ مہم ٹائمس آف انڈیا گروپ کی جانب سے</w:t>
        <w:br/>
        <w:t xml:space="preserve">        آرگنائز کی گئی تھی۔ آرگنائزر نے سی پی ایس ٹیم کا شکریہ ادا کیا، اور آئندہ بھی</w:t>
        <w:br/>
        <w:t xml:space="preserve">        شرکت کی امید ظاہر کی۔ سی پی ایس ٹیم کی جانب سے جن لوگوں نے اس مہم میں حصہ لیا، وہ</w:t>
        <w:br/>
        <w:t xml:space="preserve">        یہ ہیں: ڈاکٹر اقبال پردھان ، مسٹر دانیال، جناب وسیم، اور نور محمدصاحبان، وغیرہ۔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مشن اسپرٹ: ناگپور و کامٹی الرسالہ ٹیم کی ماہانہ میٹنگ بروز اتوار، مورخہ 6 نومبر</w:t>
        <w:br/>
        <w:t xml:space="preserve">        2016، محمد عرفان رشیدی صاحب کے مکان پر ہوئی ۔ میٹنگ میں شریک ممبران کو مطلع کیا</w:t>
        <w:br/>
        <w:t xml:space="preserve">        گیا کہ بھوپال CPS ٹیم کے ایک رکن یونس لٹیانی صاحب 13 نومبر کو ایک نکاح کی تقریب</w:t>
        <w:br/>
        <w:t xml:space="preserve">        میں شرکت کے لئے کامٹی آرہے ہیں ۔ اس موقع پر وہ شرکاء نکاح کے درمیان قرآن مجید</w:t>
        <w:br/>
        <w:t xml:space="preserve">        اور دیگر دعوتی لٹریچر تقسیم کریں گے ۔ طے پایا کہ انشاء اللہ ناگپور و کامٹی ٹیم کے</w:t>
        <w:br/>
        <w:t xml:space="preserve">        ممبران اس دعوتی کام میں موصوف کا بھرپور تعاون کریں گے ۔ مزید طے پایا کہ امراوتی</w:t>
        <w:br/>
        <w:t xml:space="preserve">        کا دعوتی سفر کیا جائے اور اس سلسلے میں ممبئی ٹیم سے رابطہ قائم کر کے پروگرام طے</w:t>
        <w:br/>
        <w:t xml:space="preserve">        کیا جائے –۔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مدعو انتظار میں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8: نومبر 2016 کو سی پی ایس کے ممبران نے ودیا جیوتی کالج آف تھیولوجی،</w:t>
        <w:br/>
        <w:t xml:space="preserve">        دہلی کے طلباء کو خطاب کیا۔ انھوں نے قرآن کی تعلیمات، اور پیغمبر اسلام صلى اللہ</w:t>
        <w:br/>
        <w:t xml:space="preserve">        علیہ وسلم کی تعلیمات اور اسلام کے ساتھ دوسرے عالمی مذاہب پر اپنے خیالات کا اظہار</w:t>
        <w:br/>
        <w:t xml:space="preserve">        کیا۔ پروگرام کے بعد سوال وجواب کا سیشن ہوا۔ آخر میں تمام لوگوں کے درمیان قرآن</w:t>
        <w:br/>
        <w:t xml:space="preserve">        اور دعوہ لٹریچر تقسیم کیے گیے۔سی پی ایس دہلی کے جن ممبران نے اس پروگرام میں بطور</w:t>
        <w:br/>
        <w:t xml:space="preserve">        اسپیکر شرکت کی وہ یہ ہیں: مسٹر رجت ملہوترا، مس ماریہ خان، مس نغمہ صدیقی، مس صوفیہ</w:t>
        <w:br/>
        <w:t xml:space="preserve">        خان اور مولانا فرہاد احمد 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جدید کتاب: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صدر اسلامی مرکز نے 8 نومبر 2016 کو اپنی نئی کتاب ’لیڈنگ اے اسپریچول لائف‘</w:t>
        <w:br/>
        <w:t xml:space="preserve">        (انگلش) کا اجراء کیا۔ یہ کتاب صدر اسلامی مرکز کےان مضامین کا مجموعہ ہے جو انگریزی</w:t>
        <w:br/>
        <w:t xml:space="preserve">        اخبارٹائمس آف انڈیا میں شائع ہوئے ہیں۔یہ کتاب گڈورڈ بکس سے حاصل کی جاسکتی ہے۔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17نومبر 2016 کو صدر اسلامی مرکز نے اپنی انگریزی کتاب ’واٹ از اسلام‘ کے مراٹھی ایڈیشن</w:t>
        <w:br/>
        <w:t xml:space="preserve">        کا اجراء کیا۔ اس کامراٹھی ایڈیشن سی پی ایس کی پونے (مہاراشٹرا) ٹیم نے تیار کیا ہے۔</w:t>
        <w:br/>
        <w:t xml:space="preserve">        اس کا ترجمہ عبد الحمید صاحب نے کیا ہے۔ اس کتاب کو حاصل کرنے کے لیے الرسالہ کسٹمر</w:t>
        <w:br/>
        <w:t xml:space="preserve">        سروس سے رابطہ قائم کریں۔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خدائی پیغام گھر گھر: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جزیرہ فجی سے موصول اطلاع کے مطابق فجی کےایک علاقہ میں صدر اسلامی</w:t>
        <w:br/>
        <w:t xml:space="preserve">        مرکز کا انگریزی ترجمہ قرآن اور دعوتی لٹریچر تقسیم کیا گیا۔ لوگوں نے بڑے شوق سے</w:t>
        <w:br/>
        <w:t xml:space="preserve">        اس کو حاصل کیا۔ بلکہ مزید ترجمہ قرآن اور دعوتی لٹریچر کا کا مطالبہ کیا۔ اس سلسلے</w:t>
        <w:br/>
        <w:t xml:space="preserve">        میں وہاں سے ایک میسیج موصول ہوا ہے جو نیچے دیا جارہا ہے: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The pamphlets and the Quran copies were all finished, people want to know about</w:t>
        <w:br/>
        <w:t xml:space="preserve">        Islam in Fiji. Please support us to convey the message of Islam in Fiji.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دعوہ بیداری: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یروشلم میں بڑی تعداد میں سیاح آتے ہیں۔ ان کی زیارت کا ایک مقام مسجد</w:t>
        <w:br/>
        <w:t xml:space="preserve">        اقصی بھی ہے۔ یہاں کچھ فلسطینی نوجوان پر امن انداز میں سیاحوں کے درمیان قرآن تقسیم</w:t>
        <w:br/>
        <w:t xml:space="preserve">        کرتے ہیں۔ ان کے لیے ایک خوش آئند بات یہ ہوئی ہے کہ مسجد اقصى کی انتظامیہ نے دعوتی</w:t>
        <w:br/>
        <w:t xml:space="preserve">        کام کی افادیت کو محسوس کیا، اور مسجد اقصی کےبیسمنٹ میں ایک بڑی جگہ ترجمہ قرآن کے</w:t>
        <w:br/>
        <w:t xml:space="preserve">        لیے مختص کردی ہے، تا کہ قرآن کے اسٹاک میں آسانی ہو،اور دعوتی کام کرنے والےوہاں</w:t>
        <w:br/>
        <w:t xml:space="preserve">        آنے والے سیاحوں کے درمیان ان کو آسانی سے تقسیم کرسکیں۔ یہاں صدر اسلامی مرکز کا</w:t>
        <w:br/>
        <w:t xml:space="preserve">        ترجمہ قرآن اور دیگر دعوہ لٹریچر تقسیم کیا جاتا ہے۔ صدر اسلامی مرکز کی مشہور دعوتی</w:t>
        <w:br/>
        <w:t xml:space="preserve">        کتاب واٹ از اسلام (انگریزی) بھی ہبرو زبان میں چھپ چکی ہے۔ اس کو ایک یہودی اسکالر</w:t>
        <w:br/>
        <w:t xml:space="preserve">        نے ترجمہ کیا اور چھپوایاہے۔</w:t>
      </w:r>
    </w:p>
    <w:p>
      <w:pPr>
        <w:pStyle w:val="Heading1"/>
        <w:jc w:val="right"/>
        <w:bidi w:val="1"/>
      </w:pPr>
      <w:r>
        <w:rPr>
          <w:rFonts w:ascii="Jameel Noori Nastaleeq" w:hAnsi="Jameel Noori Nastaleeq"/>
          <w:rtl w:val="1"/>
          <w:rFonts w:cs="Jameel Noori Nastaleeq"/>
        </w:rPr>
        <w:t>آپ کے تاثرات 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مس دِوّیا ارورہ نے صدر اسلامی مرکز کے مضمون Is Trump Islamophobic</w:t>
        <w:br/>
        <w:t xml:space="preserve">        : کو اسپیکنگ ٹری ویب سائٹ (www.speakingtree.in)پر پڑھا، اور بہت پسند کیا۔یہ مضمون</w:t>
        <w:br/>
        <w:t xml:space="preserve">        امریکا کے نو منتخب صدر ڈونالڈ ٹرمپ پر لکھا گیا تھا۔ اس کو سی پی ایس ویب سائٹ پر</w:t>
        <w:br/>
        <w:t xml:space="preserve">        بھی پڑھا جاسکتا ہے۔ مس ودیا نےاپنا تاثر جن الفاظ میں لکھا ہے ، وہ یہ ہیں: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Amazing article! I really appreciate the factual information Maulana has given besides</w:t>
        <w:br/>
        <w:t xml:space="preserve">        the Quran's preaching. Unfortunately people get influenced and have such negative</w:t>
        <w:br/>
        <w:t xml:space="preserve">        thoughts. Hope things settle down.</w:t>
      </w:r>
    </w:p>
    <w:p>
      <w:pPr>
        <w:jc w:val="both"/>
        <w:bidi w:val="1"/>
      </w:pPr>
      <w:r>
        <w:rPr>
          <w:rFonts w:ascii="Jameel Noori Nastaleeq" w:hAnsi="Jameel Noori Nastaleeq"/>
          <w:rtl w:val="1"/>
          <w:rFonts w:cs="Jameel Noori Nastaleeq"/>
        </w:rPr>
        <w:t>■ One of the Israili tourists, who was roaming around in Chennai unexpectedly visited</w:t>
        <w:br/>
        <w:t xml:space="preserve">        our showroom today. When I offered him a copy of 'The Quran' translation, he told</w:t>
        <w:br/>
        <w:t xml:space="preserve">        that he had got a copy from Haifa (Jerusalem) by one of the 'Goodword Dayees'. The</w:t>
        <w:br/>
        <w:t xml:space="preserve">        tourist was surprised to know that the same kind of 'Dayee' now addressed him very</w:t>
        <w:br/>
        <w:t xml:space="preserve">        far away from his native town. So 'CPS mission' is succeeding to train all of its</w:t>
        <w:br/>
        <w:t xml:space="preserve">        associated dayees to become well-wishers of mankind, irrespective of their nationality,</w:t>
        <w:br/>
        <w:t xml:space="preserve">        colour, creed, religion, and race. (Kollu Nadeem Ahmed, Chennai)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t>Source: http://cpsalrisala.blogspot.com/2017/01/alrisala-february-2017.html | Extracted on: 2026-03-26T14:25:36.142957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