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march 2017</w:t>
      </w:r>
    </w:p>
    <w:p>
      <w:pPr>
        <w:pStyle w:val="Heading1"/>
        <w:jc w:val="right"/>
        <w:bidi w:val="1"/>
      </w:pPr>
      <w:r>
        <w:rPr>
          <w:rFonts w:ascii="Jameel Noori Nastaleeq" w:hAnsi="Jameel Noori Nastaleeq"/>
          <w:rtl w:val="1"/>
          <w:rFonts w:cs="Jameel Noori Nastaleeq"/>
        </w:rPr>
        <w:t>اسلام کیا ہے</w:t>
      </w:r>
    </w:p>
    <w:p>
      <w:pPr>
        <w:jc w:val="both"/>
        <w:bidi w:val="1"/>
      </w:pPr>
      <w:r>
        <w:rPr>
          <w:rFonts w:ascii="Jameel Noori Nastaleeq" w:hAnsi="Jameel Noori Nastaleeq"/>
          <w:rtl w:val="1"/>
          <w:rFonts w:cs="Jameel Noori Nastaleeq"/>
        </w:rPr>
        <w:t>اسلام کا لفظی مطلب اطاعت ہے۔ مگر یہ اطاعت جبری نہیں ہے، بلکہ وہ اختیاری ہے۔ انسان کو اس کے پیدا کرنے والے نےآزاد مخلوق کی حیثیت سے پیدا کیا ہے۔ انسان کو اس دنیا میں اپنے اختیار کو استعمال کرنے کے اعتبار سے کامل آزادی حاصل ہے۔ وہ جس طرح چاہے سوچے، وہ جس طرح چاہے کرے۔</w:t>
      </w:r>
    </w:p>
    <w:p>
      <w:pPr>
        <w:jc w:val="both"/>
        <w:bidi w:val="1"/>
      </w:pPr>
      <w:r>
        <w:rPr>
          <w:rFonts w:ascii="Jameel Noori Nastaleeq" w:hAnsi="Jameel Noori Nastaleeq"/>
          <w:rtl w:val="1"/>
          <w:rFonts w:cs="Jameel Noori Nastaleeq"/>
        </w:rPr>
        <w:t>اس اعتبار سے یہ کہنا صحیح ہوگا کہ اسلام ایک خود انضباطی نظام (self-imposed discipline) کا نام ہے۔ خالق نے انسان کو پیغمبر کے ذریعےجو دین بھیجا ، اس کی حیثیت رہنما گائڈ کی ہے۔ لیکن فیصلہ پھر بھی انسان کے اپنے اختیار میں ہے۔ اس رہنما گائڈ کا کام انسان کو صرف یہ بتانا ہےکہ صحیح کیا ہے ،اور غلط کیا ۔ لیکن یہ رہنما گائڈ انسان پر کسی قسم کا جبر قائم نہیں کرتا۔ انسان کی زندگی کا یہی وہ پہلو ہے جس کی بنا پر اس کو خلیفہ کہا گیا ہے۔ خلیفہ کا لغوی مطلب ہے بعد کو آنے والا (successor)۔ لیکن مفہوم کے اعتبار سے اس کا مطلب ہے آزاد مخلوق۔ اسی آزادی کے صحیح یا غلط استعمال پر انسان کے ابدی مستقبل کا فیصلہ ہونے والا ہے۔</w:t>
      </w:r>
    </w:p>
    <w:p>
      <w:pPr>
        <w:jc w:val="both"/>
        <w:bidi w:val="1"/>
      </w:pPr>
      <w:r>
        <w:rPr>
          <w:rFonts w:ascii="Jameel Noori Nastaleeq" w:hAnsi="Jameel Noori Nastaleeq"/>
          <w:rtl w:val="1"/>
          <w:rFonts w:cs="Jameel Noori Nastaleeq"/>
        </w:rPr>
        <w:t>انسان کو آزادی تو حاصل ہے، لیکن اس کو کسی قسم کا اقتدار حاصل نہیں۔ آزادی کے اعتبار سے اس کو بے روک ٹوک آزادی ملی ہوئی ہے، لیکن اقتدار کے اعتبار سے اس کو کسی قسم کی ذاتی طاقت حاصل نہیں۔ یہی وہ فرق ہے، جس کی بنا پر تمام انسان عملاً احساسِ محرومی میں جیتے ہیں۔ کیوں کہ انسان جو کچھ چاہتا ہے، اس کو حاصل کرنے پر وہ قادر نہیں۔ یہی مقام شیطان کے لیے انسان کے اندر داخلہ کا مقام (entry-point) ہے۔ شیطان اس حقیقت سے باخبر تھا، اسی لیے اس نے آغاز انسانیت میں اللہ رب العالمین سے کہا تھا : وَلَا تَجِدُ أَکْثَرَہُمْ شَاکِرِینَ (7:17)۔ یعنی اور تو ان میں سے اکثر کو شکر کرنے والا نہ پائے گا۔ یہی وہ حقیقت ہے جس کو جاننے کا نام ایمان (معرفت)ہے، اور یہی وہ حقیقت ہے جس کے مطابق زندگی گزارنے کا نام عمل صالح ہے۔</w:t>
      </w:r>
    </w:p>
    <w:p>
      <w:pPr>
        <w:pStyle w:val="Heading1"/>
        <w:jc w:val="right"/>
        <w:bidi w:val="1"/>
      </w:pPr>
      <w:r>
        <w:rPr>
          <w:rFonts w:ascii="Jameel Noori Nastaleeq" w:hAnsi="Jameel Noori Nastaleeq"/>
          <w:rtl w:val="1"/>
          <w:rFonts w:cs="Jameel Noori Nastaleeq"/>
        </w:rPr>
        <w:t>انعامات خداوندی</w:t>
      </w:r>
    </w:p>
    <w:p>
      <w:pPr>
        <w:jc w:val="both"/>
        <w:bidi w:val="1"/>
      </w:pPr>
      <w:r>
        <w:rPr>
          <w:rFonts w:ascii="Jameel Noori Nastaleeq" w:hAnsi="Jameel Noori Nastaleeq"/>
          <w:rtl w:val="1"/>
          <w:rFonts w:cs="Jameel Noori Nastaleeq"/>
        </w:rPr>
        <w:t>قرآن کی سورہ الحدید کی ایک آیت یہ ہے:لَقَدْ أَرْسَلْنا رُسُلَنا بِالْبَیِّناتِ وَأَنْزَلْنا مَعَہُمُ الْکِتابَ وَالْمِیزانَ لِیَقُومَ النَّاسُ بِالْقِسْطِ وَأَنْزَلْنَا الْحَدِیدَ فِیہِ بَأْسٌ شَدِیدٌ وَمَنافِعُ لِلنَّاسِ وَلِیَعْلَمَ اللَّہُ مَنْ یَنْصُرُہُ وَرُسُلَہُ بِالْغَیْبِ إِنَّ اللَّہَ قَوِیٌّ عَزِیزٌ (57:25)۔ یعنی ہم نے اپنے رسولوں کو نشانیوں کے ساتھ بھیجا اور ان کے ساتھ اتارا کتاب اور ترازو، تاکہ لوگ انصاف پر قائم ہوں۔ اور ہم نے لوہا اتارا جس میں بڑی قوت ہے اور لوگوں کے لیے فائدے ہیں اور تاکہ اللہ جان لے کہ کون اس کی اور اس کے رسولوں کی مدد کرتا ہے بِن دیکھے، بیشک اللہ طاقت والا، زبردست ہے۔</w:t>
      </w:r>
    </w:p>
    <w:p>
      <w:pPr>
        <w:jc w:val="both"/>
        <w:bidi w:val="1"/>
      </w:pPr>
      <w:r>
        <w:rPr>
          <w:rFonts w:ascii="Jameel Noori Nastaleeq" w:hAnsi="Jameel Noori Nastaleeq"/>
          <w:rtl w:val="1"/>
          <w:rFonts w:cs="Jameel Noori Nastaleeq"/>
        </w:rPr>
        <w:t>آیت کے آخری حصہ میں اللہ کی دو صفتوں ، قوی و عزیز (all-strong, almighty) کا ذکر ہے۔ اس میں یہ اشارہ پایا جاتا ہے کہ قرآن کی اس آیت میں اللہ کی کامل اور جامع نعمتوں کا بیان  ہے۔ اس اعتبار سے یہ آیت بے حد اہمیت کی حامل ہے۔</w:t>
      </w:r>
    </w:p>
    <w:p>
      <w:pPr>
        <w:jc w:val="both"/>
        <w:bidi w:val="1"/>
      </w:pPr>
      <w:r>
        <w:rPr>
          <w:rFonts w:ascii="Jameel Noori Nastaleeq" w:hAnsi="Jameel Noori Nastaleeq"/>
          <w:rtl w:val="1"/>
          <w:rFonts w:cs="Jameel Noori Nastaleeq"/>
        </w:rPr>
        <w:t>قرآن کی اس آیت میں انسان کے اوپر اللہ کی دو بڑی نعمتوں کا ذکر ہے۔ ان دو بڑی نعمتوں کے ذریعے انسان کے لیے تمام سعادتوں کے دروازے کھولے گیے ہیں۔ انسان کو دنیا اور آخرت میں ترقی کے لیے جو کچھ درکار ہے، وہ سب آیت میں بتا دیا گیا ہے۔ تاکہ انسان غور کرکےان کو سمجھے، اور صحیح اسپرٹ کے ساتھ ان کو اپنے حق میں استعمال کرے۔</w:t>
      </w:r>
    </w:p>
    <w:p>
      <w:pPr>
        <w:jc w:val="both"/>
        <w:bidi w:val="1"/>
      </w:pPr>
      <w:r>
        <w:rPr>
          <w:rFonts w:ascii="Jameel Noori Nastaleeq" w:hAnsi="Jameel Noori Nastaleeq"/>
          <w:rtl w:val="1"/>
          <w:rFonts w:cs="Jameel Noori Nastaleeq"/>
        </w:rPr>
        <w:t>قرآن کی اس آیت میں رسول سے مراد پیغمبر (prophet) ہیں۔ بینات سے مراد وہ معجز نشانیاں ہیں جو یہ ثابت کرنے کے لیے ہیں کہ پیغمبر حقیقی معنوں میں اللہ کا پیغمبر ہے۔ یہ معجز نشانیاں ایسی ہیں جو ہر ذی عقل انسان کو یہ ماننے پر مجبور کرتی ہیں کہ وہ شخص یقیناً اللہ کا نمائندہ ہے۔ اب اگر کوئی شخص پیغمبر کا انکار کرتا ہے تو اس کے پاس اپنے انکار کا کوئی جواز (justification) موجود نہیں۔ قسط سے مراد وہی چیز ہے جس کو دوسرے مقام پر صراط مستقیم کہا گیا ہے۔ یعنی دنیا میں زندگی گزارنے کا وہ راستہ جو خالق کے نزدیک مقبول راستہ ہے۔</w:t>
      </w:r>
    </w:p>
    <w:p>
      <w:pPr>
        <w:jc w:val="both"/>
        <w:bidi w:val="1"/>
      </w:pPr>
      <w:r>
        <w:rPr>
          <w:rFonts w:ascii="Jameel Noori Nastaleeq" w:hAnsi="Jameel Noori Nastaleeq"/>
          <w:rtl w:val="1"/>
          <w:rFonts w:cs="Jameel Noori Nastaleeq"/>
        </w:rPr>
        <w:t>قسط (justice) کے ساتھ یہاں لیقوم کا لفظ آیا ہے۔ یعنی اس سے مراد کسی فرد کا خود اپنی زندگی میں قسط کا پیرو بننا۔ اس کا مطلب یہ نہیں ہے کہ آدمی قسط کا جھنڈا اُٹھائے اور سیاسی اقتدار حاصل کرکے قسط کو لوگوں کے اوپر نافذ (implement) کرے۔ نحوی اعتبار سے یہ کہ قسط کا حکم یہاں لازم کے صیغہ میں ہے، وہ متعدی کے صیغہ میں نہیں۔</w:t>
      </w:r>
    </w:p>
    <w:p>
      <w:pPr>
        <w:jc w:val="both"/>
        <w:bidi w:val="1"/>
      </w:pPr>
      <w:r>
        <w:rPr>
          <w:rFonts w:ascii="Jameel Noori Nastaleeq" w:hAnsi="Jameel Noori Nastaleeq"/>
          <w:rtl w:val="1"/>
          <w:rFonts w:cs="Jameel Noori Nastaleeq"/>
        </w:rPr>
        <w:t>حدید کا لفظی مطلب لوہا (iron) ہے۔ غورکرنے سے معلوم ہوتا ہے کہ یہاں حدید کا لفظ غالباً علامتی طور پر آیا ہے۔ یعنی اس سے مراد وہ چیزیں ہیں جن کو موجودہ زمانے میں ٹکنالوجی کہاجاتا ہے۔ٹکنالوجی کی تعریف یہ کی گئی ہے:</w:t>
      </w:r>
    </w:p>
    <w:p>
      <w:pPr>
        <w:jc w:val="both"/>
        <w:bidi w:val="1"/>
      </w:pPr>
      <w:r>
        <w:rPr>
          <w:rFonts w:ascii="Jameel Noori Nastaleeq" w:hAnsi="Jameel Noori Nastaleeq"/>
          <w:rtl w:val="1"/>
          <w:rFonts w:cs="Jameel Noori Nastaleeq"/>
        </w:rPr>
        <w:t>The branch of knowledge dealing with engineering or applied sciences.</w:t>
      </w:r>
    </w:p>
    <w:p>
      <w:pPr>
        <w:jc w:val="both"/>
        <w:bidi w:val="1"/>
      </w:pPr>
      <w:r>
        <w:rPr>
          <w:rFonts w:ascii="Jameel Noori Nastaleeq" w:hAnsi="Jameel Noori Nastaleeq"/>
          <w:rtl w:val="1"/>
          <w:rFonts w:cs="Jameel Noori Nastaleeq"/>
        </w:rPr>
        <w:t>حدید ایک علامتی لفظ ہے۔ اس سے مراد وہ تمام معدنیات ہیں جن کو استعمال کرکے موجودہ زمانے کی مشینیں بنتی ہیں، اور ان کو دورِ جدید کی سرگرمیوں میں استعمال کیا جاتا ہے۔</w:t>
      </w:r>
    </w:p>
    <w:p>
      <w:pPr>
        <w:pStyle w:val="Heading1"/>
        <w:jc w:val="right"/>
        <w:bidi w:val="1"/>
      </w:pPr>
      <w:r>
        <w:rPr>
          <w:rFonts w:ascii="Jameel Noori Nastaleeq" w:hAnsi="Jameel Noori Nastaleeq"/>
          <w:rtl w:val="1"/>
          <w:rFonts w:cs="Jameel Noori Nastaleeq"/>
        </w:rPr>
        <w:t>اول المسلمین</w:t>
      </w:r>
    </w:p>
    <w:p>
      <w:pPr>
        <w:jc w:val="both"/>
        <w:bidi w:val="1"/>
      </w:pPr>
      <w:r>
        <w:rPr>
          <w:rFonts w:ascii="Jameel Noori Nastaleeq" w:hAnsi="Jameel Noori Nastaleeq"/>
          <w:rtl w:val="1"/>
          <w:rFonts w:cs="Jameel Noori Nastaleeq"/>
        </w:rPr>
        <w:t>قرآن میں ایک حکم ان الفاظ میں آیا ہے: وَأَنَا أَوَّلُ الْمُسْلِمِینَ (6:163)۔ یہاں اول المسلمین کا لفظ آیا ہے۔ اس آیت کا لفظی ترجمہ یہ ہوگا کہ میں پہلا مسلم (first Muslim) بنوں۔ مگر قرآن کی اس آیت کو لفظی معنی میں نہیں لیا جا سکتا ۔ کیوں کہ جس وقت یہ آیت اتری اس وقت بہت سے لوگ اسلام قبول کرچکے تھے۔ اور آپ کی اہلیہ خدیجہ نے تو عین اسی دن اسلام قبول کیا تھا، جب کہ اللہ نے آپ کو اپنا رسول مقرر فرمایا۔</w:t>
      </w:r>
    </w:p>
    <w:p>
      <w:pPr>
        <w:jc w:val="both"/>
        <w:bidi w:val="1"/>
      </w:pPr>
      <w:r>
        <w:rPr>
          <w:rFonts w:ascii="Jameel Noori Nastaleeq" w:hAnsi="Jameel Noori Nastaleeq"/>
          <w:rtl w:val="1"/>
          <w:rFonts w:cs="Jameel Noori Nastaleeq"/>
        </w:rPr>
        <w:t>حقیقت یہ ہے کہ اول المسلمین یا اول من اسلم کی آیات لفظی معنی میں نہیں، بلکہ وہ عزم کے معنی میں ہے۔ یعنی اسپرٹ کے معنی میں۔ یہ اسی اسپرٹ کا اظہار تھا، جس کو انگریزی زبان میں ان الفاظ میں بیان کیا جاتا ہے: آئی ول ڈو اٹ (I will do it)۔</w:t>
      </w:r>
    </w:p>
    <w:p>
      <w:pPr>
        <w:jc w:val="both"/>
        <w:bidi w:val="1"/>
      </w:pPr>
      <w:r>
        <w:rPr>
          <w:rFonts w:ascii="Jameel Noori Nastaleeq" w:hAnsi="Jameel Noori Nastaleeq"/>
          <w:rtl w:val="1"/>
          <w:rFonts w:cs="Jameel Noori Nastaleeq"/>
        </w:rPr>
        <w:t>حقیقت یہ ہےکہ یہ ایک باعزم صاحب مشن کا کلمہ ہے۔ وہ صاحب مشن کے یقین اور عزم کو بتاتا ہے۔ یہ کلمہ صاحب مشن کی اس اسپرٹ کو بتاتا ہے کہ اگر کوئی میرا ساتھ نہ دے تب بھی میں اس کام کو انجام دوں گا۔ اگر کوئی شخص میرا ساتھی نہ بنے تب بھی میں اس راہ پر چلنا نہیں چھوڑوں گا۔</w:t>
      </w:r>
    </w:p>
    <w:p>
      <w:pPr>
        <w:jc w:val="both"/>
        <w:bidi w:val="1"/>
      </w:pPr>
      <w:r>
        <w:rPr>
          <w:rFonts w:ascii="Jameel Noori Nastaleeq" w:hAnsi="Jameel Noori Nastaleeq"/>
          <w:rtl w:val="1"/>
          <w:rFonts w:cs="Jameel Noori Nastaleeq"/>
        </w:rPr>
        <w:t>اس قسم کی عزیمت کی بات کو اس کے لفظی معنی میں لینا درست نہیں۔ بلکہ ایسی بات کو اس کی حقیقی اسپرٹ کے معنی میں لینا صحیح ہوگا۔ اسی قسم کی ایک مثال وہ ہے جو خلیفہ اول ابوبکر صدیق نے اس وقت کہی تھی، جب کہ رسول اللہ کی وفات کے بعد فتنہ پھیل گیا تھا، جس کو حضرت عائشہ نے ان الفاظ میں بیان کیا تھا: لما توفی رسول اللہ صلى اللہ علیہ وسلم، ارتدت العرب (سنن النسائی، حدیث نمبر3094)۔ اس فتنہ کی شدت کے اعتبار سے حضرت عائشہ نے یہ الفاظ کہے ہیں۔یہاں نہ حضرت عائشہ کے قول کو لفظی معنی میں لینا درست ہوگا، اور نہ حضرت ابوبکر کے قول کو لفظی معنی میں لینا درست ہوگا۔ان کا قول یہ ہے:أینقص وأنا حی (جامع الاصول، حدیث نمبر6426)۔ یعنی کیا دین میں کمی کی جائے گی، حالاں کہ میں زندہ ہوں۔</w:t>
      </w:r>
    </w:p>
    <w:p>
      <w:pPr>
        <w:pStyle w:val="Heading1"/>
        <w:jc w:val="right"/>
        <w:bidi w:val="1"/>
      </w:pPr>
      <w:r>
        <w:rPr>
          <w:rFonts w:ascii="Jameel Noori Nastaleeq" w:hAnsi="Jameel Noori Nastaleeq"/>
          <w:rtl w:val="1"/>
          <w:rFonts w:cs="Jameel Noori Nastaleeq"/>
        </w:rPr>
        <w:t>ایمان کو سیکھنا</w:t>
      </w:r>
    </w:p>
    <w:p>
      <w:pPr>
        <w:jc w:val="both"/>
        <w:bidi w:val="1"/>
      </w:pPr>
      <w:r>
        <w:rPr>
          <w:rFonts w:ascii="Jameel Noori Nastaleeq" w:hAnsi="Jameel Noori Nastaleeq"/>
          <w:rtl w:val="1"/>
          <w:rFonts w:cs="Jameel Noori Nastaleeq"/>
        </w:rPr>
        <w:t>ایک صحابی صحبت رسول کے بارے میں بتاتے ہوئے کہتے ہیں:عن جندب، قال:کنا مع نبینا صلى اللہ علیہ وسلم فتیانا حزاورة فتعلمنا الإیمان قبل أن نتعلم القرآن، ثم تعلمنا القرآن فنزداد بہ إیمانا، فإنکم الیوم تعلمون القرآن قبل الإیمان (المعجم الکبیر للطبرانی، حدیث نمبر 1678)۔ یعنی جندب بن عبداللہ سے روایت ہے، انہوں نے کہا: ہم نبی صلی اللہ علیہ وسلم کے ساتھ تھے۔ ہم جوانی کی عمر میں تھے۔ پس ہم نے قرآن کا علم حاصل کرنے سے پہلے ایمان سیکھا ، پھر ہم نے قرآن سیکھا تو اس سے ہمارے ایمان میں اضافہ ہوگیا۔اور تم لوگ آج قرآن سیکھتے ہو ایمان سے پہلے۔</w:t>
      </w:r>
    </w:p>
    <w:p>
      <w:pPr>
        <w:jc w:val="both"/>
        <w:bidi w:val="1"/>
      </w:pPr>
      <w:r>
        <w:rPr>
          <w:rFonts w:ascii="Jameel Noori Nastaleeq" w:hAnsi="Jameel Noori Nastaleeq"/>
          <w:rtl w:val="1"/>
          <w:rFonts w:cs="Jameel Noori Nastaleeq"/>
        </w:rPr>
        <w:t>انٹرنیٹ پر ایک عرب، محمد العبادی نے اس کی شرح ان الفاظ میں کی ہے: تعلم الإیمان قبل القرآن یعنی تہیئة القلب لتلقی تعالیم القرآن والاہتداء بأنوارہ، فہو کتہیئة الأرض حتى تکون صالحة للزرع(ملتقیٰ اہل التفسیر (vb.tafsir.net)، الإیمان قبل القرآن)۔ یعنیـ" ایمان سیکھنا قرآن سے پہلےـ" کا مطلب یہ ہے دل کو تیار (prepare)کرنا، تاکہ وہ اخذ کرسکےقرآن کی تعلیمات کو، اور اس کی روشنی سے ہدایت پاسکے۔ پس وہ ایسا ہے جیسے زمین کو تیار کرنا تاکہ وہ کھیتی کے قابل ہوجائے۔</w:t>
      </w:r>
    </w:p>
    <w:p>
      <w:pPr>
        <w:jc w:val="both"/>
        <w:bidi w:val="1"/>
      </w:pPr>
      <w:r>
        <w:rPr>
          <w:rFonts w:ascii="Jameel Noori Nastaleeq" w:hAnsi="Jameel Noori Nastaleeq"/>
          <w:rtl w:val="1"/>
          <w:rFonts w:cs="Jameel Noori Nastaleeq"/>
        </w:rPr>
        <w:t>اس روایت کا مطلب کنڈیشننگ (conditioning) کے اصول سے سمجھ میں آتا ہے۔ جیسا کہ حدیث میں آیا ہے۔ ہر پیدا ہونے والالازمی طور پر اپنے ماحول سے متاثر ہوتا ہے، یہاں تک کہ وہ ماحول کا پروڈکٹ بن جاتا ہے (صحیح البخاری، حدیث نمبر1385) ۔ ایسی حالت میں ایمان قبول کرنا، اپنے ذہن کے اعتبار سے ایک ایسی چیز کو قبول کرنا ہے جو آدمی کے لیے ایک نئی چیز ہے۔اس لیے ہمیشہ یہ اندیشہ رہتا ہے کہ آدمی نئی چیز کو متاثر ذہن (conditioned mind) کے ساتھ دیکھے، اور اس کو درست طور پر سمجھ نہ سکے۔ ایسی حالت میں ہر آدمی کے لیے ضروری ہے کہ وہ ایمان سے پہلے ایک پیشگی کام کرے۔ یعنی اپنے ذہن کی ڈی کنڈیشننگ (deconditioning) کرکے اس کو تیار ذہن (prepared mind) بنائے، تاکہ وہ نئی چیز کو کھلے ذہن کے ساتھ دیکھے، اور بے آمیز صورت میں اس کو لے سکے۔</w:t>
      </w:r>
    </w:p>
    <w:p>
      <w:pPr>
        <w:jc w:val="both"/>
        <w:bidi w:val="1"/>
      </w:pPr>
      <w:r>
        <w:rPr>
          <w:rFonts w:ascii="Jameel Noori Nastaleeq" w:hAnsi="Jameel Noori Nastaleeq"/>
          <w:rtl w:val="1"/>
          <w:rFonts w:cs="Jameel Noori Nastaleeq"/>
        </w:rPr>
        <w:t>یہ گویا تطہیر ذہن (purification of the mind) کا معاملہ ہے۔ اس تطہیر کے بغیر کوئی بھی شخص، ایمان کو حقیقی طور پر نہیں سمجھ سکتا۔ اس تطہیر کے بغیر اگر وہ ایمان قبول کرتا ہے تو وہ اس کے لیے داخل القلب ایمان (الحجرات14:) نہ ہوگا، بلکہ وہ ایمان لپ سروس (lip service) کے طور پر ہوگا، اور لپ سروس والا ایمان شریعت میں معتبر نہیں ۔</w:t>
      </w:r>
    </w:p>
    <w:p>
      <w:pPr>
        <w:jc w:val="both"/>
        <w:bidi w:val="1"/>
      </w:pPr>
      <w:r>
        <w:rPr>
          <w:rFonts w:ascii="Jameel Noori Nastaleeq" w:hAnsi="Jameel Noori Nastaleeq"/>
          <w:rtl w:val="1"/>
          <w:rFonts w:cs="Jameel Noori Nastaleeq"/>
        </w:rPr>
        <w:t>تطہیر ذہن کا یہ عمل صرف ابتدائی دور کے کچھ صحابہ کے لیے نہیں تھا، بلکہ وہ ہمیشہ کے لیے اور ہر انسان کے لیے ضروری ہے۔ کوئی بھی شخص جو بعد کے زمانے میں ایمان قبول کرتا ہے، تو اس کو سب سے پہلے اپنے داخل القلب کو مطہّر اور مزکّی بنانا پڑے گا۔ یعنی پوری طرح اپنی ڈی کنڈیشننگ کرنی ہوگی۔ جو شخص اس ابتدائی شرط کو پورا کرے، اسی کا ایمان سچا ایمان ہے۔ جو آدمی اس ابتدائی شرط کو پورا کیے بغیر صرف پیدائش کےطور پر مسلم بن جائے، یا کلمہ کے الفاظ کو زبان سے ادا کرکے اسلام قبول کرلے، اس کا ایمان اللہ کے نزدیک معتبر ایمان نہ ہوگا۔ اس کے لیے ضروری ہوگا کہ وہ یا تو پہلے مرحلے میں یا بعد کے مرحلے میں اپنا محاسبہ کرکےبھر پور طور پر اپنے ذہن کی ڈی کنڈیشننگ کرے۔ اپنے آپ کو مطہَّر اور مزکیّٰ بنائے۔ اس کے بعد ہی، اس کا ایمان معتبر ہوگا۔ اس کے بعد ہی اس کا ایمان اس کے لیے ہدایت کی روشنی بنے گا۔اس کے بعد ہی وہ اس قابل ہوگا کہ وہ اپنی روزمرہ کی زندگی میں اس آیت کا مصداق بنے۔ آیت کا ترجمہ یہ ہے:یعنی کیا وہ شخص جو مردہ تھا پھر ہم نے اس کو زندگی دی اور ہم نے اس کو ایک روشنی دی کہ اس کے ساتھ وہ لوگوں میں چلتا ہے (6:122)۔</w:t>
      </w:r>
    </w:p>
    <w:p>
      <w:pPr>
        <w:jc w:val="both"/>
        <w:bidi w:val="1"/>
      </w:pPr>
      <w:r>
        <w:rPr>
          <w:rFonts w:ascii="Jameel Noori Nastaleeq" w:hAnsi="Jameel Noori Nastaleeq"/>
          <w:rtl w:val="1"/>
          <w:rFonts w:cs="Jameel Noori Nastaleeq"/>
        </w:rPr>
        <w:t>حقیقت یہ ہے کہ ایمان و اسلام کا معاملہ ایک پراسس کا معاملہ ہے۔ پہلے آدمی شعوری طور پراس بات کا اعتراف کرتا ہے کہ وہ اب تک بے خبری کی زندگی گزار رہا تھا۔ اندھیرے کے بعد اس پر روشنی کا دروازہ کھلا ہے۔ اس کے بعد وہ اپنا محاسبہ (introspection) کرکے اپنی بھرپور ڈی کنڈیشننگ کرتا ہے، اس کے بعدوہ اپنے آپ کو آلودگی سے پاک کرکےوہ ذہن بناتا ہے جس کو شریعت میں مزکی شخصیت کہا جاتا ہے۔ اس کے بعد وہ وقت آتا ہے جب کہ وہ قرآن کو پڑھے اور اس کو گہرائی کے ساتھ اپنا سکے۔</w:t>
      </w:r>
    </w:p>
    <w:p>
      <w:pPr>
        <w:jc w:val="both"/>
        <w:bidi w:val="1"/>
      </w:pPr>
      <w:r>
        <w:rPr>
          <w:rFonts w:ascii="Jameel Noori Nastaleeq" w:hAnsi="Jameel Noori Nastaleeq"/>
          <w:rtl w:val="1"/>
          <w:rFonts w:cs="Jameel Noori Nastaleeq"/>
        </w:rPr>
        <w:t>ایک مشہور حدیث ہے: بدأ الإسلام غریبا، وسیعود کما بدأ غریبا، فطوبى للغرباء (صحیح مسلم، حدیث نمبر145)۔یعنی اسلام شروع ہوا تو وہ اجنبی تھا، اور دوبارہ وہ اجنبی ہوجائے گا، جیسا کہ وہ شروع میں تھا۔ پس مبارک ہیں وہ لوگ جو اجنبی ہوجائیں۔ غریب کا مطلب اجنبی (stranger) ہے۔ اجنبیت کا لفظ ایک تقابلی لفظ ہے۔ یعنی کسی کے مقابلے میں اجنبی ہوجانا۔</w:t>
      </w:r>
    </w:p>
    <w:p>
      <w:pPr>
        <w:jc w:val="both"/>
        <w:bidi w:val="1"/>
      </w:pPr>
      <w:r>
        <w:rPr>
          <w:rFonts w:ascii="Jameel Noori Nastaleeq" w:hAnsi="Jameel Noori Nastaleeq"/>
          <w:rtl w:val="1"/>
          <w:rFonts w:cs="Jameel Noori Nastaleeq"/>
        </w:rPr>
        <w:t>ساتویں صدی عیسوی کے ربع اول میں پیغمبر اسلام قدیم عرب میں آئے۔ اس وقت وہاں بنواسماعیل آباد تھے۔ ابتدءاً وہ لوگ دین ابراہیم پر قائم تھے، مگر ان کی بعد کی نسلوں پر زوال آیا۔ وہ لوگ اب بھی دین ابراہیم کا نام لیتے تھے، لیکن وہ عملا ًاصل ابراہیمی دین پر نہ تھے۔ بعد کے زمانے میں حقیقی ابراہیمی دین ان کے درمیان اجنبی ہوچکا تھا۔وہ دین ابراہیم کے ایک خود ساختہ ورزن (version) کو ابراہیم کا دین سمجھنے لگے تھے۔اس اجنبیت کی بنا پر وہ پیغمبر اسلام کے مخالف بن گیے۔ حالاں کہ پیغمبر اسلام، ابراہیم علیہ السلام کے اسی دین کو زندہ کررہے تھے، جس کو رسول اللہ کے معاصر عرب اپنے قومی فخر کے طور پر لیے ہوئے تھے۔</w:t>
      </w:r>
    </w:p>
    <w:p>
      <w:pPr>
        <w:jc w:val="both"/>
        <w:bidi w:val="1"/>
      </w:pPr>
      <w:r>
        <w:rPr>
          <w:rFonts w:ascii="Jameel Noori Nastaleeq" w:hAnsi="Jameel Noori Nastaleeq"/>
          <w:rtl w:val="1"/>
          <w:rFonts w:cs="Jameel Noori Nastaleeq"/>
        </w:rPr>
        <w:t>مذکورہ حدیث کے مطابق، یہی معاملہ بعد کے زمانے میں دین اسلام کے ساتھ پیش آئے گا۔ یعنی قرآن وسنت والا دین زوال یافتہ مسلمانوں کے درمیان ایک اجنبی دین بن جائے گا۔بظاہر وہ دین محمدی کا نام لیں گے، اور اس پر فخر کریں گے۔ لیکن حقیقی اعتبار سے وہ دین محمدی سے اتنا دور ہوچکے ہوں گے کہ اصل دین محمدی ان کے لیے ایک اجنبی دین کی حیثیت اختیار کرلے گا۔ دین ابراہیمی اور دین محمدی دونوں اپنی اصل کے اعتبار سے خالص توحید کے مذاہب تھے۔ لیکن بعد کے زمانے میں دونوں کے ماننےوالوںپر زوال آئے گا۔ دونوں کے ماننے والے بظاہر دین ابراہیمی اور دین محمدی کا نام لیں گے، لیکن عملاً وہ اتنا زیادہ بگڑ چکے ہوں گے کہ ان کے درمیان اصل دین ابراہیمی اور اصل دین محمدی، دونوں اجنبی دین کی مانند بن جائیں گے۔</w:t>
      </w:r>
    </w:p>
    <w:p>
      <w:pPr>
        <w:jc w:val="both"/>
        <w:bidi w:val="1"/>
      </w:pPr>
      <w:r>
        <w:rPr>
          <w:rFonts w:ascii="Jameel Noori Nastaleeq" w:hAnsi="Jameel Noori Nastaleeq"/>
          <w:rtl w:val="1"/>
          <w:rFonts w:cs="Jameel Noori Nastaleeq"/>
        </w:rPr>
        <w:t>"مبارک اجنبی" سے مراد کون لوگ ہیں۔ اس سے مراد وہ افراد ہیں جو اس معاملے کا مطالعہ غیر متعصبانہ طور پرکریں ، جو کھلے ذہن کے ساتھ باتوں کو دوبارہ سمجھنے کی کوشش کریں، جو اپنی ڈی کنڈیشننگ کرکے اپنے کو اس قابل بنائیں کہ دین محمدی کو اس کی اصل صورت میں پہچان سکیں۔  اس کے بعد وہ بگاڑ کے زمانے میں اصل دین کو دوبارہ دریافت (rediscover) کریں۔ وہ بعد کے زمانے میں بننے والی تاریخ کو حذف کرکے دوبارہ پیغمبر کے لائے ہوئے دین کو سمجھیں۔ ایسے لوگ اگرچہ لوگوں کے نزدیک اجنبی ہوجائیں گے لیکن اللہ کی نظر میں وہ خوش قسمت لوگ ہیں۔ ان کے لیے اللہ کے یہاں بڑے درجات ہیں۔</w:t>
      </w:r>
    </w:p>
    <w:p>
      <w:pPr>
        <w:jc w:val="both"/>
        <w:bidi w:val="1"/>
      </w:pPr>
      <w:r>
        <w:rPr>
          <w:rFonts w:ascii="Jameel Noori Nastaleeq" w:hAnsi="Jameel Noori Nastaleeq"/>
          <w:rtl w:val="1"/>
          <w:rFonts w:cs="Jameel Noori Nastaleeq"/>
        </w:rPr>
        <w:t>ساتویں صدی عیسوی میں ایسا ہوا کہ پیغمبر اسلام نے اہل عرب کے سامنے دین ابراہیمی کو اس کی بے آمیز صورت میں پیش کیا (الحج 78:)۔ لیکن قدیم اہل عرب پیغمبر اسلام کے مخالف بن گیے۔ اس کی وجہ کیا تھی۔ جب کہ وہ خود اس بات پر فخر کرتے تھے کہ وہ دین ابراہیم کو ماننے والے لوگ ہیں، تو وہ پیغمبر اسلام کے مخالف کیوں ہوگیے۔ یہ روش اہل عرب کی بعد نسلوں کی تھی۔ یعنی اہل عرب (بنو اسماعیل ) کی بعد کی نسل کے اندر دھیرے دھیرے اصل دین ابراہیم کی اسپرٹ ختم ہوگئی۔ ان کے یہاں دین کے نام سے ایک قومی کلچر بن گیا، جس کو بطور خود وہ دین ابراہیم کا نام دینے لگے۔</w:t>
      </w:r>
    </w:p>
    <w:p>
      <w:pPr>
        <w:jc w:val="both"/>
        <w:bidi w:val="1"/>
      </w:pPr>
      <w:r>
        <w:rPr>
          <w:rFonts w:ascii="Jameel Noori Nastaleeq" w:hAnsi="Jameel Noori Nastaleeq"/>
          <w:rtl w:val="1"/>
          <w:rFonts w:cs="Jameel Noori Nastaleeq"/>
        </w:rPr>
        <w:t>جب کہ اصل صورت حال یہ تھی کہ آپ ابراہیمی دین ہی کو ان کے سامنے پیش کررہے تھے۔ ان کی مخالفت کا سبب یہ تھا کہ اصل دین ابراہیم ان کے یہاں اجنبی دین بن چکا تھا۔ وہ اپنے قومی کلچر کو دین ابراہیم کے نام سے جاننے لگے تھے۔ یہی سبب تھا جس کی بنا پر وہ پیغمبر اسلام کے مخالف بن گیے۔ حتی کہ آپ کے خلاف لڑنے کے لیے تیار ہوگیے۔</w:t>
      </w:r>
    </w:p>
    <w:p>
      <w:pPr>
        <w:jc w:val="both"/>
        <w:bidi w:val="1"/>
      </w:pPr>
      <w:r>
        <w:rPr>
          <w:rFonts w:ascii="Jameel Noori Nastaleeq" w:hAnsi="Jameel Noori Nastaleeq"/>
          <w:rtl w:val="1"/>
          <w:rFonts w:cs="Jameel Noori Nastaleeq"/>
        </w:rPr>
        <w:t>یہ صورت حال صرف قدیم عربوں کی نہ تھی، بلکہ یہ ایک عمومی تاریخی ظاہرہ ہے، جو ہر قوم کے ساتھ ہمیشہ پیش آتا ہے۔ ہر قوم میں ایسا ہوتا ہے کہ ابتداءاً جو چیز ان کے یہاں مذہب کے طور پر ہوتی ہے، وہ بعد کی نسلوں کے لیے ایک قومی کلچر بن جاتی ہے۔ جب ایسا ہوتا ہے تو بعد کی نسلوں کے لیے اصل مذہب ایک اجنبی چیز بن جاتا ہے۔اس مسئلے کا حل صرف یہ ہے کہ بعد کے زمانے کے لوگ اپنی ڈی کنڈیشننگ کرکے اپنے آپ کو دوبارہ اس قابل بنائیں کہ وہ اصل مذہب کو پہچان سکیں۔</w:t>
      </w:r>
    </w:p>
    <w:p>
      <w:pPr>
        <w:jc w:val="both"/>
        <w:bidi w:val="1"/>
      </w:pPr>
      <w:r>
        <w:rPr>
          <w:rFonts w:ascii="Jameel Noori Nastaleeq" w:hAnsi="Jameel Noori Nastaleeq"/>
          <w:rtl w:val="1"/>
          <w:rFonts w:cs="Jameel Noori Nastaleeq"/>
        </w:rPr>
        <w:t>امت مسلمہ کی اصلاح ایک مستقل موضوع ہے جس پر لوگوں نے بہت کچھ لکھا ہے اور بہت کچھ بولا ہے۔ یہ ایک ایسا موضوع ہے جس پر مسلسل بحث جاری رہتی ہے۔ تاہم اس موضوع پر ایک متعلق روایت ہے جو اس سلسلے میں ایک رہنما روایت کی حیثیت رکھتی ہے۔ یہ روایت وھب ابن کیسان کی ہے جو اعلیٰ درجہ کے فقیہ مانے جاتے ہیں۔ وہ مدینہ میں پیدا ہوئے۔ یہیں انھوںنے تعلیم پائی، اور کئی صحابہ سے ملاقات کی ۔ مثلا ابن عباس، ابوسعید الخدری،جابر بن عبد اللہ ، ابن الزبیر ، اورعمرو بن أبی سلمة، و غیرہ۔ وہ امام مالک (وفات 179:ھ)تبع تابعی ، وغیرہ کے استاد تھے۔ ان کی وفات 127ھ میںمدینہ میں ہوئی۔</w:t>
      </w:r>
    </w:p>
    <w:p>
      <w:pPr>
        <w:jc w:val="both"/>
        <w:bidi w:val="1"/>
      </w:pPr>
      <w:r>
        <w:rPr>
          <w:rFonts w:ascii="Jameel Noori Nastaleeq" w:hAnsi="Jameel Noori Nastaleeq"/>
          <w:rtl w:val="1"/>
          <w:rFonts w:cs="Jameel Noori Nastaleeq"/>
        </w:rPr>
        <w:t>امام مالک اپنے استاد وہب ابن کیسان کے بارے میں کہتے ہیں : کان وہب بن کیسان یقعد إلینا، ثم لا یقوم أبدا حتى یقول لنا إنہ لا یصلح آخر ہذہ الأمة إلا ما أصلح أولہا، قلت لہ: یرید ماذا؟ قال یرید التقى (مسند الموطا للجوہری، حدیث نمبر783)۔یعنی وہب ابن کیسان تابعی ہمارے درمیان بیٹھتے، پھر وہ اٹھنے سے پہلے ہمیشہ یہ کہتے : بیشک اس امت کے آخر کی اصلاح اسی طریقے سے ہوگی، جس طریقے سے اس امت کے پہلے کی اصلاح ہوئی۔ راوی نے پوچھاکہ اس سے وہ کیا مراد لیتے تھے۔ امام مالک نے کہا: اس سے ان کی مراد تقویٰ ہوتی تھی۔</w:t>
      </w:r>
    </w:p>
    <w:p>
      <w:pPr>
        <w:jc w:val="both"/>
        <w:bidi w:val="1"/>
      </w:pPr>
      <w:r>
        <w:rPr>
          <w:rFonts w:ascii="Jameel Noori Nastaleeq" w:hAnsi="Jameel Noori Nastaleeq"/>
          <w:rtl w:val="1"/>
          <w:rFonts w:cs="Jameel Noori Nastaleeq"/>
        </w:rPr>
        <w:t>بعد کے زمانے سے مراد زوال کا زمانہ ہے۔ امت کا بعد کا زمانہ خلا کا زمانہ نہیں ہوگا، بلکہ وہ بھر پور سرگرمیوں کا زمانہ ہوگا۔ بعد کے زمانے میں لوگوں کے پاس اپنے ماضی کی بنیاد پر ایک تاریخ ہوگی، ایک کلچر ہوگا، دین کا ایک تصور ہوگا، وغیرہ۔ اس کے باوجود وہ اصل دین سے دور جاچکے ہوں گے۔ ان کی اصلاح کی صورت صرف یہ ہوگی کہ ان کو پیچھے کی طرف لوٹایا جائے۔ ان کو دوبارہ اس دین پر قائم کیا جائے، جو دورِ اول میں رسول اور اصحاب رسول کے درمیان پایا جاتا تھا۔</w:t>
      </w:r>
    </w:p>
    <w:p>
      <w:pPr>
        <w:jc w:val="both"/>
        <w:bidi w:val="1"/>
      </w:pPr>
      <w:r>
        <w:rPr>
          <w:rFonts w:ascii="Jameel Noori Nastaleeq" w:hAnsi="Jameel Noori Nastaleeq"/>
          <w:rtl w:val="1"/>
          <w:rFonts w:cs="Jameel Noori Nastaleeq"/>
        </w:rPr>
        <w:t>دوسرے الفاظ میں یہ کہ پیغمبر کے بعد امت کے درمیان ایک تاریخ بننا شروع ہوگی۔ دھیرے دھیرے وہ وقت آجائے گا، جب کہ لوگ اسلام کا نام لیں گے، لیکن عملاً وہ بعد کے زمانے میں بننے والی تاریخ پر کھڑے ہوں گے۔ اب ان کا ماڈل بعد کو بننے والی تاریخ کا ماڈل ہوگا، نہ کہ رسول اور اصحاب رسول کا ماڈل ۔ ایسی حالت میں ضروری ہوگا کہ لوگ اسلام اور مسلم تاریخ کے درمیان فرق کو دریافت کریں۔ وہ بعد میں بننے والی تاریخ کو حذف کرکے اصل اسلام کو جانیں، اور اس پر دوبارہ قائم ہوجائیں۔ گویا کہ ان کے لیے اسلام دریافت ثانی (rediscovery) کا موضوع بن چکا ہوگا۔ اس دریافت ثانی کے بغیر اصل دین ان کے لیے اجنبی بن چکا ہوگا۔ اس اجنبیت کو دور کرنے کی صورت صرف یہ ہوگی کہ وہ اپنی ڈی کنڈیشننگ کریں۔</w:t>
      </w:r>
    </w:p>
    <w:p>
      <w:pPr>
        <w:jc w:val="both"/>
        <w:bidi w:val="1"/>
      </w:pPr>
      <w:r>
        <w:rPr>
          <w:rFonts w:ascii="Jameel Noori Nastaleeq" w:hAnsi="Jameel Noori Nastaleeq"/>
          <w:rtl w:val="1"/>
          <w:rFonts w:cs="Jameel Noori Nastaleeq"/>
        </w:rPr>
        <w:t>دونوں زمانےکے فرق کو اس طرح بیان کیا جاسکتا ہے کہ دورِ اول کا دین مبنی بر تقوی ہوگا، مگر زوال کا دور آنے کے بعد لوگوں کے درمیان ایک ایسا دین رائج ہوجائے گا، جو ایک قسم کا قومی دین ہوگا۔ وہ خدا رخی دین نہ ہوگا، بلکہ وہ قومی رخی دین بن جائے گا۔</w:t>
      </w:r>
    </w:p>
    <w:p>
      <w:pPr>
        <w:jc w:val="both"/>
        <w:bidi w:val="1"/>
      </w:pPr>
      <w:r>
        <w:rPr>
          <w:rFonts w:ascii="Jameel Noori Nastaleeq" w:hAnsi="Jameel Noori Nastaleeq"/>
          <w:rtl w:val="1"/>
          <w:rFonts w:cs="Jameel Noori Nastaleeq"/>
        </w:rPr>
        <w:t>یہاں یہ سوال ہے کہ تقویٰ کیا چیز ہے۔ جس کے مفقود ہونے کی وجہ سے بعد کے زمانے کے لوگوں کے لیے حقیقی دین اجنبی دین بن جائے گا۔ اس روایت کے مطابق ابتدائی دور کے اہل ایمان تقویٰ کا طریقہ اختیار کرکے اصلاح یافتہ بنے تھے۔ بعد کے زمانے کے لوگوں کو بھی یہی کرنا ہوگا کہ وہ اپنی غیر متقیانہ روش کو چھوڑیں ، اور دوبارہ تقویٰ کے طریقے کو اختیار کریں۔ تقوی سے مراد یہ ہے کہ آدمی ایک ایسی روش کو اختیارکرے جو اللہ کے مواخذہ کے تصورپر مبنی ہو، جو اللہ کے سامنے جوابدہی کے احساس پرقائم ہو۔</w:t>
      </w:r>
    </w:p>
    <w:p>
      <w:pPr>
        <w:jc w:val="both"/>
        <w:bidi w:val="1"/>
      </w:pPr>
      <w:r>
        <w:rPr>
          <w:rFonts w:ascii="Jameel Noori Nastaleeq" w:hAnsi="Jameel Noori Nastaleeq"/>
          <w:rtl w:val="1"/>
          <w:rFonts w:cs="Jameel Noori Nastaleeq"/>
        </w:rPr>
        <w:t>خالق نے دو دنیائیں بنائیں۔ ایک انسانی دنیا، اور دوسرے مادی دنیا، جس کو علمی زبان میں نیچر (nature) کہا جاتا ہے۔ کائنات کا مطالعہ کرنے والا، ان دونوں دنیاؤں کے درمیان ایک عجیب فرق پاتا ہے۔ انسانی دنیا اسفل سافلین (التین5:) کی دنیا ہے۔ اس کے مقابلے میں مادی دنیا کے بارے میں خالق کا یہ اعلان ہے کہ لا تری من فطور (الملک3:)۔ دونوں دنیائیں اس طرح ایک دوسرے سے مختلف (different) کیوں ہیں۔</w:t>
      </w:r>
    </w:p>
    <w:p>
      <w:pPr>
        <w:jc w:val="both"/>
        <w:bidi w:val="1"/>
      </w:pPr>
      <w:r>
        <w:rPr>
          <w:rFonts w:ascii="Jameel Noori Nastaleeq" w:hAnsi="Jameel Noori Nastaleeq"/>
          <w:rtl w:val="1"/>
          <w:rFonts w:cs="Jameel Noori Nastaleeq"/>
        </w:rPr>
        <w:t>اس کا جواب قرآن میں تلاش کیا جائے ،تو یہ معلوم ہوگا کہ مادی دنیا مسخر دنیا (الجاثیہ13:) ہے۔ یعنی خدمت گار دنیا۔ اس کے برعکس، انسانی دنیا ایک آزاد دنیا ہے۔ دوسرے لفظوں میں یہ ہے بقیہ دنیا اگر خدمت گار دنیا ہے تو انسان اس دنیا کا ماسٹر (master) ہے۔ انسان کو سرداری کا یہ مقام موجودہ دنیا میں بظاہرعمومی طور ملا ہوا مقام دکھائی دیتا ہے۔ لیکن آخری حقیقت کے اعتبار سے یہ مقام انتخابی بنیاد (selective basis) پر ملنے والا ہے۔</w:t>
      </w:r>
    </w:p>
    <w:p>
      <w:pPr>
        <w:jc w:val="both"/>
        <w:bidi w:val="1"/>
      </w:pPr>
      <w:r>
        <w:rPr>
          <w:rFonts w:ascii="Jameel Noori Nastaleeq" w:hAnsi="Jameel Noori Nastaleeq"/>
          <w:rtl w:val="1"/>
          <w:rFonts w:cs="Jameel Noori Nastaleeq"/>
        </w:rPr>
        <w:t>انسان کے بارے میں یہ حقیقت قرآن کی اس آیت سے معلوم ہوتی ہے:الَّذِی خَلَقَ الْمَوْتَ وَالْحَیَاةَ لِیَبْلُوَکُمْ أَیُّکُمْ أَحْسَنُ عَمَلًا (67:2)۔ یعنی جس نے موت اور زندگی کو پیدا کیا تاکہ وہ تم کو جانچے کہ تم میں سے کون اچھا کام کرتا ہے۔ اس کا مطلب یہ ہے کہ انسان کو ایک ایسی دنیا میں رکھا گیا ہے جہاں ہر قسم کے تجربات پیش آئیں۔ اس کو مسلسل طور پر چیلنج کے درمیان زندگی گزارنا پڑے۔ اس کے لیے مختلف انتخابات (options) ہوں، اور اس کو اپنی عقل کو استعمال کرکے یہ جاننا پڑے کہ اس کو کون سا انتخاب لینا ہے اور کون سا انتخاب چھوڑدینا ہے۔</w:t>
      </w:r>
    </w:p>
    <w:p>
      <w:pPr>
        <w:jc w:val="both"/>
        <w:bidi w:val="1"/>
      </w:pPr>
      <w:r>
        <w:rPr>
          <w:rFonts w:ascii="Jameel Noori Nastaleeq" w:hAnsi="Jameel Noori Nastaleeq"/>
          <w:rtl w:val="1"/>
          <w:rFonts w:cs="Jameel Noori Nastaleeq"/>
        </w:rPr>
        <w:t>اس طرح مختلف حالات سے گزرتے ہوئے وہ انسان بنتا ہے جس کو قرآن میں احسن العمل (الملک2:) کہا گیا ہے۔یہی احسن العمل (best in conduct) والے افراد ہیں جن کو منتخب کرکے ابدی جنت میں بسایا جائے گا۔ وہ وہاں خالق کے قرب میں ابدی طور پر اعلیٰ زندگی گزاریں گے۔</w:t>
      </w:r>
    </w:p>
    <w:p>
      <w:pPr>
        <w:jc w:val="both"/>
        <w:bidi w:val="1"/>
      </w:pPr>
      <w:r>
        <w:rPr>
          <w:rFonts w:ascii="Jameel Noori Nastaleeq" w:hAnsi="Jameel Noori Nastaleeq"/>
          <w:rtl w:val="1"/>
          <w:rFonts w:cs="Jameel Noori Nastaleeq"/>
        </w:rPr>
        <w:t>دونوں دنیا ؤں کے درمیان جو فرق ہے ،وہ ایک بامعنٰی حکمت پر مبنی ہے۔ موجودہ دنیا ایک امتحانی دنیا (testing ground) ہے۔ اس لیے ضروری تھا کہ وہ غیر معیاری دنیا (perfect world) ہو۔ اگر وہ معیاری دنیا ہو تی تو انسان کو جانچنےکے لیے امتحان گاہ (testing ground) نہیں بن سکتی۔موجودہ دنیا کے غیر معیاری ہونے کی وجہ سے انسان کو یہاںبار بار مسائل (problems) کا سامنا کرنا پڑتا ہے۔ یہی وہ مسائل ہیں جو انسان کے لیے یہ موقع فراہم کرتے ہیں کہ وہ اپنے عمل سے یہ ثابت کرےکہ دو انتخابات میں سے کس انتخاب کو وہ لیتا ہے، اور کس انتخاب کو چھوڑدیتا ہے۔ اگر دونوں دنیائیں یکساں طور پر معیاری ہوتیں تو یہاں وہ عمل (process) جاری نہیں ہوسکتا تھا، جہاں انسان کو مختلف قسم کے چیلنج پیش آئیں۔ یہ در اصل دونوں دنیاؤں کا فرق ہے جس کی وجہ سے بار بار یہاں چیلنج کی صورت حال پیش آتی ہے۔</w:t>
      </w:r>
    </w:p>
    <w:p>
      <w:pPr>
        <w:jc w:val="both"/>
        <w:bidi w:val="1"/>
      </w:pPr>
      <w:r>
        <w:rPr>
          <w:rFonts w:ascii="Jameel Noori Nastaleeq" w:hAnsi="Jameel Noori Nastaleeq"/>
          <w:rtl w:val="1"/>
          <w:rFonts w:cs="Jameel Noori Nastaleeq"/>
        </w:rPr>
        <w:t>چیلنج کی صورتِ حال کا نتیجہ یہ ہے کہ اس کی وجہ سے انسان کا ذہن بار بار ٹریگر (trigger) ہوتا رہتا ہے، انسان کے ذہن میں بار بار برین اسٹارمنگ (brainstorming) ہوتی ہے، انسان کے اندر چھپے ہوئے امکانات (potential) جاگتے ہیں۔ اس کی وجہ سے انسان کا ذہن کبھی جمود (stagnation) کا شکار نہیں ہونے پاتا۔ اس کی وجہ سے بار بار ایسا ہوتا ہے کہ انسان کو یہ موقع ملتا ہے کہ وہ اپنے ذہن کو کس رخ پر استعمال کرے،مثبت رخ پر یا منفی رخ پر۔</w:t>
      </w:r>
    </w:p>
    <w:p>
      <w:pPr>
        <w:jc w:val="both"/>
        <w:bidi w:val="1"/>
      </w:pPr>
      <w:r>
        <w:rPr>
          <w:rFonts w:ascii="Jameel Noori Nastaleeq" w:hAnsi="Jameel Noori Nastaleeq"/>
          <w:rtl w:val="1"/>
          <w:rFonts w:cs="Jameel Noori Nastaleeq"/>
        </w:rPr>
        <w:t>انسان کے لیے جو مستقبل مقدر کیا گیا ہے۔ اس کے مطابق انسان کو یہ کرنا ہے کہ وہ اپنے آپ کو ایک ترقی یافتہ شخصیت (developed personality) بنائے۔ یہی ترقی یافتہ شخصیت ہے جس کو قرآن میں مزکّی شخصیت کہا گیا ہے۔ یہ مزکّی شخصیت آسانی کے حالات میں نہیں بن سکتی تھی، وہ صرف مشکل حالات میں بننے والی تھی۔ اس لیے خالق نے کائنات میں یہ بامعنی فرق رکھا۔ مزکّی شخصیت وہ ہے جو خود تیار کردہ شخصیت (self-made personality) ہو۔ یہ وہ انسان ہے جو خود دریا فت کردہ معرفت پر کھڑا ہوتا ہے۔ یہ وہ انسان ہے جو اپنے عمل سے یہ ثابت کرتا ہے کہ وہ ماسٹر آف سچویشن (master of situation) تھا، نہ کہ سبجکٹ آف سچویشن۔</w:t>
      </w:r>
    </w:p>
    <w:p>
      <w:pPr>
        <w:jc w:val="both"/>
        <w:bidi w:val="1"/>
      </w:pPr>
      <w:r>
        <w:rPr>
          <w:rFonts w:ascii="Jameel Noori Nastaleeq" w:hAnsi="Jameel Noori Nastaleeq"/>
          <w:rtl w:val="1"/>
          <w:rFonts w:cs="Jameel Noori Nastaleeq"/>
        </w:rPr>
        <w:t>موجودہ دنیا  آخرت کی دنیا کی نرسر ی (nursery)ہے۔ نرسری وہ ابتدائی مقام ہے جہاں چھوٹے پودوں کو اگایا جاتا ہے تاکہ بعد کوان کو بڑے باغ میں نصب کیا جائے:</w:t>
      </w:r>
    </w:p>
    <w:p>
      <w:pPr>
        <w:jc w:val="both"/>
        <w:bidi w:val="1"/>
      </w:pPr>
      <w:r>
        <w:rPr>
          <w:rFonts w:ascii="Jameel Noori Nastaleeq" w:hAnsi="Jameel Noori Nastaleeq"/>
          <w:rtl w:val="1"/>
          <w:rFonts w:cs="Jameel Noori Nastaleeq"/>
        </w:rPr>
        <w:t>Nursery: a place where young plants and trees are grown for planting elsewhere.</w:t>
      </w:r>
    </w:p>
    <w:p>
      <w:pPr>
        <w:jc w:val="both"/>
        <w:bidi w:val="1"/>
      </w:pPr>
      <w:r>
        <w:rPr>
          <w:rFonts w:ascii="Jameel Noori Nastaleeq" w:hAnsi="Jameel Noori Nastaleeq"/>
          <w:rtl w:val="1"/>
          <w:rFonts w:cs="Jameel Noori Nastaleeq"/>
        </w:rPr>
        <w:t>موجودہ دنیا کو اس طرح بنایا گیاہے کہ وہ انسان کے لیے ابتدائی نرسری کا مقام بن سکے۔ اور آخرت کی دنیا میں جنت کو اس طرح معیاری انداز میں تعمیر کیا گیا ہے کہ وہ انسان کے لیے ہیبیٹاٹ (habitat) بن سکے۔ تاہم اس ہیبیٹاٹ میں ہر انسان کو عمومی بنیاد پر داخل نہیںکیا جائے گا، بلکہ صرف منتخب بنیاد پر داخل کیا جائے گا۔ یعنی ہر انسان کی پچھلی زندگی کے ریکارڈ (record) کو دیکھا جائے گا۔ اس سابقہ ریکارڈ میں جو مرد یا عورت قابل انتخاب قرار پائیں گے، ان کو آخرت کے ہیبیٹاٹ (جنت) میں باعزت طور پر داخلہ کا موقع دیا جائے گا۔</w:t>
      </w:r>
    </w:p>
    <w:p>
      <w:pPr>
        <w:jc w:val="both"/>
        <w:bidi w:val="1"/>
      </w:pPr>
      <w:r>
        <w:rPr>
          <w:rFonts w:ascii="Jameel Noori Nastaleeq" w:hAnsi="Jameel Noori Nastaleeq"/>
          <w:rtl w:val="1"/>
          <w:rFonts w:cs="Jameel Noori Nastaleeq"/>
        </w:rPr>
        <w:t>خالق کے تخلیقی نقشہ (creation plan) کے مطابق یہی دونوں دنیاؤں کی حیثیت ہے۔ یہ خالق کا اپنی تخلیق کے بارے میں فیصلہ ہے ۔ اس فیصلہ میں کبھی کوئی تبدیلی ہونے والی نہیں۔ انسان کو اپنے ذاتی عمل کے بارے میں اختیار حاصل ہے، لیکن انسان کو یہ اختیار ہرگز حاصل نہیں کہ وہ خالق کے نقشے میں کوئی تبدیلی کرے یا اس کو قبول کرنے سے انکار کردے۔ انسان کو بہر حال اسی تخلیقی نقشے کے مطابق یا تو اپنے آپ کو کامیاب بنانا ہے یا ہمیشہ کے لیے ناکامی کے گڑھے میں ڈال دینا ہے۔</w:t>
      </w:r>
    </w:p>
    <w:p>
      <w:pPr>
        <w:pStyle w:val="Heading1"/>
        <w:jc w:val="right"/>
        <w:bidi w:val="1"/>
      </w:pPr>
      <w:r>
        <w:rPr>
          <w:rFonts w:ascii="Jameel Noori Nastaleeq" w:hAnsi="Jameel Noori Nastaleeq"/>
          <w:rtl w:val="1"/>
          <w:rFonts w:cs="Jameel Noori Nastaleeq"/>
        </w:rPr>
        <w:t>اعتماد علی اللہ</w:t>
      </w:r>
    </w:p>
    <w:p>
      <w:pPr>
        <w:jc w:val="both"/>
        <w:bidi w:val="1"/>
      </w:pPr>
      <w:r>
        <w:rPr>
          <w:rFonts w:ascii="Jameel Noori Nastaleeq" w:hAnsi="Jameel Noori Nastaleeq"/>
          <w:rtl w:val="1"/>
          <w:rFonts w:cs="Jameel Noori Nastaleeq"/>
        </w:rPr>
        <w:t>خود اعتمادی یا الثقۃ بالنفس(self confidence) کی اصطلاح قرآن یا حدیث میں استعمال نہیں ہوئی ہے۔ اس کے بجائے قرآن و حدیث میں جو لفظ استعمال ہوا ہے، وہ توکل علی اللہ کا لفظ ہے۔ یہ فرق کوئی سادہ بات نہیں۔ یہ ایک بے حد اہم فرق ہے۔ خود اعتمادی کا لفظ ایک ڈسپٹو (deceptive) لفظ ہے۔ اس سے سارا فوکس اپنی ذات پر چلاجاتا ہے، جس کا نتیجہ فخر (pride) ہوتا ہے۔ اس کے برعکس، اگر آپ توکل علی اللہ کا لفظ بولیں تو آپ کا سارا فوکس اللہ پر قائم رہے گا، اور اس کے نتیجے میں آپ کے اندر تواضع (modesty) پیدا ہوگی۔</w:t>
      </w:r>
    </w:p>
    <w:p>
      <w:pPr>
        <w:jc w:val="both"/>
        <w:bidi w:val="1"/>
      </w:pPr>
      <w:r>
        <w:rPr>
          <w:rFonts w:ascii="Jameel Noori Nastaleeq" w:hAnsi="Jameel Noori Nastaleeq"/>
          <w:rtl w:val="1"/>
          <w:rFonts w:cs="Jameel Noori Nastaleeq"/>
        </w:rPr>
        <w:t>غور کرنے سے سمجھ میں آتا ہے کہ خود اعتمادی کا کام اصلاً صرف ایک ہے۔ وہ یہ کہ خود اعتمادی آپ کو پہلے قدم (first step) کی ہمت دیتا ہے۔ اس کے بعد سارا کام قوانین فطرت کے تحت انجام پاتا ہے، جو کہ خالق نے اس دنیا میں قائم کیا ہے۔ یہ کہنا صحیح ہوگا کہ کسی معاملے میں خود اعتمادی کا حصہ ایک فیصد ہے، اور قوانین فطرت کا حصہ ننانوے فیصد۔</w:t>
      </w:r>
    </w:p>
    <w:p>
      <w:pPr>
        <w:jc w:val="both"/>
        <w:bidi w:val="1"/>
      </w:pPr>
      <w:r>
        <w:rPr>
          <w:rFonts w:ascii="Jameel Noori Nastaleeq" w:hAnsi="Jameel Noori Nastaleeq"/>
          <w:rtl w:val="1"/>
          <w:rFonts w:cs="Jameel Noori Nastaleeq"/>
        </w:rPr>
        <w:t>خود اعتمادی بظاہر ایک اچھی صفت ہے، لیکن اجتماعی زندگی میں وہ اکثر مسئلہ پیدا کرنےکا سبب بن جاتی ہے۔ جس آدمی کے اندر خود اعتمادی ہو، وہ اکثر شعوری یا غیر شعوری طور پریہ سمجھ لیتا ہے کہ کام جو ہوا ہے، وہ صرف اس کی وجہ سے ہوا ہے۔ اس بنا پر وہ چاہنے لگتا ہے کہ کام کا سارا کریڈٹ صرف اس کو ملے۔ اس کا نتیجہ یہ ہوتا ہے کہ وہ اجتماعیت کا ایک پرابلم ممبر بن جاتا ہے۔ وہ جب دیکھتا ہے کہ اس کو سارا کریڈٹ نہیں مل رہا ہے تو وہ منفی سوچ میں مبتلا ہوجاتا ہے۔ وہ اس قابل نہیں رہتا کہ اجتماعی زندگی میںجو رول اس کو ادا کرنا تھا، اس رول کو وہ بخوبی طور پر ادا کرسکے۔اس کے برعکس، توکل علی اللہ یا اعتماد علی اللہ کی نفسیات سے انسان کے اندر ہر قسم کے مثبت اوصاف (positive qualities) پیدا ہوتی ہیں۔ وہ اجتماعی زندگی کا ایک صحت مند ممبر بن جاتا ہے۔ وہ اس قابل ہوجاتا ہے کہ وہ اجتماعی زندگی میں اپنے مطلوب رول کو بخوبی طور پر ادا کرسکے۔</w:t>
      </w:r>
    </w:p>
    <w:p>
      <w:pPr>
        <w:pStyle w:val="Heading1"/>
        <w:jc w:val="right"/>
        <w:bidi w:val="1"/>
      </w:pPr>
      <w:r>
        <w:rPr>
          <w:rFonts w:ascii="Jameel Noori Nastaleeq" w:hAnsi="Jameel Noori Nastaleeq"/>
          <w:rtl w:val="1"/>
          <w:rFonts w:cs="Jameel Noori Nastaleeq"/>
        </w:rPr>
        <w:t>ختم نبوت</w:t>
      </w:r>
    </w:p>
    <w:p>
      <w:pPr>
        <w:jc w:val="both"/>
        <w:bidi w:val="1"/>
      </w:pPr>
      <w:r>
        <w:rPr>
          <w:rFonts w:ascii="Jameel Noori Nastaleeq" w:hAnsi="Jameel Noori Nastaleeq"/>
          <w:rtl w:val="1"/>
          <w:rFonts w:cs="Jameel Noori Nastaleeq"/>
        </w:rPr>
        <w:t>قرآن میں یہ اعلان کیا گیا ہے کہ پیغمبر اسلام صلی اللہ علیہ وسلم پر نبوت ختم ہوگئی۔ اس کا مطلب صرف یہ نہیں ہے کہ آپ کے بعد اب کوئی نبی نہیں آئے گا۔ وسیع تر معنوں میں اس کا مطلب یہ ہے کہ آپ کے بعد انسانی تاریخ ایک نئے دور میں داخل ہوگئی ہے۔ اب کسی انسان کودعویٰ (claim) کی زبان میں بولنے کا حق نہیں ہوگا۔ اب اگر کوئی شخص دین حق کی خدمت کرنا چاہتا ہے تو اس کوصرف یہ کرنا ہوگا کہ وہ مخلصانہ طور پر جس چیز کو اپنی دینی ذمہ داری سمجھے، اس کے لیے وہ اللہ کی مدد کا طالب بنے، اور دعا کرتے ہوئے اس پر عمل شروع کردے۔ اسی کے ساتھ یہ ضروری ہوگا کہ وہ ہر لمحہ اپنی اصلاح کے لیے تیار رہے۔ جب بھی اس پر واضح ہو کہ فہم دین میں اس سے کوئی غلطی ہوئی ہے تو وہ فوراً رجوع کرلے، اور جو دین صحیح اس پر واضح ہوا ہے، دوبارہ اس پر قائم ہوجائے۔</w:t>
      </w:r>
    </w:p>
    <w:p>
      <w:pPr>
        <w:jc w:val="both"/>
        <w:bidi w:val="1"/>
      </w:pPr>
      <w:r>
        <w:rPr>
          <w:rFonts w:ascii="Jameel Noori Nastaleeq" w:hAnsi="Jameel Noori Nastaleeq"/>
          <w:rtl w:val="1"/>
          <w:rFonts w:cs="Jameel Noori Nastaleeq"/>
        </w:rPr>
        <w:t>ختم نبوت کا مطلب دعوی کی زبان کا ختم ہونا ہے۔ اب کوئی شخص مدعیانہ زبان بول کر اپنے عمل کا آغاز نہیں کر سکتا۔اجتہاد کا دروازہ اب بھی کھلا ہوا ہے، لیکن مدعیانہ کلام کا دروازہ اب ہمیشہ کے لیے بند ہوچکا ہے۔ مثلا اگر کوئی شخص یہ اعلان کرے کہ میں مہدی موعود ہوں یا میں امام زمانہ ہوں تو اس قسم کا دعویٰ اپنے آپ ہی قابل ردّ قرار پائے گا:</w:t>
      </w:r>
    </w:p>
    <w:p>
      <w:pPr>
        <w:jc w:val="both"/>
        <w:bidi w:val="1"/>
      </w:pPr>
      <w:r>
        <w:rPr>
          <w:rFonts w:ascii="Jameel Noori Nastaleeq" w:hAnsi="Jameel Noori Nastaleeq"/>
          <w:rtl w:val="1"/>
          <w:rFonts w:cs="Jameel Noori Nastaleeq"/>
        </w:rPr>
        <w:t>prima facie it stands rejected</w:t>
      </w:r>
    </w:p>
    <w:p>
      <w:pPr>
        <w:jc w:val="both"/>
        <w:bidi w:val="1"/>
      </w:pPr>
      <w:r>
        <w:rPr>
          <w:rFonts w:ascii="Jameel Noori Nastaleeq" w:hAnsi="Jameel Noori Nastaleeq"/>
          <w:rtl w:val="1"/>
          <w:rFonts w:cs="Jameel Noori Nastaleeq"/>
        </w:rPr>
        <w:t>اگر کسی شخص کو یہ توفیق ملے کہ وہ دین صحیح کو دریافت کرے، اور اخلاص کے ساتھ وہ اس پر قائم ہوجائے تب بھی اس کو یہ حق نہیں کہ وہ دعویٰ کی زبان بولے۔ باعتبار حقیقت اگروہ ایک ہدایت یاب شخص ہے تو اس کا اعلان صرف آخرت کی عدالت میں کیا جائے گا۔ بطور خود کوئی شخص یہ حق نہیں رکھتا کہ وہ اپنے آپ کو نبی کی مانند ہدایت یاب سمجھے۔پیغمبر اسلام نے کہا تھا: أنا النبی لا کذب (صحیح البخاری، حدیث نمبر 2864)۔ لیکن کسی غیر پیغمبر کو اس طرح کی مدعیانہ زبان میں کلام کرنے کا حق نہیں۔ اب آدمی صرف عمل کا حق رکھتا ہے، دعویٰ کی زبان میں بولنے کا حق کسی کو نہیں۔</w:t>
      </w:r>
    </w:p>
    <w:p>
      <w:pPr>
        <w:pStyle w:val="Heading1"/>
        <w:jc w:val="right"/>
        <w:bidi w:val="1"/>
      </w:pPr>
      <w:r>
        <w:rPr>
          <w:rFonts w:ascii="Jameel Noori Nastaleeq" w:hAnsi="Jameel Noori Nastaleeq"/>
          <w:rtl w:val="1"/>
          <w:rFonts w:cs="Jameel Noori Nastaleeq"/>
        </w:rPr>
        <w:t>ٹرین آف تھاٹ</w:t>
      </w:r>
    </w:p>
    <w:p>
      <w:pPr>
        <w:jc w:val="both"/>
        <w:bidi w:val="1"/>
      </w:pPr>
      <w:r>
        <w:rPr>
          <w:rFonts w:ascii="Jameel Noori Nastaleeq" w:hAnsi="Jameel Noori Nastaleeq"/>
          <w:rtl w:val="1"/>
          <w:rFonts w:cs="Jameel Noori Nastaleeq"/>
        </w:rPr>
        <w:t>ایک مومن جس کو اللہ کی دریافت ہوئی ہو، جو کائنات میں اللہ کی نشانیوں کو دیکھتا ہو، جس کو اس کے تدبر نے متوسم (الحجر75:) بنا دیا ہو، ایسا انسان ایک مختلف قسم کا انسان کا ہوتا ہے۔ اس کے ذہن میں ہمیشہ ٹرین آف تھاٹ (train of thought) کا سلسلہ جاری رہتا ہے۔ ہر واقعہ اس کے ذہن کو ٹریگر (trigger) کرتا رہتا ہے۔ اس بنا پر اس کے افکار کا سفر رکے بغیر رات دن جاری رہتا ہے۔</w:t>
      </w:r>
    </w:p>
    <w:p>
      <w:pPr>
        <w:jc w:val="both"/>
        <w:bidi w:val="1"/>
      </w:pPr>
      <w:r>
        <w:rPr>
          <w:rFonts w:ascii="Jameel Noori Nastaleeq" w:hAnsi="Jameel Noori Nastaleeq"/>
          <w:rtl w:val="1"/>
          <w:rFonts w:cs="Jameel Noori Nastaleeq"/>
        </w:rPr>
        <w:t>یہی وہ حقیقت ہے جس کو قرآن میں ان الفاظ میں بیان کیا گیا ہے۔ ان آیتوں کا ترجمہ یہ ہے: آسمانوں اور زمین کی پیدائش میں اور رات دن کے باری باری آنے میں عقل والوں کے لئے بہت نشانیاں ہیں۔ جو کھڑے اور بیٹھے اور اپنی کروٹوں پر اللہ کو یاد کرتے ہیں اور آسمانوں اور زمین کی پیدائش میں غور کرتے رہتے ہیں۔ وہ کہہ اٹھتے ہیں اے ہمارے رب، تو نے یہ سب بےمقصد نہیں بنایا۔ تو پاک ہے، پس ہم کو آگ کے عذاب سے بچا (آل عمران 190-191:)۔ اس حقیقت کو سیرت رسول کے حوالے سے ان الفاظ میں بیان کیا گیا ہے:متواصل الأحزان، دائم الفکرة، لیست لہ راحة، طویل السکت، لا یتکلم فی غیر حاجة (شرح السنۃ للبغوی، حدیث نمبر3705)۔ یعنی آپ بے حد سنجیدہ اور مسلسل غور و فکر میں رہتے تھے،آپ کے لیے کوئی راحت نہیں تھی، دیر تک خاموش  رہتے، بغیر ضرورت بات نہ کرتے۔</w:t>
      </w:r>
    </w:p>
    <w:p>
      <w:pPr>
        <w:jc w:val="both"/>
        <w:bidi w:val="1"/>
      </w:pPr>
      <w:r>
        <w:rPr>
          <w:rFonts w:ascii="Jameel Noori Nastaleeq" w:hAnsi="Jameel Noori Nastaleeq"/>
          <w:rtl w:val="1"/>
          <w:rFonts w:cs="Jameel Noori Nastaleeq"/>
        </w:rPr>
        <w:t>یہی وہ مزاج ہے جو کسی انسان کے اندر وہ اعلیٰ صفت پیدا کرتا ہے جس کو تخلیقی فکر (creative thinking) کہا جاتا ہے۔ تخلیقی فکر والا آدمی ہر آن دنیائے حقیقت کا مسافر بنا رہتا ہے۔ وہ ہر لمحہ معرفت کے نئے آئٹم دریافت کرتا رہتا ہے۔ اس کے نتیجے میں اس کی شخصیت ایک ترقی یافتہ شخصیت (developed personality) بن جاتی ہے۔ یہی ذہنی ارتقا کا اعلیٰ درجہ ہے۔ اس ارتقائی سفر کی لازمی شرط یہ ہے کہ آدمی اپنے آپ کو ہر قسم کے ڈسٹریکشن سے بچائے۔</w:t>
      </w:r>
    </w:p>
    <w:p>
      <w:pPr>
        <w:pStyle w:val="Heading1"/>
        <w:jc w:val="right"/>
        <w:bidi w:val="1"/>
      </w:pPr>
      <w:r>
        <w:rPr>
          <w:rFonts w:ascii="Jameel Noori Nastaleeq" w:hAnsi="Jameel Noori Nastaleeq"/>
          <w:rtl w:val="1"/>
          <w:rFonts w:cs="Jameel Noori Nastaleeq"/>
        </w:rPr>
        <w:t>اسپریچول آؤٹ سورسنگ</w:t>
      </w:r>
    </w:p>
    <w:p>
      <w:pPr>
        <w:jc w:val="both"/>
        <w:bidi w:val="1"/>
      </w:pPr>
      <w:r>
        <w:rPr>
          <w:rFonts w:ascii="Jameel Noori Nastaleeq" w:hAnsi="Jameel Noori Nastaleeq"/>
          <w:rtl w:val="1"/>
          <w:rFonts w:cs="Jameel Noori Nastaleeq"/>
        </w:rPr>
        <w:t>آؤٹ سورسنگ ایک جدید تصور ہے۔ اس کا مطلب یہ ہے کہ ایک کمپنی دوسرے کمپنی کے وسائل کو اپنے حق میں استعمال کرے:</w:t>
      </w:r>
    </w:p>
    <w:p>
      <w:pPr>
        <w:jc w:val="both"/>
        <w:bidi w:val="1"/>
      </w:pPr>
      <w:r>
        <w:rPr>
          <w:rFonts w:ascii="Jameel Noori Nastaleeq" w:hAnsi="Jameel Noori Nastaleeq"/>
          <w:rtl w:val="1"/>
          <w:rFonts w:cs="Jameel Noori Nastaleeq"/>
        </w:rPr>
        <w:t>Outsourcing means going  “out” to find the “source” of what you need.</w:t>
      </w:r>
    </w:p>
    <w:p>
      <w:pPr>
        <w:jc w:val="both"/>
        <w:bidi w:val="1"/>
      </w:pPr>
      <w:r>
        <w:rPr>
          <w:rFonts w:ascii="Jameel Noori Nastaleeq" w:hAnsi="Jameel Noori Nastaleeq"/>
          <w:rtl w:val="1"/>
          <w:rFonts w:cs="Jameel Noori Nastaleeq"/>
        </w:rPr>
        <w:t>آؤٹ سورسنگ دراصل استثمار (utilization) کی جدید صورت ہے۔اس لفظ کا باقاعدہ استعمال 1989 میں مغرب میں صنعت و تجارت کے میدان میں شروع ہوا۔ قدیم زمانے میں استثمار کی ایک ہی صورت تھی، اور وہ تھی فوجی استثمار یا سیاسی استثمار۔ یعنی پہلے طاقت کے زور پر دوسروں کے اوپر قبضہ کرنا، اور پھر دوسروں کے وسائل کو اپنے حق میں استعمال کرنا۔</w:t>
      </w:r>
    </w:p>
    <w:p>
      <w:pPr>
        <w:jc w:val="both"/>
        <w:bidi w:val="1"/>
      </w:pPr>
      <w:r>
        <w:rPr>
          <w:rFonts w:ascii="Jameel Noori Nastaleeq" w:hAnsi="Jameel Noori Nastaleeq"/>
          <w:rtl w:val="1"/>
          <w:rFonts w:cs="Jameel Noori Nastaleeq"/>
        </w:rPr>
        <w:t>لیکن موجودہ زمانے میں جدید وسائل کی دریافت نے آؤٹ سورسنگ کے تصور کو بدل دیا ہے۔ اب تنظیم (organization) نے یہ ممکن بنادیا ہے کہ فوجی یا سیاسی طاقت کا استعمال کیے بغیر پر امن منصوبہ بندی کے ذریعہ آؤٹ سورسنگ کا فائدہ بڑے پیمانے پر حاصل کیا جائے۔</w:t>
      </w:r>
    </w:p>
    <w:p>
      <w:pPr>
        <w:jc w:val="both"/>
        <w:bidi w:val="1"/>
      </w:pPr>
      <w:r>
        <w:rPr>
          <w:rFonts w:ascii="Jameel Noori Nastaleeq" w:hAnsi="Jameel Noori Nastaleeq"/>
          <w:rtl w:val="1"/>
          <w:rFonts w:cs="Jameel Noori Nastaleeq"/>
        </w:rPr>
        <w:t>موجودہ زمانے میں بڑی بڑی کمپنیاں اس طریقے کو وسیع پیمانے پر استعمال کررہی ہیں۔ لیکن ان کی آؤٹ سورسنگ مادی انٹرسٹ کے لیے ہوتی ہے۔ اس کے علاوہ آؤٹ سورسنگ کا ایک اور میدان ہے، اور وہ ہے اسپریچول آؤٹ سورسنگ۔ یعنی دوسروں کے قائم کردہ وسائل کو اپنے روحانی اور ذہنی ارتقا کے لیے استعمال کرنا۔</w:t>
      </w:r>
    </w:p>
    <w:p>
      <w:pPr>
        <w:jc w:val="both"/>
        <w:bidi w:val="1"/>
      </w:pPr>
      <w:r>
        <w:rPr>
          <w:rFonts w:ascii="Jameel Noori Nastaleeq" w:hAnsi="Jameel Noori Nastaleeq"/>
          <w:rtl w:val="1"/>
          <w:rFonts w:cs="Jameel Noori Nastaleeq"/>
        </w:rPr>
        <w:t>مثلا آپ ہوائی جہاز کو فضا میں اڑتا ہوا دیکھتے ہیں تو آپ کو یہ آیت یاد آجاتی ہے : وَسَخَّرَ لَکُمْ مَا فِی السَّمَاوَاتِ وَمَا فِی الْأَرْضِ جَمِیعًا مِنْہُ (45:13) ۔یعنی اور اس نے آسمانوں اور زمین کی تمام چیزوں کو تمہارے لیے مسخر کردیا، سب کو اپنی طرف سے۔آپ اس واقعہ کو خالق کی طرف منسوب کردیتے ہیں۔ اور پھر ہوائی جہاز کے ذریعہ آپ تسخیر کی ایک مثال دریافت کرتے ہیں۔ آپ کہتے ہیں کہ رب العالمین کی قدرت کیسی عجیب ہے اس نے مادہ (matter) کو حکم دیا کہ وہ انسان کے حکم سے پرواز کرے۔ تو مادہ انسان کو لے کر فضا میں اڑ کر انسان کو تیز رفتاری  کے ساتھ ایک مقام سے دوسرے مقام تک پہنچا رہا ہے، وغیرہ۔</w:t>
      </w:r>
    </w:p>
    <w:p>
      <w:pPr>
        <w:jc w:val="both"/>
        <w:bidi w:val="1"/>
      </w:pPr>
      <w:r>
        <w:rPr>
          <w:rFonts w:ascii="Jameel Noori Nastaleeq" w:hAnsi="Jameel Noori Nastaleeq"/>
          <w:rtl w:val="1"/>
          <w:rFonts w:cs="Jameel Noori Nastaleeq"/>
        </w:rPr>
        <w:t>تجارتی آؤٹ سورسنگ کے لیے ضروری ہے کہ آپ کے پاس بہت سے ضروری وسائل موجود ہوں۔ ضروری مادی وسائل کے بغیر آپ کسی کے انفراسٹرکچر سے آؤٹ سورسنگ نہیں کرسکتے۔ مگر اسپریچول آؤٹ سورسنگ کے لیے کسی قسم کی کوئی شرط ضروری نہیں۔ اس کے لیے صرف ایک ہی چیز کی ضرورت ہے، اور وہ ہے آپ کے اندر ارتقا یافتہ ذہن (developed mind) کا موجود ہونا۔</w:t>
      </w:r>
    </w:p>
    <w:p>
      <w:pPr>
        <w:jc w:val="both"/>
        <w:bidi w:val="1"/>
      </w:pPr>
      <w:r>
        <w:rPr>
          <w:rFonts w:ascii="Jameel Noori Nastaleeq" w:hAnsi="Jameel Noori Nastaleeq"/>
          <w:rtl w:val="1"/>
          <w:rFonts w:cs="Jameel Noori Nastaleeq"/>
        </w:rPr>
        <w:t>اگر آپ کے اندر ارتقا یافتہ ذہن موجود ہو تو آپ کسی قسم کے ظاہری اسباب کے بغیر ہر واقعہ سے اسپریچول آؤٹ سورسنگ کرسکتے ہیں۔ مادی آؤٹ سورسنگ کی ایک حد ہوتی ہے۔ لیکن اسپریچول آؤٹ سورسنگ کی کوئی حد نہیں۔ اسپریچول آؤٹ سورسنگ کا میدا ن پوری کائنات ہے۔  اسپریچول آؤٹ سورسنگ اپنی نوعیت کے اعتبار سے یونیورسل آؤٹ سورسنگ کے ہم معنی ہے۔</w:t>
      </w:r>
    </w:p>
    <w:p>
      <w:pPr>
        <w:jc w:val="both"/>
        <w:bidi w:val="1"/>
      </w:pPr>
      <w:r>
        <w:rPr>
          <w:rFonts w:ascii="Jameel Noori Nastaleeq" w:hAnsi="Jameel Noori Nastaleeq"/>
          <w:rtl w:val="1"/>
          <w:rFonts w:cs="Jameel Noori Nastaleeq"/>
        </w:rPr>
        <w:t>کہا جاتا ہے کہ موجودہ زمانہ کمیونی کیشن (communication) کا زمانہ ہے۔ اس کا مطلب کیا ہے۔ موجودہ زمانےکا کمیونی کیشن دوسرے الفاظ میں آؤٹ سورسنگ کے لیے عالمی وسائل کے استعمال کو ممکن بناتا ہے۔ ابتدائی طور پر انسان اپنے سوچنے کی طاقت کو استعمال کرکے اسپریچول آؤٹ سورسنگ کا عمل شروع کرتا ہے۔ پھر وہ اپنے آس پاس کے وسائل کو اسپریچول آؤٹ سورسنگ کے لیے استعمال کرتا ہے۔ حتی کہ اس کا ذہنی ارتقا (intellectual development) اس کو اس مقام تک پہنچاتا ہے کہ وہ ساری کائنات کو اپنے لیے اسپریچول آؤٹ سورسنگ کا ذریعہ بنا لے۔</w:t>
      </w:r>
    </w:p>
    <w:p>
      <w:pPr>
        <w:jc w:val="both"/>
        <w:bidi w:val="1"/>
      </w:pPr>
      <w:r>
        <w:rPr>
          <w:rFonts w:ascii="Jameel Noori Nastaleeq" w:hAnsi="Jameel Noori Nastaleeq"/>
          <w:rtl w:val="1"/>
          <w:rFonts w:cs="Jameel Noori Nastaleeq"/>
        </w:rPr>
        <w:t>اسپریچول آؤٹ سورسنگ کی کوئی حد نہیں۔ جہاز کی پرواز کی ایک حد ہوسکتی ہے، لیکن انسان کی ذہنی پرواز کی کوئی حد نہیں۔ اسپریچول آؤٹ سورسنگ میں وہ چیز بھی پوری طرح شامل ہے جس کو دعوتی آؤٹ سورسنگ کہا جاسکتا ہے۔ موجودہ زمانے میں آؤٹ سورسنگ کے طریقے نے اس کو ممکن بنادیا ہے کہ دعوت کا کام کسی سیاسی طاقت کے بغیر عالمی سطح پر انجام دیا جائے۔</w:t>
      </w:r>
    </w:p>
    <w:p>
      <w:pPr>
        <w:pStyle w:val="Heading1"/>
        <w:jc w:val="right"/>
        <w:bidi w:val="1"/>
      </w:pPr>
      <w:r>
        <w:rPr>
          <w:rFonts w:ascii="Jameel Noori Nastaleeq" w:hAnsi="Jameel Noori Nastaleeq"/>
          <w:rtl w:val="1"/>
          <w:rFonts w:cs="Jameel Noori Nastaleeq"/>
        </w:rPr>
        <w:t>مصیبت کیوں</w:t>
      </w:r>
    </w:p>
    <w:p>
      <w:pPr>
        <w:jc w:val="both"/>
        <w:bidi w:val="1"/>
      </w:pPr>
      <w:r>
        <w:rPr>
          <w:rFonts w:ascii="Jameel Noori Nastaleeq" w:hAnsi="Jameel Noori Nastaleeq"/>
          <w:rtl w:val="1"/>
          <w:rFonts w:cs="Jameel Noori Nastaleeq"/>
        </w:rPr>
        <w:t>خالق نے انسان کو احسن تقویم (التین4:) کے ساتھ پیدا کیا۔ اس کے بعد اس کو اسفل سافلین (suffering) میں ڈال دیا۔ یہ معاملہ کسی سزا کے لیے نہیں ہوا، بلکہ رحمت کے لیے ہوا۔ اس لیے کہ انسان کو بے پناہ امکانات (potential) کے ساتھ پیدا کیا گیاہے۔ خالق چاہتا ہے کہ اس کے یہ امکانات واقعہ بنیں۔ اور آزاد انسان کے لیے اپنے امکانات کو واقعہ بنانے کا یہی واحد کورس ہے۔ فطرت کے قانون کے مطابق، مصیبت سے آدمی کی حساسیت جاگتی ہے۔ حساسیت سے سوچ پیداہوتی ہے۔ اور پھر سوچ نئی دریافت تک پہنچتی ہے:</w:t>
      </w:r>
    </w:p>
    <w:p>
      <w:pPr>
        <w:jc w:val="both"/>
        <w:bidi w:val="1"/>
      </w:pPr>
      <w:r>
        <w:rPr>
          <w:rFonts w:ascii="Jameel Noori Nastaleeq" w:hAnsi="Jameel Noori Nastaleeq"/>
          <w:rtl w:val="1"/>
          <w:rFonts w:cs="Jameel Noori Nastaleeq"/>
        </w:rPr>
        <w:t>suffering produces sensitivity, sensitivity leads to greater thinking, and thinking results into discovery.</w:t>
      </w:r>
    </w:p>
    <w:p>
      <w:pPr>
        <w:jc w:val="both"/>
        <w:bidi w:val="1"/>
      </w:pPr>
      <w:r>
        <w:rPr>
          <w:rFonts w:ascii="Jameel Noori Nastaleeq" w:hAnsi="Jameel Noori Nastaleeq"/>
          <w:rtl w:val="1"/>
          <w:rFonts w:cs="Jameel Noori Nastaleeq"/>
        </w:rPr>
        <w:t>مذکورہ معاملہ کو اس زاویہ سے دیکھیے تو معلوم ہوگا کہ سفرنگ (suffering) انسان کے لیے نعمت (blessing) ہے۔ سفرنگ کا یہ فائدہ ہے کہ آدمی کو یہ موقع ملتا ہے کہ وہ اپنے پوٹنشیل (potential) کو واقعہ (actual) بناسکے۔ یہی وہ واحد طریقہ ہے جس سے انسان کے فطری امکانات ظہور میں آتے ہیں۔ یہ عمل (process) مین (man) کو سوپر مین (superman) بنانے والا ہے۔</w:t>
      </w:r>
    </w:p>
    <w:p>
      <w:pPr>
        <w:jc w:val="both"/>
        <w:bidi w:val="1"/>
      </w:pPr>
      <w:r>
        <w:rPr>
          <w:rFonts w:ascii="Jameel Noori Nastaleeq" w:hAnsi="Jameel Noori Nastaleeq"/>
          <w:rtl w:val="1"/>
          <w:rFonts w:cs="Jameel Noori Nastaleeq"/>
        </w:rPr>
        <w:t>تاریخ سے اس کی تصدیق ہوتی ہے۔ تاریخ میں جتنے بڑے بڑے آرٹسٹ ہوئے ہیں، وہ سب سفرنگ سے گزر کر آرٹسٹ بنے ہیں۔مثلاً جان ملٹن (–1608-1674)انگلش زبان کا ایک عظیم شاعر مانا جاتا ہے۔ یہ درجہ اس کو اس کی کتاب فردوس گم گشتہ (Paradise Lost) کی وجہ سے ملا۔  یہ کتاب چھ سال میں مکمل ہوئی ۔ اندھا ہوجانے کی وجہ سے وہ خود اپنے ہاتھ سے لکھ نہیں سکتا تھا۔ اس نے اس کتاب کو املا کرایا:</w:t>
      </w:r>
    </w:p>
    <w:p>
      <w:pPr>
        <w:jc w:val="both"/>
        <w:bidi w:val="1"/>
      </w:pPr>
      <w:r>
        <w:rPr>
          <w:rFonts w:ascii="Jameel Noori Nastaleeq" w:hAnsi="Jameel Noori Nastaleeq"/>
          <w:rtl w:val="1"/>
          <w:rFonts w:cs="Jameel Noori Nastaleeq"/>
        </w:rPr>
        <w:t>Milton wrote Paradise Lost entirely through dictation with the help of amanuenses and friends.</w:t>
      </w:r>
    </w:p>
    <w:p>
      <w:pPr>
        <w:pStyle w:val="Heading1"/>
        <w:jc w:val="right"/>
        <w:bidi w:val="1"/>
      </w:pPr>
      <w:r>
        <w:rPr>
          <w:rFonts w:ascii="Jameel Noori Nastaleeq" w:hAnsi="Jameel Noori Nastaleeq"/>
          <w:rtl w:val="1"/>
          <w:rFonts w:cs="Jameel Noori Nastaleeq"/>
        </w:rPr>
        <w:t>راہ عمل</w:t>
      </w:r>
    </w:p>
    <w:p>
      <w:pPr>
        <w:jc w:val="both"/>
        <w:bidi w:val="1"/>
      </w:pPr>
      <w:r>
        <w:rPr>
          <w:rFonts w:ascii="Jameel Noori Nastaleeq" w:hAnsi="Jameel Noori Nastaleeq"/>
          <w:rtl w:val="1"/>
          <w:rFonts w:cs="Jameel Noori Nastaleeq"/>
        </w:rPr>
        <w:t>اسلام میں زندگی کا جو تصوردیا گیا ہے، وہ یہ ہے کہ اس دنیا کے بنانے والے نے اس دنیا کو اس طرح بنایا ہے کہ یہاں ہمیشہ عسر کے ساتھ یُسر موجود رہتا ہے۔ ایک اعتبار سے اگر مشکل ہو تو دوسرے اعتبار سے آسانی بھی یہاں ضرور پائی جائے گی۔ اسی کا نام اسلامی حکمت ہے۔ یعنی اسلامی حکمت (Islamic wisdom)کا مطلب ہےعسر میں یُسر کو دیکھنا۔ اس کا تعلق ایک شخص کی ذاتی زندگی سے بھی ہے، اور پوری ملت کی اجتماعی زندگی سے بھی۔</w:t>
      </w:r>
    </w:p>
    <w:p>
      <w:pPr>
        <w:jc w:val="both"/>
        <w:bidi w:val="1"/>
      </w:pPr>
      <w:r>
        <w:rPr>
          <w:rFonts w:ascii="Jameel Noori Nastaleeq" w:hAnsi="Jameel Noori Nastaleeq"/>
          <w:rtl w:val="1"/>
          <w:rFonts w:cs="Jameel Noori Nastaleeq"/>
        </w:rPr>
        <w:t>پیغمبر اسلام صلی اللہ علیہ وسلم کی سنتوں میں ایک سنت وہ ہے جو ہجرت کے بعد کے واقعات سے معلوم ہوتی ہے، اور وہ ہے منفی اسباب کے باوجود مثبت بنیاد پر منصوبہ بنانا۔ ہجرت کے بعدمسلمان زخم خوردہ تھے۔ اُس وقت آپ کے لیے ایک آپشن یہ تھا کہ آپ وکٹمائزڈ کمیونٹی(victimized community) کے جذبات (sentiment) کو لے کر اپنا منصوبہ بناتے۔ دوسرا آپشن یہ تھا کہ وسیع تر دنیا میں جو مواقع ہیں، ان کو لے کر منصوبہ بنانا۔ پیغمبر اسلام نے پہلے آپشن کو چھوڑا اور دوسرے آپشن کی بنیاد پر اپنا دعوتی منصوبہ بنایا۔ یہ منصوبہ پوری طرح کامیاب رہا۔</w:t>
      </w:r>
    </w:p>
    <w:p>
      <w:pPr>
        <w:jc w:val="both"/>
        <w:bidi w:val="1"/>
      </w:pPr>
      <w:r>
        <w:rPr>
          <w:rFonts w:ascii="Jameel Noori Nastaleeq" w:hAnsi="Jameel Noori Nastaleeq"/>
          <w:rtl w:val="1"/>
          <w:rFonts w:cs="Jameel Noori Nastaleeq"/>
        </w:rPr>
        <w:t>موجودہ زمانے میں دوبارہ مسلمانوں کے سامنے یہی دو آپشن تھے۔ مسلمانوں کی سیاسی بڑائی (political glory) ختم ہوگئی تھی۔ مسلمان اس وقت شکایات (grievances) کی نفسیات میں مبتلا ہوگیے تھے۔ وہ ایک قسم کی وکٹمائزڈ کمیونٹی بن چکے تھے۔ دوسری طرف ملت کے باہر جو دنیا ہے ، اس میں نہایت بڑے بڑے مواقع کھل گیے ہیں۔ اب ایک صورت یہ ہے کہ مسلمانوں کی شکایتی نفسیات کو لے کر ان کا عملی منصوبہ بنایا جائے، اور دوسری صورت یہ ہے کہ دورحاضر کے نئے مواقع کی بنیاد پر مسلمانوں کا ملی منصوبہ بنایا جائے۔پہلی قسم کا منصوبہ سنت رسول کے خلاف ہے۔ اس لیے وہ کبھی کامیاب ہونے والا نہیں، اور دوسرا منصوبہ سنت رسول کے مطابق ہے، اس لیے اس کی کامیابی یقینی ہے۔</w:t>
      </w:r>
    </w:p>
    <w:p>
      <w:pPr>
        <w:pStyle w:val="Heading1"/>
        <w:jc w:val="right"/>
        <w:bidi w:val="1"/>
      </w:pPr>
      <w:r>
        <w:rPr>
          <w:rFonts w:ascii="Jameel Noori Nastaleeq" w:hAnsi="Jameel Noori Nastaleeq"/>
          <w:rtl w:val="1"/>
          <w:rFonts w:cs="Jameel Noori Nastaleeq"/>
        </w:rPr>
        <w:t>صبر کی اہمیت</w:t>
      </w:r>
    </w:p>
    <w:p>
      <w:pPr>
        <w:jc w:val="both"/>
        <w:bidi w:val="1"/>
      </w:pPr>
      <w:r>
        <w:rPr>
          <w:rFonts w:ascii="Jameel Noori Nastaleeq" w:hAnsi="Jameel Noori Nastaleeq"/>
          <w:rtl w:val="1"/>
          <w:rFonts w:cs="Jameel Noori Nastaleeq"/>
        </w:rPr>
        <w:t>قرآن کی ایک آیت ان الفاظ میں آئی ہے:وَکَأَیِّنْ مِنْ نَبِیٍّ قَاتَلَ مَعَہُ رِبِّیُّونَ کَثِیرٌ فَمَا وَہَنُوا لِمَا أَصَابَہُمْ فِی سَبِیلِ اللَّہِ وَمَا ضَعُفُوا وَمَا اسْتَکَانُوا وَاللَّہُ یُحِبُّ الصَّابِرِینَ (3:146) ۔ یعنی اور کتنے نبی ہیں جن کے ساتھ ہو کر بہت سے خدا پرستوں نے جنگ کی۔ اللہ کی راہ میں جو مصیبتیں ان پر پڑیں، ان سے نہ وہ پست ہمت ہوئے، نہ انھوں نے کمزوری دکھائی۔ اور نہ وہ دبے۔ اور اللہ صبر کرنے والوں کو دوست رکھتا ہے۔</w:t>
      </w:r>
    </w:p>
    <w:p>
      <w:pPr>
        <w:jc w:val="both"/>
        <w:bidi w:val="1"/>
      </w:pPr>
      <w:r>
        <w:rPr>
          <w:rFonts w:ascii="Jameel Noori Nastaleeq" w:hAnsi="Jameel Noori Nastaleeq"/>
          <w:rtl w:val="1"/>
          <w:rFonts w:cs="Jameel Noori Nastaleeq"/>
        </w:rPr>
        <w:t>قرآن کی اس آیت میں سبیل اللہ کے حوالے سے جو بات کہی گئی ہے۔ اس کا تعلق مخصوص طور پر حالت قتال سے نہیں ہے۔بلکہ یہ حکم عام ہے۔یعنی دینی زندگی اختیار کرنے کے بعد دنیا میں جو مصائب و شدائد پیدا ہوتے ہیں، اس پر انھوں نے استقامت کا طریقہ اختیار کیا۔</w:t>
      </w:r>
    </w:p>
    <w:p>
      <w:pPr>
        <w:jc w:val="both"/>
        <w:bidi w:val="1"/>
      </w:pPr>
      <w:r>
        <w:rPr>
          <w:rFonts w:ascii="Jameel Noori Nastaleeq" w:hAnsi="Jameel Noori Nastaleeq"/>
          <w:rtl w:val="1"/>
          <w:rFonts w:cs="Jameel Noori Nastaleeq"/>
        </w:rPr>
        <w:t>صبر کا لفظی مطلب برداشت کرنا ہے۔ دانش مند انسان کے لیےیہ برداشت برائے برداشت نہیں ہوتی، بلکہ وہ ایک اسٹراٹیجی (strategy) ہوتی ہے۔ یعنی وقتی صورت حال کو نظر انداز کرتے ہوئے مستقبل کا نقشہ بنانا، وقتی حالات سے اوپر اٹھ کر غیر متاثر ذہن کے ساتھ دوبارہ سوچنا، اور یہ معلوم کرنا کہ پیش آمدہ حالات میں زیادہ موثر عمل کیا ہوسکتا ہے۔ صبر کا مطلب پسپائی نہیں ہے، بلکہ زیادہ بہتر اقدام ہے۔ اس کا مطلب یہ ہے کہ جب ایک طریق عمل کارگر ثابت نہیں ہوا تو اس کے بعد یہ دریافت کرنا کہ دوسرا زیادہ موثر طریقِ عمل کیا ہوسکتا ہے۔</w:t>
      </w:r>
    </w:p>
    <w:p>
      <w:pPr>
        <w:jc w:val="both"/>
        <w:bidi w:val="1"/>
      </w:pPr>
      <w:r>
        <w:rPr>
          <w:rFonts w:ascii="Jameel Noori Nastaleeq" w:hAnsi="Jameel Noori Nastaleeq"/>
          <w:rtl w:val="1"/>
          <w:rFonts w:cs="Jameel Noori Nastaleeq"/>
        </w:rPr>
        <w:t>صبرکی حقیقت یہ ہے کہ آدمی حالات کا شکار (victim)نہ بنے، وہ حالات سے غیر متاثر رہ کر سوچے، وہ رد عمل (reaction) سے اوپر اٹھ کر مثبت ذہن کے ساتھ منصوبہ بندی کرے۔ انسان کی زندگی میں ایسی صورتِ حال بار بار پیش آتی ہے۔انفرادی زندگی میں بھی اوراجتماعی زندگی میں بھی۔ اس طرح کی صورتِ حال میں جو شخص مذکورہ معنوں میں صبر کا ثبوت دے، وہی اس دنیا میں کامیاب ہوتا ہے۔</w:t>
      </w:r>
    </w:p>
    <w:p>
      <w:pPr>
        <w:pStyle w:val="Heading1"/>
        <w:jc w:val="right"/>
        <w:bidi w:val="1"/>
      </w:pPr>
      <w:r>
        <w:rPr>
          <w:rFonts w:ascii="Jameel Noori Nastaleeq" w:hAnsi="Jameel Noori Nastaleeq"/>
          <w:rtl w:val="1"/>
          <w:rFonts w:cs="Jameel Noori Nastaleeq"/>
        </w:rPr>
        <w:t>دورِ جدید</w:t>
      </w:r>
    </w:p>
    <w:p>
      <w:pPr>
        <w:jc w:val="both"/>
        <w:bidi w:val="1"/>
      </w:pPr>
      <w:r>
        <w:rPr>
          <w:rFonts w:ascii="Jameel Noori Nastaleeq" w:hAnsi="Jameel Noori Nastaleeq"/>
          <w:rtl w:val="1"/>
          <w:rFonts w:cs="Jameel Noori Nastaleeq"/>
        </w:rPr>
        <w:t>نئے زمانے میں جو چیزیں وجود میں آئی ہیں ، ان میں سے ایک جمہوریت (democracy) ہے۔جمہوریت صرف ایک سیاسی نظریہ نہیں، جمہوریت کا تعلق انسان کی پوری زندگی سے ہے۔ جمہوریت نے پہلی بار دنیا میں ہر قسم کی اجارہ داری (monopoly) کومکمل طور پر ختم کردیا۔ جمہوریت کا دور دوسرے الفاظ میں ختم اجارہ داری کا دور (age of demonopolization) ہے۔ جمہوری دور میں ہر چیز ہر ایک کے لیے (everything for everyone) کا نظام رائج ہے۔ جمہوری دور گویامواقع کے انفجار (opportunity explosion) کا دور ہے۔</w:t>
      </w:r>
    </w:p>
    <w:p>
      <w:pPr>
        <w:jc w:val="both"/>
        <w:bidi w:val="1"/>
      </w:pPr>
      <w:r>
        <w:rPr>
          <w:rFonts w:ascii="Jameel Noori Nastaleeq" w:hAnsi="Jameel Noori Nastaleeq"/>
          <w:rtl w:val="1"/>
          <w:rFonts w:cs="Jameel Noori Nastaleeq"/>
        </w:rPr>
        <w:t>جمہوریت کو عام طور پر ایک سیاسی نظریہ سمجھا جاتا ہے۔ عملا یہ رائے درست ہے، لیکن حقیقت کے اعتبار سے جمہوریت ایک مکمل کلچر کا نام ہے۔جمہوریت سے پہلے کے دور میں دنیا میں بادشاہت کا نظام قائم تھا۔ بادشاہت کے نظام کے تحت ہر چیز بادشاہ کی اجارہ داری بنی ہوئی تھی۔ مگر جب لمبی جدوجہد کے بعد بادشاہت کا دور ختم ہوا تو یہ صرف ایک سیاسی واقعہ نہ تھا، بلکہ وہ ایک وسیع تر معنوں میں پوری زندگی کا معاملہ تھا۔ اس کے بعد مختلف ہم عصر عوامل کی بنا پر ایسا ہوا کہ بادشاہت کے نظام کا خاتمہ ، اجارہ داری کے نظام کے خاتمہ کے ہم معنی بن گیا۔ جمہوریت نے جس طرح سیاسی اجارہ داری کے کلچر کو ختم کیا اسی طرح فطری طور پر ایسا ہوا کہ اجارہ داری کی دوسری قسمیں بھی ختم ہوگئیں۔</w:t>
      </w:r>
    </w:p>
    <w:p>
      <w:pPr>
        <w:jc w:val="both"/>
        <w:bidi w:val="1"/>
      </w:pPr>
      <w:r>
        <w:rPr>
          <w:rFonts w:ascii="Jameel Noori Nastaleeq" w:hAnsi="Jameel Noori Nastaleeq"/>
          <w:rtl w:val="1"/>
          <w:rFonts w:cs="Jameel Noori Nastaleeq"/>
        </w:rPr>
        <w:t>اب اکیسویں صدی میں اجارہ داری کا دور عملاً پوری طرح ختم ہوچکا ہے۔ حقوق انسانی کے موجودہ تصور کے مطابق آج ہر چیز ہر انسان کی ہے۔ اس عموم میں صرف ایک استثنا (exception) ہے، اور وہ تشدد (violence) ہے۔ اگر آپ پر امن رہیں تو آج کی دنیا میں ہر دروازہ آپ کے لیےکھلا ہوا ہے، حتی کہ کوئی بھی دروازہ کسی کے لیے بند نہیں۔ الاّ یہ کہ آدمی اپنی غلطی کی بنا پر کسی دروازے کو خود اپنے اوپر بند کرلے۔</w:t>
      </w:r>
    </w:p>
    <w:p>
      <w:pPr>
        <w:pStyle w:val="Heading1"/>
        <w:jc w:val="right"/>
        <w:bidi w:val="1"/>
      </w:pPr>
      <w:r>
        <w:rPr>
          <w:rFonts w:ascii="Jameel Noori Nastaleeq" w:hAnsi="Jameel Noori Nastaleeq"/>
          <w:rtl w:val="1"/>
          <w:rFonts w:cs="Jameel Noori Nastaleeq"/>
        </w:rPr>
        <w:t>سیکولرزم کیا ہے</w:t>
      </w:r>
    </w:p>
    <w:p>
      <w:pPr>
        <w:jc w:val="both"/>
        <w:bidi w:val="1"/>
      </w:pPr>
      <w:r>
        <w:rPr>
          <w:rFonts w:ascii="Jameel Noori Nastaleeq" w:hAnsi="Jameel Noori Nastaleeq"/>
          <w:rtl w:val="1"/>
          <w:rFonts w:cs="Jameel Noori Nastaleeq"/>
        </w:rPr>
        <w:t>سیکولرزم کے بارے میں منصفانہ رائے قائم کرنے کے لیے دو چیزوں میں فرق کرنا ضروری ہے۔ وہ یہ کہ ایک ہے سیکولر فلاسفی، اور دوسری چیز ہے سیکولرپالیسی۔ دونوں کے درمیان واضح فرق ہے۔ جو لوگ اِس فرق کو نہ سمجھیں، وہ سیکولرزم کے بارے میں صحیح رائے قائم نہیں کرسکتے۔</w:t>
      </w:r>
    </w:p>
    <w:p>
      <w:pPr>
        <w:jc w:val="both"/>
        <w:bidi w:val="1"/>
      </w:pPr>
      <w:r>
        <w:rPr>
          <w:rFonts w:ascii="Jameel Noori Nastaleeq" w:hAnsi="Jameel Noori Nastaleeq"/>
          <w:rtl w:val="1"/>
          <w:rFonts w:cs="Jameel Noori Nastaleeq"/>
        </w:rPr>
        <w:t>سیکولرفلاسفی ابتداء ً اُن لوگوں کے ذہن کی پیداوار تھی جو ملحدانہ سوچ کا شکار تھے۔ مگر بعد کو فلسفے سے الگ ہوکر سیکولرزم، جمہوری نظام کی عملی پالیسی بن گیا۔عملی پالیسی کی حیثیت سے اُس کا مطلب یہ تھا کہ— مذہبی اُمور کو لوگوں کی انفرادی آزادی کا معاملہ قرار دے دینا، اور مشترک مادّی مفادات کو اسٹیٹ کے دائرے کی چیز سمجھنا۔</w:t>
      </w:r>
    </w:p>
    <w:p>
      <w:pPr>
        <w:jc w:val="both"/>
        <w:bidi w:val="1"/>
      </w:pPr>
      <w:r>
        <w:rPr>
          <w:rFonts w:ascii="Jameel Noori Nastaleeq" w:hAnsi="Jameel Noori Nastaleeq"/>
          <w:rtl w:val="1"/>
          <w:rFonts w:cs="Jameel Noori Nastaleeq"/>
        </w:rPr>
        <w:t>قدیم زمانہ مذہبی جبر کا زمانہ تھا۔ موجودہ زمانے میں مذہبی آزادی کو لوگوں کا ایک ناقابلِ تنسیخ حق قرار دے دیا گیا ہے۔ سیکولر پالیسی دراصل لوگوں کی اِسی مذہبی آزادی کا ایک حصہ ہے۔ پہلے زمانے میں یہ طریقہ تھا کہ ایک مذہبی گروہ دوسرے مذہبی گروہ کو آزادی دینے کے لیے تیار نہ ہوتا تھا۔ وہ ان کو مذہبی تعذیب(religious persecution) کا شکار بناتا تھا۔ جدید جمہوریت میںاِس کے برعکس، سیکولر پالیسی کو اختیار کیا گیا، یعنی مشترک مادی امور کو ریاست کے دائرے میں رکھنا اور مذہب اور کلچر کے معاملے میں لوگوں کو کامل آزادی عطا کرنا۔</w:t>
      </w:r>
    </w:p>
    <w:p>
      <w:pPr>
        <w:jc w:val="both"/>
        <w:bidi w:val="1"/>
      </w:pPr>
      <w:r>
        <w:rPr>
          <w:rFonts w:ascii="Jameel Noori Nastaleeq" w:hAnsi="Jameel Noori Nastaleeq"/>
          <w:rtl w:val="1"/>
          <w:rFonts w:cs="Jameel Noori Nastaleeq"/>
        </w:rPr>
        <w:t>ہر معاشرے کے لیے ضرورت ہوتی ہے کہ وہاں امن کا ماحول ہو۔ امن کے بغیر کسی بھی قسم کی کوئی ترقی نہیں ہوسکتی۔ سیکولر زم ایک عملی پالیسی کی حیثیت سے قیامِ امن کی یہی تدبیر ہے۔ اِسی تدبیر نے موجودہ زمانے میں ترقی یافتہ ملکوں کو قدیم طرز کی مذہبی لڑائیوں سے بچایا ہے۔ چنانچہ انڈیا سے لے کر امریکا اور برطانیہ تک سیکولر اسٹیٹ کے اصول کو اختیار کیاگیا۔ اِس کا مطلب مذہبی مخالفت نہیں، بلکہ مذہبی عدم مداخلت ہے۔ چناںچہ اِن ملکوں میں ہر مذہبی گروہ کو مکمل آزادی حاصل ہے۔ اِن ملکوں میں جو چیز ممنوع ہے، وہ صرف تشدد ہے، نہ کہ اپنے مذہب پر عمل۔</w:t>
      </w:r>
    </w:p>
    <w:p>
      <w:pPr>
        <w:jc w:val="both"/>
        <w:bidi w:val="1"/>
      </w:pPr>
      <w:r>
        <w:rPr>
          <w:rFonts w:ascii="Jameel Noori Nastaleeq" w:hAnsi="Jameel Noori Nastaleeq"/>
          <w:rtl w:val="1"/>
          <w:rFonts w:cs="Jameel Noori Nastaleeq"/>
        </w:rPr>
        <w:t>سیکولر زم کے معاملے میں جو لوگ منفی ذہن رکھتے ہیں، اُس کا سبب یہ ہے کہ وہ دو چیزوں میں فرق نہیں کرتے۔ وہ سیکولر فلاسفی اور سیکولر پالیسی، دونوں کو ایک کرکے دیکھتے ہیں۔ حالاں کہ اِس معاملے میں درست رائے قائم کرنے کے لیے ضروری ہے کہ دونوں کو ایک دوسرے سے الگ کرکے دیکھا جائے۔</w:t>
      </w:r>
    </w:p>
    <w:p>
      <w:pPr>
        <w:jc w:val="both"/>
        <w:bidi w:val="1"/>
      </w:pPr>
      <w:r>
        <w:rPr>
          <w:rFonts w:ascii="Jameel Noori Nastaleeq" w:hAnsi="Jameel Noori Nastaleeq"/>
          <w:rtl w:val="1"/>
          <w:rFonts w:cs="Jameel Noori Nastaleeq"/>
        </w:rPr>
        <w:t>سیکولرزم کے بارے میں منفی ذہن رکھنے والے لوگ ایک اور غلط فہمی کا شکار ہیں۔ وہ سیکولر پالیسی کو صرف مشترک مادی امور تک محدود نہیں رکھتے، بلکہ وہ اس کو مذہبی مخالفت کے ہم معنیٰ سمجھ لیتے ہیں۔ حالاں کہ موجودہ زمانے میں سیکولر حکومت کا مطلب مخالفِ مذہب حکومت نہیں ہے، بلکہ اس کا مطلب صرف یہ ہے کہ حکومت مذہبی امور میں عدم مداخلت (non-interference) کی پالیسی کی پابند ہے۔ اِس معاملے میں ساری غلط فہمی اس لیے پیدا ہوئی ہے کہ ان لوگوں نے عدم مداخلت کو مخالفت کے ہم معنیٰ سمجھ لیا۔</w:t>
      </w:r>
    </w:p>
    <w:p>
      <w:pPr>
        <w:jc w:val="both"/>
        <w:bidi w:val="1"/>
      </w:pPr>
      <w:r>
        <w:rPr>
          <w:rFonts w:ascii="Jameel Noori Nastaleeq" w:hAnsi="Jameel Noori Nastaleeq"/>
          <w:rtl w:val="1"/>
          <w:rFonts w:cs="Jameel Noori Nastaleeq"/>
        </w:rPr>
        <w:t>اِس معاملے کا ایک پہلو اور ہے۔ وہ یہ کہ مذہبی آزادی کے اصول میں بیک وقت دو قسم کی آزادی شامل ہے— مذہبی عمل اور مذہبی تبلیغ۔ موجودہ زمانے کے تمام سیکولر ملکوں میں یہ دونوں قسم کی آزادی لوگوں کو مکمل طورپر ملی ہوئی ہے۔ اس کا مطلب یہ ہے کہ ایک مذہبی گروہ انفرادی طورپر اپنے مذہب پر عمل کرتے ہوئے دوسرے مذہبی گروہوں کے درمیان اپنے مذہب کی پُرامن تبلیغ پوری طرح جاری رکھ سکتا ہے۔ یہ آزادی اِس حد تک حقیقی ہے کہ اِن ملکوں میں بہت سے لوگ اپنا مذہب بدل لیتے ہیں اور ان پر حکومت کی طرف سے کوئی پابندی عائد نہیں کی جاتی ہے۔ مثلاً امریکا میں ہر سال تقریباً ایک لاکھ امریکی، اسلامی مذہب کو اختیار کرتے ہیں۔</w:t>
      </w:r>
    </w:p>
    <w:p>
      <w:pPr>
        <w:jc w:val="both"/>
        <w:bidi w:val="1"/>
      </w:pPr>
      <w:r>
        <w:rPr>
          <w:rFonts w:ascii="Jameel Noori Nastaleeq" w:hAnsi="Jameel Noori Nastaleeq"/>
          <w:rtl w:val="1"/>
          <w:rFonts w:cs="Jameel Noori Nastaleeq"/>
        </w:rPr>
        <w:t>اس اعتبار سے دیکھیے تو سیکولر پالیسی کا مطلب یہ ہے کہ کوئی مذہبی گروہ بَر وقت انفرادی دائرے میں اپنے مذہب پر عمل کرتے ہوئے یہ کوشش کرسکتا ہے کہ وہ دوسروں کے فکر اور عقیدے کو بدل سکے۔</w:t>
      </w:r>
    </w:p>
    <w:p>
      <w:pPr>
        <w:pStyle w:val="Heading1"/>
        <w:jc w:val="right"/>
        <w:bidi w:val="1"/>
      </w:pPr>
      <w:r>
        <w:rPr>
          <w:rFonts w:ascii="Jameel Noori Nastaleeq" w:hAnsi="Jameel Noori Nastaleeq"/>
          <w:rtl w:val="1"/>
          <w:rFonts w:cs="Jameel Noori Nastaleeq"/>
        </w:rPr>
        <w:t>دین میں تنگی نہیں</w:t>
      </w:r>
    </w:p>
    <w:p>
      <w:pPr>
        <w:jc w:val="both"/>
        <w:bidi w:val="1"/>
      </w:pPr>
      <w:r>
        <w:rPr>
          <w:rFonts w:ascii="Jameel Noori Nastaleeq" w:hAnsi="Jameel Noori Nastaleeq"/>
          <w:rtl w:val="1"/>
          <w:rFonts w:cs="Jameel Noori Nastaleeq"/>
        </w:rPr>
        <w:t>قرآن میں امت مسلمہ کو خطاب کرتے ہوئے ایک آیت آئی ہے۔ اس کا ترجمہ یہ ہے:  اور اللہ کی راہ میں کوشش کرو جیسا کہ کوشش کرنے کا حق ہے۔ اس نے تم کو چنا ہے۔ اور اس نے دین کے معاملہ میں تم پر کوئی تنگی نہیں رکھی، تمہارے باپ ابراہیم کا دین۔ اسی نے تمہارا نام مسلم رکھا۔ اس سے پہلے اور اس قرآن میں بھی تاکہ رسول تم پر گواہ ہو اور تم لوگوں پر گواہ بنو۔ پس نماز قائم کرو اور زکوٰۃ ادا کرو۔ اور اللہ کو مضبوط پکڑو، وہی تمہارا مالک ہے۔ پس کیسا اچھا مالک ہے اور کیسا اچھا مدد گار۔ (الحج78:)۔</w:t>
      </w:r>
    </w:p>
    <w:p>
      <w:pPr>
        <w:jc w:val="both"/>
        <w:bidi w:val="1"/>
      </w:pPr>
      <w:r>
        <w:rPr>
          <w:rFonts w:ascii="Jameel Noori Nastaleeq" w:hAnsi="Jameel Noori Nastaleeq"/>
          <w:rtl w:val="1"/>
          <w:rFonts w:cs="Jameel Noori Nastaleeq"/>
        </w:rPr>
        <w:t>یہ آیت پیغمبر اسلام صلی اللہ علیہ وسلم  کے صرف معاصر اہل ایمان سے متعلق نہیں ہے، بلکہ یہ آیت پوری امت مسلمہ کو خطاب کررہی ہے۔ اس کا مطلب یہ ہے کہ امت مسلمہ کو ایک نئے دور میں دینی کام کرنا ہے۔ یہ دور پچھلے ادوار کے برعکس تنگی کا دور نہیں ہوگا، بلکہ وہ آسانی کا دور ہوگا۔ اس واقعہ کو قرآن کی ایک اور آیت میں دعا کے اسلوب میں اس طرح بیان کیا گیا ہے:وَلَا تَحْمِلْ عَلَیْنَا إِصْرًا کَمَا حَمَلْتَہُ عَلَى الَّذِینَ مِنْ قَبْلِنَا (2:286)۔ اے ہمارے رب، ہم پر وہ بوجھ نہ ڈال جیسا بوجھ تو نے ڈالا تھا ہم سے اگلوں پر۔</w:t>
      </w:r>
    </w:p>
    <w:p>
      <w:pPr>
        <w:jc w:val="both"/>
        <w:bidi w:val="1"/>
      </w:pPr>
      <w:r>
        <w:rPr>
          <w:rFonts w:ascii="Jameel Noori Nastaleeq" w:hAnsi="Jameel Noori Nastaleeq"/>
          <w:rtl w:val="1"/>
          <w:rFonts w:cs="Jameel Noori Nastaleeq"/>
        </w:rPr>
        <w:t>مذکورہ آیت میں بتایا گیا ہے کہ امت مسلمہ کا جہاد (مشن) کیا ہوگا۔ وہ مشن یہ ہوگا کہ پیغمبر کے دعوتی کام کو نسل در نسل قیامت تک جاری رکھنا۔ یہ مشن وہی تھا، جو تمام نبیوں کا مشن تھا، یعنی انذار اور تبشیر کا مشن۔ تاریخ کے پچھلے ادوار میں فتنہ (religious persecution) کی وجہ سے ، پچھلے اہل ایمان کو سخت مشکلات کا سامنا کرنا پڑا۔ لیکن پیغمبر اسلام صلی اللہ علیہ وسلم  کے بعد تاریخ میں ایک نیا دور شروع ہوا، جو مکمل طور پر قدیم قسم کی مشکلات سے پاک تھا۔ اکیسویں صدی میں یہ دور اپنی آخری تکمیل تک پہنچ چکا ہے۔ اب پیغمبر کے دعوتی مشن کو یُسر (آسانی) کے حالات میں انجام دیا جاسکتا ہے، جب کہ قدیم زمانے میں اس کو عُسر (مشکل) کے حالات میں انجام دینا پڑتا تھا۔</w:t>
      </w:r>
    </w:p>
    <w:p>
      <w:pPr>
        <w:pStyle w:val="Heading1"/>
        <w:jc w:val="right"/>
        <w:bidi w:val="1"/>
      </w:pPr>
      <w:r>
        <w:rPr>
          <w:rFonts w:ascii="Jameel Noori Nastaleeq" w:hAnsi="Jameel Noori Nastaleeq"/>
          <w:rtl w:val="1"/>
          <w:rFonts w:cs="Jameel Noori Nastaleeq"/>
        </w:rPr>
        <w:t>اجتہاد کا معاملہ</w:t>
      </w:r>
    </w:p>
    <w:p>
      <w:pPr>
        <w:jc w:val="both"/>
        <w:bidi w:val="1"/>
      </w:pPr>
      <w:r>
        <w:rPr>
          <w:rFonts w:ascii="Jameel Noori Nastaleeq" w:hAnsi="Jameel Noori Nastaleeq"/>
          <w:rtl w:val="1"/>
          <w:rFonts w:cs="Jameel Noori Nastaleeq"/>
        </w:rPr>
        <w:t>اجتہاد کا مطلب یہ ہے کہ حالات بدلنے کے بعد ابتدائی حکم کی نئی تطبیق (new application) تلاش کی جائے۔ مثلاً جدید طرز کے صنعتی موزوں کے وجود میں آنے کے بعد اس پر قدیم طرز کے جراب کے حکم کو منطبق کرنا، وغیرہ۔</w:t>
      </w:r>
    </w:p>
    <w:p>
      <w:pPr>
        <w:jc w:val="both"/>
        <w:bidi w:val="1"/>
      </w:pPr>
      <w:r>
        <w:rPr>
          <w:rFonts w:ascii="Jameel Noori Nastaleeq" w:hAnsi="Jameel Noori Nastaleeq"/>
          <w:rtl w:val="1"/>
          <w:rFonts w:cs="Jameel Noori Nastaleeq"/>
        </w:rPr>
        <w:t>اجتہاد صحیح بھی ہوسکتا ہے اور غلط بھی۔ لیکن اس اندیشہ کی بنا پر کبھی اجتہاد کے عمل کو روکا نہیں جائے گا۔ صرف یہ کہا جائے گا کہ اجتہاد کے لئے اخلاصِ نیت کو ضروری قراردیاجائے۔ حدیث میں آیا ہے کہ اگر کوئی مومن اجتہاد کرلے اور اس کا اجتہاد درست ہو تو اس پر اس کو دہرا ثواب ملے گا (أصاب فلہ أجران)، اور اگر وہ اخلاص نیت کے باوجود اجتہاد میں غلطی کرجائے تو اس کو اس کے اجتہاد پر ایک ثواب ملے گا (أخطأ فلہ أجر) صحیح البخاری، حدیث نمبر7352۔</w:t>
      </w:r>
    </w:p>
    <w:p>
      <w:pPr>
        <w:jc w:val="both"/>
        <w:bidi w:val="1"/>
      </w:pPr>
      <w:r>
        <w:rPr>
          <w:rFonts w:ascii="Jameel Noori Nastaleeq" w:hAnsi="Jameel Noori Nastaleeq"/>
          <w:rtl w:val="1"/>
          <w:rFonts w:cs="Jameel Noori Nastaleeq"/>
        </w:rPr>
        <w:t>تاریخ سے معلوم ہوتا ہے کہ اجتہاد کے معاملہ میں ہمیشہ غلطی کا امکان رہتاہے حتی کہ بڑے بڑے اہل ایمان نے بھی غلطیاں کی ہیں۔ آدمی کو چاہئے کہ جب اس پر اجتہاد کی غلطی واضح ہوجائے تو وہ کھلے طورپر اپنی غلطی کا اعتراف کرے، اور وہ اپنی رائے کو درست کرلے۔</w:t>
      </w:r>
    </w:p>
    <w:p>
      <w:pPr>
        <w:jc w:val="both"/>
        <w:bidi w:val="1"/>
      </w:pPr>
      <w:r>
        <w:rPr>
          <w:rFonts w:ascii="Jameel Noori Nastaleeq" w:hAnsi="Jameel Noori Nastaleeq"/>
          <w:rtl w:val="1"/>
          <w:rFonts w:cs="Jameel Noori Nastaleeq"/>
        </w:rPr>
        <w:t>اجتہاد ایک تعمیری عمل ہے۔ اجتہاد سے لوگوں کے اندر تخلیقی سوچ (creative thinking) پیدا ہوتی ہے۔ اس کے برعکس جب اجتہاد کا عمل رک جائے تو یقینی طورپر لوگوں کے اندر ذہنی جمہود (intellectual stagnation) پیدا ہوجائے گا اور ذہنی جمود بلا شبہہ اسلام میں ایک غیرمطلوب چیز ہے۔ جب کوئی آدمی اخلاص نیت کے ساتھ اجتہاد کرے تو فطری طورپر ایساہوگاکہ وہ معاملہ پر گہرائی کے ساتھ غور کرے گا، وہ سنجیدگی کے ساتھ اس کا جائزہ لے گا۔ وہ اس موضوع پر کتابوں کا مطالعہ کرے گا۔ وہ اہلِ علم سے اس موضوع پر تبادلۂ خیال کرے گا۔ یہ تمام چیزیں اخلاص نیت میں شامل ہیں۔ ان چیزوں کا ہونا اخلاص نیت کا ثبوت ہے اور ان چیزوں کا نہ ہونا اس بات کا ثبوت ہے کہ آدمی کے اندر اخلاص نیت (فکری سنجیدگی)موجود نہیں۔</w:t>
      </w:r>
    </w:p>
    <w:p>
      <w:pPr>
        <w:pStyle w:val="Heading1"/>
        <w:jc w:val="right"/>
        <w:bidi w:val="1"/>
      </w:pPr>
      <w:r>
        <w:rPr>
          <w:rFonts w:ascii="Jameel Noori Nastaleeq" w:hAnsi="Jameel Noori Nastaleeq"/>
          <w:rtl w:val="1"/>
          <w:rFonts w:cs="Jameel Noori Nastaleeq"/>
        </w:rPr>
        <w:t>ملت کی اصلاح</w:t>
      </w:r>
    </w:p>
    <w:p>
      <w:pPr>
        <w:jc w:val="both"/>
        <w:bidi w:val="1"/>
      </w:pPr>
      <w:r>
        <w:rPr>
          <w:rFonts w:ascii="Jameel Noori Nastaleeq" w:hAnsi="Jameel Noori Nastaleeq"/>
          <w:rtl w:val="1"/>
          <w:rFonts w:cs="Jameel Noori Nastaleeq"/>
        </w:rPr>
        <w:t>قرآن کے مطابق، بعد کے زمانے میں جب ملتِ یہود کا زوال آیا تو اللہ نے ان کے اوپر طاقت ور بندے بھیج دیے (الاسراء 5:)۔یہ واقعہ دوبار ہوا۔ ایک بار 586 ق، م میں بخت نصر (Nebuchadnezzar)تاجدار بابل ونینوا کے ہاتھوں، اور دوسری بار 70ء میں رومی شہنشاہ ٹائٹس (Titus) کے زمانہ میں۔ یہ گویا یہود کے لیے ڈائسپورا (diaspora) میں جانے کا زمانہ تھا۔ یہ یہود کے لیے عذاب یا غضب الٰہی کا معاملہ نہ تھا، یہ در اصل تنبیہ (warning)کا معاملہ تھا۔ یہ اس لیے تھا تاکہ یہود نصیحت پکڑیں اور اپنی اصلاح کریں۔</w:t>
      </w:r>
    </w:p>
    <w:p>
      <w:pPr>
        <w:jc w:val="both"/>
        <w:bidi w:val="1"/>
      </w:pPr>
      <w:r>
        <w:rPr>
          <w:rFonts w:ascii="Jameel Noori Nastaleeq" w:hAnsi="Jameel Noori Nastaleeq"/>
          <w:rtl w:val="1"/>
          <w:rFonts w:cs="Jameel Noori Nastaleeq"/>
        </w:rPr>
        <w:t>یہود کی زندگی میں یہ تنبیہی دور لمبی مدت تک جاری رہا۔ اس کے نتیجے میں یہود کے اندر مذہبی اصلاح تو نہیں آئی۔ کیوں کہ زوال کے دور میں انھوں نے جس قومی کلچر کو مذہب کےنام سے اختیار کر رکھا تھا۔ اسی کو وہ موسوی مذہب سمجھتےتھے۔ البتہ سیکولر معنی کے اعتبار سے ان کے اندر بہت بڑی تبدیلی آئی، اور انھوں نے امریکا و یورپ کے ملکوں میں سائنسی تعلیم حاصل کی، اور یہ جانا کہ دورِ جدید کیا ہے۔ یہاں تک کہ سیکولر معنوں میں وہ جدید معیار کے مطابق ایک ترقی یافتہ قوم بن گیے۔ یہود کی تاریخ کا یہ مثبت پہلو موجودہ اسرائیل میں واضح طور پر نظر آتا ہے۔</w:t>
      </w:r>
    </w:p>
    <w:p>
      <w:pPr>
        <w:jc w:val="both"/>
        <w:bidi w:val="1"/>
      </w:pPr>
      <w:r>
        <w:rPr>
          <w:rFonts w:ascii="Jameel Noori Nastaleeq" w:hAnsi="Jameel Noori Nastaleeq"/>
          <w:rtl w:val="1"/>
          <w:rFonts w:cs="Jameel Noori Nastaleeq"/>
        </w:rPr>
        <w:t>موجودہ زمانے کے مسلمان بھی اسی تنزل کے دور سے گزر رہے ہیں، اور دوبارہ ان پر اسی طرح اللہ کی طرف سے تنبیہات آ رہی ہیں، جس طرح یہود کے اوپر آئی تھیں۔ موجودہ زمانہ میں جن چیز وںکو ’’اغیار کا ظلم‘‘ کہا جاتا ہے، وہ اپنی حقیقت کے اعتبار سے اغیار کا ظلم نہیں ہے، بلکہ وہ اللہ کی طرف سے آنے والی تنبیہات ہیں۔ تاکہ مسلمان بیدار ہوں اور دوبارہ اصل دینِ اسلام کی طرف لوٹیں۔</w:t>
      </w:r>
    </w:p>
    <w:p>
      <w:pPr>
        <w:jc w:val="both"/>
        <w:bidi w:val="1"/>
      </w:pPr>
      <w:r>
        <w:rPr>
          <w:rFonts w:ascii="Jameel Noori Nastaleeq" w:hAnsi="Jameel Noori Nastaleeq"/>
          <w:rtl w:val="1"/>
          <w:rFonts w:cs="Jameel Noori Nastaleeq"/>
        </w:rPr>
        <w:t>لیکن عملاً دوسری بار بھی یہی ہو رہا ہے کہ مسلمانوں کے اندر صحیح معنوں میں دینی بیداری نہیں آرہی ہے۔ کیوں کہ اس وقت ان کے اندر دین اسلام کے نام پر جو قومی کلچر رائج ہے، مسلمانوںنے اسی کو اصل دین محمدی سمجھ لیا ہے۔ اس بنا پر وہ اس کے اوپر شدت کے ساتھ قائم ہیں۔</w:t>
      </w:r>
    </w:p>
    <w:p>
      <w:pPr>
        <w:jc w:val="both"/>
        <w:bidi w:val="1"/>
      </w:pPr>
      <w:r>
        <w:rPr>
          <w:rFonts w:ascii="Jameel Noori Nastaleeq" w:hAnsi="Jameel Noori Nastaleeq"/>
          <w:rtl w:val="1"/>
          <w:rFonts w:cs="Jameel Noori Nastaleeq"/>
        </w:rPr>
        <w:t>مگر یہاں مسلمانوں کے ساتھ بھی وہی معاملہ پیش آرہا ہے، جو اس سے پہلے یہود کے ساتھ پیش آیا۔ یعنی ان تنبیہات کے بعد سیکولر بیداری۔ چناں چہ موجودہ زمانے کے مسلمانوں میں یہ منظر دکھائی دے رہا ہے کہ وہ سیکولر تعلیم کی طرف راغب ہورہے ہیں۔ وہ جدید دور میں ترقی یافتہ بننےکی کوشش کررہے ہیں۔ تاہم یہ صرف سیکولر معنی میں ہے۔ یعنی پروفیشنل تعلیم ، سیکولر میدان میں ترقی، اور دورِ جدید میں اپنی جگہ بنانے کی کوشش۔</w:t>
      </w:r>
    </w:p>
    <w:p>
      <w:pPr>
        <w:jc w:val="both"/>
        <w:bidi w:val="1"/>
      </w:pPr>
      <w:r>
        <w:rPr>
          <w:rFonts w:ascii="Jameel Noori Nastaleeq" w:hAnsi="Jameel Noori Nastaleeq"/>
          <w:rtl w:val="1"/>
          <w:rFonts w:cs="Jameel Noori Nastaleeq"/>
        </w:rPr>
        <w:t>یہ بات ہر جگہ کے مسلمانوں میں نظر آرہی ہے۔ اگر چہ یہ سیکولر احیاء یہود کےمقابلے میں بہت کم ہے۔ یہود موجودہ زمانے میں سیکولر پہلو سے پورے معنوں میں ایک ترقی یافتہ قوم (developed nation) بن چکے ہیں۔ جب کہ مسلمانوں نے ابھی تک اس راہ میں صرف اپنے سفر کا آغاز کیا ہے۔ دینی شعور کے اعتبار سے ابھی تک ان کے اندر کوئی قابل ذکر احیاء کا واقعہ پیش نہیں آیا۔ تاہم سیکولر اعتبار سے زمانی دباؤ کے نتیجے میں انھوں نے اپنا سفر شروع کردیا ہے، اگرچہ رفتار بہت سست ہے۔</w:t>
      </w:r>
    </w:p>
    <w:p>
      <w:pPr>
        <w:jc w:val="both"/>
        <w:bidi w:val="1"/>
      </w:pPr>
      <w:r>
        <w:rPr>
          <w:rFonts w:ascii="Jameel Noori Nastaleeq" w:hAnsi="Jameel Noori Nastaleeq"/>
          <w:rtl w:val="1"/>
          <w:rFonts w:cs="Jameel Noori Nastaleeq"/>
        </w:rPr>
        <w:t>اس معاملے میں اصل غلطی عام مسلمانوں کی نہیں ہے، بلکہ ان کے نام نہاد رہنماؤں کی ہے۔ ان کے رہنما مسلسل طور پر ایک الٹا کام کررہے ہیں۔ مسلمانوں کے اوپر جو تنبیہات آرہی ہیں، وہ اللہ کی طرف سے برائے اصلاح ہیں۔ لیکن مسلم رہنما اپنی بے شعوری کی بنا پر ان خدائی تنبیہات کو دوسری قوموں کے ظلم کے خانے میں ڈالے ہوئے ہیں۔</w:t>
      </w:r>
    </w:p>
    <w:p>
      <w:pPr>
        <w:jc w:val="both"/>
        <w:bidi w:val="1"/>
      </w:pPr>
      <w:r>
        <w:rPr>
          <w:rFonts w:ascii="Jameel Noori Nastaleeq" w:hAnsi="Jameel Noori Nastaleeq"/>
          <w:rtl w:val="1"/>
          <w:rFonts w:cs="Jameel Noori Nastaleeq"/>
        </w:rPr>
        <w:t>وہ اپنی تقریروں اور تحریروں کے ذریعہ مسلمانوں کو یہ باور کرارہے ہیں کہ موجودہ زمانے کی غیر مسلم قومیں تمھاری دشمن ہوگئی ہیں۔ وہ تمھارے خلاف سازشیں کررہی ہیں۔ وہ تم کو ترقی کے راستے سے روکے ہوئے ہیں، وغیرہ۔اس معکوس رہنمائی کے اندر دوہرا نقصان پایا ہے۔ ایک طرف یہ کہ یہ رہنمائی مسلمانوں کے اندر اصلاح کا طاقت ور محرک پیدا ہونے میں مستقل رکاوٹ ہے، اور دوسری طرف یہ کہ وہ اللہ کے منصوبہ (scheme of things) میں خلل کے ہم معنی ہے۔</w:t>
      </w:r>
    </w:p>
    <w:p>
      <w:pPr>
        <w:jc w:val="both"/>
        <w:bidi w:val="1"/>
      </w:pPr>
      <w:r>
        <w:rPr>
          <w:rFonts w:ascii="Jameel Noori Nastaleeq" w:hAnsi="Jameel Noori Nastaleeq"/>
          <w:rtl w:val="1"/>
          <w:rFonts w:cs="Jameel Noori Nastaleeq"/>
        </w:rPr>
        <w:t>اس طرح یہ رہنما اللہ کے تخلیقی منصوبہ میں مداخلت (intervention) کے مجرم بن رہے ہیں۔یہ اللہ کی سنت ہے کہ جب کوئی امت تنزل کا شکار ہو تو اللہ کی طرف سے اس کے لیے شاک ٹریٹمنٹ کے طور پرتنبیہات آئیں۔ یہ تنبیہات اصلاح کے لیے ہوتی ہیں، لیکن جب ان تنبیہات کو ظلم یا سازش کا نام دیا جائے توان کی تاثیر عملاً ختم ہوجائے گی۔</w:t>
      </w:r>
    </w:p>
    <w:p>
      <w:pPr>
        <w:pStyle w:val="Heading1"/>
        <w:jc w:val="right"/>
        <w:bidi w:val="1"/>
      </w:pPr>
      <w:r>
        <w:rPr>
          <w:rFonts w:ascii="Jameel Noori Nastaleeq" w:hAnsi="Jameel Noori Nastaleeq"/>
          <w:rtl w:val="1"/>
          <w:rFonts w:cs="Jameel Noori Nastaleeq"/>
        </w:rPr>
        <w:t>حالات کا اندازہ</w:t>
      </w:r>
    </w:p>
    <w:p>
      <w:pPr>
        <w:jc w:val="both"/>
        <w:bidi w:val="1"/>
      </w:pPr>
      <w:r>
        <w:rPr>
          <w:rFonts w:ascii="Jameel Noori Nastaleeq" w:hAnsi="Jameel Noori Nastaleeq"/>
          <w:rtl w:val="1"/>
          <w:rFonts w:cs="Jameel Noori Nastaleeq"/>
        </w:rPr>
        <w:t>لوہارلوہے کو آگ میں ڈال کر تپاتا ہے۔ یہاں تک کہ لوہا رگرم ہوکر لال ہو جاتا ہے۔ اس وقت لوہار ہتھوڑا مار کر لوہے کو اپنی مرضی کے مطابق بناتا ہے، چپٹا یا گول یا لمبا۔ لوہار اگر لوہے کو گرم کیے بغیر اس پر اپنا ہتھوڑا مارنے لگے تو وہ لوہے کو اپنی مرضی کے مطابق بدلنے میں کامیاب نہ ہو۔ اسی سے انگریزی کی مثل بنی ہے کہ لوہے کو اس وقت مارو جب کہ وہ خوب گرم ہو:</w:t>
      </w:r>
    </w:p>
    <w:p>
      <w:pPr>
        <w:jc w:val="both"/>
        <w:bidi w:val="1"/>
      </w:pPr>
      <w:r>
        <w:rPr>
          <w:rFonts w:ascii="Jameel Noori Nastaleeq" w:hAnsi="Jameel Noori Nastaleeq"/>
          <w:rtl w:val="1"/>
          <w:rFonts w:cs="Jameel Noori Nastaleeq"/>
        </w:rPr>
        <w:t>To strike the iron when it is hot</w:t>
      </w:r>
    </w:p>
    <w:p>
      <w:pPr>
        <w:jc w:val="both"/>
        <w:bidi w:val="1"/>
      </w:pPr>
      <w:r>
        <w:rPr>
          <w:rFonts w:ascii="Jameel Noori Nastaleeq" w:hAnsi="Jameel Noori Nastaleeq"/>
          <w:rtl w:val="1"/>
          <w:rFonts w:cs="Jameel Noori Nastaleeq"/>
        </w:rPr>
        <w:t>یہی معاملہ انسانی زندگی کا بھی ہے۔ آدمی کو زندگی میں اکثر کوئی اقدام کرنا پڑتا ہے۔ مگر اقدام سے پہلے ضروری ہے کہ حالات کا بھر پور اندازہ کرلیاجائے۔ اگر حالات پوری طرح تیار ہوں تو اقدام مفید ہوگا، ورنہ وہ ناکام ہو کر رہ جائے گا۔</w:t>
      </w:r>
    </w:p>
    <w:p>
      <w:pPr>
        <w:jc w:val="both"/>
        <w:bidi w:val="1"/>
      </w:pPr>
      <w:r>
        <w:rPr>
          <w:rFonts w:ascii="Jameel Noori Nastaleeq" w:hAnsi="Jameel Noori Nastaleeq"/>
          <w:rtl w:val="1"/>
          <w:rFonts w:cs="Jameel Noori Nastaleeq"/>
        </w:rPr>
        <w:t>لوہاگرم ہونے پر ہتھوڑا مارنے والااپنے مقصد کو حاصل کرتا ہے۔ جو شخص ٹھنڈے لوہے پر ہتھوڑا مارنے لگے وہ صرف اپنے ہاتھ کو دکھ پہنچائے گا، وہ لوہے کو اپنی مرضی کے مطابق نہیں ڈھال سکتا۔ (ڈائری، 1985)</w:t>
      </w:r>
    </w:p>
    <w:p>
      <w:pPr>
        <w:pStyle w:val="Heading1"/>
        <w:jc w:val="right"/>
        <w:bidi w:val="1"/>
      </w:pPr>
      <w:r>
        <w:rPr>
          <w:rFonts w:ascii="Jameel Noori Nastaleeq" w:hAnsi="Jameel Noori Nastaleeq"/>
          <w:rtl w:val="1"/>
          <w:rFonts w:cs="Jameel Noori Nastaleeq"/>
        </w:rPr>
        <w:t>دورِ زوال کا ایک ظاہرہ</w:t>
      </w:r>
    </w:p>
    <w:p>
      <w:pPr>
        <w:jc w:val="both"/>
        <w:bidi w:val="1"/>
      </w:pPr>
      <w:r>
        <w:rPr>
          <w:rFonts w:ascii="Jameel Noori Nastaleeq" w:hAnsi="Jameel Noori Nastaleeq"/>
          <w:rtl w:val="1"/>
          <w:rFonts w:cs="Jameel Noori Nastaleeq"/>
        </w:rPr>
        <w:t>پیغمبر اسلام صلی اللہ علیہ وسلم  نے امت کے زوال کے بارے میں پیشین گوئی کے طور پر کہا تھا کہ تم لوگ ضرور پچھلی امتوں کی پیروی کروگے، قدم بقدم۔ یہاں تک کہ اگر وہ لوگ کسی گوہ کے بل میں گھسے ہیں، توتم بھی اس میں گھس جاؤگے (صحیح البخاری، حدیث نمبر7320)۔</w:t>
      </w:r>
    </w:p>
    <w:p>
      <w:pPr>
        <w:jc w:val="both"/>
        <w:bidi w:val="1"/>
      </w:pPr>
      <w:r>
        <w:rPr>
          <w:rFonts w:ascii="Jameel Noori Nastaleeq" w:hAnsi="Jameel Noori Nastaleeq"/>
          <w:rtl w:val="1"/>
          <w:rFonts w:cs="Jameel Noori Nastaleeq"/>
        </w:rPr>
        <w:t>گوہ (Monitor Lizard) کے بل میں گھسنا ایک بے عقلی کا کام ہے۔ اس کا مطلب یہ ہے کہ انھوں نے اگر اپنے دورِ زوال میں کوئی بے عقلی کا کام کیا ہوتو تم اس کو بھی دہراؤگے۔دورِ زوال میں یہ ہوتا ہے کہ لوگوں کے اندر عقلی غور و فکر کا خاتمہ ہوجاتا ہے۔ اس بنا پر وہ اپنے زوال یافتہ مزاج کے تحت ایسے کام کرنے لگتے ہیں، جس کا عقل سے کوئی تعلق نہیں۔</w:t>
      </w:r>
    </w:p>
    <w:p>
      <w:pPr>
        <w:jc w:val="both"/>
        <w:bidi w:val="1"/>
      </w:pPr>
      <w:r>
        <w:rPr>
          <w:rFonts w:ascii="Jameel Noori Nastaleeq" w:hAnsi="Jameel Noori Nastaleeq"/>
          <w:rtl w:val="1"/>
          <w:rFonts w:cs="Jameel Noori Nastaleeq"/>
        </w:rPr>
        <w:t>اس کی ایک مثال یہ ہے کہ یہود اپنے دور زوال میں ایک فعل کرتے تھےجس کو فَرضی قصُور وار (scapegoat) ٹھہرانا کہا جاتا ہے۔یعنی اپنی غلطی کو فرضی طور پر کسی دوسرے کے اوپر ڈالنا۔ یہود کے حوالے سے اس معاملے کی ایک مثال بائبل ، عہدنامہ قدیم میں اس طرح آئی ہے:</w:t>
      </w:r>
    </w:p>
    <w:p>
      <w:pPr>
        <w:jc w:val="both"/>
        <w:bidi w:val="1"/>
      </w:pPr>
      <w:r>
        <w:rPr>
          <w:rFonts w:ascii="Jameel Noori Nastaleeq" w:hAnsi="Jameel Noori Nastaleeq"/>
          <w:rtl w:val="1"/>
          <w:rFonts w:cs="Jameel Noori Nastaleeq"/>
        </w:rPr>
        <w:t>The other goat, the scapegoat chosen by lot to be sent away, will be kept alive, standing before the Lord. When it is sent away to Azazel in the wilderness, the people will be purified and made right with the Lord. (Leviticus 16:10)</w:t>
      </w:r>
    </w:p>
    <w:p>
      <w:pPr>
        <w:jc w:val="both"/>
        <w:bidi w:val="1"/>
      </w:pPr>
      <w:r>
        <w:rPr>
          <w:rFonts w:ascii="Jameel Noori Nastaleeq" w:hAnsi="Jameel Noori Nastaleeq"/>
          <w:rtl w:val="1"/>
          <w:rFonts w:cs="Jameel Noori Nastaleeq"/>
        </w:rPr>
        <w:t>فرضی طور پر کسی دوسرے کو قصور وار (scapegoat) ٹھہرانا موجودہ زمانے کے مسلمانوں میں بہت زیادہ عام ہے۔ موجودہ زمانے کے مسلمان اپنی تمام کمیوں اور غلطیوں کے لیے کسی نہ کسی مسلم دشمن کو دریافت کیے ہوئے ہیں۔ اس کے لیے انھوں نے خود ساختہ طور پر ایک اصطلاح وضع کررکھی  ہے، جس کووہ دشمنان اسلام کی سازش کہتے ہیں۔ اسی روش کا دوسرا خود ساختہ نام اسلاموفوبیا (Islamophobia)ہے— اسلاموفوبیا دراصل اسکیپ گوٹ فوبیا (scapegoat) کا دوسرا نام ہے۔ یہ ظاہرہ حدیث رسول کی پیشین گوئی کے عین مطابق ہے۔</w:t>
      </w:r>
    </w:p>
    <w:p>
      <w:pPr>
        <w:pStyle w:val="Heading1"/>
        <w:jc w:val="right"/>
        <w:bidi w:val="1"/>
      </w:pPr>
      <w:r>
        <w:rPr>
          <w:rFonts w:ascii="Jameel Noori Nastaleeq" w:hAnsi="Jameel Noori Nastaleeq"/>
          <w:rtl w:val="1"/>
          <w:rFonts w:cs="Jameel Noori Nastaleeq"/>
        </w:rPr>
        <w:t>امیج بلڈنگ</w:t>
      </w:r>
    </w:p>
    <w:p>
      <w:pPr>
        <w:jc w:val="both"/>
        <w:bidi w:val="1"/>
      </w:pPr>
      <w:r>
        <w:rPr>
          <w:rFonts w:ascii="Jameel Noori Nastaleeq" w:hAnsi="Jameel Noori Nastaleeq"/>
          <w:rtl w:val="1"/>
          <w:rFonts w:cs="Jameel Noori Nastaleeq"/>
        </w:rPr>
        <w:t>آج کل ہر پڑھا لکھا مسلمان ایک بات بولتا ہے— اس وقت اسلام کا سب سے بڑا کام امیج بلڈنگ ہے، یعنی بگڑی ہوئی تصویر کو درست کرنا۔ یہ کام بذات خود ایک اہم کام ہے۔ لیکن اسلام کی تصویر بگاڑنے والا کون ہے۔ اس سوال کا جواب ہر ایک یہ دے گا کہ مسلم دشمن طاقتیں اسلام کی تصویر کو بگاڑنے میں لگی ہوئی ہیں۔ یہ اسلا م کے مخالفین کی سازش (conspiracy)کا نتیجہ ہے۔ ہر لکھنے اور بولنے والا مسلمان اس موضوع پر جب لکھتا یا بولتا ہے تو وہ ہمیشہ اسی قسم کی بات کرتا ہے۔ مگر سوال یہ ہے کہ کہنے اور لکھنے والے لمبی مدت سے یہ بات بول رہے ہیں، اور لکھ رہے ہیں، لیکن ان کی ساری کوششیں بے نتیجہ ثابت ہورہی ہیں۔ اس قسم کی باتوں سے اسلام کی تصویر کو درست کرنے میں ایک فی صد بھی کامیابی نہیں ہوئی۔</w:t>
      </w:r>
    </w:p>
    <w:p>
      <w:pPr>
        <w:jc w:val="both"/>
        <w:bidi w:val="1"/>
      </w:pPr>
      <w:r>
        <w:rPr>
          <w:rFonts w:ascii="Jameel Noori Nastaleeq" w:hAnsi="Jameel Noori Nastaleeq"/>
          <w:rtl w:val="1"/>
          <w:rFonts w:cs="Jameel Noori Nastaleeq"/>
        </w:rPr>
        <w:t>اس ناکامی کا سبب خود مسلمانوں کا لکھنے اور بولنے والا طبقہ ہے۔ یہ لوگ مفروضہ اسلام دشمنوں کی مفروضہ دشمنانہ باتوں کا انکشاف کرنے میں لگے ہوئے ہیں۔ جب کہ اصل مسئلہ کچھ اور ہے۔ اصل مسئلہ یہ ہے کہ خود مسلمان اسلام کے نام پر غلط کام کرتے ہیں۔ مثلا اپنی قومی لڑائی کو اسلامی جہاد کا نام دینا، وغیرہ۔ اسی کا نتیجہ یہ ہے کہ اسلام کی تصویر لوگوں کی نظر میں بگڑ گئی ۔ اس لیے اس معاملے میں اصلاحی کوشش کا اصل نشانہ مسلمانوں کو بنانا چاہیے ، نہ کہ مفروضہ اسلام دشمن طاقتوں کو۔</w:t>
      </w:r>
    </w:p>
    <w:p>
      <w:pPr>
        <w:jc w:val="both"/>
        <w:bidi w:val="1"/>
      </w:pPr>
      <w:r>
        <w:rPr>
          <w:rFonts w:ascii="Jameel Noori Nastaleeq" w:hAnsi="Jameel Noori Nastaleeq"/>
          <w:rtl w:val="1"/>
          <w:rFonts w:cs="Jameel Noori Nastaleeq"/>
        </w:rPr>
        <w:t>امیج بلڈنگ کا کام اگر دوسروں کے خلاف پروٹسٹ سے شروع کیا جائے تو وہ یقینا بے نتیجہ رہے گا۔ صحیح یہ ہے کہ امیج بلڈنگ کے کام کو خود مسلمانوں سے شروع کیا جائے۔ مثلاً لوگوں کو بتایا جائے کہ اسلام اور مسلمان دونوںکا معاملہ ایک دوسرے سے الگ ہے۔مسلمانوں سے یہ کہا جائے کہ تم جہاد کے نام پر قومی لڑائی کو بند کرو۔ تم رسول اللہ کے خلاف گستاخی کے نام پر قتل کا فتویٰ دینااور احتجاج کرنا بند کرو، وغیرہ۔صحیح طریقہ مسئلہ کو حل کرتا ہے، اور غلط طریقہ مسئلہ میں اضافہ کرنے کا سبب بن جاتا ہے۔</w:t>
      </w:r>
    </w:p>
    <w:p>
      <w:pPr>
        <w:pStyle w:val="Heading1"/>
        <w:jc w:val="right"/>
        <w:bidi w:val="1"/>
      </w:pPr>
      <w:r>
        <w:rPr>
          <w:rFonts w:ascii="Jameel Noori Nastaleeq" w:hAnsi="Jameel Noori Nastaleeq"/>
          <w:rtl w:val="1"/>
          <w:rFonts w:cs="Jameel Noori Nastaleeq"/>
        </w:rPr>
        <w:t>بڑھاپا آنے سے پہلے</w:t>
      </w:r>
    </w:p>
    <w:p>
      <w:pPr>
        <w:jc w:val="both"/>
        <w:bidi w:val="1"/>
      </w:pPr>
      <w:r>
        <w:rPr>
          <w:rFonts w:ascii="Jameel Noori Nastaleeq" w:hAnsi="Jameel Noori Nastaleeq"/>
          <w:rtl w:val="1"/>
          <w:rFonts w:cs="Jameel Noori Nastaleeq"/>
        </w:rPr>
        <w:t>فطرت کے قانون کے مطابق، انسان اپنی عمر کے تقریبا چالیس سال تک بڑھاپے سے پہلے کے دور میں ہوتا ہے۔ چالیس سال کے بعد اس کے اوپر عملاً بڑھاپے کا دور شروع ہوجاتا ہے، جو قانون فطرت (law of nature) کے تحت کسی بھی وقت اُس کو اِس دنیا سےجدا کردینے والا ہے۔ کسی شاعر نے کہا ہے:</w:t>
      </w:r>
    </w:p>
    <w:p>
      <w:pPr>
        <w:jc w:val="both"/>
        <w:bidi w:val="1"/>
      </w:pPr>
      <w:r>
        <w:rPr>
          <w:rFonts w:ascii="Jameel Noori Nastaleeq" w:hAnsi="Jameel Noori Nastaleeq"/>
          <w:rtl w:val="1"/>
          <w:rFonts w:cs="Jameel Noori Nastaleeq"/>
        </w:rPr>
        <w:t>سفینہ بنا رکھیں طوفاں سے پہلے</w:t>
      </w:r>
    </w:p>
    <w:p>
      <w:pPr>
        <w:jc w:val="both"/>
        <w:bidi w:val="1"/>
      </w:pPr>
      <w:r>
        <w:rPr>
          <w:rFonts w:ascii="Jameel Noori Nastaleeq" w:hAnsi="Jameel Noori Nastaleeq"/>
          <w:rtl w:val="1"/>
          <w:rFonts w:cs="Jameel Noori Nastaleeq"/>
        </w:rPr>
        <w:t>یہ اصول زیادہ بہتر طور پر انسان کی عمر کے معاملے میں چسپاں (apply) ہوتا ہے۔ یعنی ہر انسان کو چاہیے کہ بڑھاپے سے پہلے کے دورِ حیات میں وہ اپنے آپ کو آخرت کے لیے تیار کرلے۔ کیوں کہ بڑھاپے کے بعد کے دورِ حیات میں کسی کے لیے یہ موقع باقی نہیں رہتا کہ وہ آخرت کے لیے مطلوب قسم کی تیاری کرسکے۔</w:t>
      </w:r>
    </w:p>
    <w:p>
      <w:pPr>
        <w:jc w:val="both"/>
        <w:bidi w:val="1"/>
      </w:pPr>
      <w:r>
        <w:rPr>
          <w:rFonts w:ascii="Jameel Noori Nastaleeq" w:hAnsi="Jameel Noori Nastaleeq"/>
          <w:rtl w:val="1"/>
          <w:rFonts w:cs="Jameel Noori Nastaleeq"/>
        </w:rPr>
        <w:t>تاہم چالیس سال کے بعد کسی انسان کے لیے عمر کا جو دور آتا ہے، وہ اس کی زندگی کا بہترین حصہ ہوتا ہے۔ اس دور میں وہ زیادہ سنجیدہ ہوجاتا ہے۔ اس کے اندر پختگی (maturity) آجاتی ہے۔ اس کا ذہنی ارتقا (intellectual development) اپنی تکمیل کے دور میں پہنچ جاتا ہے۔ اس کو ایسے تجربات (experiences) حاصل ہوجاتے ہیں، جو اس کی صحیح طرز فکر کے لیے رہنما بن سکیں۔</w:t>
      </w:r>
    </w:p>
    <w:p>
      <w:pPr>
        <w:jc w:val="both"/>
        <w:bidi w:val="1"/>
      </w:pPr>
      <w:r>
        <w:rPr>
          <w:rFonts w:ascii="Jameel Noori Nastaleeq" w:hAnsi="Jameel Noori Nastaleeq"/>
          <w:rtl w:val="1"/>
          <w:rFonts w:cs="Jameel Noori Nastaleeq"/>
        </w:rPr>
        <w:t>چالیس سال کے بعد کسی انسان کی زندگی میں جو دور آتا ہے، وہ اس کے لیے آخرت کی تیاری کا بہترین دور ہوتا ہے۔ اب عملاً وہ فطری انسان (man cut to size)بن چکا ہوتا ہے۔ اب اس کے پاس زیادہ تیار ذہن (prepared mind)ہوتا ہے، جس کی روشنی میں وہ زیادہ درست طور پر اپنے مستقبل کا نقشہ بنا سکے۔چالیس سال کےبعد کی عمر میں زیادہ ممکن ہوجاتا ہے کہ آدمی بے خطا انداز میں اپنے آپ کو آخرت کے لیے تیار کرسکے— دانش مند وہ ہے جو اپنے اس حصۂ عمر کو استعمال کرے، اور غیر دانش مند وہ ہے جو اپنے اس حصۂ عمر کو استعمال کیے بغیرکھودے۔</w:t>
      </w:r>
    </w:p>
    <w:p>
      <w:pPr>
        <w:pStyle w:val="Heading1"/>
        <w:jc w:val="right"/>
        <w:bidi w:val="1"/>
      </w:pPr>
      <w:r>
        <w:rPr>
          <w:rFonts w:ascii="Jameel Noori Nastaleeq" w:hAnsi="Jameel Noori Nastaleeq"/>
          <w:rtl w:val="1"/>
          <w:rFonts w:cs="Jameel Noori Nastaleeq"/>
        </w:rPr>
        <w:t>شادی کا صحیح طریقہ</w:t>
      </w:r>
    </w:p>
    <w:p>
      <w:pPr>
        <w:jc w:val="both"/>
        <w:bidi w:val="1"/>
      </w:pPr>
      <w:r>
        <w:rPr>
          <w:rFonts w:ascii="Jameel Noori Nastaleeq" w:hAnsi="Jameel Noori Nastaleeq"/>
          <w:rtl w:val="1"/>
          <w:rFonts w:cs="Jameel Noori Nastaleeq"/>
        </w:rPr>
        <w:t>ہر مسئلے کا یقینی حل ہے، بشرطیکہ مسئلے کو صحیح اصول کے مطابق حل کرنے کی کوشش کی جائے۔ کسی مسئلے کو حل کرنے کی طرف پہلا قدم یہ ہے کہ یہ دریافت کیا جائے کہ جو ہوا اس کا اصل ذمہ دار کون تھا۔ اکثر حالات میں مسئلے کے حل کا آغاز یہ ہوتا ہے کہ آدمی یہ دریافت کرے کہ اصل غلطی خود اس کی ہے، کسی دوسرے کی نہیں۔</w:t>
      </w:r>
    </w:p>
    <w:p>
      <w:pPr>
        <w:jc w:val="both"/>
        <w:bidi w:val="1"/>
      </w:pPr>
      <w:r>
        <w:rPr>
          <w:rFonts w:ascii="Jameel Noori Nastaleeq" w:hAnsi="Jameel Noori Nastaleeq"/>
          <w:rtl w:val="1"/>
          <w:rFonts w:cs="Jameel Noori Nastaleeq"/>
        </w:rPr>
        <w:t>مثلا لَو میرج (love marriage)میں نکاح کے وقت شادی کا معاملہ بظاہر محبت کا معاملہ معلوم ہوتا ہے، لیکن نکاح کے بعد شادی کا معاملہ عملاً ذمہ داری کا معاملہ بن جاتا ہے۔ یہ فطرت کا اصول ہے، اور فطرت کے اصول میں کوئی تبدیلی نہیں۔ عملی اعتبار سے دیکھا جائے تو نکاح کا وہی طریقہ درست ہے جس کو ارینجڈ میرج (arranged marriage)کہا جاتا ہے۔ لَومیرج اپنی حقیقت کے اعتبار سے ایک جذباتی میرج ہے، جس کو غلط طور پر لَو میرج کا نام دے دیا گیا ہے۔ لَومیرج کی سب سے بڑی کمزوری یہ ہے کہ اس میں طرفَین کے خاندان کی ذمہ داری عملاً ختم ہوجاتی ہے۔ اب ذمہ داری کا سارا معاملہ صرف دو ناتجربہ کار نوجوانوں کا معاملہ بن جاتا ہے۔ یہی وجہ ہے کہ لَو میرج بعد کو اکثر ناکام ثابت ہوتی ہے۔</w:t>
      </w:r>
    </w:p>
    <w:p>
      <w:pPr>
        <w:jc w:val="both"/>
        <w:bidi w:val="1"/>
      </w:pPr>
      <w:r>
        <w:rPr>
          <w:rFonts w:ascii="Jameel Noori Nastaleeq" w:hAnsi="Jameel Noori Nastaleeq"/>
          <w:rtl w:val="1"/>
          <w:rFonts w:cs="Jameel Noori Nastaleeq"/>
        </w:rPr>
        <w:t>اگر کسی کی لَو میرج پرابلم میرج بن جائے تو اس کے بعد اس کو یہ کرنا چاہیے کہ اپنے مسئلے کا ذمہ دار وہ خود اپنے آپ کو قرار دے، نہ کہ کسی دوسرے کو ۔ ایسا کرنے کے بعد اس کا ذہن صحیح رخ پر کام کرنے لگے گا۔اس کا رویہ حقیقت پسندانہ رویہ بن جائے گا۔ اس کے اندر منفی سوچ باقی نہیں رہے گی۔ اس کا تعلق براہ راست طور پر اللہ سے قائم ہوجائے گا۔ اگر وہ ایسا کرے تو امیدہے کہ دھیرے دھیرے اس کے معاملات درست ہوجائیں گے۔</w:t>
      </w:r>
    </w:p>
    <w:p>
      <w:pPr>
        <w:jc w:val="both"/>
        <w:bidi w:val="1"/>
      </w:pPr>
      <w:r>
        <w:rPr>
          <w:rFonts w:ascii="Jameel Noori Nastaleeq" w:hAnsi="Jameel Noori Nastaleeq"/>
          <w:rtl w:val="1"/>
          <w:rFonts w:cs="Jameel Noori Nastaleeq"/>
        </w:rPr>
        <w:t>زندگی کبھی جذبات کی بنیاد پر نہیں چلتی، زندگی ہمیشہ حقائق کی بنیاد پر چلتی ہے۔ انسان کو چاہیے کہ وہ آئڈیلسٹ (idealist)نہ بنے، بلکہ وہ پریکٹکل وزڈم (practical wisdom) کو جانے، اور اس کے مطابق زندگی گزارے۔ جو لوگ اس حقیقت کو نہ جانیں، وہ ہمیشہ شکایت (complaint) میں جئیں گے، وہ اپنی زندگی کو کامیاب زندگی بنانے میں ناکام رہیں گے۔ یہ اصول ایک فرد کے لیے بھی درست ہے، اور پوری قوم کے لیے بھی درست۔</w:t>
      </w:r>
    </w:p>
    <w:p>
      <w:pPr>
        <w:jc w:val="both"/>
        <w:bidi w:val="1"/>
      </w:pPr>
      <w:r>
        <w:rPr>
          <w:rFonts w:ascii="Jameel Noori Nastaleeq" w:hAnsi="Jameel Noori Nastaleeq"/>
          <w:rtl w:val="1"/>
          <w:rFonts w:cs="Jameel Noori Nastaleeq"/>
        </w:rPr>
        <w:t>ایک عورت اور ایک مرد کے درمیان فطرت کا ایک اصول ہے۔ نکاح کے ذریعہ زوجین کے درمیان ایک خصوصی تعلق قائم ہوتا ہے۔ دونوں ایک دوسرے کے لیے قریبی طور پر شریک حیات بن جاتے ہیں۔ اس طرح دونوں کو یہ موقع ملتا ہے کہ وہ ایک دوسرے کے لیے فکری ساتھی (intellectual partner) بن کر زندگی کا وہ رول ادا کریں، جو خالق کےنقشے کے مطابق ان سے مطلو ب ہے۔</w:t>
      </w:r>
    </w:p>
    <w:p>
      <w:pPr>
        <w:jc w:val="both"/>
        <w:bidi w:val="1"/>
      </w:pPr>
      <w:r>
        <w:rPr>
          <w:rFonts w:ascii="Jameel Noori Nastaleeq" w:hAnsi="Jameel Noori Nastaleeq"/>
          <w:rtl w:val="1"/>
          <w:rFonts w:cs="Jameel Noori Nastaleeq"/>
        </w:rPr>
        <w:t>نکاح کا تعلق دو انسانوں کو یہ موقع دیتا ہے کہ وہ سماج کا ایک مقدس یونٹ بنیں۔ وہ خاندان کی سطح پر پورے سماج کے لیے ایک ماڈل بن جائیں۔ وہ سماج کی تشکیل میں ایک ایسا تعمیری حصہ ادا کریں، جو صرف ایک خاندان کے لیے ممکن ہوتا ہے۔ اگر لوگوں کے اندر یہ شعور پیدا ہوجائے تو ہر سماج ایک درست سماج بن جائے گا— یہی سماجی زندگی کی صالح تعمیر کا واحد طریقہ ہے۔</w:t>
      </w:r>
    </w:p>
    <w:p>
      <w:pPr>
        <w:jc w:val="both"/>
        <w:bidi w:val="1"/>
      </w:pPr>
      <w:r>
        <w:rPr>
          <w:rFonts w:ascii="Jameel Noori Nastaleeq" w:hAnsi="Jameel Noori Nastaleeq"/>
          <w:rtl w:val="1"/>
          <w:rFonts w:cs="Jameel Noori Nastaleeq"/>
        </w:rPr>
        <w:t>تیاریٔ ذہن یا نفاذِقانون</w:t>
      </w:r>
    </w:p>
    <w:p>
      <w:pPr>
        <w:jc w:val="both"/>
        <w:bidi w:val="1"/>
      </w:pPr>
      <w:r>
        <w:rPr>
          <w:rFonts w:ascii="Jameel Noori Nastaleeq" w:hAnsi="Jameel Noori Nastaleeq"/>
          <w:rtl w:val="1"/>
          <w:rFonts w:cs="Jameel Noori Nastaleeq"/>
        </w:rPr>
        <w:t>عرب ویڈیو ٹیپ کو فیدیو تیب (مسجلۃ تلفزیونیۃ) کہتے ہیں۔ عرب سے آئے ایک شخص نے کہا کہ بعض عرب ملکوں میں سنیما ہاؤس پر پابندی لگادی گئی ہے۔ مگر اس کا نتیجہ یہ ہے کہ ہر گھر میں لوگوں نے وی سی آر لگا لیا ہے، اور اس کے اوپر ہر قسم کی فلمیں دیکھتے ہیں۔ انھوں نے کہا:’’آپ باہر سنیما ہاؤس بند کریں گے تو گھر میں سنیما ہاؤس کھل جائے گا۔‘‘</w:t>
      </w:r>
    </w:p>
    <w:p>
      <w:pPr>
        <w:jc w:val="both"/>
        <w:bidi w:val="1"/>
      </w:pPr>
      <w:r>
        <w:rPr>
          <w:rFonts w:ascii="Jameel Noori Nastaleeq" w:hAnsi="Jameel Noori Nastaleeq"/>
          <w:rtl w:val="1"/>
          <w:rFonts w:cs="Jameel Noori Nastaleeq"/>
        </w:rPr>
        <w:t>معاشرہ کا ذہن جب تک تیار نہ کیا گیا ہو تو اوپر سے اصلاحی احکام نافذ کرنے کا نتیجہ ہمیشہ یہی ہوتا ہے۔</w:t>
      </w:r>
    </w:p>
    <w:p>
      <w:pPr>
        <w:jc w:val="both"/>
        <w:bidi w:val="1"/>
      </w:pPr>
      <w:r>
        <w:rPr>
          <w:rFonts w:ascii="Jameel Noori Nastaleeq" w:hAnsi="Jameel Noori Nastaleeq"/>
          <w:rtl w:val="1"/>
          <w:rFonts w:cs="Jameel Noori Nastaleeq"/>
        </w:rPr>
        <w:t>(ڈائری، 1985)</w:t>
      </w:r>
    </w:p>
    <w:p>
      <w:pPr>
        <w:pStyle w:val="Heading1"/>
        <w:jc w:val="right"/>
        <w:bidi w:val="1"/>
      </w:pPr>
      <w:r>
        <w:rPr>
          <w:rFonts w:ascii="Jameel Noori Nastaleeq" w:hAnsi="Jameel Noori Nastaleeq"/>
          <w:rtl w:val="1"/>
          <w:rFonts w:cs="Jameel Noori Nastaleeq"/>
        </w:rPr>
        <w:t>عزت نفس</w:t>
      </w:r>
    </w:p>
    <w:p>
      <w:pPr>
        <w:jc w:val="both"/>
        <w:bidi w:val="1"/>
      </w:pPr>
      <w:r>
        <w:rPr>
          <w:rFonts w:ascii="Jameel Noori Nastaleeq" w:hAnsi="Jameel Noori Nastaleeq"/>
          <w:rtl w:val="1"/>
          <w:rFonts w:cs="Jameel Noori Nastaleeq"/>
        </w:rPr>
        <w:t>اکثر لوگ خود داری اور عزت نفس (self-respect) کی اصطلاح میں سوچتے ہیں۔ اس سوچ کے تحت وہ کئی بار ایسی روش اختیار کرتے ہیں، جو عملا تکبر (arrogance) کے ہم معنی ہوتی ہے۔ مگر وہ سمجھتے ہیں کہ ہم کو اپنے عزت نفس کی خاطر ایسا کرنا ضروری ہے۔ ایسا نہ کرنے کا مطلب ان کے نزدیک یہ ہوتا ہے کہ آدمی خود اپنی نگاہوں میں اپنے آپ کو ذلیل کرلے۔ مگر یہ سوچ ایک غیر حقیقی سوچ ہے۔</w:t>
      </w:r>
    </w:p>
    <w:p>
      <w:pPr>
        <w:jc w:val="both"/>
        <w:bidi w:val="1"/>
      </w:pPr>
      <w:r>
        <w:rPr>
          <w:rFonts w:ascii="Jameel Noori Nastaleeq" w:hAnsi="Jameel Noori Nastaleeq"/>
          <w:rtl w:val="1"/>
          <w:rFonts w:cs="Jameel Noori Nastaleeq"/>
        </w:rPr>
        <w:t>وہ چیز جس کو عزت نفس کہا جاتا ہے، وہ خود حاصل کردہ (self-attained) چیز نہیں ہے۔ بلکہ وہ دوسروں کی عطاکردہ (externally given) چیز ہوتی ہے۔ یہ ایک ایسی چیز جو آپ کو اسی وقت ملتی ہے، جب کہ دوسرے لوگ آپ کو دینے کے لیے تیار ہوں۔</w:t>
      </w:r>
    </w:p>
    <w:p>
      <w:pPr>
        <w:jc w:val="both"/>
        <w:bidi w:val="1"/>
      </w:pPr>
      <w:r>
        <w:rPr>
          <w:rFonts w:ascii="Jameel Noori Nastaleeq" w:hAnsi="Jameel Noori Nastaleeq"/>
          <w:rtl w:val="1"/>
          <w:rFonts w:cs="Jameel Noori Nastaleeq"/>
        </w:rPr>
        <w:t>ایسی حالت میں کوئی شخص اگر اپنی کسی روش کے ذریعہ عزت نفس حاصل کرنے کی کوشش کرتا ہے تو وہ ایک غیر حقیقی روش اختیار کرتا ہے۔ کیوں کہ جو چیز دوسروں سےملنے والی ہے ،وہ آپ خود سے اپنے لیے حاصل نہیں کرسکتے۔ ایسا آدمی ایک عمل کرتا ہے، جو اس کے اپنے خیال کے مطابق عزت نفس کے لیے ہوتا ہے، مگروہ عمل دوسروں کی نظر میں تکبر (arrogance) بن جاتا ہے۔ آدمی بطور خود ایک ایسی چیز پانے کی کوشش کرتا ہے جو کسی کو صرف دوسروں سے ملتی ہے۔</w:t>
      </w:r>
    </w:p>
    <w:p>
      <w:pPr>
        <w:jc w:val="both"/>
        <w:bidi w:val="1"/>
      </w:pPr>
      <w:r>
        <w:rPr>
          <w:rFonts w:ascii="Jameel Noori Nastaleeq" w:hAnsi="Jameel Noori Nastaleeq"/>
          <w:rtl w:val="1"/>
          <w:rFonts w:cs="Jameel Noori Nastaleeq"/>
        </w:rPr>
        <w:t>حقیقت یہ ہے کہ فطرت کے قانون کے مطابق، عزت (respect) کسی کو صرف تواضع (modesty ) کے ذریعہ ملتی ہے، کسی اور تدبیر کے ذریعہ نہیں۔ یہی وہ حقیقت ہے جو حدیث میں ان الفاظ میں بیان کی گئی ہے:من تواضع للہ رفعہ اللہ (حلیۃ الاولیاء 7/129 :)۔یعنی جو اللہ کے لیے تواضع اختیار کرتا ہے، اس کو اللہ بلندی عطا کرتا ہے۔ یہ فطرت کا قانون (law  of nature) ہے، اور فطرت کا قانون کبھی کسی کے لیےبدلتا نہیں۔ اس دنیا میں کوئی چیز صرف فطرت کے قانون کی پیروی سے حاصل ہوتی ہے، نہ کہ خودساختہ طور پر۔</w:t>
      </w:r>
    </w:p>
    <w:p>
      <w:pPr>
        <w:pStyle w:val="Heading1"/>
        <w:jc w:val="right"/>
        <w:bidi w:val="1"/>
      </w:pPr>
      <w:r>
        <w:rPr>
          <w:rFonts w:ascii="Jameel Noori Nastaleeq" w:hAnsi="Jameel Noori Nastaleeq"/>
          <w:rtl w:val="1"/>
          <w:rFonts w:cs="Jameel Noori Nastaleeq"/>
        </w:rPr>
        <w:t>بے شکایت جینا</w:t>
      </w:r>
    </w:p>
    <w:p>
      <w:pPr>
        <w:jc w:val="both"/>
        <w:bidi w:val="1"/>
      </w:pPr>
      <w:r>
        <w:rPr>
          <w:rFonts w:ascii="Jameel Noori Nastaleeq" w:hAnsi="Jameel Noori Nastaleeq"/>
          <w:rtl w:val="1"/>
          <w:rFonts w:cs="Jameel Noori Nastaleeq"/>
        </w:rPr>
        <w:t>شکایت ایک نہایت مہلک عادت ہے۔ لیکن اگر آپ با اصول زندگی اختیار کریں تو آپ کو کسی سے شکایت نہ ہوگی۔بے شکایت بننے کا راز کیا ہے۔ اس کا آسان راز یہ ہے کہ آپ ایک آرٹ کو سیکھ لیں۔ اس آرٹ کوایک لفظ میں شکایت کی مثبت توجیہہ (positive explanation of complaint) کہا جاسکتا ہے۔</w:t>
      </w:r>
    </w:p>
    <w:p>
      <w:pPr>
        <w:jc w:val="both"/>
        <w:bidi w:val="1"/>
      </w:pPr>
      <w:r>
        <w:rPr>
          <w:rFonts w:ascii="Jameel Noori Nastaleeq" w:hAnsi="Jameel Noori Nastaleeq"/>
          <w:rtl w:val="1"/>
          <w:rFonts w:cs="Jameel Noori Nastaleeq"/>
        </w:rPr>
        <w:t>اصل یہ ہے کہ شکایت کبھی یک طرفہ نہیں ہوتی، بلکہ وہ ہمیشہ دو طرفہ ہوتی ہے۔ یعنی کچھ آپ نے کیا، پھر کچھ دوسرے نے کیا ۔ اس کے بعد وہ واقعہ دونوں کے لیے شکایت کا سبب بن گیا۔ اگر آپ یہ کریں کہ دوسرے کی کوتاہی پر غصہ ہونے سے پہلے اپنی کوتاہی کو دریافت کریں جو فریق ثانی کے منفی رویہ کا سبب بنی۔ تو آپ فوراً بے شکایت (complaint-free) بن جائیں گے۔ اور بے شکایت زندگی یقیناً تمام انسانی خوبیوں کا واحد راز ہے۔</w:t>
      </w:r>
    </w:p>
    <w:p>
      <w:pPr>
        <w:jc w:val="both"/>
        <w:bidi w:val="1"/>
      </w:pPr>
      <w:r>
        <w:rPr>
          <w:rFonts w:ascii="Jameel Noori Nastaleeq" w:hAnsi="Jameel Noori Nastaleeq"/>
          <w:rtl w:val="1"/>
          <w:rFonts w:cs="Jameel Noori Nastaleeq"/>
        </w:rPr>
        <w:t>یہ عام مزاج ہے کہ انسان اپنی کوتاہی کو نظر انداز کرتا ہے، اور دوسرے کی کوتاہی کو زیادہ کرکے دیکھتا ہے۔ یہ دوہری سوچ (double thinking) ہے۔ یہی دوہرا مزاج تمام شکایتوںکا اصل سبب ہے۔ اگر انسان یہ کرے کہ وہ دوسرے کو جس نظر سے دیکھتا ہے، اسی نظر سے وہ اپنے آپ کو بھی دیکھنے لگے تو اچانک شکایت کا خاتمہ ہوجائے گا۔ اس کے بعد ہر سماج مثبت سماج بن جائے گا۔</w:t>
      </w:r>
    </w:p>
    <w:p>
      <w:pPr>
        <w:jc w:val="both"/>
        <w:bidi w:val="1"/>
      </w:pPr>
      <w:r>
        <w:rPr>
          <w:rFonts w:ascii="Jameel Noori Nastaleeq" w:hAnsi="Jameel Noori Nastaleeq"/>
          <w:rtl w:val="1"/>
          <w:rFonts w:cs="Jameel Noori Nastaleeq"/>
        </w:rPr>
        <w:t>دنیا کے باغ میں کانٹے بھی ہوتے ہیں، اور پھول بھی۔ لیکن باغ کا کلچر یہ ہے کہ کانٹوں کے باوجود پھول بن کر رہو۔ یہی حال انسانی سماج کا بھی ہوجائے گا۔ انسان بھی اسی کلچر کو اختیار کریں گے کہ وہ بظاہر کانٹوں کے باوجود وہ ایک دوسرے کے ساتھ پھول کی مانند بن کر رہیں۔ جب ایسا ہوگا تو اس کے بے شمار مزید فائدے حاصل ہوں گے۔ سماج کے اندر نفرت اور تشدد کا خاتمہ ہوجائے گا۔ ہر جگہ تشدد کے بجائے امن دکھائی دے گا۔ ہر سماج ایسا بن جائے گاگویا کہ وہ مردوں اور عورتوں کا ایک زندہ باغ ہے۔</w:t>
      </w:r>
    </w:p>
    <w:p>
      <w:pPr>
        <w:pStyle w:val="Heading1"/>
        <w:jc w:val="right"/>
        <w:bidi w:val="1"/>
      </w:pPr>
      <w:r>
        <w:rPr>
          <w:rFonts w:ascii="Jameel Noori Nastaleeq" w:hAnsi="Jameel Noori Nastaleeq"/>
          <w:rtl w:val="1"/>
          <w:rFonts w:cs="Jameel Noori Nastaleeq"/>
        </w:rPr>
        <w:t>انتہا پسندی</w:t>
      </w:r>
    </w:p>
    <w:p>
      <w:pPr>
        <w:jc w:val="both"/>
        <w:bidi w:val="1"/>
      </w:pPr>
      <w:r>
        <w:rPr>
          <w:rFonts w:ascii="Jameel Noori Nastaleeq" w:hAnsi="Jameel Noori Nastaleeq"/>
          <w:rtl w:val="1"/>
          <w:rFonts w:cs="Jameel Noori Nastaleeq"/>
        </w:rPr>
        <w:t>انتہا پسندی (extremism)ایک فطری صفت ہے۔ یہ صفت کسی شخص کے اندر کم ہوتی ہے اور کسی شخص کے اندر زیادہ۔ تاہم انتہا پسندانہ مزاج کا ایک تعمیری پہلو ہے اور دوسرا اس کا تخریبی پہلو۔ اس کا تعمیری پہلو یہ ہے کہ آدمی اصول کےمعاملہ میں سخت حسّاس ہو، وہ دوسروں کے حقوق کے معاملہ میں کمی کو گوارا نہ کرے، وہ حق سے انحراف کو دیکھے تو تڑپ اٹھے۔ وہ اپنی غلطی کو شدید طورپر محسوس کرتاہو۔ وہ اپنی کوتاہی کے معاملہ میں اس سے زیادہ شدید ہوجتنا کہ کوئی شخص دوسروں کی کوتاہی کے معاملہ میں شدید ہوتا ہے۔ یہ انتہا پسندی صحت مند انتہا پسندی ہے۔</w:t>
      </w:r>
    </w:p>
    <w:p>
      <w:pPr>
        <w:jc w:val="both"/>
        <w:bidi w:val="1"/>
      </w:pPr>
      <w:r>
        <w:rPr>
          <w:rFonts w:ascii="Jameel Noori Nastaleeq" w:hAnsi="Jameel Noori Nastaleeq"/>
          <w:rtl w:val="1"/>
          <w:rFonts w:cs="Jameel Noori Nastaleeq"/>
        </w:rPr>
        <w:t>انتہا پسندی کا دوسرا پہلو یہ ہے کہ وہ منفی رخ اختیار کرے۔ وہ اپنے اس جذبہ کی بنا پر دوسروں سے نفرت کرے۔ وہ دوسروں سے لڑنے کے لیے تیار ہوجائے۔ وہ اصلاح کے نام پر جنگ اور قتل شروع کردے۔ یہ انتہا پسندی کی قابلِ اعتراض صورت ہے۔جب انتہا پسندی اس قسم کی منفی صورت اختیار کرلے تو عملاً وہ ایک برائی (evil) بن جاتی ہے، نہ کہ کو ئی خیر(good)۔</w:t>
      </w:r>
    </w:p>
    <w:p>
      <w:pPr>
        <w:jc w:val="both"/>
        <w:bidi w:val="1"/>
      </w:pPr>
      <w:r>
        <w:rPr>
          <w:rFonts w:ascii="Jameel Noori Nastaleeq" w:hAnsi="Jameel Noori Nastaleeq"/>
          <w:rtl w:val="1"/>
          <w:rFonts w:cs="Jameel Noori Nastaleeq"/>
        </w:rPr>
        <w:t>حساسیت (sensitivity) انسان کی خاص صفت ہے۔ اس صفت کا تعمیری استعمال دنیا میں بھلائی لاتا ہے۔ اس کے برعکس جب اس صفت کا غلط استعمال ہونے لگے تو دنیا برائی سے بھر جاتی ہے۔ انتہا پسندی کا مزاج ہمیشہ محاسبہ کا  مزاج پیدا کرتا ہے۔ مگر یہ محاسبہ اپنے خلاف ہوناچاہئے۔ اس کے برعکس، اپنی کوتاہیوں سے غافل رہنا اور دوسروں کی کوتاہی پر ان سے لڑائی شروع کردینا، سخت گناہ کی بات ہے۔پہلا کردار اگر ثواب کا موجب ہے تو دوسرا کردار آدمی کو اس قابل بنا دیتا ہے کہ آخرت میں اس کا سخت مواخذہ کیا جائے۔خالق نے کوئی چیز بے سبب پیدا نہیں کی۔ انتہاپسندانہ فطرت کا بھی ایک مقصد ہے۔ وہ یہ کہ آدمی اصول پسندی کے معاملے میں سخت محتاط ہو، لیکن اس فطری جذبے کا غلط استعمال کیا جانے لگے تو وہ خدا کے نزدیک ایک گناہ بن جائے گا۔</w:t>
      </w:r>
    </w:p>
    <w:p>
      <w:pPr>
        <w:pStyle w:val="Heading1"/>
        <w:jc w:val="right"/>
        <w:bidi w:val="1"/>
      </w:pPr>
      <w:r>
        <w:rPr>
          <w:rFonts w:ascii="Jameel Noori Nastaleeq" w:hAnsi="Jameel Noori Nastaleeq"/>
          <w:rtl w:val="1"/>
          <w:rFonts w:cs="Jameel Noori Nastaleeq"/>
        </w:rPr>
        <w:t>صحیح طرز فکر</w:t>
      </w:r>
    </w:p>
    <w:p>
      <w:pPr>
        <w:jc w:val="both"/>
        <w:bidi w:val="1"/>
      </w:pPr>
      <w:r>
        <w:rPr>
          <w:rFonts w:ascii="Jameel Noori Nastaleeq" w:hAnsi="Jameel Noori Nastaleeq"/>
          <w:rtl w:val="1"/>
          <w:rFonts w:cs="Jameel Noori Nastaleeq"/>
        </w:rPr>
        <w:t>ابن الاعرابی (وفات231: ھ)کو عربی زبان کا امام کہا جاتا ہے۔ ان کا تعلق عراق سے تھا۔ انھوں نے ایک قدیم عربی قول کو ان الفاظ میں نقل کیا ہے:خذ ما صفا ودع ما کدر(لسان العرب، تحت لفظ الکدر)۔ یعنی جو صاف ہو اس کو لے لو، اور جو صاف نہ ہو اس کو چھوڑ دو۔یہ سادہ الفاظ میں حکمت (wisdom) کی تعریف ہے۔</w:t>
      </w:r>
    </w:p>
    <w:p>
      <w:pPr>
        <w:jc w:val="both"/>
        <w:bidi w:val="1"/>
      </w:pPr>
      <w:r>
        <w:rPr>
          <w:rFonts w:ascii="Jameel Noori Nastaleeq" w:hAnsi="Jameel Noori Nastaleeq"/>
          <w:rtl w:val="1"/>
          <w:rFonts w:cs="Jameel Noori Nastaleeq"/>
        </w:rPr>
        <w:t>انسان ایک آزاد مخلوق ہے۔ اس بنا پر انسانی دنیا ہمیشہ افکار کا جنگل رہی ہے۔ افکار کے اس جنگل میں انسان کو سوچنا پڑتا ہے، اور یہ جاننا پڑتا ہے کہ اس کی نسبت سے کون سی بات قابل اخذ ہے اور کون سی بات قابل ترک۔ اس بات کو علمی انداز میں اس طرح کہا جاسکتا ہے کہ حکمت اس صلاحیت کا نام ہے کہ آدمی افکار کے ڈھیر میں متعلق کو دریافت کرے، اور غیر متعلق کو چھانٹ کر الگ کردے:</w:t>
      </w:r>
    </w:p>
    <w:p>
      <w:pPr>
        <w:jc w:val="both"/>
        <w:bidi w:val="1"/>
      </w:pPr>
      <w:r>
        <w:rPr>
          <w:rFonts w:ascii="Jameel Noori Nastaleeq" w:hAnsi="Jameel Noori Nastaleeq"/>
          <w:rtl w:val="1"/>
          <w:rFonts w:cs="Jameel Noori Nastaleeq"/>
        </w:rPr>
        <w:t>The ability to discover the relevant after sorting out the irrelevant.</w:t>
      </w:r>
    </w:p>
    <w:p>
      <w:pPr>
        <w:jc w:val="both"/>
        <w:bidi w:val="1"/>
      </w:pPr>
      <w:r>
        <w:rPr>
          <w:rFonts w:ascii="Jameel Noori Nastaleeq" w:hAnsi="Jameel Noori Nastaleeq"/>
          <w:rtl w:val="1"/>
          <w:rFonts w:cs="Jameel Noori Nastaleeq"/>
        </w:rPr>
        <w:t>مثلا مغربی تہذیب کو لیجیے۔ جدید مغربی تہذیب میں کچھ چیزیں وہ ہیں جو فطرت کے ابدی قانون پر مبنی ہیں۔ مثلا کشش ارض کا اصول فطرت کا ایک ابدی قانون ہے۔ اس کے مقابلے میں مغربی کلچر ماحول کے اثر سے بنا ہے۔ صاحب فکر آدمی کا کام ہے کہ وہ ان میں تنقیح کرے۔ یعنی خالص کو ردی سے جدا کرکے بیان کرے۔ ایسا کرنے کا نتیجہ یہ ہوگا کہ آدمی کے کلام میں وضوح ( clarity) آئے گا۔ اس کو سننے یا پڑھنے والے آدمی کا ذہن ایڈریس ہوگا۔ وہ فیصلہ کرسکے گا کہ وہ درست طور پر کس طرح سوچے، اور درست طور پر کس طرح اپنے عمل کی منصوبہ بندی کرے۔</w:t>
      </w:r>
    </w:p>
    <w:p>
      <w:pPr>
        <w:jc w:val="both"/>
        <w:bidi w:val="1"/>
      </w:pPr>
      <w:r>
        <w:rPr>
          <w:rFonts w:ascii="Jameel Noori Nastaleeq" w:hAnsi="Jameel Noori Nastaleeq"/>
          <w:rtl w:val="1"/>
          <w:rFonts w:cs="Jameel Noori Nastaleeq"/>
        </w:rPr>
        <w:t>اس اعتبار سے کلام کی دو قسمیں ہیں۔ منقح کلام اور غیر منقح کلام۔ منقح انداز میں کلام کرنا ، ایک بے حد مشکل کام ہے۔ یہ کام وہی شخص کرسکتا ہے جو حکیمانہ طرز فکر کا حامل ہو، وسیع مطالعہ کی بنا پر جس کی پہنچ علوم کے سرے تک ہو گئی ہو۔</w:t>
      </w:r>
    </w:p>
    <w:p>
      <w:pPr>
        <w:pStyle w:val="Heading1"/>
        <w:jc w:val="right"/>
        <w:bidi w:val="1"/>
      </w:pPr>
      <w:r>
        <w:rPr>
          <w:rFonts w:ascii="Jameel Noori Nastaleeq" w:hAnsi="Jameel Noori Nastaleeq"/>
          <w:rtl w:val="1"/>
          <w:rFonts w:cs="Jameel Noori Nastaleeq"/>
        </w:rPr>
        <w:t>کرائسس مینجمنٹ</w:t>
      </w:r>
    </w:p>
    <w:p>
      <w:pPr>
        <w:jc w:val="both"/>
        <w:bidi w:val="1"/>
      </w:pPr>
      <w:r>
        <w:rPr>
          <w:rFonts w:ascii="Jameel Noori Nastaleeq" w:hAnsi="Jameel Noori Nastaleeq"/>
          <w:rtl w:val="1"/>
          <w:rFonts w:cs="Jameel Noori Nastaleeq"/>
        </w:rPr>
        <w:t>ابوتمام الطائی(188 - 231 ھـ)عربی زبان کا ایک مشہور ادیب اور شاعر ہے۔ اس کی پیدائش شام کی ایک بستی جاسم میں ہوئی۔ ایک بار وہ خراسان جانے کے لیے روانہ ہوئے۔ راستہ میں ہمذان کا علاقہ پڑتا تھا۔ وہاں پر أبو الوفاء ابن سلمة نامی ایک امیر نے ان کو اپنا مہمان بنایا۔ ابھی وہ ہمذان میں ہی تھے کہ شدید برفباری شروع ہوگئی، اور راستہ بند ہوگیا۔ اس موقع پر ابوتمام کو أبو الوفاء ابن سلمة کا کتب خانہ دیکھنے کا موقع ملا۔ یہ کتب خانہ کافی بڑا تھا۔</w:t>
      </w:r>
    </w:p>
    <w:p>
      <w:pPr>
        <w:jc w:val="both"/>
        <w:bidi w:val="1"/>
      </w:pPr>
      <w:r>
        <w:rPr>
          <w:rFonts w:ascii="Jameel Noori Nastaleeq" w:hAnsi="Jameel Noori Nastaleeq"/>
          <w:rtl w:val="1"/>
          <w:rFonts w:cs="Jameel Noori Nastaleeq"/>
        </w:rPr>
        <w:t>اس کتب خانے میں جاہلی اور اسلامی ادوار کے عرب شعرا ء کا کلام موجود تھا۔ ابوتمام نے عرب شعرا کے ان مجموعوں کا مطالعہ شروع کیا،اور ان سے منتخب کرکے پانچ کتابیں تیار کیں۔ ان میں سے ایک دیوان الحماسہ ہے۔ابوتمام کا یہ انتخاب، ابتدائی کلامِ عرب کا ایک اہم ماخذ سمجھا جاتا ہے۔</w:t>
      </w:r>
    </w:p>
    <w:p>
      <w:pPr>
        <w:jc w:val="both"/>
        <w:bidi w:val="1"/>
      </w:pPr>
      <w:r>
        <w:rPr>
          <w:rFonts w:ascii="Jameel Noori Nastaleeq" w:hAnsi="Jameel Noori Nastaleeq"/>
          <w:rtl w:val="1"/>
          <w:rFonts w:cs="Jameel Noori Nastaleeq"/>
        </w:rPr>
        <w:t>Hamasah is considered one of the primary sources of early Arabic poetry.</w:t>
      </w:r>
    </w:p>
    <w:p>
      <w:pPr>
        <w:jc w:val="both"/>
        <w:bidi w:val="1"/>
      </w:pPr>
      <w:r>
        <w:rPr>
          <w:rFonts w:ascii="Jameel Noori Nastaleeq" w:hAnsi="Jameel Noori Nastaleeq"/>
          <w:rtl w:val="1"/>
          <w:rFonts w:cs="Jameel Noori Nastaleeq"/>
        </w:rPr>
        <w:t>آدمی کی زندگی میں اکثر ایسا ہوتا ہے کہ وہ کسی اتفاقی بحران کا شکار ہوجاتا ہے۔ اس کی زندگی کا روٹین معطل ہوجاتا ہے۔ یہ ایک بظاہر ناموافق صورتِ حال ہوتی ہے۔ لیکن اگر آدمی کا ذہن بیدار ہو، وہ کرائسس مینجمنٹ (crisis management)کا فن جانتا ہو تو وہ اپنے وقت کا ایک نیا استعمال دریافت کرسکتا ہے۔ عین ممکن ہے کہ یہ نیا استعمال اس کی زندگی کا سب سے بڑا کارنامہ بن جائے۔ ایک فارسی ضرب المثل اس طرح ہے:</w:t>
      </w:r>
    </w:p>
    <w:p>
      <w:pPr>
        <w:jc w:val="both"/>
        <w:bidi w:val="1"/>
      </w:pPr>
      <w:r>
        <w:rPr>
          <w:rFonts w:ascii="Jameel Noori Nastaleeq" w:hAnsi="Jameel Noori Nastaleeq"/>
          <w:rtl w:val="1"/>
          <w:rFonts w:cs="Jameel Noori Nastaleeq"/>
        </w:rPr>
        <w:t>مشکلى نیست کہ آسان نشود ،مرد باید کہ ہراسان نشود</w:t>
      </w:r>
    </w:p>
    <w:p>
      <w:pPr>
        <w:jc w:val="both"/>
        <w:bidi w:val="1"/>
      </w:pPr>
      <w:r>
        <w:rPr>
          <w:rFonts w:ascii="Jameel Noori Nastaleeq" w:hAnsi="Jameel Noori Nastaleeq"/>
          <w:rtl w:val="1"/>
          <w:rFonts w:cs="Jameel Noori Nastaleeq"/>
        </w:rPr>
        <w:t>ہر مشکل آسان ہوسکتی ہے، بشرطیکہ آدمی گھبراہٹ میں مبتلا نہ ہو۔ یہ کامیاب زندگی کا ایک اعلیٰ اصول ہے۔ آدمی کے حالات ہمیشہ معتدل اور نارمل نہیں ہوتے۔ زندگی میں اکثر کرائسس کی صورت حال پیدا ہوجاتی ہے۔ آدمی کو چاہیے کہ ایسی صورت حال پیش آنے پر اپنے عمل کا نیا منصوبہ بنائے۔ اس طرح وہ اپنے ناموافق حالات کو موافق حالات میں تبدیل کرلے گا۔</w:t>
      </w:r>
    </w:p>
    <w:p>
      <w:pPr>
        <w:pStyle w:val="Heading1"/>
        <w:jc w:val="right"/>
        <w:bidi w:val="1"/>
      </w:pPr>
      <w:r>
        <w:rPr>
          <w:rFonts w:ascii="Jameel Noori Nastaleeq" w:hAnsi="Jameel Noori Nastaleeq"/>
          <w:rtl w:val="1"/>
          <w:rFonts w:cs="Jameel Noori Nastaleeq"/>
        </w:rPr>
        <w:t>درست فیصلہ</w:t>
      </w:r>
    </w:p>
    <w:p>
      <w:pPr>
        <w:jc w:val="both"/>
        <w:bidi w:val="1"/>
      </w:pPr>
      <w:r>
        <w:rPr>
          <w:rFonts w:ascii="Jameel Noori Nastaleeq" w:hAnsi="Jameel Noori Nastaleeq"/>
          <w:rtl w:val="1"/>
          <w:rFonts w:cs="Jameel Noori Nastaleeq"/>
        </w:rPr>
        <w:t>ایک صاحب نے سوال کیا کہ زندگی میں درست فیصلہ (right decision) کیسے لیا جائے۔میں نے کہا کہ درست فیصلہ مطلق معنوں (absolute sense) میں لینا اکثر ممکن نہیں ہوتا۔ اس کا سبب یہ ہے کہ درست فیصلہ لینے کے لیے ضروری ہے کہ آدمی مستقبل کو جانے۔ چوں کہ انسان مستقبل کو نہیں جانتا ،اس لیے معیاری معنوں میں درست فیصلہ لینا بھی انسان کے لیے ایسے حالات میں عملا ممکن نہیں ہوتا۔</w:t>
      </w:r>
    </w:p>
    <w:p>
      <w:pPr>
        <w:jc w:val="both"/>
        <w:bidi w:val="1"/>
      </w:pPr>
      <w:r>
        <w:rPr>
          <w:rFonts w:ascii="Jameel Noori Nastaleeq" w:hAnsi="Jameel Noori Nastaleeq"/>
          <w:rtl w:val="1"/>
          <w:rFonts w:cs="Jameel Noori Nastaleeq"/>
        </w:rPr>
        <w:t>درست فیصلہ نہ لے سکنا ،کوئی عیب کی بات نہیں۔ بلکہ یہ ایک رحمت کی بات ہے۔ ضرورت صرف یہ ہے کہ آدمی مثبت ذہن (positive mind) کے ساتھ جینے والا ہو۔ اگر آپ درست فیصلہ نہ لے سکنے کی بنا پر کسی ناکامی سے دوچار ہوجائیں تو ہر گز غمگین نہ ہوں۔ بلکہ صرف یہ سوچیے کہ میرے فیصلہ میں غلطی کہاں تھی۔ اس طرح آپ اس قابل ہوجائیں گے کہ معاملے کے مخفی گوشوں کو سمجھ سکیں، اور اپنے معاملے کی زیادہ بہتر منصوبہ بندی کریں۔</w:t>
      </w:r>
    </w:p>
    <w:p>
      <w:pPr>
        <w:jc w:val="both"/>
        <w:bidi w:val="1"/>
      </w:pPr>
      <w:r>
        <w:rPr>
          <w:rFonts w:ascii="Jameel Noori Nastaleeq" w:hAnsi="Jameel Noori Nastaleeq"/>
          <w:rtl w:val="1"/>
          <w:rFonts w:cs="Jameel Noori Nastaleeq"/>
        </w:rPr>
        <w:t>یہ مزاج کسی انسان کے لیے بہت مفید ہے۔ کیوں کہ فیصلہ میں غلطی سے اگر کوئی بات بظاہر بگڑ جائے تو اس کا مطلب صرف یہ ہوتا ہے کہ آپ نے پہلے موقع (first chance) کو کھودیا ہے۔ لیکن جب آپ مثبت سوچ پر قائم ہوں تو آپ کا ذہن فورا یہ دریافت کرلے گا کہ یہاں آپ کے لیے دوسرا چانس (second chance) موجود ہے۔ اس طرح آپ اس قابل ہوجائیں گے کہ دوسرے موقع کو استعمال کرکے بہت جلد اپنے آپ کو کامیاب بنا سکیں، بلکہ شاید پہلے سے زیادہ کامیاب۔</w:t>
      </w:r>
    </w:p>
    <w:p>
      <w:pPr>
        <w:jc w:val="both"/>
        <w:bidi w:val="1"/>
      </w:pPr>
      <w:r>
        <w:rPr>
          <w:rFonts w:ascii="Jameel Noori Nastaleeq" w:hAnsi="Jameel Noori Nastaleeq"/>
          <w:rtl w:val="1"/>
          <w:rFonts w:cs="Jameel Noori Nastaleeq"/>
        </w:rPr>
        <w:t>زندگی میں مواقع کبھی محدود نہیں ہوتے۔ مواقع کی تعداد ہمیشہ بے شمار ہوتی ہے۔ آپ اگر ایک موقع کھو دیں تو پیشگی طور پر یہ یقین رکھیے کہ یہاںآپ کے لیے مزید مواقع موجود ہیں، اور ان کو استعمال کرکے از سر نواپنے آپ کو کامیاب بناسکتے ہیں۔ اسی کانام زندگی کی حکمت (wisdom)  ہے، اور حکمت ہی کا دوسرانام کامیابی ۔</w:t>
      </w:r>
    </w:p>
    <w:p>
      <w:pPr>
        <w:pStyle w:val="Heading1"/>
        <w:jc w:val="right"/>
        <w:bidi w:val="1"/>
      </w:pPr>
      <w:r>
        <w:rPr>
          <w:rFonts w:ascii="Jameel Noori Nastaleeq" w:hAnsi="Jameel Noori Nastaleeq"/>
          <w:rtl w:val="1"/>
          <w:rFonts w:cs="Jameel Noori Nastaleeq"/>
        </w:rPr>
        <w:t>بہتر کا انتخاب</w:t>
      </w:r>
    </w:p>
    <w:p>
      <w:pPr>
        <w:jc w:val="both"/>
        <w:bidi w:val="1"/>
      </w:pPr>
      <w:r>
        <w:rPr>
          <w:rFonts w:ascii="Jameel Noori Nastaleeq" w:hAnsi="Jameel Noori Nastaleeq"/>
          <w:rtl w:val="1"/>
          <w:rFonts w:cs="Jameel Noori Nastaleeq"/>
        </w:rPr>
        <w:t>صحابیٔ رسول عمر و ابن العاص (وفات 642:ء)کے حوالے سے ایک قول کتابوں میں نقل کیا گیا ہے: لیس العاقل الذی یعرف الخیر من الشر، ولکن العاقل الذی یعرف خیر الشرین (المجالسۃ و جواہر العلم،حدیث نمبر 670)۔ یعنی دانش مند وہ نہیں ہے جو خیر اور شر کو جانے، بلکہ دانش مند وہ ہے جو یہ جانے کہ دو شر کے درمیان خیر کیا ہے۔</w:t>
      </w:r>
    </w:p>
    <w:p>
      <w:pPr>
        <w:jc w:val="both"/>
        <w:bidi w:val="1"/>
      </w:pPr>
      <w:r>
        <w:rPr>
          <w:rFonts w:ascii="Jameel Noori Nastaleeq" w:hAnsi="Jameel Noori Nastaleeq"/>
          <w:rtl w:val="1"/>
          <w:rFonts w:cs="Jameel Noori Nastaleeq"/>
        </w:rPr>
        <w:t>موجودہ دنیا میں انسان کو مکمل آزادی حاصل ہے۔ اس لیے موجودہ دنیا کا سب سے بڑا مسئلہ آزادی کا غلط استعمال (misuse of freedom) ہے۔ دنیا میں پرابلم آف ایول (problem of evil)کا اصل سبب یہی ہے۔ اس صورت حال کی بنا پر موجودہ دنیا میں کسی کے لیے بھی یہ ممکن نہیں ہوتا کہ وہ اپنے معاملے میں کامل خیر کا انتخاب کرے۔ اس دنیا کے لیے پریکٹکل وزڈم (practical wisdom) یہ ہے کہ آدمی یہ سوچے کہ اس کے اقدام کا نتیجہ کیا نکلے گا۔</w:t>
      </w:r>
    </w:p>
    <w:p>
      <w:pPr>
        <w:jc w:val="both"/>
        <w:bidi w:val="1"/>
      </w:pPr>
      <w:r>
        <w:rPr>
          <w:rFonts w:ascii="Jameel Noori Nastaleeq" w:hAnsi="Jameel Noori Nastaleeq"/>
          <w:rtl w:val="1"/>
          <w:rFonts w:cs="Jameel Noori Nastaleeq"/>
        </w:rPr>
        <w:t>اس صورت حال کی بنا پر ایسا ہے کہ موجودہ دنیا میں آدمی کے لیے ہمیشہ کمتر برائی (lesser evil) کے انتخاب کا موقع ہوتا ہے۔ ہمیشہ انسان کے سامنے یہ صورت حال ہوتی ہے کہ وہ دو میں سے ایک کا انتخاب کرے۔ ایسی حالت میں آدمی کے لیے دانش مندی یہ ہے کہ وہ بڑی برائی سے بچے اور چھوٹی برائی کا انتخاب کرے۔ اس اصول کا تعلق خاندانی زندگی سے بھی ہے، سماج سے بھی ہے اور نیشنل لائف سے بھی ۔ اکثر حالات میںا یسا ہوتا ہے کہ آدمی اپنی غیر دانش مندی کی بنا پر ایسا انتخاب (choice) لے لیتا ہے جو اپنے نتیجے کے اعتبار سے بڑی برائی (greater evil) کا سبب بن جاتا ہے۔ آدمی کو چاہیے کہ وہ یا تو اس قسم کے انتخاب کی غلطی نہ کرے یا اگر اس سے ایسی غلطی ہوگئی ہے تو دوسروں کو برا کہنے کے بجائے خود اپنی غلطی کا عتراف کرے۔ اس طرح یہ ممکن ہوجائے گا کہ آدمی کا پہلا اقدام اگر غلط ہوگیا تھا تو وہ دوسری بار صحیح اقدام کرے، وہ اپنی غلطی کی اصلاح کرکے اپنے آپ کو اور دوسروں کو مزید تباہی سے بچالے۔</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عام طور پر یہ کہا جاتا ہے کہ مسلمان مورخین نے تاریخ مسلمانان لکھی ہے، تاریخ اسلام نہیں۔میرا سوال یہ ہے اگرتاریخ اسلام لکھی جائے تو اس کے موضوعات کیا ہوں گے۔ (محمد زید،دہلی)</w:t>
      </w:r>
    </w:p>
    <w:p>
      <w:pPr>
        <w:jc w:val="both"/>
        <w:bidi w:val="1"/>
      </w:pPr>
      <w:r>
        <w:rPr>
          <w:rFonts w:ascii="Jameel Noori Nastaleeq" w:hAnsi="Jameel Noori Nastaleeq"/>
          <w:rtl w:val="1"/>
          <w:rFonts w:cs="Jameel Noori Nastaleeq"/>
        </w:rPr>
        <w:t>تاریخ اسلام دراصل تاریخ پیغمبر کا دوسرا نام ہے۔ رسول اللہ نے اپنی زندگی میں جو کام کیے، وہ اسلام کی تاریخ سے تعلق رکھتے ہیں۔ رسول اللہ نے اپنی زندگی میں جو کام نہیں کیے وہ مسلم تاریخ کا حصہ ہیں، نہ کہ براہ راست طور پر اسلام کی تاریخ کا حصہ۔یہ بات اگر متعین طور پر کہی جائے تو یہ کہنا صحیح ہوگا کہ اسلام کی تاریخ وہ ہے جو تاریخ دعوت ہو۔ جوتاریخ مسلم حکومتوں کی تفصیل بیان کرے، اورجس میں مسلمانوں کی سیاسی سرگرمیوں کی تفصیل ہو، وہ اصلا مسلمانوں کی تاریخ کہی جائے گی، نہ کہ اسلام کی تاریخ ۔</w:t>
      </w:r>
    </w:p>
    <w:p>
      <w:pPr>
        <w:jc w:val="both"/>
        <w:bidi w:val="1"/>
      </w:pPr>
      <w:r>
        <w:rPr>
          <w:rFonts w:ascii="Jameel Noori Nastaleeq" w:hAnsi="Jameel Noori Nastaleeq"/>
          <w:rtl w:val="1"/>
          <w:rFonts w:cs="Jameel Noori Nastaleeq"/>
        </w:rPr>
        <w:t>پیغمبر اسلام صلی اللہ علیہ وسلم کا اصل مشن دعوت الی اللہ تھا۔ دعوت الی اللہ کی نسبت سے جو واقعات پیش آئے وہ اسلام کی تاریخ کا حصہ ہیں۔ ان واقعات کا ذکرغیر تفصیلی انداز میں قرآن میں موجود ہے۔ لیکن جیسا کہ معلوم ہے، بعد کے زمانے میں مسلمانوں میں لڑائیاں ہوئیں۔ انھوں نے سلطنتیں قائم کیں، انھوں نے قلعے اور محلات بنائے، تہذیبی ترقیاں کیں۔ یہ سب بالواسطہ طور پر اسلام کا حصہ ہوسکتے ہیں، لیکن براہ راست طور پر وہ مسلمانوں کی تاریخ کا حصہ ہیں۔</w:t>
      </w:r>
    </w:p>
    <w:p>
      <w:pPr>
        <w:jc w:val="both"/>
        <w:bidi w:val="1"/>
      </w:pPr>
      <w:r>
        <w:rPr>
          <w:rFonts w:ascii="Jameel Noori Nastaleeq" w:hAnsi="Jameel Noori Nastaleeq"/>
          <w:rtl w:val="1"/>
          <w:rFonts w:cs="Jameel Noori Nastaleeq"/>
        </w:rPr>
        <w:t>اس حقیقت کا احساس مورخ ابن خلدون (وفات1406:) کو بھی تھا۔ انھوں نے اس کمی کی تلافی کے لیے ایک کتاب لکھی، جس کا نام ہے: کتاب العبر ودیوان المبتدأ والخبر ۔ مگر ان کی یہ کتاب بھی عملاً تاریخ مسلمین بن گئی، وہ تاریخ اسلام نہ بن سکی۔ یہ ضرورت ابھی تک باقی ہے کہ کوئی صاحب علم تمام متعلقہ حوالوں کا از سر نو مطالعہ کرے اور پھر وہ اسلا م کی تاریخ لکھے۔ تاریخ اسلام وہ ہوگی جو پیغمبر اسلام کے مشن کی تاریخ کو بیان کرے۔</w:t>
      </w:r>
    </w:p>
    <w:p>
      <w:pPr>
        <w:pStyle w:val="Heading1"/>
        <w:jc w:val="right"/>
        <w:bidi w:val="1"/>
      </w:pPr>
      <w:r>
        <w:rPr>
          <w:rFonts w:ascii="Jameel Noori Nastaleeq" w:hAnsi="Jameel Noori Nastaleeq"/>
          <w:rtl w:val="1"/>
          <w:rFonts w:cs="Jameel Noori Nastaleeq"/>
        </w:rPr>
        <w:t>خبرنامہ اسلامی مرکز — 249</w:t>
      </w:r>
    </w:p>
    <w:p>
      <w:pPr>
        <w:jc w:val="both"/>
        <w:bidi w:val="1"/>
      </w:pPr>
      <w:r>
        <w:rPr>
          <w:rFonts w:ascii="Jameel Noori Nastaleeq" w:hAnsi="Jameel Noori Nastaleeq"/>
          <w:rtl w:val="1"/>
          <w:rFonts w:cs="Jameel Noori Nastaleeq"/>
        </w:rPr>
        <w:t>1۔  12 نومبر2016 کو ایم سی کے ایس یوگا ودّیا پرانک ہیلنگ ٹرسٹ (MCKS Yoga Vidya Pranic Healing Trust)کی جانب سے تھیاگراج اسٹیڈیم ، دہلی میں امن اور باہمی ہم آہنگی کے موضوع پر ایک پروگرام منعقد کیا گیا تھا۔ اس موقع پر سی پی ایس ممبر مسٹر رجت ملہوترا نے صدر اسلامی مرکز کا پیغام پڑھ کر سنایا۔ صدر اسلامی مرکز کے پیغام کو مذہبی رہنماؤں اور شرکاء نے کافی پسند کیا۔</w:t>
      </w:r>
    </w:p>
    <w:p>
      <w:pPr>
        <w:jc w:val="both"/>
        <w:bidi w:val="1"/>
      </w:pPr>
      <w:r>
        <w:rPr>
          <w:rFonts w:ascii="Jameel Noori Nastaleeq" w:hAnsi="Jameel Noori Nastaleeq"/>
          <w:rtl w:val="1"/>
          <w:rFonts w:cs="Jameel Noori Nastaleeq"/>
        </w:rPr>
        <w:t>2۔ 13 نومبر 2016کو کامٹی میں ایک شادی کی تقریب منعقد ہوئی۔ اس میں محمد یونس لٹیانی صاحب (بھوپال) نے مدعوین کے درمیان اردو، ہندی، انگریزی اور مراٹھی قرآن مجید کے نسخے اور دیگر دعوتی لٹریچر تقسیم کیے ۔ ناگپور و کامٹی الرسالہ ٹیم کے ممبران نے اس دعوتی مہم میں اپنا تعاون پیش کیا ۔ اس موقع پر لوگوں نے اپنے تاثرات قلمبند کئے۔ وہ یہ ہیں: میں بہت خوش ہوں کہ پہلی بار کسی بھائی نے مجھےیہ انمول تحفہ دیا ہے(سریندر سنگھ، اونر راج رائل لان، کامٹی)۔ بہت خوشی محسوس ہورہی ہے (وجئے رامبھر، ناگپور)۔اسلامی لٹریچر کو پھیلانے کا یہ بہت ہی unique اور قابل قدر طریقہ ہے، مجھے بہت پسند آیا (محمد ایوب، سابق ڈپٹی منیجر، ایر انڈیا)، وغیرہ۔</w:t>
      </w:r>
    </w:p>
    <w:p>
      <w:pPr>
        <w:jc w:val="both"/>
        <w:bidi w:val="1"/>
      </w:pPr>
      <w:r>
        <w:rPr>
          <w:rFonts w:ascii="Jameel Noori Nastaleeq" w:hAnsi="Jameel Noori Nastaleeq"/>
          <w:rtl w:val="1"/>
          <w:rFonts w:cs="Jameel Noori Nastaleeq"/>
        </w:rPr>
        <w:t>3۔    ہم سفر نامی سوشل آرگنائزیشن نے ناکور میں ایک سالانہ جشن کا اہتمام کیا۔ یہ ٹاؤن سہارن پور (مغربی یوپی) سے 36 کلو میٹر کی دوری پر ہے۔ اس میں ضلع کی اہم شخصیات مدعو تھیں۔ اس موقع پر پرسی پی ایس سہارن پور کے ڈاکٹر محمد اسلم خان اور مسٹر محسن بلال کو پیس مشن کے لیے شال، مومنٹو اور سرٹیفکٹ کی صورت میں اعزاز سے نوازا گیا۔ یہ پروگرام 11 نومبر 2016 کو منعقد کیا گیا تھا۔ اس کے علاوہ نومبر کے مہینے میں ہی ڈاکٹر محمد اسلم خان نے اپنے دعوتی ساتھی کے ساتھ ممبئی اور پونے کا دورہ کیا تھا۔ یہاں انھوں نے الرسالہ مشن کے لوگوں سے ملاقات کی اور دعوتی تبادلۂ خیال کیا۔ اس دوران جن معروف لوگوں سے ملاقات اور تعاون حاصل ہوا، وہ یہ ہیں مشہور ریڈیو اناؤنسر امین سیانی، ایڈوکیٹ محترمہ ریکھا کنگر، محترم جوشی اور راہل سیانی، وغیرہ۔</w:t>
      </w:r>
    </w:p>
    <w:p>
      <w:pPr>
        <w:jc w:val="both"/>
        <w:bidi w:val="1"/>
      </w:pPr>
      <w:r>
        <w:rPr>
          <w:rFonts w:ascii="Jameel Noori Nastaleeq" w:hAnsi="Jameel Noori Nastaleeq"/>
          <w:rtl w:val="1"/>
          <w:rFonts w:cs="Jameel Noori Nastaleeq"/>
        </w:rPr>
        <w:t>4۔18  نومبر 2016 کو تنوجا بنگال ہینڈ لوم (A Govt. of W.B. Enterprise) نے برلا اکیڈمی آف آرٹس اینڈ کلچر کے تعاون سے برلا اکیڈمی میں ہینڈ لوم کی ترقی کے لیے ایک پروگرام کا انعقاد کیا تھا۔ اس پروگرام کا عنوان  ’BALUCHARI Bengal and Beyond‘ تھا۔ اس کا افتتاح مشہور اداکارہ اور ایم پی آف بانکورہ محترمہ من من سین نے کیا۔ محترم سوپن دیب ناتھ مہمان اعزازی تھے۔ ان کے علاوہ اس پروگرام میں کافی تعداد میں اہم شخصیات نے حصہ لیا۔ سی پی ایس ممبر مس شبینہ علی اور شبانہ خاتون نے اس موقع پر لوگوں کے درمیان ترجمہ قرآن اور دیگر دعوتی لٹریچر تقسیم کیے، ساتھ ہی سی پی ایس کے مقاصد سے لوگوں کو واقف کرایا۔ تمام شرکاء نے بہت خوشی کے ساتھ لٹریچر قبول کیا۔</w:t>
      </w:r>
    </w:p>
    <w:p>
      <w:pPr>
        <w:jc w:val="both"/>
        <w:bidi w:val="1"/>
      </w:pPr>
      <w:r>
        <w:rPr>
          <w:rFonts w:ascii="Jameel Noori Nastaleeq" w:hAnsi="Jameel Noori Nastaleeq"/>
          <w:rtl w:val="1"/>
          <w:rFonts w:cs="Jameel Noori Nastaleeq"/>
        </w:rPr>
        <w:t>5۔  قارئین الرسالہ حلقہ ناگپور و کامٹی کی ماہانہ میٹنگ بروز اتوار، مورخہ 4 دسمبر 2016، مسجد امان اللہ سیٹھ، مومن پورہ ناگپور میں ہوئی جس میں 8 افراد نے شرکت کی ۔ میٹنگ میں ایک نئے ممبر سید راشد صاحب نے بھی شرکت کی ۔ موصوف اورنگ آباد CPS کے فعال ممبر ہیں ۔فی الحال ملازمت کی وجہ سے ناگپور میں مقیم ہیں ۔ الرسالہ مشن کے تعلق سے اپنے تاثرات کا اظہار کرتے ہوئے انھوں نےکہا کہ ’’میں پہلے ملک کی ایک بڑی جماعت سے جڑا ہوا تھا ۔ اس وقت میرے ذہن میں دوسروں کے خلاف نفرت اور شکایات بھری ہوئی تھیں ۔ لیکن جب میں نے مولانا وحیدالدین خان صاحب کو پڑھا تو یہ ساری منفی باتیں میرے ذہن سے نکل گئیں ۔ اب میری سوچ مکمل طور پر ایک پازیٹو سوچ بن گئی ہے‘‘۔ اس کے علاوہ اس میٹنگ میں دیگر کئی امور پر تبادلہ خیال کیا گیا ۔</w:t>
      </w:r>
    </w:p>
    <w:p>
      <w:pPr>
        <w:jc w:val="both"/>
        <w:bidi w:val="1"/>
      </w:pPr>
      <w:r>
        <w:rPr>
          <w:rFonts w:ascii="Jameel Noori Nastaleeq" w:hAnsi="Jameel Noori Nastaleeq"/>
          <w:rtl w:val="1"/>
          <w:rFonts w:cs="Jameel Noori Nastaleeq"/>
        </w:rPr>
        <w:t>6۔  سویڈن کے مسٹر متھیا (Mattias Dahlkvist) صدر اسلامی مرکز کے فکر پر سویڈن کی امیا یونیورسٹی (Umeå University) سے ریسرچ کررہے ہیں۔ دسمبر کے دوسرے ہفتے میں وہ دہلی آئے اور تقریباً ایک ہفتہ دہلی میں ان کا قیام رہا۔ اس دوران انھوں نے صدر اسلامی مرکز سے کئی ملاقاتیں کیں اور اپنی ریسرچ کے لئے ان سےاستفادہ کیا۔</w:t>
      </w:r>
    </w:p>
    <w:p>
      <w:pPr>
        <w:jc w:val="both"/>
        <w:bidi w:val="1"/>
      </w:pPr>
      <w:r>
        <w:rPr>
          <w:rFonts w:ascii="Jameel Noori Nastaleeq" w:hAnsi="Jameel Noori Nastaleeq"/>
          <w:rtl w:val="1"/>
          <w:rFonts w:cs="Jameel Noori Nastaleeq"/>
        </w:rPr>
        <w:t>7۔  دورِ جدید کا ایک ظاہرہ بک فیئر بھی ہے۔ اس کے تحت مختلف مقامات پر بک فیئر لگائے جاتے ہیں۔ جہاں بڑی تعداد میں علم دوست حضرات آکر اپنی پسند کی کتابیں حاصل کرتے ہیں۔ سی پی ایس کی نیشنل و انٹرنیشنل ٹیموں نے اور گڈ ورڈ بکس نے ابھی حال میں مختلف بک فیئرمیں اپنے اسٹال لگائےتھے ۔ ذیل میں ان کا ذکر کیا جاتا ہے:</w:t>
      </w:r>
    </w:p>
    <w:p>
      <w:pPr>
        <w:jc w:val="both"/>
        <w:bidi w:val="1"/>
      </w:pPr>
      <w:r>
        <w:rPr>
          <w:rFonts w:ascii="Jameel Noori Nastaleeq" w:hAnsi="Jameel Noori Nastaleeq"/>
          <w:rtl w:val="1"/>
          <w:rFonts w:cs="Jameel Noori Nastaleeq"/>
        </w:rPr>
        <w:t>ث17  تا 18 نومبر 2016، کشن گنج، بہار کے معروف انسان اسکول کے گولڈن جبلی کے موقع پر دو روزہ سیمانچل انٹرنیشنل لٹریٍچر فیسٹول کا انعقاد کیا گیا تھا۔ موقع کی مناسبت سے گڈ ورڈ بکس (ڈسٹری بیوٹر) کشن گنج نے یہاں بک اسٹال لگایا ۔ جس میں کثیر تعداد میں مرد، بچے اور خواتین نے بڑی دلچسپی کے ساتھ کتابوں کی خریداری کی۔ اس کے علاوہ CPG ٹیم (بہادر گنج) کی طرف سے نان مسلم بھائیوں اور بہنوں کو ہندی ترجمہ قرآن کے علاوہ خدا کی شرسٹی نرمان یوجنا اور Creation Plan of God جیسے دعوتی لٹریچر دیے گیے جسے انھوں نے نہایت خوشی اور احترام کے ساتھ قبول کیا۔</w:t>
      </w:r>
    </w:p>
    <w:p>
      <w:pPr>
        <w:jc w:val="both"/>
        <w:bidi w:val="1"/>
      </w:pPr>
      <w:r>
        <w:rPr>
          <w:rFonts w:ascii="Jameel Noori Nastaleeq" w:hAnsi="Jameel Noori Nastaleeq"/>
          <w:rtl w:val="1"/>
          <w:rFonts w:cs="Jameel Noori Nastaleeq"/>
        </w:rPr>
        <w:t>■    دوحہ (قطر) میں ایک عالمی بک فیئر کا انعقاد 30 نومبر تا 10 دسمبر ہوا۔ اور جدہ بک فیئر 15 دسمبرتا 25 دسمبر 2016 کا انعقادہوا۔ گڈورڈ بکس کی طرف سے دوحہ بک فیر کا انتظام یعقوب عمری صاحب نے سنبھالا۔  اس میں کثرت سے زائرین آئے اور انھوں نے گڈورڈ بکس کی کتابوں اور دعوہ لٹریچر میں کافی دلچسپی لی۔</w:t>
      </w:r>
    </w:p>
    <w:p>
      <w:pPr>
        <w:jc w:val="both"/>
        <w:bidi w:val="1"/>
      </w:pPr>
      <w:r>
        <w:rPr>
          <w:rFonts w:ascii="Jameel Noori Nastaleeq" w:hAnsi="Jameel Noori Nastaleeq"/>
          <w:rtl w:val="1"/>
          <w:rFonts w:cs="Jameel Noori Nastaleeq"/>
        </w:rPr>
        <w:t>■  2تا 4 دسمبر 2016  کو کنڑ ساہیتہ سمیلن کا انعقاد رائچور (کرناٹکا) میں ہوا۔ اس کا انعقاد کرناٹکا حکومت نے کیا۔ تقریباً 400 بک اسٹال اور 150 کمرشیل شاپ نے پورے ہندستان سے شرکت کی۔ تقریباً ایک لاکھ لوگوں نے اس سے استفادہ کیا۔ رائچور ٹیم نے حیدرآباد اور کرناٹک ٹیم کے تعاون سے اپنا اسٹال لگایا۔ اس موقع پرلوگوں کی ایک بڑی تعداد ہمارے اسٹال پر آئی اور سی پی ایس مشن میں اپنی گہری دلچسپی کا اظہار کیا۔</w:t>
      </w:r>
    </w:p>
    <w:p>
      <w:pPr>
        <w:jc w:val="both"/>
        <w:bidi w:val="1"/>
      </w:pPr>
      <w:r>
        <w:rPr>
          <w:rFonts w:ascii="Jameel Noori Nastaleeq" w:hAnsi="Jameel Noori Nastaleeq"/>
          <w:rtl w:val="1"/>
          <w:rFonts w:cs="Jameel Noori Nastaleeq"/>
        </w:rPr>
        <w:t>■  کوچی  (کیرالا)کے ایرناکولم گراؤنڈ میں 11-2 دسمبر 2016 کو انٹرنیشنل بک فیسٹ منعقد ہوا۔ اس میں مسٹر شبیر علی نے اپنا اسٹال لگایا۔ لوگ کافی تعداد میں اسٹال پر آئے، اور ترجمہ قرآن کے علاوہ دیگر کتابیں  حاصل کیں۔</w:t>
      </w:r>
    </w:p>
    <w:p>
      <w:pPr>
        <w:jc w:val="both"/>
        <w:bidi w:val="1"/>
      </w:pPr>
      <w:r>
        <w:rPr>
          <w:rFonts w:ascii="Jameel Noori Nastaleeq" w:hAnsi="Jameel Noori Nastaleeq"/>
          <w:rtl w:val="1"/>
          <w:rFonts w:cs="Jameel Noori Nastaleeq"/>
        </w:rPr>
        <w:t>■  سی پی ایس (پاکستان) نے کراچی بک فیئر(19-15دسمبر 2016) میں اپنا اسٹال لگایا۔ اس میں زائرین کی کافی تعداد آئی۔ انھوں نےالرسالہ اور اسپرٹ آف اسلام کے علاوہ صدر اسلامی مرکز کے ترجمہ قرآن اور دیگرلٹریچر کو حاصل کیا۔ کافی تعداد میں لوگوں نے الرسالہ کو سبسکرائب کیا۔ یہ بک فیئر کراچی ایکسپو سینٹر میں لگا تھا۔</w:t>
      </w:r>
    </w:p>
    <w:p>
      <w:pPr>
        <w:jc w:val="both"/>
        <w:bidi w:val="1"/>
      </w:pPr>
      <w:r>
        <w:rPr>
          <w:rFonts w:ascii="Jameel Noori Nastaleeq" w:hAnsi="Jameel Noori Nastaleeq"/>
          <w:rtl w:val="1"/>
          <w:rFonts w:cs="Jameel Noori Nastaleeq"/>
        </w:rPr>
        <w:t>■     15 تا 25 دسمبر 2016 کو حیدرآباد میں کتاب میلے کا انعقاد ہوا۔ اس میں گڈورڈ بکس نے حصہ لیا۔ لوگ کافی تعداد میں اسٹال پر آئے، اور قرآن کے ترجمے (ہندی، انگلش،اردو، تلگو) اوردیگر لٹریچر حاصل کیا۔</w:t>
      </w:r>
    </w:p>
    <w:p>
      <w:pPr>
        <w:jc w:val="both"/>
        <w:bidi w:val="1"/>
      </w:pPr>
      <w:r>
        <w:rPr>
          <w:rFonts w:ascii="Jameel Noori Nastaleeq" w:hAnsi="Jameel Noori Nastaleeq"/>
          <w:rtl w:val="1"/>
          <w:rFonts w:cs="Jameel Noori Nastaleeq"/>
        </w:rPr>
        <w:t>■  25-17 دسمبر 2016 کو بھیونڈی (مہاراشٹر) میں اردو کتاب میلے کا انعقاد عمل میں آیا۔ اس میں الرسالہ قارئین کی جانب سے 6 اسٹال بک کیے گئے تھے۔ دو اسٹال گڈورڈ بکس کے تھے۔ سی پی ایس کی ممبئی ٹیم نے بھی اس میں شرکت کی۔ اس شرکت کا مقصد الرسالہ ریڈر اور دعوتی کام میں دلچسپی رکھنے والے افراد کو تلاش کرنا تھا۔ یہاں ایک صاحب،مسٹر خورشید سے ملاقات ہوئی۔ وہ الرسالہ کے پرانے نسخے تلاش کررہے تھے۔ ان سے الرسالہ مشن کے بارے میں دریافت کیاگیا تو انھوں نے جواب دیا کہ میں مولانا کو بہت زیادہ پسند کرتا ہوں۔ اس کے علاوہ دیگر لوگوں نےبڑی تعدادمیں ترجمہ قرآن حاصل کیا۔صدر اسلامی مرکز کی کتابوں کی مقبولیت کا اندازہ اس بات سے لگایا جاسکتا ہے کہ ان کی تقریباً ساری کتابیں فروخت ہوگئیں۔</w:t>
      </w:r>
    </w:p>
    <w:p>
      <w:pPr>
        <w:jc w:val="both"/>
        <w:bidi w:val="1"/>
      </w:pPr>
      <w:r>
        <w:rPr>
          <w:rFonts w:ascii="Jameel Noori Nastaleeq" w:hAnsi="Jameel Noori Nastaleeq"/>
          <w:rtl w:val="1"/>
          <w:rFonts w:cs="Jameel Noori Nastaleeq"/>
        </w:rPr>
        <w:t>■  کولکاتا کے حاجی محسن اسکوائر میں مغربی بنگال اردو اکیڈمی نے اردو کتاب میلہ ( 22-13جنوری 2017)کا انعقاد کیا۔ اس موقع پر سی پی ایس( کولکاتا) نے اپنا اسٹال لگا یا۔ یہاں بھی کافی اچھا رسپانس رہا۔</w:t>
      </w:r>
    </w:p>
    <w:p>
      <w:pPr>
        <w:jc w:val="both"/>
        <w:bidi w:val="1"/>
      </w:pPr>
      <w:r>
        <w:rPr>
          <w:rFonts w:ascii="Jameel Noori Nastaleeq" w:hAnsi="Jameel Noori Nastaleeq"/>
          <w:rtl w:val="1"/>
          <w:rFonts w:cs="Jameel Noori Nastaleeq"/>
        </w:rPr>
        <w:t>■    دہلی ورلڈ بک فیر(7 تا  15 جنوری 2017) میں سی پی ایس دہلی کی ٹیم نے تمام آنے والوں کے درمیان ترجمہ قرآن اور پیس لٹریچر تقسیم کیا ۔ یہاں سی پی ایس کے رجسٹر میں لوگوں نے اپنے اپنے تاثرات لکھے ۔ مثلاً مس منجو نے لکھا کہ میں نے گزشتہ سال قرآن تقسیم کے بارے میں سنا تھا، اس وقت سے میں انتظار کررہی تھی، آج جیسے ہی شروع ہوا، میں فوراً قرآن لینےکے لیے آگئی۔ یہاں بہت بڑی تعداد میں لوگوں نے قرآن حاصل کیا۔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http://cpsalrisala.blogspot.com/2017/02/alrisala-march-2017.html | Extracted on: 2026-03-26T14:25:33.843576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