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August 2018</w:t>
      </w:r>
    </w:p>
    <w:p>
      <w:pPr>
        <w:pStyle w:val="Heading1"/>
        <w:jc w:val="right"/>
        <w:bidi w:val="1"/>
      </w:pPr>
      <w:r>
        <w:rPr>
          <w:rFonts w:ascii="Jameel Noori Nastaleeq" w:hAnsi="Jameel Noori Nastaleeq"/>
          <w:rtl w:val="1"/>
          <w:rFonts w:cs="Jameel Noori Nastaleeq"/>
        </w:rPr>
        <w:t>حج کی تاریخ</w:t>
      </w:r>
    </w:p>
    <w:p>
      <w:pPr>
        <w:jc w:val="both"/>
        <w:bidi w:val="1"/>
      </w:pPr>
      <w:r>
        <w:rPr>
          <w:rFonts w:ascii="Jameel Noori Nastaleeq" w:hAnsi="Jameel Noori Nastaleeq"/>
          <w:rtl w:val="1"/>
          <w:rFonts w:cs="Jameel Noori Nastaleeq"/>
        </w:rPr>
        <w:t>حج ایک عالمی اجتماعی عبادت ہے۔ اس کی تاریخیں قمری مہینے کے مطابق مقرر کی گئی ہیں۔ حج کے مراسم مکہ اور اس کے آس پاس کے مقامات پر پانچ دنوں کے اندر 8 ذی الحجہ سے 12 ذی الحجہ تک ادا کیے جاتے ہیں۔حج کی تاریخ پیغمبر ابراہیم اور پیغمبر اسماعیل کی زندگی سے وابستہ ہے۔</w:t>
      </w:r>
    </w:p>
    <w:p>
      <w:pPr>
        <w:jc w:val="both"/>
        <w:bidi w:val="1"/>
      </w:pPr>
      <w:r>
        <w:rPr>
          <w:rFonts w:ascii="Jameel Noori Nastaleeq" w:hAnsi="Jameel Noori Nastaleeq"/>
          <w:rtl w:val="1"/>
          <w:rFonts w:cs="Jameel Noori Nastaleeq"/>
        </w:rPr>
        <w:t>اللہ کا یہ منصوبہ تھاکہ توحید کی بنیاد پر ایک انقلاب برپا کیا جائے۔ اِس مقصد کے لیے قدیم دور میں اللہ نے بہت سے پیغمبر بھیجے۔ مگر اِن پیغمبروں کے ذریعے کوئی ٹیم نہیں بنی۔ اِس لیے قدیم زمانے میں مطلوب انقلاب برپا نہ ہوسکا۔ اس کے بعد اللہ تعالی نے حضرت ابراہیم کے ذریعے ایک نیا منصوبہ بنایا۔ اِس منصوبے کے تحت حضرت ابراہیم نے اپنی بیوی ہاجرہ اور اپنے بچے اسماعیل کو عرب کے صحرا میں بسا دیا۔ اِس واقعے کی طرف قرآن میں اِن الفاظ میں اشارہ کیاگیاہے: رَبَّنَآ اِنِّىْٓ اَسْکَنْتُ مِنْ ذُرِّیَّتِیْ بِوَادٍ غَیْرِ ذِیْ زَرْعٍ عِنْدَ بَیْتِکَ الْمُحَرَّم(14:37)۔</w:t>
      </w:r>
    </w:p>
    <w:p>
      <w:pPr>
        <w:jc w:val="both"/>
        <w:bidi w:val="1"/>
      </w:pPr>
      <w:r>
        <w:rPr>
          <w:rFonts w:ascii="Jameel Noori Nastaleeq" w:hAnsi="Jameel Noori Nastaleeq"/>
          <w:rtl w:val="1"/>
          <w:rFonts w:cs="Jameel Noori Nastaleeq"/>
        </w:rPr>
        <w:t>ہاجرہ کے شوہر حضرت ابراہیم بن آزر تقریباً ساڑھے چار ہزار سال پہلے عراق میں پیدا ہوئے اور 175 سال کی عمر پا کر اُن کی وفات ہوئی۔ اُنہوں نے اپنے زمانے کے لوگوں کو توحید کی دعوت دی۔ مگر شرک اور بُت پرستی کا غلبہ ان لوگوں کے ذہن پر اتنا زیادہ ہوگیا تھا کہ وہ توحید کے پیغام کو قبول نہ کر سکے۔ حضرت ابراہیم نے ایک سے زیادہ جنریشن تک لوگوں کو توحید کا پیغام دیا۔ مگر اس زمانے میں شرک ایک تہذیب کی صورت اختیار کرکے لوگوں کی زندگی میں اس طرح شامل ہوچکا تھا کہ وہ اس سے الگ ہو کر سوچ نہیں سکتے تھے۔ پیدا ہوتے ہی ہر آدمی کو شرک کا سبق ملنے لگتا تھا۔ یہاں تک کہ ماحول کے اثر سے اُس کا ذہن پوری طرح شرک میں کنڈیشنڈ ہوجاتا تھا۔</w:t>
      </w:r>
    </w:p>
    <w:p>
      <w:pPr>
        <w:jc w:val="both"/>
        <w:bidi w:val="1"/>
      </w:pPr>
      <w:r>
        <w:rPr>
          <w:rFonts w:ascii="Jameel Noori Nastaleeq" w:hAnsi="Jameel Noori Nastaleeq"/>
          <w:rtl w:val="1"/>
          <w:rFonts w:cs="Jameel Noori Nastaleeq"/>
        </w:rPr>
        <w:t>اُس وقت اللہ تعالیٰ کے حکم سے حضرت ابراہیم نے ایک نیا منصوبہ بنایا۔ وہ منصوبہ یہ تھا کہ متمدّن شہروں سے باہر غیر آباد صحرا میں ایک نسل تیار کی جائے۔ اسی مقصد کے لیے حضرت ابراہیم نے ہاجرہ اور اسماعیل کو مکہ میں آباد کیا۔اِس صحرائی ماحول میںلمبی مدت تک توالد وتناسل کے ذریعے ایک جان دار قوم تیارہو ئی۔ اِسی قوم کے اندر پیغمبر ِ اسلام صلی اللہ علیہ وسلم کی پیدائش ہوئی۔ پھر اِسی قوم کے اندر کام کرکے وہ ٹیم بنی جس کو اصحابِ رسول کہا جاتا ہے۔</w:t>
      </w:r>
    </w:p>
    <w:p>
      <w:pPr>
        <w:jc w:val="both"/>
        <w:bidi w:val="1"/>
      </w:pPr>
      <w:r>
        <w:rPr>
          <w:rFonts w:ascii="Jameel Noori Nastaleeq" w:hAnsi="Jameel Noori Nastaleeq"/>
          <w:rtl w:val="1"/>
          <w:rFonts w:cs="Jameel Noori Nastaleeq"/>
        </w:rPr>
        <w:t>پیغمبر ِ اسلام صلی اللہ علیہ وسلم کے مشن کے تحت جو عظیم تاریخ بنی، وہ تمام تر منصوبۂ الٰہی کے تحت بنی۔ پیغمبر ِ اسلام سے پہلے ہزاروں سال کے درمیان خدا کی طرف سے بہت سے پیغمبر آئے۔ اِن پیغمبروں کے زمانے میں توحید کا اعلان توہوا، لیکن توحید کی بنیاد پر کوئی اجتماعی انقلاب نہ آسکا، جب کہ اللہ تعالی کو مطلوب تھا کہ پیغمبر کے ذریعے ایک ایسا موحدانہ انقلاب برپا ہو جو شرک کے دور کو ختم کرے اور توحید کا دور دنیا میں لے کر آئے۔ آخر کار اللہ تعالی کی یہ منشا ہوئی کہ وہ تاریخ میں مداخلت کرے اور خصوصی نصرت کے ذریعے وہ انقلاب برپا کرے جو کہ اللہ کے تخلیقی منصوبے کے تحت ضروری تھا۔ اللہ تعالی کے عام منصوبے کے مطابق، اِس منصوبے کی تکمیل اسباب کی صورت میں کی گئی۔ خاتم النبیین محمد صلی اللہ علیہ وسلم اِس انقلاب کی بنیادی کڑی تھے۔</w:t>
      </w:r>
    </w:p>
    <w:p>
      <w:pPr>
        <w:jc w:val="both"/>
        <w:bidi w:val="1"/>
      </w:pPr>
      <w:r>
        <w:rPr>
          <w:rFonts w:ascii="Jameel Noori Nastaleeq" w:hAnsi="Jameel Noori Nastaleeq"/>
          <w:rtl w:val="1"/>
          <w:rFonts w:cs="Jameel Noori Nastaleeq"/>
        </w:rPr>
        <w:t>اللہ تعالی کے اِس خصوصی منصوبے کا آغاز چار ہزار سال پہلے حضرت ہاجرہ، حضرت ابراہیم اور حضرت اسماعیل کے ذریعے عرب کے صحرا میں ہوا۔ اِس منصوبے کے تحت لمبی مدت کے دوران ایک خصوصی نسل تیار کی گئی جس کو بنو اسماعیل کہاجاتاہے۔ اِس نسل کی اعلی خصوصیات کی بنا پر ایک مستشرق نے اس کو ہیروؤں کی ایک قوم (a nation of heroes) کا لقب دیا ہے۔ اِسی خصوصی نسل میں پیغمبر ِ اسلام اور آپ کے اصحاب پیداہوئے۔ اِس کے بعد اللہ کی برتر تدبیر کے تحت بہت سے موافق حالات ظہور میں آئے۔ یہ اپنے آغاز سے انجام تک، ایک انتہائی اعلی نوعیت کا خدائی منصوبہ تھا۔ پیغمبر ِ اسلام اور آپ کے اصحاب کے ذریعے جو عظیم اسلامی تاریخ بنی، وہ در اصل اِسی منصوبۂ الٰہی کا نتیجہ تھی۔</w:t>
      </w:r>
    </w:p>
    <w:p>
      <w:pPr>
        <w:jc w:val="both"/>
        <w:bidi w:val="1"/>
      </w:pPr>
      <w:r>
        <w:rPr>
          <w:rFonts w:ascii="Jameel Noori Nastaleeq" w:hAnsi="Jameel Noori Nastaleeq"/>
          <w:rtl w:val="1"/>
          <w:rFonts w:cs="Jameel Noori Nastaleeq"/>
        </w:rPr>
        <w:t>قرآن میں اِس حقیقت کو نہایت واضح الفاظ میں بیان کیا گیا ہے کہ پیغمبر اور اصحابِ پیغمبر کے زمانے میں جو تاریخی انقلاب آیا، وہ کسی فرد کا شخصی کارنامہ نہ تھا، بلکہ وہ براہِ راست طورپر اللہ کے ایک برتر منصوبے کا نتیجہ تھا۔ اِس سلسلے میں قرآن کی دو آیتیں یہ ہیں:یُرِیدُونَ لِیُطْفِئُوا نُورَ اللَّہِ بِأَفْوَاہِہِمْ وَاللَّہُ مُتِمُّ نُورِہِ وَلَوْ کَرِہَ الْکَافِرُونَ ۔ ہُوَ الَّذِی أَرْسَلَ رَسُولَہُ بِالْہُدَى وَدِینِ الْحَقِّ لِیُظْہِرَہُ عَلَى الدِّینِ کُلِّہِ وَلَوْ کَرِہَ الْمُشْرِکُونَ(61:8-9)۔ یعنی یہ لوگ چاہتے ہیں کہ وہ اللہ کے نور کو اپنے منہ سے بجھا دیں، حالاں کہ اللہ اپنے نور کو پورا کرکے رہے گا، خواہ یہ منکروں کو کتنا ہی ناگوار ہو۔وہ اللہ ہی ہے جس نے اپنے رسول کو ہدایت اور دینِ حق کے ساتھ بھیجا، تاکہ اللہ اس کو سب دینوں پر غالب کردے، خواہ یہ مشرکوں کو کتنا ہی ناگوار ہو۔</w:t>
      </w:r>
    </w:p>
    <w:p>
      <w:pPr>
        <w:jc w:val="both"/>
        <w:bidi w:val="1"/>
      </w:pPr>
      <w:r>
        <w:rPr>
          <w:rFonts w:ascii="Jameel Noori Nastaleeq" w:hAnsi="Jameel Noori Nastaleeq"/>
          <w:rtl w:val="1"/>
          <w:rFonts w:cs="Jameel Noori Nastaleeq"/>
        </w:rPr>
        <w:t>پیغمبرِ اسلام صلی اللہ علیہ وسلم نے بھی اِس حقیقت کو بار بار نہایت واضح الفاظ میں بیان فرمایا ہے۔ اِس کی ایک مثال یہ ہے کہ آپ کے مشن کے آغاز کے تقریباً 20 سال بعد مکہ فتح ہوا، جو کہ اُس وقت پورے عرب میں ہر اعتبار سے مرکز کی حیثیت رکھتا تھا۔ روایات میں آتا ہے کہ فتحِ مکہ کے وقت جب آپ فاتحانہ حیثیت سے مکہ میں داخل ہوئے تو احساسِ تواضع کے باعث آپ کی گردن جھکی ہوئی تھی، حتی کہ لوگوں نے دیکھا کہ آپ کی داڑھی کجاوے کی لکڑی کو چھورہی ہے۔ اُس وقت کعبہ کے دروازے پر کھڑے ہو کر آپ نے جوخطبہ دیا، اُس میں یہ الفاظ تھے:لَا إِلَہَ إِلَّا اللَّہُ وَحْدَہُ، صَدَقَ وَعْدَہُ، وَنَصَرَ عَبْدَہُ، وَہَزَمَ الْأَحْزَابَ وَحْدَہُ( سنن أبی داؤد،حدیث نمبر 4547)۔ یعنی ایک اللہ کے سوا کوئی اللہ نہیں۔ اللہ نے اپنا وعدہ سچ کر دکھایا۔ اللہ نے اپنے بندے (محمد) کی نصرت کی اور اللہ نے دشمن کی جماعتوں کو تنہا شکست دے دی۔</w:t>
      </w:r>
    </w:p>
    <w:p>
      <w:pPr>
        <w:jc w:val="both"/>
        <w:bidi w:val="1"/>
      </w:pPr>
      <w:r>
        <w:rPr>
          <w:rFonts w:ascii="Jameel Noori Nastaleeq" w:hAnsi="Jameel Noori Nastaleeq"/>
          <w:rtl w:val="1"/>
          <w:rFonts w:cs="Jameel Noori Nastaleeq"/>
        </w:rPr>
        <w:t>’’لبیک‘‘ یعنی ’’میں حاضر ہوں‘‘، کہنے کامطلب یہ نہیں ہے کہ میں مکہ میں رہنے کے لیے حاضر ہوں۔ یہ وطن چھوڑ کر آنے کا کلمہ نہیں، بلکہ روش چھوڑ کر آنے کا کلمہ ہے۔ اس کا مطلب یہ ہے کہ میں تیری فرمانبرداری کے لیے حاضر ہوں۔ میں اس کے لیے تیار ہوں کہ تو جو حکم دے، اس پر میں دل و جان سے قائم ہوجاؤں۔’’لبیک‘‘کا اقرار آدمی حج کے مقام پر کرتا ہے، مگر ا س کی عملی تصدیق وہاں سے لوٹ کر اس کو اپنے وطن میں کرنی پڑتی ہے، جہاں اس کو روز وشب  میں اپنی زندگی گزارنا ہے۔</w:t>
      </w:r>
    </w:p>
    <w:p>
      <w:pPr>
        <w:pStyle w:val="Heading1"/>
        <w:jc w:val="right"/>
        <w:bidi w:val="1"/>
      </w:pPr>
      <w:r>
        <w:rPr>
          <w:rFonts w:ascii="Jameel Noori Nastaleeq" w:hAnsi="Jameel Noori Nastaleeq"/>
          <w:rtl w:val="1"/>
          <w:rFonts w:cs="Jameel Noori Nastaleeq"/>
        </w:rPr>
        <w:t>قربانی اور اسلام</w:t>
      </w:r>
    </w:p>
    <w:p>
      <w:pPr>
        <w:jc w:val="both"/>
        <w:bidi w:val="1"/>
      </w:pPr>
      <w:r>
        <w:rPr>
          <w:rFonts w:ascii="Jameel Noori Nastaleeq" w:hAnsi="Jameel Noori Nastaleeq"/>
          <w:rtl w:val="1"/>
          <w:rFonts w:cs="Jameel Noori Nastaleeq"/>
        </w:rPr>
        <w:t>حج اور عید اضحی کے موقع پر تمام دنیا کے مسلمان ایک مخصوص دن میں خدا کے نام پر جانور کی قربانی کرتے ہیں۔ یہ قربانی عام زندگی سے کوئی علیحدہ چیز نہیں، اس کا تعلق انسان کی تمام زندگی سے ہے۔ اِس کا مطلب یہ ہے کہ اہلِ ایمان کو چاہیے کہ وہ قربانی کی اسپرٹ کے ساتھ دنیا میں رہیں۔ قربانی کی اسپرٹ تمام اسلامی اعمال کا خلاصہ ہے۔</w:t>
      </w:r>
    </w:p>
    <w:p>
      <w:pPr>
        <w:jc w:val="both"/>
        <w:bidi w:val="1"/>
      </w:pPr>
      <w:r>
        <w:rPr>
          <w:rFonts w:ascii="Jameel Noori Nastaleeq" w:hAnsi="Jameel Noori Nastaleeq"/>
          <w:rtl w:val="1"/>
          <w:rFonts w:cs="Jameel Noori Nastaleeq"/>
        </w:rPr>
        <w:t>قرآن میں بتایا گیا ہے :وَمَا خَلَقْتُ الْجِنَّ وَالْإِنْسَ إِلَّا لِیَعْبُدُونِ (51:56) ۔یعنی اور میں نے جن اور انسان کو صرف اس لیے پیدا کیا ہے کہ وہ میری عبادت کریں ۔ عبادت کی حقیقت کیا ہے۔ اس کو پیغمبر ِاسلام صلی اللہ علیہ وسلم نے ان الفاظ میں بیان کیا ہے:أَنْ تَعْبُدَ اللَّہَ کَأَنَّکَ تَرَاہُ، فَإِنْ لَمْ تَکُنْ تَرَاہُ فَإِنَّہُ یَرَاکَ (صحیح البخاری، حدیث نمبر 50 ؛صحیح مسلم، حدیث نمبر 8)۔ یعنی تم اللہ کی عبادت اس طرح کرو، گویا کہ تم اس کو دیکھ رہے ہو، اور اگر تم اس کو نہیں دیکھتے تو وہ تم کو دیکھتا ہے۔</w:t>
      </w:r>
    </w:p>
    <w:p>
      <w:pPr>
        <w:jc w:val="both"/>
        <w:bidi w:val="1"/>
      </w:pPr>
      <w:r>
        <w:rPr>
          <w:rFonts w:ascii="Jameel Noori Nastaleeq" w:hAnsi="Jameel Noori Nastaleeq"/>
          <w:rtl w:val="1"/>
          <w:rFonts w:cs="Jameel Noori Nastaleeq"/>
        </w:rPr>
        <w:t>اِس حدیثِ رسول سے معلوم ہوتا ہے کہ قرآن کے تصورِ عبادت کے مطابق، انسان کے لیے زندگی کا صحیح طریقہ کیا ہے۔ وہ طریقہ یہ ہے کہ انسان، خدا کی ہستی کو اِس طرح دریافت کرے کہ اُس کو ہر لمحہ خدا کی موجودگی (presence)  کا احساس ہونے لگے۔</w:t>
      </w:r>
    </w:p>
    <w:p>
      <w:pPr>
        <w:jc w:val="both"/>
        <w:bidi w:val="1"/>
      </w:pPr>
      <w:r>
        <w:rPr>
          <w:rFonts w:ascii="Jameel Noori Nastaleeq" w:hAnsi="Jameel Noori Nastaleeq"/>
          <w:rtl w:val="1"/>
          <w:rFonts w:cs="Jameel Noori Nastaleeq"/>
        </w:rPr>
        <w:t>اس کا شعور اِس معاملے میں اتنا بیدار ہو جائے کہ اس کو ایسا محسوس ہونے لگے گویا کہ وہ خدا کو دیکھ رہا ہے۔ یہ احساس اس کی پوری زندگی کو خدائی رنگ میںرنگ دے۔ اس کے ہر قول اور ہر عمل سے ایسا محسوس ہونے لگے جیسے کہ وہ خدا کو دیکھ رہا ہے، جیسے کہ وہ جو کچھ کر رہا ہے، خدا کی براہِ راست نگرانی کے تحت کررہا ہے۔ اِسی زندہ شعور کے ساتھ زندگی گزارنے کا نام عبادت ہے۔ یہ درجہ کسی آدمی کو صرف اُس وقت ملتا ہے، جب کہ اس نے خدا کو اپنا واحد کنسرن (sole concern) بنالیا ہو۔</w:t>
      </w:r>
    </w:p>
    <w:p>
      <w:pPr>
        <w:jc w:val="both"/>
        <w:bidi w:val="1"/>
      </w:pPr>
      <w:r>
        <w:rPr>
          <w:rFonts w:ascii="Jameel Noori Nastaleeq" w:hAnsi="Jameel Noori Nastaleeq"/>
          <w:rtl w:val="1"/>
          <w:rFonts w:cs="Jameel Noori Nastaleeq"/>
        </w:rPr>
        <w:t>ارکانِ اسلام اور حج</w:t>
      </w:r>
    </w:p>
    <w:p>
      <w:pPr>
        <w:jc w:val="both"/>
        <w:bidi w:val="1"/>
      </w:pPr>
      <w:r>
        <w:rPr>
          <w:rFonts w:ascii="Jameel Noori Nastaleeq" w:hAnsi="Jameel Noori Nastaleeq"/>
          <w:rtl w:val="1"/>
          <w:rFonts w:cs="Jameel Noori Nastaleeq"/>
        </w:rPr>
        <w:t>عبادت کا تعلق انسان کی پوری زندگی سے ہے۔ ان میں سے پانچ چیزیں بنیادی عبادت کی حیثیت رکھتی ہیں۔ وہ پانچ چیزیں کیا ہیں، ان کو پیغمبر اسلام صلی اللہ علیہ وسلم نے ان الفاظ میں بیان کیا ہے:بُنِیَ الإِسْلاَمُ عَلَى خَمْسٍ:شَہَادَةِ أَنْ لاَ إِلَہَ إِلَّا اللَّہُ وَأَنَّ مُحَمَّدًا رَسُولُ اللَّہِ، وَإِقَامِ الصَّلاَةِ، وَإِیتَاءِ الزَّکَاةِ، وَالحَجِّ، وَصَوْمِ رَمَضَانَ(صحیح البخاری، حدیث نمبر 8) یعنی اسلام کی بنیاد پانچ چیزوں پر قائم ہے۔اِس بات کی گواہی دینا کہ ایک خدا کے سوا کوئی معبود نہیں۔ اور محمد، اللہ رسول ہیں۔ اور نماز قائم کرنا، اور زکوٰۃ ادا کرنا، اور حج پورا کرنا،اور رمضان کے روزے رکھنا۔</w:t>
      </w:r>
    </w:p>
    <w:p>
      <w:pPr>
        <w:jc w:val="both"/>
        <w:bidi w:val="1"/>
      </w:pPr>
      <w:r>
        <w:rPr>
          <w:rFonts w:ascii="Jameel Noori Nastaleeq" w:hAnsi="Jameel Noori Nastaleeq"/>
          <w:rtl w:val="1"/>
          <w:rFonts w:cs="Jameel Noori Nastaleeq"/>
        </w:rPr>
        <w:t>یہ گویا کہ پانچ ستون (pillars) ہیں جن کے اوپر اسلام کی عمارت کھڑی ہوتی ہے۔ عمارت ایک دکھائی دینے والی چیز ہے۔اِس حدیث میں عمارتی ڈھانچے کو بطور تمثیل استعمال کرتے ہوئے اسلام کی حقیقت کو بتایا گیا ہے۔ جس طرح ستونوں کے بغیر کوئی عمارت کھڑی نہیں ہوتی، اسی طرح ان پانچ ارکان کے بغیر اسلام کا قیام بھی نہیںہوتا۔ اسلام کو قائم کرنے کا مطلب یہ ہے کہ ان پانچ ستونوں کو زندگی میں قائم کیا جائے۔</w:t>
      </w:r>
    </w:p>
    <w:p>
      <w:pPr>
        <w:jc w:val="both"/>
        <w:bidi w:val="1"/>
      </w:pPr>
      <w:r>
        <w:rPr>
          <w:rFonts w:ascii="Jameel Noori Nastaleeq" w:hAnsi="Jameel Noori Nastaleeq"/>
          <w:rtl w:val="1"/>
          <w:rFonts w:cs="Jameel Noori Nastaleeq"/>
        </w:rPr>
        <w:t>اسلام کے ان پانچ ارکان کی ایک اسپرٹ ہے، اور ایک اس کا فارم ہے۔ اس میں شک نہیں کہ اصل اہمیت ہمیشہ اسپرٹ کی ہوتی ہے، لیکن فارم بھی یقینی طورپر ضروری ہے۔ جس طرح جسم کے بغیر روح نہیں، اسی طرح فارم کے بغیر اسلام بھی نہیں۔ اِس معاملے میں بھی اسپرٹ کا اہتمام بہت ضروری ہے، لیکن یہ اہتمام فارم کے ساتھ ہوسکتاہے، فارم کے بغیر نہیں۔</w:t>
      </w:r>
    </w:p>
    <w:p>
      <w:pPr>
        <w:jc w:val="both"/>
        <w:bidi w:val="1"/>
      </w:pPr>
      <w:r>
        <w:rPr>
          <w:rFonts w:ascii="Jameel Noori Nastaleeq" w:hAnsi="Jameel Noori Nastaleeq"/>
          <w:rtl w:val="1"/>
          <w:rFonts w:cs="Jameel Noori Nastaleeq"/>
        </w:rPr>
        <w:t>کلمۂ توحید</w:t>
      </w:r>
    </w:p>
    <w:p>
      <w:pPr>
        <w:jc w:val="both"/>
        <w:bidi w:val="1"/>
      </w:pPr>
      <w:r>
        <w:rPr>
          <w:rFonts w:ascii="Jameel Noori Nastaleeq" w:hAnsi="Jameel Noori Nastaleeq"/>
          <w:rtl w:val="1"/>
          <w:rFonts w:cs="Jameel Noori Nastaleeq"/>
        </w:rPr>
        <w:t>ان ارکان میں سے پہلا رکن کلمۂ توحید ہے۔ اس کلمہ کا ایک فارم ہے اور اسی کے ساتھ اس کی ایک اسپرٹ ہے۔ اس کا فارم یہ ہے کہ آپ عربی کے مذکورہ الفاظ (کلمۂ شہادت) کو اپنی زبان سے ادا کریں ۔ کلمہ کی اسپرٹ معرفت ہے، یعنی خدا کو دریافت کے درجے میں پالینا۔ کلمۂ توحید کی وہی ادائیگی معتبر ہے جو معرفت کی بنیاد پر ہو۔ معرفت کے بغیر کلمہ پڑھنا صرف کچھ عربی الفاظ کا تلفّظ ہے، وہ حقیقی معنی میں کلمۂ توحید نہیں۔</w:t>
      </w:r>
    </w:p>
    <w:p>
      <w:pPr>
        <w:jc w:val="both"/>
        <w:bidi w:val="1"/>
      </w:pPr>
      <w:r>
        <w:rPr>
          <w:rFonts w:ascii="Jameel Noori Nastaleeq" w:hAnsi="Jameel Noori Nastaleeq"/>
          <w:rtl w:val="1"/>
          <w:rFonts w:cs="Jameel Noori Nastaleeq"/>
        </w:rPr>
        <w:t>یونان کے قدیم فلسفی ارشمیدس (Archimedes) کو یہ جستجو تھی کہ کشتی پانی کے اوپر کیسے تیرتی ہے۔ وہ اس کی تلاش میںتھا۔ ایک دن وہ پانی کے حوض میں لیٹا ہوا نہا رہا تھا۔ اچانک اس کو فطرت کے اس قانون کی دریافت ہوئی جس کو بائنسی (law of buoyancy) کہاجاتا ہے۔ اس وقت اس کے اندر اہتزاز(thrill) کی کیفیت پیدا ہوئی۔ وہ اچانک حوض سے نکلا، اور یہ کہتا ہوا بھاگا کہ: میں نے پالیا، میں نے پالیا(Eureka, Eureka)۔</w:t>
      </w:r>
    </w:p>
    <w:p>
      <w:pPr>
        <w:jc w:val="both"/>
        <w:bidi w:val="1"/>
      </w:pPr>
      <w:r>
        <w:rPr>
          <w:rFonts w:ascii="Jameel Noori Nastaleeq" w:hAnsi="Jameel Noori Nastaleeq"/>
          <w:rtl w:val="1"/>
          <w:rFonts w:cs="Jameel Noori Nastaleeq"/>
        </w:rPr>
        <w:t>اِس مثال سے سمجھا جاسکتا ہے کہ کلمہ کی ادائیگی کیا ہے۔ کلمۂ توحید کی ادائیگی دراصل داخلی معرفت کا ایک خارجی اظہار ہے۔ یہ حکم بلا شبہ اسلام کے ارکان میں اولین اہمیت کا حامل ہے، لیکن یہ اہمیت اس کی داخلی معرفت کی بنا پر ہے، نہ کہ صرف لسانی تلفظ کی بنا پر۔</w:t>
      </w:r>
    </w:p>
    <w:p>
      <w:pPr>
        <w:jc w:val="both"/>
        <w:bidi w:val="1"/>
      </w:pPr>
      <w:r>
        <w:rPr>
          <w:rFonts w:ascii="Jameel Noori Nastaleeq" w:hAnsi="Jameel Noori Nastaleeq"/>
          <w:rtl w:val="1"/>
          <w:rFonts w:cs="Jameel Noori Nastaleeq"/>
        </w:rPr>
        <w:t>اسلام کا دوسرا رکن نماز ہے۔ دوسرے ارکان کی طرح نماز کا بھی ایک فارم ہے۔ جیسا کہ معلوم ہے، یہ فارم قیام اور رکوع اور سجود پر مبنی ہے۔ اسی کے ساتھ نماز کی ایک اسپرٹ ہے، وہ اسپرٹ سرنڈر (surrender) ہے، یعنی اپنے آپ کو پوری طرح خدا کے حوالے کردینا۔ خدا کو کامل معنوں میں اپنا مرکز ِ توجہ بنا لینا۔ پورے معنوں میں خدا رخی زندگی (God-oriented life)اختیار کرلینا۔اِسی اسپرٹ کادوسرا نام قرآن میں ذکر ِ کثیر (الاحزاب،33:41) ہے، یعنی خدا کو بہت زیادہ یاد کرتے ہوئے زندگی گزارنا۔ نماز کا مقصد بھی قرآن میں ذکر بتایاگیا ہے (طٰہٰ،20:14) ذکر کامطلب رسمی طورپر صرف کسی قسم کی تسبیح خوانی نہیں، بلکہ ہر موقع پر سچے احساس کے ساتھ خدا کو یاد کرتے رہنا ہے۔</w:t>
      </w:r>
    </w:p>
    <w:p>
      <w:pPr>
        <w:jc w:val="both"/>
        <w:bidi w:val="1"/>
      </w:pPr>
      <w:r>
        <w:rPr>
          <w:rFonts w:ascii="Jameel Noori Nastaleeq" w:hAnsi="Jameel Noori Nastaleeq"/>
          <w:rtl w:val="1"/>
          <w:rFonts w:cs="Jameel Noori Nastaleeq"/>
        </w:rPr>
        <w:t>آدمی جب دنیا میں زندگی گزارتا ہے تو وہ مختلف قسم کے مشاہدات اور تجربات سے گزرتا ہے۔ اس وقت اس کے اندر وہ چیز پیدا ہونا چاہیے جس کو قرآن میںتوسّم (الحجر،15:75) کہاگیا ہے، یعنی ہر دنیوی تجربے کو خدا ئی تجربے میں کنورٹ کرتے رہنا۔ ہر چیز سے ربّانی غذا حاصل کرتے رہنا۔ حقیقی نماز وہی ہے جو آدمی کے اندر یہ ذہن پیدا کردے کہ وہ ہر چیز سے اپنے لیے توسّم کی غذا حاصل کرتا رہے۔ نماز کے فارم کے ساتھ جب یہ اسپرٹ شامل ہوجائے تب کسی آدمی کی نماز حقیقی نماز بنے گی، ورنہ حدیثِ رسول کی زبان میں، اس سے کہہ دیا جائے گا:ارْجِعْ فَصَلِّ فَإِنَّکَ لَمْ تُصَلِّ ( صحیح البخاری،حدیث نمبر 757) یعنی جاؤ پھر سے نماز پڑھو، کیوں کہ تم نے نماز نہیں پڑھی۔</w:t>
      </w:r>
    </w:p>
    <w:p>
      <w:pPr>
        <w:jc w:val="both"/>
        <w:bidi w:val="1"/>
      </w:pPr>
      <w:r>
        <w:rPr>
          <w:rFonts w:ascii="Jameel Noori Nastaleeq" w:hAnsi="Jameel Noori Nastaleeq"/>
          <w:rtl w:val="1"/>
          <w:rFonts w:cs="Jameel Noori Nastaleeq"/>
        </w:rPr>
        <w:t>اسلام کے ارکان میں سے تیسرا رُکن روزہ (صوم)ہے۔ روزہ کا فارم یہ ہے کہ آدمی صبح سے شام تک کھانا اور پینا چھوڑ دے۔ وہ اپنے دن کو بھوک اور پیاس کی حالت میں گزارے۔ روزہ کی اسپرٹ صبر(patience)ہے۔ حدیث میںآیا ہے:ہُوَ شَہْرُ الصَّبْرِ(صحیح ابن خزیمہ، حدیث نمبر 1887)۔ یعنی رمضان کا مہینہ صبر کا مہینہ ہے۔</w:t>
      </w:r>
    </w:p>
    <w:p>
      <w:pPr>
        <w:jc w:val="both"/>
        <w:bidi w:val="1"/>
      </w:pPr>
      <w:r>
        <w:rPr>
          <w:rFonts w:ascii="Jameel Noori Nastaleeq" w:hAnsi="Jameel Noori Nastaleeq"/>
          <w:rtl w:val="1"/>
          <w:rFonts w:cs="Jameel Noori Nastaleeq"/>
        </w:rPr>
        <w:t>صبر کیا ہے۔ صبر کا مطلب یہ ہے کہ آدمی دنیا میں سلف ڈسپلن (self-discipline)  کی زندگی گزارنے لگے۔ وہ اپنی خواہشوں پرروک لگائے۔ وہ اشتعال انگیزی کے باوجود مشتعل نہ ہو۔ وہ اپنی انا کو گھمنڈ نہ بننے دے۔ وہ لوگوں کے درمیان نوپرابلم (no problem) انسان بن کر رہے۔ سماجی زندگی میں جب اس کو کوئی شاک (shock)لگے تو وہ اس شاک کو اپنے اوپر سہے، وہ اس کو دوسرے تک پہنچنے نہ دے۔</w:t>
      </w:r>
    </w:p>
    <w:p>
      <w:pPr>
        <w:jc w:val="both"/>
        <w:bidi w:val="1"/>
      </w:pPr>
      <w:r>
        <w:rPr>
          <w:rFonts w:ascii="Jameel Noori Nastaleeq" w:hAnsi="Jameel Noori Nastaleeq"/>
          <w:rtl w:val="1"/>
          <w:rFonts w:cs="Jameel Noori Nastaleeq"/>
        </w:rPr>
        <w:t>اسلام کا چوتھا رکن زکوٰۃ ہے۔ زکوٰۃ کا فارم یہ ہے کہ آدمی اپنی کمائی کے ایک حصے سے اپنی ضرورتوں کو پورا کرے، اور اپنی کمائی کا کچھ حصہ خدا کے حکم کے مطابق، وہ دوسرے انسانوں پر خرچ کرے۔ یہ زکوٰۃ کا فارم ہے۔ زکوٰۃ کی اسپرٹ انسان کی خیر خواہی ہے، یعنی تمام انسانوں کو اپنا سمجھنا۔ حقیقی معنوں میں انسان دوست رویہ (human-friendly behaviour) اختیار کرنا۔ صرف اپنے لیے جینے کے بجائے، ساری انسانیت کے لیے جینا۔ آدمی اگر زکوٰۃ کی رقم دے دے، لیکن دل سے وہ انسانوں کا خیر خواہ نہ بنے تو اس کی زکوٰۃ ادھوری زکوٰۃ مانی جائے گی۔ ایسے آدمی کی زکوٰۃ پورے معنوںمیں زکوٰۃ نہیں ہوگی(البقرۃ، 2:264)۔</w:t>
      </w:r>
    </w:p>
    <w:p>
      <w:pPr>
        <w:jc w:val="both"/>
        <w:bidi w:val="1"/>
      </w:pPr>
      <w:r>
        <w:rPr>
          <w:rFonts w:ascii="Jameel Noori Nastaleeq" w:hAnsi="Jameel Noori Nastaleeq"/>
          <w:rtl w:val="1"/>
          <w:rFonts w:cs="Jameel Noori Nastaleeq"/>
        </w:rPr>
        <w:t>اسلامی ارکان میںسے پانچواں رکن حج ہے۔ حج کے لفظی معنی ہیں قصد کرکے ایک جگہ سے دوسری جگہ جانا۔ شرعی اصطلاح میں، حج سے مراد وہ عبادتی سفر ہے جس میں آدمی اپنے وطن سے نکل کر مکہ (عرب) جاتا ہے اور وہاں ماہِ ذو الحجّہ کی مقرر تاریخوںمیں حج کے مراسم ادا کرتاہے اور خدا کے نام پر جانور کو قربان کرتا ہے۔ یہ حج کا فارم ہے ۔ حج کی اسپرٹ قربانی (sacrifice) ہے۔ حج کا فارم اور حج کی اسپرٹ دونوں جب کسی کی زندگی میںاکھٹا ہوں تو وہ حج کی عبادت کرنے والا قرار پاتاہے۔</w:t>
      </w:r>
    </w:p>
    <w:p>
      <w:pPr>
        <w:jc w:val="both"/>
        <w:bidi w:val="1"/>
      </w:pPr>
      <w:r>
        <w:rPr>
          <w:rFonts w:ascii="Jameel Noori Nastaleeq" w:hAnsi="Jameel Noori Nastaleeq"/>
          <w:rtl w:val="1"/>
          <w:rFonts w:cs="Jameel Noori Nastaleeq"/>
        </w:rPr>
        <w:t>حج کے دوران منٰی کے مقام پر تمام حاجی، جانور کی قربانی پیش کرتے ہیں۔ انھیں تاریخوں میں دنیا بھر میں مختلف مقامات پر مسلمان عید اضحی مناتے ہیں۔ عید اضحی گویا کہ حج کی عبادت میں ایک قسم کی جُزئی شرکت ہے۔ عید اضحی کے ذریعے تمام دنیا کے مسلمان مکہ میں کیے جانے والے حج کے ساتھ اپنی وابستگی کا اظہار کرتے ہیں۔</w:t>
      </w:r>
    </w:p>
    <w:p>
      <w:pPr>
        <w:jc w:val="both"/>
        <w:bidi w:val="1"/>
      </w:pPr>
      <w:r>
        <w:rPr>
          <w:rFonts w:ascii="Jameel Noori Nastaleeq" w:hAnsi="Jameel Noori Nastaleeq"/>
          <w:rtl w:val="1"/>
          <w:rFonts w:cs="Jameel Noori Nastaleeq"/>
        </w:rPr>
        <w:t>پیغمبر ِ اسلام صلی اللہ علیہ وسلم سے پوچھا گیا : یَا رَسُولَ اللَّہِ مَا ہَذِہِ الْأَضَاحِیُّ؟ قَالَ:سُنَّةُ أَبِیکُمْ إِبْرَاہِیمَ (سنن ابن ماجہ، حدیث نمبر 3127)۔ یعنی اے خدا کے رسول، یہ قربانیاں کیا ہیں۔ آپ نے جواب دیا کہ یہ تمھارے باپ ابراہیم کی سنت ہے ۔ اِس حدیث سے معلوم ہوتا ہے کہ حج کے زمانے میں جو قربانی دی جاتی ہے، وہ اُس طریقے پر عمل کرنے کے لیے ہوتی ہے جس کا نمونہ حضرت ابراہیم نے قائم کیا تھا۔</w:t>
      </w:r>
    </w:p>
    <w:p>
      <w:pPr>
        <w:jc w:val="both"/>
        <w:bidi w:val="1"/>
      </w:pPr>
      <w:r>
        <w:rPr>
          <w:rFonts w:ascii="Jameel Noori Nastaleeq" w:hAnsi="Jameel Noori Nastaleeq"/>
          <w:rtl w:val="1"/>
          <w:rFonts w:cs="Jameel Noori Nastaleeq"/>
        </w:rPr>
        <w:t>اِس لیے حج اور قربانی کی حقیقت کو جاننے کے لیے ضروری ہے کہ اس پہلو سے پیغمبر ِ خدا، حضرت ابراہیم کی زندگی کا مطالعہ کیا جائے۔ اِس مطالعے سے نہ صرف یہ ہوگا کہ ہم کوحج اور قربانی کا تاریخی پس منظر معلوم ہوگا، بلکہ اس کی اصل حقیقت کو سمجھنا بھی ہمارے لیے ممکن ہوجائے گا۔ حج یا عیداضحی میں قربانی دراصل حضرت ابراہیم کی سنت کو دوبارہ زندہ کرنے کا عہد ہے۔ اس لیے ضروری ہے کہ حضرت ابراہیم کی زندگی کی روشنی میں قربانی کی حقیقت کو سمجھنے کی کوشش کی جائے۔</w:t>
      </w:r>
    </w:p>
    <w:p>
      <w:pPr>
        <w:jc w:val="both"/>
        <w:bidi w:val="1"/>
      </w:pPr>
      <w:r>
        <w:rPr>
          <w:rFonts w:ascii="Jameel Noori Nastaleeq" w:hAnsi="Jameel Noori Nastaleeq"/>
          <w:rtl w:val="1"/>
          <w:rFonts w:cs="Jameel Noori Nastaleeq"/>
        </w:rPr>
        <w:t>حضرت ابراہیم علیہ السلام</w:t>
      </w:r>
    </w:p>
    <w:p>
      <w:pPr>
        <w:jc w:val="both"/>
        <w:bidi w:val="1"/>
      </w:pPr>
      <w:r>
        <w:rPr>
          <w:rFonts w:ascii="Jameel Noori Nastaleeq" w:hAnsi="Jameel Noori Nastaleeq"/>
          <w:rtl w:val="1"/>
          <w:rFonts w:cs="Jameel Noori Nastaleeq"/>
        </w:rPr>
        <w:t>حضرت ابراہیم 1985ق م میں عراق کے قدیم شہر اُر (Ur) میں پیدا ہوئے۔ انھوں نے 175  سال سے زیادہ عمر پائی۔ ’’اُر‘‘ قدیم عراق کی راجدھانی تھا۔ مزید یہ کہ یہ علاقہ قدیم آباد دنیا (میسو پوٹامیا) کا مرکز تھا۔ حضرت ابراہیم نے اپنی تمام اعلیٰ صلاحیتوں اور کامل درد مندی کے ساتھ اپنے معاصرین کو توحید کی طرف بلایا۔ اس وقت کے عراقی بادشاہ نمرود(Nimrod) تک بھی اپنی دعوت پہنچائی۔ لیکن کوئی بھی شخص آپ کی دعوت کو قبول کرنے کے لیے تیار نہ ہوا، حتی کہ آپ جب اتمامِ حجت کے بعد عراق سے نکلے تو آپ کے ساتھ صرف دو انسان تھے— آپ کے بھتیجے او ر آپ کی اہلیہ۔</w:t>
      </w:r>
    </w:p>
    <w:p>
      <w:pPr>
        <w:jc w:val="both"/>
        <w:bidi w:val="1"/>
      </w:pPr>
      <w:r>
        <w:rPr>
          <w:rFonts w:ascii="Jameel Noori Nastaleeq" w:hAnsi="Jameel Noori Nastaleeq"/>
          <w:rtl w:val="1"/>
          <w:rFonts w:cs="Jameel Noori Nastaleeq"/>
        </w:rPr>
        <w:t>حضرت ابر اہیم سے پہلے، مختلف زمانوں اور مختلف علاقوں میں خدا کے پیغمبر آتے رہے اور لوگوں کو توحید کی دعوت دیتے رہے۔ لیکن ان تمام پیغمبروں کے ساتھ یکساں طورپر یہ ہوا کہ لوگ ان کا انکار کرتے رہے۔ انھوںنے پیغمبروں کا استقبال استہزا( یٰسٓ،36:30)کے ساتھ کیا۔</w:t>
      </w:r>
    </w:p>
    <w:p>
      <w:pPr>
        <w:jc w:val="both"/>
        <w:bidi w:val="1"/>
      </w:pPr>
      <w:r>
        <w:rPr>
          <w:rFonts w:ascii="Jameel Noori Nastaleeq" w:hAnsi="Jameel Noori Nastaleeq"/>
          <w:rtl w:val="1"/>
          <w:rFonts w:cs="Jameel Noori Nastaleeq"/>
        </w:rPr>
        <w:t>حضرت ابراہیم کے اوپر پیغمبر کی تاریخ کا ایک دور ختم ہوگیا۔ اب ضرورت تھی کہ دعوت الی اللہ کی نئی منصوبہ بندی کی جائے۔ اس منصوبہ کے لیے اللہ تعالیٰ نے حضرت ابراہیم کا انتخاب کیا۔ چنانچہ حضرت ابراہیم اپنی بیوی ہاجرہ اور چھوٹے بچے اسماعیل کے ساتھ عراق سے نکلے، اور مختلف شہروں سے گزرتے ہوئے آخر کار وہاں پہنچے جہاں آج مکہ آباد ہے۔ ایک روایت سے معلوم ہوتا ہے، آپ کا یہ سفر فرشتہ جبرئیل کی رہنمائی میںطے ہوا (تاریخ الطبری، 1/254)۔</w:t>
      </w:r>
    </w:p>
    <w:p>
      <w:pPr>
        <w:jc w:val="both"/>
        <w:bidi w:val="1"/>
      </w:pPr>
      <w:r>
        <w:rPr>
          <w:rFonts w:ascii="Jameel Noori Nastaleeq" w:hAnsi="Jameel Noori Nastaleeq"/>
          <w:rtl w:val="1"/>
          <w:rFonts w:cs="Jameel Noori Nastaleeq"/>
        </w:rPr>
        <w:t>ہاجرہ پیغمبر ابراہیم کی بیوی تھیں۔ اُن سے ایک اولاد پیدا ہوئی جس کا نام اسماعیل رکھا گیا۔ ایک خدائی منصوبہ کے تحت، حضرت ابراہیم نے ہاجرہ اوراُن کے چھوٹے بچے (اسماعیل) کو عرب میں مکہ کے مقام پر لے جاکر بسا دیا جو اُس وقت بالکل غیر آباد تھا۔ اس واقعہ کے بارہ میں قرآن میںمختصرطورپر یہ حوالہ ملتا ہے:</w:t>
      </w:r>
    </w:p>
    <w:p>
      <w:pPr>
        <w:jc w:val="both"/>
        <w:bidi w:val="1"/>
      </w:pPr>
      <w:r>
        <w:rPr>
          <w:rFonts w:ascii="Jameel Noori Nastaleeq" w:hAnsi="Jameel Noori Nastaleeq"/>
          <w:rtl w:val="1"/>
          <w:rFonts w:cs="Jameel Noori Nastaleeq"/>
        </w:rPr>
        <w:t>’’اور جب ابراہیم نے کہا، اے میرے رب، اس شہر کو امن والا بنا اور مجھ کو اور میری اولاد کو اس سے دور رکھ کہ ہم بتوں کی عبادت کریں۔ اے میرے رب، ان بتوں نے بہت لوگوں کو گمراہ کردیا۔ پس جس نے میری پیروی کی وہ میرا ہے، اور جس نے میرا کہا نہ مانا تو تو بخشنے والا، مہربان ہے۔ اے ہمارے رب، میں نے اپنی اولاد کو ایک بے کھیتی کی وادی میں تیرے محترم گھر کے پاس بسایا ہے۔ اے ہمارے رب، تاکہ وہ نماز قائم کریں۔ پس تو لوگوں کے دل ان کی طرف مائل کردے اور اُن کو فروٹس (fruits) کی روز ی عطا فرما، تاکہ وہ شکرکریں‘‘ (14:35-37)۔</w:t>
      </w:r>
    </w:p>
    <w:p>
      <w:pPr>
        <w:jc w:val="both"/>
        <w:bidi w:val="1"/>
      </w:pPr>
      <w:r>
        <w:rPr>
          <w:rFonts w:ascii="Jameel Noori Nastaleeq" w:hAnsi="Jameel Noori Nastaleeq"/>
          <w:rtl w:val="1"/>
          <w:rFonts w:cs="Jameel Noori Nastaleeq"/>
        </w:rPr>
        <w:t>ہاجرہ کے بارے میں قرآن میں صرف مختصر اشارہ آیا ہے۔ تاہم حدیث کی مشہور کتاب صحیح البخاری میں ہاجرہ کے بارے میں تفصیلی روایت موجود ہے۔ یہ روایت یہاں نقل کی جاتی ہے:</w:t>
      </w:r>
    </w:p>
    <w:p>
      <w:pPr>
        <w:jc w:val="both"/>
        <w:bidi w:val="1"/>
      </w:pPr>
      <w:r>
        <w:rPr>
          <w:rFonts w:ascii="Jameel Noori Nastaleeq" w:hAnsi="Jameel Noori Nastaleeq"/>
          <w:rtl w:val="1"/>
          <w:rFonts w:cs="Jameel Noori Nastaleeq"/>
        </w:rPr>
        <w:t>’’عبد اللہ بن عباس کہتے ہیں کہ عورتوں میں سب سے پہلے ہاجرہ نے کمر پٹّہ باندھا تاکہ سارہ کو اُن کے بارے میں خبر نہ ہوسکے۔ پھر ابراہیم، ہاجرہ اور اُن کے بچے اسماعیل کو مکہ میں لے آئے ۔ اُس وقت ہاجرہ اسماعیل کو دودھ پلاتی تھیں۔ ابراہیم نے ان دونوں کو مسجد کے اوپری حصہ میں ایک بڑے درخت کے نیچے بٹھا دیا جہاں زمزم ہے۔ اُس وقت مکہ میں ایک شخص بھی موجود نہ تھا اور نہ ہی وہاں پانی تھا۔ ابراہیم نے کھجور کا ایک تھیلا اور پانی کی ایک مشک وہاں رکھ دیا اور خود وہاں سے روانہ ہوئے۔ ہاجرہ اُن کے پیچھے نکلیں اور کہا کہ اے ابراہیم، ہم کو اس وادی میں چھوڑ کر آپ کہاں جارہے ہیں، جہاں نہ کوئی انسان ہے اور نہ کوئی اور چیز۔ ہاجرہ نے ابراہیم علیہ السلام سے یہ بات کئی بار کہی اور ابراہیم نے ہاجرہ کی بات پر کوئی دھیان نہیں دیا۔ ہاجرہ نے ابراہیم سے کہا کہ کیا اللہ نے آپ کو اس کا حکم دیا ہے۔ ابراہیم نے کہا کہ ہاں۔ ہاجرہ نے کہا پھر تو اللہ ہم کوضائع نہیں کرے گا (إذَن لا یُضَیِّعُنَا)۔ ہاجرہ لوٹ آئیں۔ ابراہیم جانے لگے۔ یہاں تک کہ جب وہ مقامِ ثنیہ پر پہنچے جہاں سے وہ دکھائی نہیں دیتے تھے تو اُنہوں نے اپنا رخ ادھر کیا جہاں اب کعبہ ہے اور اپنے دونوں ہاتھ اُٹھا کر یہ دعا کی کہ: اے ہمارے رب، میںنے اپنی اولاد کو ایک ایسی وادی میں بسایا ہے جہاں کچھ نہیں اُگتا، یہاں تک کہ آپ دعا کرتے ہوئے لفظ  یشکرون تک پہنچے۔</w:t>
      </w:r>
    </w:p>
    <w:p>
      <w:pPr>
        <w:jc w:val="both"/>
        <w:bidi w:val="1"/>
      </w:pPr>
      <w:r>
        <w:rPr>
          <w:rFonts w:ascii="Jameel Noori Nastaleeq" w:hAnsi="Jameel Noori Nastaleeq"/>
          <w:rtl w:val="1"/>
          <w:rFonts w:cs="Jameel Noori Nastaleeq"/>
        </w:rPr>
        <w:t>ہاجرہ اسماعیل کو دودھ پلاتیں اور مشک میں سے پانی پیتیں۔ یہاںتک کہ جب مشک کا پانی ختم ہوگیا تو وہ پیاسی ہوئیں اور ان کے بیٹے کو بھی پیاس لگی۔ انھوں نے بیٹے کی طرف دیکھا تو وہ پیاس سے بے چین تھا۔ بیٹے کی اس حالت کو دیکھ کر وہ مجبور ہو کر نکلیں۔ انھوں نے سب سے قریب پہاڑ صفا کو پایا۔ چنانچہ وہ پہاڑ پر چڑھیں اور وادی کی طرف دیکھنے لگیں کہ کوئی شخص نظر آجائے۔ وہ کسی کو نہ دیکھ سکیں۔ وہ صفا سے اتریں۔ یہاں تک کہ جب وہ وادی تک پہنچیں تو اپنے کُرتہ کا ایک حصہ اُٹھایا پھر وہ تھکاوٹ سے چور انسان کی طرح دوڑیں۔ وادی کو پار کرکے وہ مروہ پہاڑ پر آئیں۔ اُس پر کھڑے ہو کر اُنہوں نے دیکھا تو کوئی انسان نظر نہ آیا۔ اس طرح اُنھوں نے صفا و مروہ کے درمیان سات چکر لگائے۔ عبد اللہ بن عباس کہتے ہیں کہ رسول اللہ صلی اللہ علیہ وسلم نے فرمایا کہ لوگ ان دونوں کے درمیان سعی کرتے ہیں۔ پھر وہ مروہ پر چڑھیں۔ اُنہوں نے ایک آواز سُنی۔ وہ اپنے آپ سے کہنے لگیں کہ چپ رہ۔ پھر سُننا چاہا تو وہی آواز سُنی۔ اُنہوں نے کہا کہ تو نے اپنی آواز مجھ کو سنا دی تو اس وقت ہماری مدد کرسکتا ہے۔ دیکھا تو مقام زمزم کے پاس ایک فرشتہ ہے۔ فرشتہ نے اپنی ایڑی یا پنکھ زمین پرمارا، پانی نکل آیا۔ ہاجرہ اُس کو حوض کی طرح بنانے لگیں اور ہاتھ سے اُس کے گرد مینڈ کھینچنے لگیں۔ وہ پانی چلّو سے لے کر اپنی مشک میں بھرتیں۔ وہ جس قدر پانی بھرتیں چشمہ اُتنا ہی زیادہ اُبلتا۔ ابن عباس کہتے ہیں کہ رسول اللہ صلی اللہ علیہ وسلم نے فرمایا کہ اللہ ہاجرہ پر رحم کرے، اگر وہ زمزم کو اپنے حال پر چھوڑ دیتیں، یا آپ نے یہ فرمایا کہ اگر وہ چلّو بھر کرپانی نہ لیتیں تو زمزم ایک بہتا چشمہ ہوتا۔ہاجرہ نے پانی پیا اور اپنے بیٹے کو پلایا۔ فرشتہ نے ہاجرہ سے کہا کہ تم ضائع ہونے کا اندیشہ نہ کرو۔ یہ اللہ کا گھر ہے۔ یہ بچہ اور اُس کے باپ دونوں اس گھر کو بنائیں گے اور اللہ اپنے گھر والوں کو ضائع نہیں کرتا۔ اُس وقت گھر (کعبہ) ٹیلے کی طرح زمین سے اونچا تھا۔ سیلاب آتا اور وہ اس کے دائیں بائیں جانب سے نکل جاتا۔ کچھ دنوں تک ہاجرہ نے اسی طرح زندگی گزاری۔ یہاںتک کہ جُرہُم قبیلہ کے کچھ لوگ یا جرہم کے گھر والے کَدا ءکے راستہ سے آرہے تھے۔ وہ مکہ کے نشیبی حصہ میں اُترے۔ اُنھوں نے وہاںایک پرندہ کو دیکھا جو گھوم رہا تھا۔ وہ کہنے لگے کہ یہ پرندہ تو پانی پر گھومتا ہے۔ ہم اس وادی میں رہے ہیں اور یہاں پانی نہ تھا۔ اُنہوں نے ایک یا دو آدمی کو خبر لینے کے لیے وہاں بھیجا۔ اُنہوں نے پانی دیکھا۔ وہ واپس لوٹ کر گئے اورلوگوں کو پانی کی خبر دی۔ وہ لوگ بھی آئے۔ رسول اللہ صلی اللہ علیہ وسلم نے فرمایا کہ ہاجرہ پانی کے پاس تھیں۔ اُنہوں نے ہاجرہ سے کہا کہ کیا تم ہم کو یہاں ٹھہرنے کی اجازت دیتی ہو۔ ہاجرہ نے کہا کہ ہاں لیکن پانی پر تمہارا کوئی حق نہیں۔ اُنہوں نے کہا کہ ہاں۔ عبد اللہ بن عباس کہتے ہیں کہ رسول اللہ صلی اللہ علیہ وسلم نے فرمایا کہ ہاجرہ خود چاہتی تھیں کہ یہاں انسان آباد ہوں۔ اُن لوگوں نے یہاں پر قیام کیا اور اپنے گھر والوں کو بھی بُلا بھیجا، وہ بھی یہیں ٹھہرے۔ جب مکہ میں کئی گھر بن گئے اور اسماعیل جوان ہوگئے اور اسماعیل نے جرہم والوں سے عربی زبان سیکھ لی۔ جرہم کے لوگ اُن سے محبت کرنے لگے تو اُنہوں نے اپنی ایک لڑکی سے اُن کا نکاح کردیا۔ ہاجرہ کا انتقال ہوگیا۔ جب اسماعیل کا نکاح ہوچکا تو ابراہیم اپنی اولاد کو دیکھنے آئے۔ اُنہوں نے وہاں اسماعیل کو نہیں پایا۔ چنانچہ اُن کی بیوی سے اُن کے بارہ میں پوچھا۔ اُس نے کہا کہ وہ ہمارے لیے رزق کی تلاش میں نکلے ہیں۔ ابراہیم نے اُس سے اُن کے گزر بسر اور حالت کے بارہ میں پوچھا۔ اُس نے کہا کہ ہم تکلیف میں ہیں۔ ہم بہت زیادہ تنگی میں ہیں۔ اُس نے ابراہیم سے شکایت کی۔ ابراہیم نے کہا کہ جب تمہارے شوہر آئیں تو تم اُن کو میرا سلام کہنا اور اُن سے یہ بھی کہنا کہ وہ اپنے دروازہ کی چوکھٹ کو بدل دیں۔ جب اسماعیل آئے۔ اُنھوں نے کچھ محسوس کرلیا تھا۔ اُنھوں نے کہاکہ کیا تمہارے پاس کوئی آیا تھا۔ اُس نے کہا کہ ہاں۔ ایک بوڑھا شخص اس اس صورت کا آیا تھا۔ اُنہوں نے آپ کے بارہ میں پوچھا، میں نے اُن کو بتایا۔ اُنہوں نے مجھ سے پوچھا کہ ہماری گزرکیسے ہوتی ہے۔ میں نے کہا کہ بڑی تکلیف اور تنگی سے۔ اسماعیل نے کہا کہ کیا اُنہوں نے تم سے اور کچھ کہا ہے ۔ اُس نے کہا کہ ہاں۔ اُنھوں نے مجھ سے آپ کو سلام کہا ہے اور یہ بھی کہا ہے کہ اپنے دروازہ کی چوکھٹ کو بدل دو۔ اسماعیل نے کہا کہ وہ میرے باپ تھے۔ انھوں نے مجھ کو حکم دیا ہے کہ میں تم کو چھوڑ دوں۔ تم اپنے گھر والوں میں چلی جاؤ۔ اسماعیل نے اُس کو طلاق دے دی۔ اور جرہم کی ایک دوسری عورت سے اُنہوں نے نکاح کرلیا۔ ابراہیم اپنے ملک میں ٹھہرے رہے جس قدر اللہ نے چاہا۔ اس کے بعد ابراہیم اسماعیل کے یہاں آئے تو پھر اُن کو نہیں پایا۔ وہ اسماعیل کی بیوی کے پاس آئے اور اُس سے اسماعیل کے بارہ میں پوچھا۔ اُس نے کہا کہ وہ ہمارے لیے رزق کی تلاش میں نکلے ہیں۔ ابراہیم نے کہا کہ تم لوگ کیسے ہو۔ اس نے کہا کہ ہم لوگ خیریت سے ہیں اورکشادگی کی حالت میں ہیں۔ اُس نے اللہ عزّوجل کی تعریف کی۔ ابراہیم نے کہا کہ تمہارا کھانا کیا ہے۔ اُس نے کہا کہ گوشت۔ ابراہیم نے کہا کہ تم کیا پیتے ہو۔ اُس نے کہا کہ پانی۔ ابراہیم نے دعا کی کہ اے اللہ، تو اُن کے گوشت اور پانی میں برکت دے۔ رسول اللہ صلی اللہ علیہ وسلم نے فرمایا کہ اُس وقت مکہ میں اناج نہ تھا۔ اور اگر وہاںاناج ہوتا تو ابراہیم اس میں بھی برکت کی دعا کرتے۔ مکہ کے علاوہ کسی دوسرے ملک کے لوگ اگر گوشت اور پانی پر گزر کریں تو وہ اُن کو موافق نہ آئے۔ ابراہیم نے کہا کہ جب تمہارے شوہر آئیں تو تم اُن کو میرا سلام کہنااور میری طرف سے اُن کو یہ حکم دینا کہ وہ اپنے دروازے کی چوکھٹ کو باقی رکھیں۔ پس جب اسماعیل آئے تو اُنہوں نے کہا کہ کیا تمہارے پاس کوئی شخص آیا تھا۔ اُس نے کہا کہ ہاں، ہمارے پاس ایک اچھی صورت کے بزرگ آئے تھے اور اُس نے آنے والے کی تعریف کی۔ اُنہوں نے مجھ سے آپ کے بارہ میں پوچھا تو میں نے اُنہیں بتایا۔ اُنہوں نے مجھ سے دوبارہ ہمارے گزر بسر کے بارہ میں پوچھا۔ میںنے اُنھیں بتایا کہ ہم خیریت سے ہیں۔ اسماعیل نے کہا کہ کیا انھوں نے تم سے کچھ اور بھی کہا ہے۔ اُس نے کہا کہ ہاں۔ اُنہوں نے آپ کو سلام کہا ہے اور آپ کو حکم دیا ہے کہ آپ اپنے دروازہ کی چوکھٹ کو باقی رکھیں۔ اسماعیل نے کہا کہ وہ میرے باپ تھے اور تم چوکھٹ ہو۔ اُنھوں نے مجھ کو حکم دیا ہے کہ میں تمہیں اپنے پاس باقی رکھوں۔ پھر ابراہیم اپنے ملک میں ٹھہرے رہے جب تک اللہ نے چاہا۔ اس کے بعد وہ آئے اور اسماعیل زمزم سے قریب ایک درخت کے نیچے بیٹھے ہوئے اپنے تیر درست کررہے تھے۔ جب اسماعیل نے ابراہیم کو دیکھا تو وہ کھڑے ہوگئے۔ پس انھوںنے وہی کیا جو ایک باپ اپنے بیٹے سے اور ایک بیٹا اپنے باپ سے کرتا ہے۔ ابراہیم نے کہا کہ اے اسماعیل، اللہ نے مجھ کو ایک حکم دیا ہے۔ اسماعیل نے کہا کہ پھر جو آپ کے رب نے حکم دیا ہے اُسے کر ڈالیے۔ ابراہیم نے کہا کہ کیا تم میری مدد کروگے۔ اسماعیل نے کہا کہ میں آپ کی مدد کروں گا۔ ابراہیم نے کہا کہ اللہ نے مجھ کو یہ حکم دیا ہے کہ میں یہاں ایک گھر بناؤں اور ابراہیم نے اس کے گرد ایک بلند ٹیلہ کی طرف اشارہ کیا۔ اُس وقت اُن دونوں نے گھر کی بنیاد اٹھائی۔ اسماعیل پتھر لاتے تھے اور ابراہیم تعمیر کرتے تھے، یہاں تک کہ جب دیوار اونچی ہوگئی تو اسماعیل یہ پتھر (حجرِ اسود) لائے اور اُس کو وہاں رکھ دیا۔ ابراہیم اُس پتھر پر کھڑے ہو کر تعمیر کرتے تھے اور اسماعیل اُن کو پتھر دیتے تھے۔ اور وہ دونوں کہتے تھے : اے ہمارے رب، تو ہماری طرف سے یہ قبول کر، بیشک تو بہت زیادہ سننے والا اور بہت زیادہ جاننے والا ہے۔ پس وہ دونوں تعمیر کرتے اور اس گھر کے ارد گرد یہ کہتے ہوئے چکر لگاتے کہ اے ہمارے رب، تو ہماری طرف سے یہ قبول کر۔ بیشک تو بہت زیادہ سننے والا اور بہت زیادہ جاننے والا ہے‘‘۔ (صحیح البخاری، حدیث نمبر3364 )</w:t>
      </w:r>
    </w:p>
    <w:p>
      <w:pPr>
        <w:jc w:val="both"/>
        <w:bidi w:val="1"/>
      </w:pPr>
      <w:r>
        <w:rPr>
          <w:rFonts w:ascii="Jameel Noori Nastaleeq" w:hAnsi="Jameel Noori Nastaleeq"/>
          <w:rtl w:val="1"/>
          <w:rFonts w:cs="Jameel Noori Nastaleeq"/>
        </w:rPr>
        <w:t>اسی دوران یہ واقعہ پیش آیا کہ حضرت ابراہیم نے خواب میں دیکھا کہ وہ اپنے بیٹے اسماعیل کو اپنے ہاتھ سے ذبح کررہے ہیں۔ اس خواب کے مطابق، حضرت ابراہیم اپنے بیٹے کو ذبح کرنے کے لیے تیار ہوگئے۔ لیکن یہ ایک تمثیلی خواب تھا، یعنی اس کا مطلب یہ تھا کہ اب خدائی منصوبہ کے مطابق، اپنے بیٹے کو توحید کے مشن کے لیے وقف (dedicate) کردو، ایک ایسا مشن جو عرب کے بے آب وگیاہ صحرا میں شروع ہونے والا تھا۔</w:t>
      </w:r>
    </w:p>
    <w:p>
      <w:pPr>
        <w:jc w:val="both"/>
        <w:bidi w:val="1"/>
      </w:pPr>
      <w:r>
        <w:rPr>
          <w:rFonts w:ascii="Jameel Noori Nastaleeq" w:hAnsi="Jameel Noori Nastaleeq"/>
          <w:rtl w:val="1"/>
          <w:rFonts w:cs="Jameel Noori Nastaleeq"/>
        </w:rPr>
        <w:t>قرآن کی سورہ نمبر 37  میں حضرت ابراہیم کے واقعے کا ذِکر ہے۔ آپ نے اپنے ایک خواب کے مطابق، اپنے بیٹے اسماعیل کو ذبح کرنے کے لیے زمین پر لٹا دیا۔ اُس وقت، اللہ تعالیٰ کی طرف سے فرشتے نے بتایا کہ تمھاری قربانی قبول ہوگئی، اب تم بیٹے کے بدلے ایک دنبہ ذبح کردو۔ چنانچہ آپ نے ایسا ہی کیا۔ اُس موقع پر قرآن میں یہ آیت آئی ہے:وَفَدَیْنَاہُ بِذِبْحٍ عَظِیمٍ(37:107)۔ یعنی ہم نے اسماعیل کو ایک عظیم قربانی کے ذریعے بچا لیا۔</w:t>
      </w:r>
    </w:p>
    <w:p>
      <w:pPr>
        <w:jc w:val="both"/>
        <w:bidi w:val="1"/>
      </w:pPr>
      <w:r>
        <w:rPr>
          <w:rFonts w:ascii="Jameel Noori Nastaleeq" w:hAnsi="Jameel Noori Nastaleeq"/>
          <w:rtl w:val="1"/>
          <w:rFonts w:cs="Jameel Noori Nastaleeq"/>
        </w:rPr>
        <w:t>اِس آیت میں ذِبح عظیم (عظیم قربانی) کا لفظ اسماعیل کے لیے آیا ہے، نہ کہ دنبہ کے لیے۔ دنبہ کو حضرت ابراہیم نے بطور فدیہ ذبح کیا، اور اسماعیل کو ایک عظیم تر قربانی کے لیے منتخب کرلیا گیا۔     یہ عظیم تر قربانی کیا تھی، وہ یہ تھی کہ اِس کے بعد اسماعیل کو اپنی ماں ہاجرہ کے ساتھ مکہ کے صحرا میں آباد کر دیا گیا، تاکہ اُن کے ذریعے سے ایک نئی نسل تیار ہو۔ اُس وقت یہ علاقہ صرف صحرا کی حیثیت رکھتا تھا۔ وہاں اسبابِ حیات میں سے کوئی چیز موجود نہ تھی۔ اِس لیے اس کو قرآن میں ذبحِ عظیم کا درجہ دیاگیا ۔یہ عظیم قربانی، اللہ تعالیٰ کا ایک منصوبہ تھا، جس کو فرزند ِ ابراہیم (اسماعیل) کے ذریعے عرب کے صحرا میں عمل میں لایا گیا۔ قرآن (ابراہیم،14:37)  میںاِس واقعے کا ذکر مختصر اشارے کے طورپر آیا ہے اور حدیث میںاس کا ذکر تفصیل کے ساتھ ملتا ہے۔</w:t>
      </w:r>
    </w:p>
    <w:p>
      <w:pPr>
        <w:jc w:val="both"/>
        <w:bidi w:val="1"/>
      </w:pPr>
      <w:r>
        <w:rPr>
          <w:rFonts w:ascii="Jameel Noori Nastaleeq" w:hAnsi="Jameel Noori Nastaleeq"/>
          <w:rtl w:val="1"/>
          <w:rFonts w:cs="Jameel Noori Nastaleeq"/>
        </w:rPr>
        <w:t>قرآن میںحضرت ابراہیم کے اس خواب کا ذکر سورہ نمبر 37 میںآیا ہے۔ اس میں بتایا گیا ہے کہ پیغمبر ابراہیم نے خواب کے بعد جب اپنے بیٹے کو قربان کرنا چاہا تو اس وقت خدا کے فرشتے نے آپ کو بتایا کہ آپ بیٹے کے فدیہ کے طورپر ایک دنبہ ذبح کردیں۔ چنانچہ حضرت ابراہیم نے ایسا ہی کیا (الصافات،37:107)، اور جیسا کہ صحیح البخاری کی روایت سے معلوم ہوتا ہے، اس کے بعد حضرت ابراہیم نے اپنی بیوی ہاجرہ اور اپنے بیٹے اسماعیل کو عرب کے ایک صحرائی مقام میں آباد کردیا۔ یہ وہی مقام تھا جہاں اب مکہ آباد ہے۔ اسی مقام پر بعد کو حضرت ابراہیم اور آپ کے بیٹے اسماعیل نے کعبہ کی تعمیر کی، اور حج کا نظام قائم فرمایا۔</w:t>
      </w:r>
    </w:p>
    <w:p>
      <w:pPr>
        <w:jc w:val="both"/>
        <w:bidi w:val="1"/>
      </w:pPr>
      <w:r>
        <w:rPr>
          <w:rFonts w:ascii="Jameel Noori Nastaleeq" w:hAnsi="Jameel Noori Nastaleeq"/>
          <w:rtl w:val="1"/>
          <w:rFonts w:cs="Jameel Noori Nastaleeq"/>
        </w:rPr>
        <w:t>علامتی ذبیحہ</w:t>
      </w:r>
    </w:p>
    <w:p>
      <w:pPr>
        <w:jc w:val="both"/>
        <w:bidi w:val="1"/>
      </w:pPr>
      <w:r>
        <w:rPr>
          <w:rFonts w:ascii="Jameel Noori Nastaleeq" w:hAnsi="Jameel Noori Nastaleeq"/>
          <w:rtl w:val="1"/>
          <w:rFonts w:cs="Jameel Noori Nastaleeq"/>
        </w:rPr>
        <w:t>ہاجرہ اوراسماعیل کو صحرا میں اس طرح آباد کرنے کا مقصد کیا تھا۔ اس کا مقصد تھا ایک نئی نسل بنانا۔ اس زمانے کی شہری آبادیوں میں مشرکانہ کلچر مکمل طورپر چھاچکا تھا۔اس ماحول میں جو بھی پیدا ہوتا وہ مشرکانہ کنڈیشننگ کا شکار ہوجاتا۔ اس بنا پر اس کے لیے توحید کے پیغام کو سمجھنا ممکن نہ رہتا۔ متمدن شہروں سے دور صحرا میں ہاجرہ اور اسماعیل کو اس لیے بسایا گیا تاکہ یہاں فطرت کے ماحول میںان کے ذریعہ سے ایک نئی نسل تیار ہو، ایک ایسی نسل جو مشرکانہ کنڈیشننگ سے پوری طرح پاک ہو۔ تو الد وتناسل کے ذریعہ یہ کام جاری رہا یہاںتک کہ بنو اسماعیل کی قوم وجود میں آئی۔</w:t>
      </w:r>
    </w:p>
    <w:p>
      <w:pPr>
        <w:jc w:val="both"/>
        <w:bidi w:val="1"/>
      </w:pPr>
      <w:r>
        <w:rPr>
          <w:rFonts w:ascii="Jameel Noori Nastaleeq" w:hAnsi="Jameel Noori Nastaleeq"/>
          <w:rtl w:val="1"/>
          <w:rFonts w:cs="Jameel Noori Nastaleeq"/>
        </w:rPr>
        <w:t>اسی قوم کے اندر 570 ء میں پیغمبر اسلام محمد بن عبداللہ بن عبد المطلب پیدا ہوئے۔ محمدصلی اللہ علیہ وسلم کو 610 ء میں اللہ تعالیٰ نے نبی مقرر کیا۔ اس کے بعد آپ نے توحید کے مشن کا آغاز کیا۔ بنو اسماعیل کے اندر سے آپ کو وہ قیمتی افراد ملے جن کو اصحابِ رسول کہاجاتا ہے۔ ان لوگوں کو ساتھ لے کر آپ نے تاریخ میں پہلی بار یہ کیا کہ توحید کی دعوت کو فکری مرحلے سے آگے بڑھا کر انقلاب کے مرحلے تک پہنچایا۔</w:t>
      </w:r>
    </w:p>
    <w:p>
      <w:pPr>
        <w:jc w:val="both"/>
        <w:bidi w:val="1"/>
      </w:pPr>
      <w:r>
        <w:rPr>
          <w:rFonts w:ascii="Jameel Noori Nastaleeq" w:hAnsi="Jameel Noori Nastaleeq"/>
          <w:rtl w:val="1"/>
          <w:rFonts w:cs="Jameel Noori Nastaleeq"/>
        </w:rPr>
        <w:t>حضرت ابراہیم کے ذریعے جو عظیم دعوتی منصوبہ زیر عمل آیا، حج کی عبادت گویا اسی کاایک ریہرسل ہے۔ ذو الحجہ کے مہینے کی مخصوص تاریخوں میں ساری دنیا کے مسلمان اکھٹا ہو کر ریہرسل کے روپ میں اس تاریخ کو دہراتے ہیں جو حضرت ابراہیم اور ان کی اولاد کے ساتھ پیش آئی۔</w:t>
      </w:r>
    </w:p>
    <w:p>
      <w:pPr>
        <w:jc w:val="both"/>
        <w:bidi w:val="1"/>
      </w:pPr>
      <w:r>
        <w:rPr>
          <w:rFonts w:ascii="Jameel Noori Nastaleeq" w:hAnsi="Jameel Noori Nastaleeq"/>
          <w:rtl w:val="1"/>
          <w:rFonts w:cs="Jameel Noori Nastaleeq"/>
        </w:rPr>
        <w:t>اس طرح تمام دنیا کے مسلمان ہر سال اپنے اندر یہ عزم تازہ کرتے ہیں کہ وہ پیغمبر کے اس نمونہ کو اپنے حالات کے مطابق، مسلسل دہراتے رہیں گے۔ ہر زمانے میں وہ دعوت الی اللہ کے اس عمل کو مسلسل زندہ رکھیں گے، یہاں تک کہ قیامت آجائے۔</w:t>
      </w:r>
    </w:p>
    <w:p>
      <w:pPr>
        <w:jc w:val="both"/>
        <w:bidi w:val="1"/>
      </w:pPr>
      <w:r>
        <w:rPr>
          <w:rFonts w:ascii="Jameel Noori Nastaleeq" w:hAnsi="Jameel Noori Nastaleeq"/>
          <w:rtl w:val="1"/>
          <w:rFonts w:cs="Jameel Noori Nastaleeq"/>
        </w:rPr>
        <w:t>اس ابراہیمی عمل میں قربانی کو مرکزی درجہ حاصل ہے۔ یہ ایک عظیم عمل ہے جس کی کامیاب ادائیگی کے لیے قربانی کی اسپرٹ ناگزیر طورپر ضروری ہے۔ اس قربانی کی اسپرٹ کو مسلسل طورپر زندہ رکھنے کے لیے حج کے زمانے میں منیٰ میں، اورعیداضحی کی صورت میں تمام دنیا کے مسلمان اپنے اپنے مقام پرجانور کی قربانی کرتے ہیں اور خدا کو گواہ بنا کر اس اسپرٹ کو زندہ رکھنے کا عہد کرتے ہیں۔حج اور عید اضحی کے موقع پر جانور کی جو قربانی کی جاتی ہے، وہ دراصل جسمانی قربانی کی صورت میں با مقصد قربانی کے عزم کے ہم معنی ہے۔ یہ دراصل داخلی اسپرٹ کا خارجی مظاہرہ ہے:</w:t>
      </w:r>
    </w:p>
    <w:p>
      <w:pPr>
        <w:jc w:val="both"/>
        <w:bidi w:val="1"/>
      </w:pPr>
      <w:r>
        <w:rPr>
          <w:rFonts w:ascii="Jameel Noori Nastaleeq" w:hAnsi="Jameel Noori Nastaleeq"/>
          <w:rtl w:val="1"/>
          <w:rFonts w:cs="Jameel Noori Nastaleeq"/>
        </w:rPr>
        <w:t>It is an external manifestation of an internal spirit.</w:t>
      </w:r>
    </w:p>
    <w:p>
      <w:pPr>
        <w:jc w:val="both"/>
        <w:bidi w:val="1"/>
      </w:pPr>
      <w:r>
        <w:rPr>
          <w:rFonts w:ascii="Jameel Noori Nastaleeq" w:hAnsi="Jameel Noori Nastaleeq"/>
          <w:rtl w:val="1"/>
          <w:rFonts w:cs="Jameel Noori Nastaleeq"/>
        </w:rPr>
        <w:t>آدمی کے اندر پانچ قسم کے حواس (senses)پائے جاتے ہیں۔ نفسیاتی تحقیق سے معلوم ہوا ہے کہ جب کوئی ایسا معاملہ پیش آئے جس میں انسان کے تمام حواس شامل ہوں تو وہ بات انسان کے دماغ میں زیادہ گہرائی کے ساتھ بیٹھ جاتی ہے۔ قربانی کی اسپرٹ کو اگر آدمی صرف مجرد شکل میں سوچے تو وہ آدمی کے دماغ میں بہت زیادہ ذہن نشین نہیں ہوگی۔ قربانی اسی کمی کی تلافی ہے۔</w:t>
      </w:r>
    </w:p>
    <w:p>
      <w:pPr>
        <w:jc w:val="both"/>
        <w:bidi w:val="1"/>
      </w:pPr>
      <w:r>
        <w:rPr>
          <w:rFonts w:ascii="Jameel Noori Nastaleeq" w:hAnsi="Jameel Noori Nastaleeq"/>
          <w:rtl w:val="1"/>
          <w:rFonts w:cs="Jameel Noori Nastaleeq"/>
        </w:rPr>
        <w:t>جب آدمی اپنے آپ کو وقف کرنے کے تحت جانور کی قربانی کرتا ہے تو اس میں عملاً اس کے تمام حواس شامل ہوجاتے ہیں۔ وہ دماغ سے سوچتا ہے، وہ آنکھ سے دیکھتا ہے، وہ کان سے سنتا ہے، وہ ہاتھ سے چھوتا ہے، وہ قربانی کے بعد اس کے ذائقے کا تجربہ بھی کرتا ہے۔ اس طرح اس معاملے میں اس کے تمام حواس شامل ہوجاتے ہیں۔ وہ زیادہ گہرائی کے ساتھ قربانی کی اسپرٹ کو محسوس کرتا ہے، وہ اِس قابل ہوجاتا ہے کہ قربانی کی اسپرٹ اس کے اندر بھر پور طورپر داخل ہوجائے، وہ اس کے گوشت کا اور اس کے خون کا حصہ بن جائے۔</w:t>
      </w:r>
    </w:p>
    <w:p>
      <w:pPr>
        <w:jc w:val="both"/>
        <w:bidi w:val="1"/>
      </w:pPr>
      <w:r>
        <w:rPr>
          <w:rFonts w:ascii="Jameel Noori Nastaleeq" w:hAnsi="Jameel Noori Nastaleeq"/>
          <w:rtl w:val="1"/>
          <w:rFonts w:cs="Jameel Noori Nastaleeq"/>
        </w:rPr>
        <w:t>قربانی کی حقیقت</w:t>
      </w:r>
    </w:p>
    <w:p>
      <w:pPr>
        <w:jc w:val="both"/>
        <w:bidi w:val="1"/>
      </w:pPr>
      <w:r>
        <w:rPr>
          <w:rFonts w:ascii="Jameel Noori Nastaleeq" w:hAnsi="Jameel Noori Nastaleeq"/>
          <w:rtl w:val="1"/>
          <w:rFonts w:cs="Jameel Noori Nastaleeq"/>
        </w:rPr>
        <w:t>حج یا عید ِاضحی کے موقع پر جانور کی قربانی دی جاتی ہے۔ اس قربانی کے دو پہلو ہیں۔ ایک اس کی اسپرٹ، اور دوسرے اس کی ظاہری صورت۔اسپرٹ کے اعتبار سے قربانی ایک قسم کا عہد (pledge) ہے۔ قربانی کی صورت میں عہد کا مطلب ہے عملی عہد (pledge in action) ۔ عہد کے اس طریقے کی اہمیت کو عمومی طورپر تسلیم کیاجاتا ہے۔ اس میں کسی کو بھی کوئی اختلاف نہیں۔</w:t>
      </w:r>
    </w:p>
    <w:p>
      <w:pPr>
        <w:jc w:val="both"/>
        <w:bidi w:val="1"/>
      </w:pPr>
      <w:r>
        <w:rPr>
          <w:rFonts w:ascii="Jameel Noori Nastaleeq" w:hAnsi="Jameel Noori Nastaleeq"/>
          <w:rtl w:val="1"/>
          <w:rFonts w:cs="Jameel Noori Nastaleeq"/>
        </w:rPr>
        <w:t>یہاں اس نوعیت کی ایک مثال دی جاتی ہے، جس سے اندازہ ہوگا کہ قربانی کا مطلب کیا ہے۔ نومبر 1962 کا واقعہ ہے۔ ہندستان کی مشرقی سرحد پر ایک پڑوسی طاقت کی جارحیت کی وجہ سے زبردست خطرہ پیداہو گیا تھا۔ سارے ملک میں سنسنی خیزی کی کیفیت چھائی ہوئی تھی۔</w:t>
      </w:r>
    </w:p>
    <w:p>
      <w:pPr>
        <w:jc w:val="both"/>
        <w:bidi w:val="1"/>
      </w:pPr>
      <w:r>
        <w:rPr>
          <w:rFonts w:ascii="Jameel Noori Nastaleeq" w:hAnsi="Jameel Noori Nastaleeq"/>
          <w:rtl w:val="1"/>
          <w:rFonts w:cs="Jameel Noori Nastaleeq"/>
        </w:rPr>
        <w:t>اُس وقت قوم کی طرف سے جو مظاہرے ہوئے، اس میں سے ایک واقعہ یہ تھا کہ احمد آباد کے 25  ہزار نوجوانوں نے مشترکہ طورپر یہ عزم کیا کہ وہ ملک کے بچاؤ کے لیے لڑیں گے اورملک کے خلاف باہر کے حملے کا مقابلہ کریں گے، خواہ اسی راہ میں ان کو اپنی جان دے دینی پڑے۔ یہ فیصلہ کرنے کے بعد انھوں نے یہ کیا کہ ان میں سے ہر شخص نے اپنے پاس سے ایک ایک پیسہ دیا اور اس طرح 25 ہزار پیسے جمع ہوگئے۔ اس کے بعد انھوںنے اپنے ان پیسوں کو اس وقت کے وزیر اعظم پنڈت جواہر لال نہرو کی خدمت میں پیش کیا۔ پیسہ دیتے ہوئے انھوںنے ہندستانی وزیر اعظم سے کہا کہ یہ 25 ہزار پیسے ہم  25 ہزار نوجوانوں کی طرف سے اپنے آپ کو آپ کے حوالے کرنے کا نشان ہیں:</w:t>
      </w:r>
    </w:p>
    <w:p>
      <w:pPr>
        <w:jc w:val="both"/>
        <w:bidi w:val="1"/>
      </w:pPr>
      <w:r>
        <w:rPr>
          <w:rFonts w:ascii="Jameel Noori Nastaleeq" w:hAnsi="Jameel Noori Nastaleeq"/>
          <w:rtl w:val="1"/>
          <w:rFonts w:cs="Jameel Noori Nastaleeq"/>
        </w:rPr>
        <w:t>To give ourselves to you</w:t>
      </w:r>
    </w:p>
    <w:p>
      <w:pPr>
        <w:jc w:val="both"/>
        <w:bidi w:val="1"/>
      </w:pPr>
      <w:r>
        <w:rPr>
          <w:rFonts w:ascii="Jameel Noori Nastaleeq" w:hAnsi="Jameel Noori Nastaleeq"/>
          <w:rtl w:val="1"/>
          <w:rFonts w:cs="Jameel Noori Nastaleeq"/>
        </w:rPr>
        <w:t>مذکورہ نوجوانوں نے اپنی قربانی کا علامتی اظہار 25 ہزار پیسوں کی شکل میں کیا۔ 25 ہزار پیسے خود اصل قربانی نہیں تھے۔ وہ اصل قربانی کی صرف ایک علامت(token) تھے۔ یہی معاملہ جانور کی قربانی کا ہے۔ قربانی کے عمل میں جانور کی حیثیت صرف علامتی ہے۔ جانور کی قربانی کے ذریعے ایک مومن علامتی طورپر اس بات کاعہد کرتا ہے کہ وہ اسی طرح اپنی زندگی کو خدا کی راہ میں پوری طرح لگادے گا۔ اسی لیے قربانی کے وقت یہ کہا جاتا ہے: اللَّہُمَّ مِنْکَ وَلَکَ (سنن ابوداؤد، حدیث نمبر 2795)۔یعنی اے خدا یہ تو نے ہی دیا تھا، اب میں اس کو تیرے سپرد کرتا ہوں۔</w:t>
      </w:r>
    </w:p>
    <w:p>
      <w:pPr>
        <w:jc w:val="both"/>
        <w:bidi w:val="1"/>
      </w:pPr>
      <w:r>
        <w:rPr>
          <w:rFonts w:ascii="Jameel Noori Nastaleeq" w:hAnsi="Jameel Noori Nastaleeq"/>
          <w:rtl w:val="1"/>
          <w:rFonts w:cs="Jameel Noori Nastaleeq"/>
        </w:rPr>
        <w:t>حج کا اثر یہ ہونا چاہیے کہ حاجی کا ذہن خدا رخی ذہن ہو جائے۔ اس کوخدا کی یاد آنے لگے۔ اس کا دماغ خدا کی باتوں سے بھر جائے۔ اب تک اس کی سوچ اگر اپنی ذات کی طرف چل رہی تھی تو اب اس کی سوچ خدا کی طرف چل پڑے۔</w:t>
      </w:r>
    </w:p>
    <w:p>
      <w:pPr>
        <w:pStyle w:val="Heading1"/>
        <w:jc w:val="right"/>
        <w:bidi w:val="1"/>
      </w:pPr>
      <w:r>
        <w:rPr>
          <w:rFonts w:ascii="Jameel Noori Nastaleeq" w:hAnsi="Jameel Noori Nastaleeq"/>
          <w:rtl w:val="1"/>
          <w:rFonts w:cs="Jameel Noori Nastaleeq"/>
        </w:rPr>
        <w:t>انا کی قربانی</w:t>
      </w:r>
    </w:p>
    <w:p>
      <w:pPr>
        <w:jc w:val="both"/>
        <w:bidi w:val="1"/>
      </w:pPr>
      <w:r>
        <w:rPr>
          <w:rFonts w:ascii="Jameel Noori Nastaleeq" w:hAnsi="Jameel Noori Nastaleeq"/>
          <w:rtl w:val="1"/>
          <w:rFonts w:cs="Jameel Noori Nastaleeq"/>
        </w:rPr>
        <w:t>قرآن کی سورہ الزخرف میں فطرت کا ایک قانون اِن الفاظ میں بیان کیا گیا ہے:وَرَفَعْنَا بَعْضَہُمْ فَوْقَ بَعْضٍ دَرَجَاتٍ لِیَتَّخِذَ بَعْضُہُمْ بَعْضًا سُخْرِیًّا(43:32)۔یعنی ہم نے ایک کو دوسرے پر فوقیت دی ہے، تاکہ وہ ایک دوسرے سے کام لیں۔قرآن کی اِس آیت میں سادہ طورپر طبقاتی تفاوت یا طبقاتی امتیاز کی بات نہیں کہی گئی ہے، بلکہ اِس آیت میں طبقاتی حکمت کی بات کہی گئی ہے۔ اِس دنیا میں کوئی بڑا کام صرف اجتماعی کوشش سے ہوسکتا ہے، اور اجتماعی کوشش مفید طورپر صرف اُس وقت وجود میں آتی ہے، جب کہ افرادِ اجتماع کسی ایک شخص کو اپنا لیڈر بنانے پر پوری طرح راضی ہوجائیں۔ اجتماعی کوشش نام ہے— لیڈر کا ماتحت بن کر کوشش کرنے کا۔ جو لوگ اِس اصول پر راضی نہ ہوں، وہ کبھی کوئی بڑا کام نہیں کرسکتے۔</w:t>
      </w:r>
    </w:p>
    <w:p>
      <w:pPr>
        <w:jc w:val="both"/>
        <w:bidi w:val="1"/>
      </w:pPr>
      <w:r>
        <w:rPr>
          <w:rFonts w:ascii="Jameel Noori Nastaleeq" w:hAnsi="Jameel Noori Nastaleeq"/>
          <w:rtl w:val="1"/>
          <w:rFonts w:cs="Jameel Noori Nastaleeq"/>
        </w:rPr>
        <w:t>قرآن کی اِس آیت سے سکنڈری رول (secondary role)  کی اہمیت معلوم ہوتی ہے۔ اگر ایک سو آدمیوں کا اجتماع ہے تو اس میں 99 لوگوں کو سکنڈری رول پر راضی ہونا پڑتا ہے، اس کے بعد ہی یہ ممکن ہوتا ہے کہ ایک شخص لیڈر بن کر اپنا قائدانہ رول ادا کرسکے۔ اِس اصول کا مظاہرہ روزانہ نمازِ باجماعت کی شکل میں کیا جاتا ہے۔ نماز باجماعت یہ پیغام دیتی ہے کہ— اپنے میں سے ایک شخص کو آگے کھڑا کرکے سب کے سب بیک سیٹ (back seat)  پر چلے جاؤ، ایک شخص کو امام بنا کر سب کے سب اس کے مقتدی بننے پر راضی ہوجاؤ۔سکنڈری رول کا معاملہ صرف ایک عملی بندوبست کا معاملہ ہے۔ جہاں تک اہمیت کی بات ہے، سکنڈری رول کی اہمیت قائدانہ رول سے بھی زیادہ ہے۔ قائدانہ رول ادا کرنے والے کو اگر ایک کریڈٹ ملے گا تو سکنڈری رول ادا کرنے والے کو ڈبل کریڈٹ دیا جائے گا۔ کیوں کہ سکنڈری رول ادا کرنے والا شخص، اپنا رول ادا کرنے کے ساتھ مزید یہ کرتا ہے کہ وہ اپنی انا کو قربان کردیتا ہے۔ انا کی قربانی کے بغیر سکنڈری رول کی ادائیگی ممکن نہیں، اور اناکی قربانی بلا شبہ تمام قربانیوں میں سب سے بڑی قربانی ہے۔</w:t>
      </w:r>
    </w:p>
    <w:p>
      <w:pPr>
        <w:pStyle w:val="Heading1"/>
        <w:jc w:val="right"/>
        <w:bidi w:val="1"/>
      </w:pPr>
      <w:r>
        <w:rPr>
          <w:rFonts w:ascii="Jameel Noori Nastaleeq" w:hAnsi="Jameel Noori Nastaleeq"/>
          <w:rtl w:val="1"/>
          <w:rFonts w:cs="Jameel Noori Nastaleeq"/>
        </w:rPr>
        <w:t>اصحابِ رسول</w:t>
      </w:r>
    </w:p>
    <w:p>
      <w:pPr>
        <w:jc w:val="both"/>
        <w:bidi w:val="1"/>
      </w:pPr>
      <w:r>
        <w:rPr>
          <w:rFonts w:ascii="Jameel Noori Nastaleeq" w:hAnsi="Jameel Noori Nastaleeq"/>
          <w:rtl w:val="1"/>
          <w:rFonts w:cs="Jameel Noori Nastaleeq"/>
        </w:rPr>
        <w:t>چار ہزار سال پہلے حضرت ابراہیم عراق کے قدیم شہر اُر (Ur) میں پیدا ہوئے۔ وہاں انھوں نے اپنی معاصر قوم کے درمیان اپنا دعوتی مشن جاری کیا۔ لیکن آپ کی قوم کی کنڈیشننگ اتنی زیادہ پختہ ہوچکی تھی کہ وہ آپ کے پیغام کو ماننے کے لیے تیار نہیں ہوئی۔ اِس کے بعد اللہ تعالیٰ کے حکم سے آپ نے ایک نیا منصوبہ شروع کیا۔ اِس منصوبے کا آغاز اِس طرح ہوا کہ آپ اپنی اہلیہ ہاجرہ اور اپنے چھوٹے بیٹے اسماعیل کو عرب کے صحرا میں لے گئے اور وہاں اُنھیں اِس غیر آباد ماحول میں بسا دیا۔</w:t>
      </w:r>
    </w:p>
    <w:p>
      <w:pPr>
        <w:jc w:val="both"/>
        <w:bidi w:val="1"/>
      </w:pPr>
      <w:r>
        <w:rPr>
          <w:rFonts w:ascii="Jameel Noori Nastaleeq" w:hAnsi="Jameel Noori Nastaleeq"/>
          <w:rtl w:val="1"/>
          <w:rFonts w:cs="Jameel Noori Nastaleeq"/>
        </w:rPr>
        <w:t>اِس خصوصی منصوبے کے ذریعے عرب میںایک نئی نسل پیدا ہوئی۔ اِسی نسل میں 570 عیسوی میں پیغمبرِ اسلام محمد صلی اللہ علیہ وسلم پیدا ہوئے۔ اِسی نسل میں سے وہ لوگ پیدا ہوئے جن کو اصحابِ رسول کہاجاتاہے۔ اصحابِ رسول دراصل پیغمبرِ اسلام صلی اللہ علیہ وسلم کے معاصر اہلِ ایمان تھے۔ اصحابِ رسول کو قرآن میں خیر ِ امت (آلِ عمران،3:110) کہاگیا ہے۔ اصحابِ رسول امتیازی اوصاف کے حامل تھے۔ ان کی صفتیں قرآن میں مختلف مقامات پر آئی ہیں۔ اِس سلسلے میں قرآن کی ایک آیت یہاں نقل کی جاتی ہے:</w:t>
      </w:r>
    </w:p>
    <w:p>
      <w:pPr>
        <w:jc w:val="both"/>
        <w:bidi w:val="1"/>
      </w:pPr>
      <w:r>
        <w:rPr>
          <w:rFonts w:ascii="Jameel Noori Nastaleeq" w:hAnsi="Jameel Noori Nastaleeq"/>
          <w:rtl w:val="1"/>
          <w:rFonts w:cs="Jameel Noori Nastaleeq"/>
        </w:rPr>
        <w:t>مُحَمَّدٌ رَسُولُ اللَّہِ وَالَّذِینَ مَعَہُ أَشِدَّاءُ عَلَى الْکُفَّارِ رُحَمَاءُ بَیْنَہُمْ تَرَاہُمْ رُکَّعًا سُجَّدًا یَبْتَغُونَ فَضْلًا مِنَ اللَّہِ وَرِضْوَانًا سِیمَاہُمْ فِی وُجُوہِہِمْ مِنْ أَثَرِ السُّجُودِ ذَلِکَ مَثَلُہُمْ فِی التَّوْرَاةِ وَمَثَلُہُمْ فِی الْإِنْجِیلِ کَزَرْعٍ أَخْرَجَ شَطْأَہُ فَآزَرَہُ فَاسْتَغْلَظَ فَاسْتَوَى عَلَى سُوقِہِ یُعْجِبُ الزُّرَّاعَ لِیَغِیظَ بِہِمُ الْکُفَّارَ وَعَدَ اللَّہُ الَّذِینَ آمَنُوا وَعَمِلُوا الصَّالِحَاتِ مِنْہُمْ مَغْفِرَةً وَأَجْرًا عَظِیمًا (48:29)۔ یعنی محمد، اللہ کے رسول ہیں۔ جو لوگ اُن کے ساتھ ہیں، وہ منکروں پر سخت ہیں اور آپس میں مہربان ہیں۔ تم ان کو رکوع میں اور سجدہ میں دیکھوگے۔ وہ اللہ کا فضل اور اس کی رضا مندی کی طلب میں لگے رہتے ہیں۔ ان کی نشانی ان کے چہروں پر ہے، سجدہ کے اثر سے۔ ان کی یہ مثال تورات میں ہے۔ اور انجیل میں ان کی مثال یہ ہے کہ جیسے کھیتی، اُس نے اپنا انکھوا نکالا، پھر اس کو مضبوط کیا، پھر وہ موٹا ہوا اور پھر وہ اپنے تنے پر کھڑا ہوگیا۔ وہ کسانوں کو بھلا لگتا ہے، تاکہ اُن سے منکروں کو جلائے۔ اُن میں سے جو لوگ ایمان لائے اور نیک عمل کیا، اللہ نے اُن کے لیے معافی کا اور بڑے اجر کا وعدہ کیا ہے۔</w:t>
      </w:r>
    </w:p>
    <w:p>
      <w:pPr>
        <w:jc w:val="both"/>
        <w:bidi w:val="1"/>
      </w:pPr>
      <w:r>
        <w:rPr>
          <w:rFonts w:ascii="Jameel Noori Nastaleeq" w:hAnsi="Jameel Noori Nastaleeq"/>
          <w:rtl w:val="1"/>
          <w:rFonts w:cs="Jameel Noori Nastaleeq"/>
        </w:rPr>
        <w:t>قرآن کی اِس آیت میں اصحابِ رسول کے امتیازی اوصاف کو دو تاریخی پیشین گوئیوں کے حوالے سے بیان کیا گیا ہے۔ ایک پیشین گوئی وہ جو تورات میں آئی ہے، اور دوسری پیشین گوئی وہ ہے جس کا ذکر انجیل میں موجود ہے۔ تورات میں اصحابِ رسول کا پیشگی ذکر اِن الفاظ میں آیا ہے کہ وہ دس ہزار قدسیوں کے ساتھ آیا :</w:t>
      </w:r>
    </w:p>
    <w:p>
      <w:pPr>
        <w:jc w:val="both"/>
        <w:bidi w:val="1"/>
      </w:pPr>
      <w:r>
        <w:rPr>
          <w:rFonts w:ascii="Jameel Noori Nastaleeq" w:hAnsi="Jameel Noori Nastaleeq"/>
          <w:rtl w:val="1"/>
          <w:rFonts w:cs="Jameel Noori Nastaleeq"/>
        </w:rPr>
        <w:t>He came with ten thousands of saints (Deuteronomy 33:2)</w:t>
      </w:r>
    </w:p>
    <w:p>
      <w:pPr>
        <w:jc w:val="both"/>
        <w:bidi w:val="1"/>
      </w:pPr>
      <w:r>
        <w:rPr>
          <w:rFonts w:ascii="Jameel Noori Nastaleeq" w:hAnsi="Jameel Noori Nastaleeq"/>
          <w:rtl w:val="1"/>
          <w:rFonts w:cs="Jameel Noori Nastaleeq"/>
        </w:rPr>
        <w:t>بائبل کے اِس حوالے کے مطابق، اصحابِ رسول قدسی کردار (saintly character) کے حامل تھے۔ اصحابِ رسول کی یہ قدسی صفات مذکورہ قرآنی آیت کے مطابق، حسب ذیل ہیں:</w:t>
      </w:r>
    </w:p>
    <w:p>
      <w:pPr>
        <w:jc w:val="both"/>
        <w:bidi w:val="1"/>
      </w:pPr>
      <w:r>
        <w:rPr>
          <w:rFonts w:ascii="Jameel Noori Nastaleeq" w:hAnsi="Jameel Noori Nastaleeq"/>
          <w:rtl w:val="1"/>
          <w:rFonts w:cs="Jameel Noori Nastaleeq"/>
        </w:rPr>
        <w:t>اِن صفات میں پہلی صفت وہ ہے جس کی طرف ’’معہ‘‘کے لفظ میں اشارہ کیاگیا ہے، یعنی پیغمبرِ اسلام صلی اللہ علیہ وسلم کا ساتھ دینے والے۔ یہ ساتھ انھوںنے کب دیا تھا۔ انھوںنے پیغمبر اسلام کا یہ ساتھ اُس وقت دیا تھا، جب کہ آپ کی ذات کے ساتھ ابھی تاریخی عظمت جمع نہیں ہوئی تھی۔ انھوںنے پیغمبر اسلام کو خالص جوہر (merit) کی بنیاد پر پہچانا، انھوں نے بظاہر ایک معمولی شخصیت کو غیر معمولی شخصیت کے روپ میں دریافت کیا، انھوں نے تاریخی اعتراف (historical recognition) کے درجے تک پہنچنے سے پہلے آپ کی حیثیت کا اعتراف کیا۔ انھوں نے دورِ عظمت سے پہلے پیغمبر کو اس وقت پہچانا، جب کہ اُس کی ذات ہر قسم کی ظاہری عظمت سے پوری طرح خالی تھی۔</w:t>
      </w:r>
    </w:p>
    <w:p>
      <w:pPr>
        <w:jc w:val="both"/>
        <w:bidi w:val="1"/>
      </w:pPr>
      <w:r>
        <w:rPr>
          <w:rFonts w:ascii="Jameel Noori Nastaleeq" w:hAnsi="Jameel Noori Nastaleeq"/>
          <w:rtl w:val="1"/>
          <w:rFonts w:cs="Jameel Noori Nastaleeq"/>
        </w:rPr>
        <w:t>انھوں نے محمد بن عبداللہ بن عبد المطلب کو خدا کے نمائندہ کی حیثیت سے دریافت کرکے اُس کے آگے اپنے آپ کو پوری طرح سرینڈر کردیا، اصحابِ رسول نے ساعتِ عُسرت (التوبۃ،9:117) میں پیغمبر اسلام کا ساتھ دیا۔ یہ ساتھ دینا اُسی وقت ممکن تھا، جب کہ اصحابِ رسول مذکورہ امتیازی صفت کے حامل ہوں۔</w:t>
      </w:r>
    </w:p>
    <w:p>
      <w:pPr>
        <w:jc w:val="both"/>
        <w:bidi w:val="1"/>
      </w:pPr>
      <w:r>
        <w:rPr>
          <w:rFonts w:ascii="Jameel Noori Nastaleeq" w:hAnsi="Jameel Noori Nastaleeq"/>
          <w:rtl w:val="1"/>
          <w:rFonts w:cs="Jameel Noori Nastaleeq"/>
        </w:rPr>
        <w:t>أشداء علی الکفار</w:t>
      </w:r>
    </w:p>
    <w:p>
      <w:pPr>
        <w:jc w:val="both"/>
        <w:bidi w:val="1"/>
      </w:pPr>
      <w:r>
        <w:rPr>
          <w:rFonts w:ascii="Jameel Noori Nastaleeq" w:hAnsi="Jameel Noori Nastaleeq"/>
          <w:rtl w:val="1"/>
          <w:rFonts w:cs="Jameel Noori Nastaleeq"/>
        </w:rPr>
        <w:t>اصحابِ رسول کی دوسری صفت کو قرآن میں’’أشداء علی الکفار‘‘کے لفظ میں بیان کیاگیا ہے۔ اہلِ کفر پر شدید ہونے کا مطلب یہ ہے کہ وہ اہلِ باطل کے مقابلے میں غیر اثر پذیر (unyielding) کردار کے حامل تھے، مروّجہ افکار، ان کو متزلزل نہیں کرسکتے تھے، وقت کی غالب تہذیب اُن کو مرعوب کرنے والی نہ تھی، مفادات کا نظام ان کو اپنی راہ سے ہٹا نہیں سکتا تھا۔ اصحابِ رسول کی دریافتِ حقیقت اتنی زیادہ گہری تھی کہ وہی اُن کی پوری شخصیت کا واحد غالب عنصر بن گئی۔</w:t>
      </w:r>
    </w:p>
    <w:p>
      <w:pPr>
        <w:jc w:val="both"/>
        <w:bidi w:val="1"/>
      </w:pPr>
      <w:r>
        <w:rPr>
          <w:rFonts w:ascii="Jameel Noori Nastaleeq" w:hAnsi="Jameel Noori Nastaleeq"/>
          <w:rtl w:val="1"/>
          <w:rFonts w:cs="Jameel Noori Nastaleeq"/>
        </w:rPr>
        <w:t>رحماء بینہم</w:t>
      </w:r>
    </w:p>
    <w:p>
      <w:pPr>
        <w:jc w:val="both"/>
        <w:bidi w:val="1"/>
      </w:pPr>
      <w:r>
        <w:rPr>
          <w:rFonts w:ascii="Jameel Noori Nastaleeq" w:hAnsi="Jameel Noori Nastaleeq"/>
          <w:rtl w:val="1"/>
          <w:rFonts w:cs="Jameel Noori Nastaleeq"/>
        </w:rPr>
        <w:t>اصحابِ رسول کی تیسری صفت کو قرآن میں ’’رحماء بینہم‘‘کے الفاظ میں بیان کیاگیا ہے، یعنی آپس میں ایک دوسرے کے لیے آخری حد تک ہمدرد اور خیر خواہ ہونا۔ اِس صفت کی غیرمعمولی اہمیت اُس وقت سمجھ میں آتی ہے جب کہ اِس حقیقت کو سامنے رکھا جائے کہ اصحابِ رسول کے درمیان وہ تمام اختلافات (differences) موجود تھے جو ہر انسانی گروہ کے درمیان فطری طورپر پائے جاتے ہیں۔ اِس کے باوجود وہ بنیانِ مرصوص (الصّف،61:4) کی طرح باہم متحد رہے، انھوں نے اِس صلاحیت کا ثبوت دیا کہ وہ اختلاف کے باوجود آپس میں متحد ہوسکتے ہیں، وہ شکایتوں کے باوجود ایک دوسرے کے خیرخواہ بن سکتے ہیں، وہ منفی اسباب کے باوجود اپنے اندر مثبت شخصیت کی تعمیر کرسکتے ہیں۔ اصحابِ رسول کی یہی صفت تھی جس کی بنا پر وہ توحید پر مبنی وہ انقلاب لاسکے جس نے تاریخ کا رخ موڑ دیا۔</w:t>
      </w:r>
    </w:p>
    <w:p>
      <w:pPr>
        <w:jc w:val="both"/>
        <w:bidi w:val="1"/>
      </w:pPr>
      <w:r>
        <w:rPr>
          <w:rFonts w:ascii="Jameel Noori Nastaleeq" w:hAnsi="Jameel Noori Nastaleeq"/>
          <w:rtl w:val="1"/>
          <w:rFonts w:cs="Jameel Noori Nastaleeq"/>
        </w:rPr>
        <w:t>تراھم رکعاً سجداً</w:t>
      </w:r>
    </w:p>
    <w:p>
      <w:pPr>
        <w:jc w:val="both"/>
        <w:bidi w:val="1"/>
      </w:pPr>
      <w:r>
        <w:rPr>
          <w:rFonts w:ascii="Jameel Noori Nastaleeq" w:hAnsi="Jameel Noori Nastaleeq"/>
          <w:rtl w:val="1"/>
          <w:rFonts w:cs="Jameel Noori Nastaleeq"/>
        </w:rPr>
        <w:t>اصحابِ رسول کی چوتھی صفت کو ’’تراھم رکعاً سجداً‘‘کے الفاظ میں بیان کیا گیا ہے۔ اس کا مطلب یہ ہے کہ اصحابِ رسول کامل طورپر اللہ کے آگے جھکے ہوئے تھے، ان کے اندر کامل درجے میں خود سپردگی کا مزاج پیدا ہوگیا تھا، اللہ کی کبریائی کی معرفت ان کو اتنے بڑے درجے میں حاصل  ہوئی تھی، جب کہ انسان شعوری طورپر اللہ کی قدرتِ کاملہ کا ادراک کرلیتا ہے اور اس کے اندر اپنے عاجزِ مطلق ہونے کا شعور اِس طرح پیدا ہوجاتا ہے کہ وہ اپنی پوری شخصیت کے ساتھ اللہ کے آگے جھک جاتا ہے۔ اس کے دل ودماغ میں اللہ کی بڑائی کے سوا کوئی اور بڑائی باقی نہیں رہتی، اس کا واحدکنسرن (sole concern) اللہ وحدہ لاشریک بن جاتا ہے۔ یہی توحید ِ کامل ہے، اور اصحابِ رسول اِس توحید ِ کامل میں آخری درجے پر پہنچے ہوئے تھے۔</w:t>
      </w:r>
    </w:p>
    <w:p>
      <w:pPr>
        <w:jc w:val="both"/>
        <w:bidi w:val="1"/>
      </w:pPr>
      <w:r>
        <w:rPr>
          <w:rFonts w:ascii="Jameel Noori Nastaleeq" w:hAnsi="Jameel Noori Nastaleeq"/>
          <w:rtl w:val="1"/>
          <w:rFonts w:cs="Jameel Noori Nastaleeq"/>
        </w:rPr>
        <w:t>یبتغون فضلاً من اللہ ورضواناً</w:t>
      </w:r>
    </w:p>
    <w:p>
      <w:pPr>
        <w:jc w:val="both"/>
        <w:bidi w:val="1"/>
      </w:pPr>
      <w:r>
        <w:rPr>
          <w:rFonts w:ascii="Jameel Noori Nastaleeq" w:hAnsi="Jameel Noori Nastaleeq"/>
          <w:rtl w:val="1"/>
          <w:rFonts w:cs="Jameel Noori Nastaleeq"/>
        </w:rPr>
        <w:t>اصحابِ رسول کی پانچویں صفت وہ ہے جس کو قرآن میں ’’یبتغون فضلاً من اللّٰہ ورضواناً‘‘ کے الفاظ میں بیان کیاگیا ہے۔ اس کا مطلب یہ ہے کہ اصحابِ رسول کی معرفت نے اُن کے اندر اللہ کی ذات پر کامل یقین پیدا کردیا تھا، وہ اللہ پر کامل اعتماد (confidence) والے بن گئے تھے، وہ یہ سمجھنے لگے تھے کہ دینے والا بھی اللہ ہے اور چھیننے والا بھی اللہ، کامیابی کا سرا بھی اللہ کے ہاتھ میں ہے اور ناکامی کا سرا بھی اللہ کے ہاتھ میں۔ وہ ہر دوسری چیز سے زیادہ اللہ پر بھروسہ کرنے والے بن گئے تھے، اُن کی امیدیں اور آرزوئیں تمام تر اللہ پر منحصر ہوگئی تھیں۔</w:t>
      </w:r>
    </w:p>
    <w:p>
      <w:pPr>
        <w:jc w:val="both"/>
        <w:bidi w:val="1"/>
      </w:pPr>
      <w:r>
        <w:rPr>
          <w:rFonts w:ascii="Jameel Noori Nastaleeq" w:hAnsi="Jameel Noori Nastaleeq"/>
          <w:rtl w:val="1"/>
          <w:rFonts w:cs="Jameel Noori Nastaleeq"/>
        </w:rPr>
        <w:t>سیماہم فی وجوہہم من أثر السجود</w:t>
      </w:r>
    </w:p>
    <w:p>
      <w:pPr>
        <w:jc w:val="both"/>
        <w:bidi w:val="1"/>
      </w:pPr>
      <w:r>
        <w:rPr>
          <w:rFonts w:ascii="Jameel Noori Nastaleeq" w:hAnsi="Jameel Noori Nastaleeq"/>
          <w:rtl w:val="1"/>
          <w:rFonts w:cs="Jameel Noori Nastaleeq"/>
        </w:rPr>
        <w:t>اصحابِ رسول کی چھٹی صفت کو قرآن میں’’سیماہم فی وجوہہم من أثر السجود‘‘ کے الفاظ میں بیان کیا گیا ہے۔ اس سے مراد یہ ہے کہ اصحابِ رسول کی دریافتِ حقیقت نے اُن کے اندر آخری حد تک وہ صفات پیدا کردی تھیں جن کو سنجیدگی (sincerity) اور تقویٰ اور تواضع کہاجاتا ہے۔ یہی کمالِ انسانیت کی پہچان ہے، یہی وہ صفات ہیں جو کسی انسان (man)کو اعلیٰ انسان(super man) بناتی ہیں۔ اِن صفات کی حامل شخصیت کو ربانی شخصیت (divine personality) کہا جاتا ہے۔ اصحابِ رسول بلاشبہ اِن صفات میں کمال درجے پر تھے۔</w:t>
      </w:r>
    </w:p>
    <w:p>
      <w:pPr>
        <w:jc w:val="both"/>
        <w:bidi w:val="1"/>
      </w:pPr>
      <w:r>
        <w:rPr>
          <w:rFonts w:ascii="Jameel Noori Nastaleeq" w:hAnsi="Jameel Noori Nastaleeq"/>
          <w:rtl w:val="1"/>
          <w:rFonts w:cs="Jameel Noori Nastaleeq"/>
        </w:rPr>
        <w:t>اِس کے بعد اصحابِ رسول کی اُس خصوصیت کو بیان کیاگیا ہے جس کا ذکر انجیل میں حضرت مسیح کی زبان سے اِن الفاظ میں آیا ہےکہ اُس نے ایک اور تمثیل ان کے سامنے پیش کرکے کہا کہ آسمان کی بادشاہی اُس رائی کے دانے کی مانند ہے جس کو کسی آدمی نے لے کراپنے کھیت میں بودیا۔ وہ سب بیجوں سے چھوٹا تو ہے، مگر وہ جب بڑھتا ہے تو سب ترکاریوں سے بڑا اور ایسا درخت ہوجاتا ہے کہ ہوا کے پرندے آکر اس کی ڈالیوں پر بسیرا کرتے ہیں:</w:t>
      </w:r>
    </w:p>
    <w:p>
      <w:pPr>
        <w:jc w:val="both"/>
        <w:bidi w:val="1"/>
      </w:pPr>
      <w:r>
        <w:rPr>
          <w:rFonts w:ascii="Jameel Noori Nastaleeq" w:hAnsi="Jameel Noori Nastaleeq"/>
          <w:rtl w:val="1"/>
          <w:rFonts w:cs="Jameel Noori Nastaleeq"/>
        </w:rPr>
        <w:t>Another parable he put forth to them, saying: “The kingdom of heaven is like a mustard seed, which a man took and sowed in his field, which indeed is the least of all the seeds, but when it is grown, it is greater than the herbs and becomes a tree, so that the birds of the air come and nest in its branches”. (Matthew 13: 31-32)</w:t>
      </w:r>
    </w:p>
    <w:p>
      <w:pPr>
        <w:jc w:val="both"/>
        <w:bidi w:val="1"/>
      </w:pPr>
      <w:r>
        <w:rPr>
          <w:rFonts w:ascii="Jameel Noori Nastaleeq" w:hAnsi="Jameel Noori Nastaleeq"/>
          <w:rtl w:val="1"/>
          <w:rFonts w:cs="Jameel Noori Nastaleeq"/>
        </w:rPr>
        <w:t>اصحابِ رسول کی جو صفت تورات میں مختصراً اور قرآن میں تفصیلاً بیان کی گئی ہے، اُس کا تعلق اصحابِ رسول کی انفرادی خصوصیات سے ہے۔ یہ اعلیٰ خصوصیتیں ہر صحابی کے اندر کامل درجے میں پائی جاتی تھیں۔ اِن خصوصیات نے ہر صحابی کو، ایک مستشرق کے الفاظ میں، ہیرو (hero) بنا دیا تھا۔</w:t>
      </w:r>
    </w:p>
    <w:p>
      <w:pPr>
        <w:jc w:val="both"/>
        <w:bidi w:val="1"/>
      </w:pPr>
      <w:r>
        <w:rPr>
          <w:rFonts w:ascii="Jameel Noori Nastaleeq" w:hAnsi="Jameel Noori Nastaleeq"/>
          <w:rtl w:val="1"/>
          <w:rFonts w:cs="Jameel Noori Nastaleeq"/>
        </w:rPr>
        <w:t>اصحابِ رسول کی دوسری صفت جو انجیل اور قرآن دونوں میںآئی ہے، وہ تمثیل کی صورت میں اُس اجتماعی انقلاب کو بتاتی ہے جو اصحابِ رسول کے ذریعے برپا ہوا تھا۔ یہ تمثیل ایک درخت کی صورت میں ہے۔ اِس درخت کا بیج پیغمبرِ اسلام کی پیدائش سے ڈھائی ہزار سال پہلے صحرائے عرب میں لگایا گیا تھا۔ اس کا آغاز حضرت ابراہیم اور حضرت ہاجرہ اور حضرت اسماعیل کی قربانیوں کے ذریعے ہوا تھا۔ یہ پودا نسل درنسل بڑھتا رہا۔</w:t>
      </w:r>
    </w:p>
    <w:p>
      <w:pPr>
        <w:jc w:val="both"/>
        <w:bidi w:val="1"/>
      </w:pPr>
      <w:r>
        <w:rPr>
          <w:rFonts w:ascii="Jameel Noori Nastaleeq" w:hAnsi="Jameel Noori Nastaleeq"/>
          <w:rtl w:val="1"/>
          <w:rFonts w:cs="Jameel Noori Nastaleeq"/>
        </w:rPr>
        <w:t>اصحابِ رسول اِسی تاریخی نسل کا اگلا حصہ تھے۔ اصحابِ رسول نے غیر معمولی قربانی کے ذریعے یہ کیا کہ انھوں نے توحید کے نظریے کو فکری انقلاب کے دور تک پہنچا دیا۔ اِس فکری انقلاب کے بعد تاریخ بشری میں ایک نیا پراسس جاری ہوا۔ بعد کی عالمی تبدیلیاں اِسی انقلابی عمل کا نتیجہ تھیں۔ فرانسیسی مؤرخ ہنری پرین (وفات1935) نے اِس انقلابی واقعے کا اعتراف اِن الفاظ میں کیا ہے — اسلام نے زمین کے نقشے کو بدل دیا، تاریخ کے روایتی دور کا کامل خاتمہ ہوگیا:</w:t>
      </w:r>
    </w:p>
    <w:p>
      <w:pPr>
        <w:jc w:val="both"/>
        <w:bidi w:val="1"/>
      </w:pPr>
      <w:r>
        <w:rPr>
          <w:rFonts w:ascii="Jameel Noori Nastaleeq" w:hAnsi="Jameel Noori Nastaleeq"/>
          <w:rtl w:val="1"/>
          <w:rFonts w:cs="Jameel Noori Nastaleeq"/>
        </w:rPr>
        <w:t>Islam changed the face of the globe, the traditional order of history was overthrown.</w:t>
      </w:r>
    </w:p>
    <w:p>
      <w:pPr>
        <w:jc w:val="both"/>
        <w:bidi w:val="1"/>
      </w:pPr>
      <w:r>
        <w:rPr>
          <w:rFonts w:ascii="Jameel Noori Nastaleeq" w:hAnsi="Jameel Noori Nastaleeq"/>
          <w:rtl w:val="1"/>
          <w:rFonts w:cs="Jameel Noori Nastaleeq"/>
        </w:rPr>
        <w:t>یعجب الزرّاع</w:t>
      </w:r>
    </w:p>
    <w:p>
      <w:pPr>
        <w:jc w:val="both"/>
        <w:bidi w:val="1"/>
      </w:pPr>
      <w:r>
        <w:rPr>
          <w:rFonts w:ascii="Jameel Noori Nastaleeq" w:hAnsi="Jameel Noori Nastaleeq"/>
          <w:rtl w:val="1"/>
          <w:rFonts w:cs="Jameel Noori Nastaleeq"/>
        </w:rPr>
        <w:t>’’یعجب الزرّاع‘‘کے لفظ میں ایک تاریخی پس منظر کی طرف اشارہ ہے۔ رسول اور اصحابِ رسول کے پہلے کی جو دعوتی تاریخ ہے، اُس میں بار بار ایسا ہوا کہ خدا کے داعیوں نے دعوت کا بیج ڈالا، لیکن وہ بڑھ کر ایک شاداب درخت نہ بن سکا۔ یہ واقعہ پہلی بار اصحابِ رسول کے ذریعے پیش آیا۔ دعوت کے عمل میں یہ ارتقا سارے زمین وآسمان کے لیے بے پناہ مسرت کا باعث تھا،جو دعوتِ توحید کو ایک شاداب باغ کی صورت میں دیکھنے کے لیے ہزاروں سال سے اس کا انتظار کررہے تھے۔</w:t>
      </w:r>
    </w:p>
    <w:p>
      <w:pPr>
        <w:jc w:val="both"/>
        <w:bidi w:val="1"/>
      </w:pPr>
      <w:r>
        <w:rPr>
          <w:rFonts w:ascii="Jameel Noori Nastaleeq" w:hAnsi="Jameel Noori Nastaleeq"/>
          <w:rtl w:val="1"/>
          <w:rFonts w:cs="Jameel Noori Nastaleeq"/>
        </w:rPr>
        <w:t>لیغیظ بہم الکفار</w:t>
      </w:r>
    </w:p>
    <w:p>
      <w:pPr>
        <w:jc w:val="both"/>
        <w:bidi w:val="1"/>
      </w:pPr>
      <w:r>
        <w:rPr>
          <w:rFonts w:ascii="Jameel Noori Nastaleeq" w:hAnsi="Jameel Noori Nastaleeq"/>
          <w:rtl w:val="1"/>
          <w:rFonts w:cs="Jameel Noori Nastaleeq"/>
        </w:rPr>
        <w:t>’’لیغیظ بہم الکفار‘‘کا مطلب یہ ہے کہ وہ اہلِ باطل جو حق کا فروغ دیکھنا نہیں چاہتے تھے، اُن کے لیے حق کے فروغ کا یہ عظیم واقعہ بے پناہ مایوسی کا سبب بن گیا۔ ان کی ہزاروں سال کی خوشیاں خاک میں مل کر رہ گئیں۔ ان کا یہ حوصلہ آخری طورپر ختم ہوگیا کہ وہ حق کو ہمیشہ مغلوب رکھیں گے اور اس کو کبھی ابھرنے کا موقع نہ دیں گے۔ اِس مایوسی میں دونوں گروہ یکساں طورپر شریک تھے، باطل پرست انسان بھی، اور ابلیس کا دشمن ِ حق قافلہ بھی، حق کی یہ کامیابی دونوں ہی کے لیے ان کے منصوبوں کے خاتمہ کے ہم معنی بن گئی۔</w:t>
      </w:r>
    </w:p>
    <w:p>
      <w:pPr>
        <w:jc w:val="both"/>
        <w:bidi w:val="1"/>
      </w:pPr>
      <w:r>
        <w:rPr>
          <w:rFonts w:ascii="Jameel Noori Nastaleeq" w:hAnsi="Jameel Noori Nastaleeq"/>
          <w:rtl w:val="1"/>
          <w:rFonts w:cs="Jameel Noori Nastaleeq"/>
        </w:rPr>
        <w:t>ایمان اور عمل صالح</w:t>
      </w:r>
    </w:p>
    <w:p>
      <w:pPr>
        <w:jc w:val="both"/>
        <w:bidi w:val="1"/>
      </w:pPr>
      <w:r>
        <w:rPr>
          <w:rFonts w:ascii="Jameel Noori Nastaleeq" w:hAnsi="Jameel Noori Nastaleeq"/>
          <w:rtl w:val="1"/>
          <w:rFonts w:cs="Jameel Noori Nastaleeq"/>
        </w:rPr>
        <w:t>مذکورہ آیت میں آخری بات یہ کہی گئی ہے کہ— اُن میں سے جو لوگ ایمان لائے اور انھوں نے نیک عمل کیا، اللہ نے ان سے معافی کا اور بڑے اجر کا وعدہ کیا ہے۔ یہ بشارت براہِ راست طورپر اصحابِ رسول کے لیے ہے اور بالواسطہ طورپر قیامت تک کے اُن تمام لوگوں کے لیے ہے جو اصحابِ رسول کے رول کو دریافت کریں اور بعد کے زمانوں میں اس کا تسلسل جاری رکھیں۔ تسلسل کو جاری رکھنے کا یہ عمل کوئی سادہ عمل نہیں ۔ اِس کے لیے ایسے افراد درکار ہیں جن کے اندر تخلیقی فکر ہو اور جن کے اندر مجددانہ صلاحیت ہو۔ بعد کی نسلوں میں جو لوگ ایمان اور عملِ صالح کی اِس اعلیٰ صلاحیت کا ثبوت دیں گے، وہ سب مذکورہ قرآنی بشارت میں شامل ہوتے چلے جائیں گے۔</w:t>
      </w:r>
    </w:p>
    <w:p>
      <w:pPr>
        <w:jc w:val="both"/>
        <w:bidi w:val="1"/>
      </w:pPr>
      <w:r>
        <w:rPr>
          <w:rFonts w:ascii="Jameel Noori Nastaleeq" w:hAnsi="Jameel Noori Nastaleeq"/>
          <w:rtl w:val="1"/>
          <w:rFonts w:cs="Jameel Noori Nastaleeq"/>
        </w:rPr>
        <w:t>اس ابراہیمی منصوبے پر غور کیجیے تو معلوم ہوگا کہ حضرت ابراہیم کی قربانی، قربانی برائے دعوت تھی۔اس کا مطلب یہ تھا کہ عراق کے تجربے کی روشنی میں عرب میں ایک نیا دعوتی منصوبہ بنایا جائے، جو نتیجہ کے اعتبار سے زیادہ موثر ثابت ہو۔ جانور کے ذبیحہ کی صورت میں اس منصوبہ میں شامل افراد کو پیشگی یہ بتایا گیا کہ تم کو اس منصوبہ کی کامیاب تکمیل کے لیے ایک ایسے پرمشقت کورس سے گزرنا ہوگا، جو گویا ذبیحہ (slaughter) جیسے تجربہ کےبرابر ہوگا۔اب وقت آگیا ہے کہ مسلمان دوبارہ حضرت ابراہیم کی اس تاریخ کو دہرائیں ۔ موجودہ زمانہ میں وہ دوبارہ یہ کریں کہ شکایت کے ذہن کو مکمل طور پر ختم کردیں۔ وہ ردعمل کی سرگرمیوں سے مکمل طور پر اپنے کو بچائیں۔ وہ تشدد کی سرگرمیوں کو چھوڑ کر پرامن دعوت کا منصوبہ بنائیں۔ وہ دوبارہ جذبات کی قربانی کا ثبوت دیں۔ موجودہ زمانے میں بھی بظاہر تمثیلی قربانی کا سلسلہ جاری رہے گا، لیکن اسپرٹ کے اعتبار سے ان کو اپنے آپ کو مکمل طور پر بدلنا ہوگا۔ ابراہیم اور اسماعیل کے زمانے میں اگر ڈیزرٹ تھراپی کا طریقہ اختیار کیا گیا تھا تو اب مسلمانوں کو صبر تھراپی (sabr therapy) کا طریقہ اختیار کرنا ہوگا۔</w:t>
      </w:r>
    </w:p>
    <w:p>
      <w:pPr>
        <w:pStyle w:val="Heading1"/>
        <w:jc w:val="right"/>
        <w:bidi w:val="1"/>
      </w:pPr>
      <w:r>
        <w:rPr>
          <w:rFonts w:ascii="Jameel Noori Nastaleeq" w:hAnsi="Jameel Noori Nastaleeq"/>
          <w:rtl w:val="1"/>
          <w:rFonts w:cs="Jameel Noori Nastaleeq"/>
        </w:rPr>
        <w:t>ملتِ ابراہیم</w:t>
      </w:r>
    </w:p>
    <w:p>
      <w:pPr>
        <w:jc w:val="both"/>
        <w:bidi w:val="1"/>
      </w:pPr>
      <w:r>
        <w:rPr>
          <w:rFonts w:ascii="Jameel Noori Nastaleeq" w:hAnsi="Jameel Noori Nastaleeq"/>
          <w:rtl w:val="1"/>
          <w:rFonts w:cs="Jameel Noori Nastaleeq"/>
        </w:rPr>
        <w:t>ایک صاحب نے لکھا ہے کہ قرآن میں ایک سے زیادہ بار اتباع ملتِ ابراہیم کا حکم دیا گیاہے۔ یہ ملتِ ابراہیم کیا ہے؟ براہ کرم واضح کریں(ایک قاری الرسالہ، لکھنؤ)۔</w:t>
      </w:r>
    </w:p>
    <w:p>
      <w:pPr>
        <w:jc w:val="both"/>
        <w:bidi w:val="1"/>
      </w:pPr>
      <w:r>
        <w:rPr>
          <w:rFonts w:ascii="Jameel Noori Nastaleeq" w:hAnsi="Jameel Noori Nastaleeq"/>
          <w:rtl w:val="1"/>
          <w:rFonts w:cs="Jameel Noori Nastaleeq"/>
        </w:rPr>
        <w:t>اس سوال کا جواب یہ ہے کہ وہ چیز جس کو ہم ملتِ ابراہیم یا ابراہیمی ملت کہتے ہیں، وہ وہی ہے جس کا دوسرا نام اسلام ہے۔ اصل یہ ہے کہ اس وقت دنیا میں تین بڑے آسمانی مذاہب ہیں — دین یہود، دین نصاریٰ، اور دین محمد۔ان تینوں مذاہب کے مورث اعلیٰ حضرت ابراہیم تھے۔اسی لیے حضرت ابراہیم کوقرآن میں امام الناس (البقرۃ، 2:124) کہا گیا ہے۔ تینوں مذاہب کے بانی حضرت ابراہیم کی نسل سے تعلق رکھتے ہیں۔ حضرت ابراہیم کی اسی جامعیت کی بنا پر قرآن میں ان کو امۃ (النحل، 16:120)کہا گیا ہے۔</w:t>
      </w:r>
    </w:p>
    <w:p>
      <w:pPr>
        <w:jc w:val="both"/>
        <w:bidi w:val="1"/>
      </w:pPr>
      <w:r>
        <w:rPr>
          <w:rFonts w:ascii="Jameel Noori Nastaleeq" w:hAnsi="Jameel Noori Nastaleeq"/>
          <w:rtl w:val="1"/>
          <w:rFonts w:cs="Jameel Noori Nastaleeq"/>
        </w:rPr>
        <w:t>حضرت ابراہیم تقریباًچار ہزار سال پہلے قدیم عراق میں پیدا ہوئے۔حضرت ابراہیم ایک صاحبِ کتاب پیغمبر تھے(الاعلیٰ، 87:19)۔ اگرچہ ان کی کتاب آج محفوظ نہیں۔ اسی طرح بقیہ تینوں مذاہب کے انبیامیں سے حضرت موسی، اور حضرت مسیح صاحب کتاب پیغمبر تھے۔ تاہم ان کی کتابیں بھی آج پوری طرح محفوظ حالت میں نہیں ہیں۔</w:t>
      </w:r>
    </w:p>
    <w:p>
      <w:pPr>
        <w:jc w:val="both"/>
        <w:bidi w:val="1"/>
      </w:pPr>
      <w:r>
        <w:rPr>
          <w:rFonts w:ascii="Jameel Noori Nastaleeq" w:hAnsi="Jameel Noori Nastaleeq"/>
          <w:rtl w:val="1"/>
          <w:rFonts w:cs="Jameel Noori Nastaleeq"/>
        </w:rPr>
        <w:t>حضرت محمد نے اسی بارے میں یہ کہا کہ میں اسی دین کو لے کر آیا ہوں جس دین کو لے کر حضرت ابراہیم آئے تھے(النحل، 16:123)۔ اس اعتبار سے رسول اللہ کا مشن دینِ ابراہیم کی تجدید کا مشن تھا۔ رسول اللہ کو یہ خصوصیت حاصل ہوئی کہ آپ کا لایا ہوا دین ہر اعتبار سے محفوظ دین تھا، اور اب حق کے متلاشی کو اسی دینِ محمدی کی طرف رجوع کرنا ہے۔ کیوں کہ اب اللہ کا دین اپنی محفوظ حالت میں صرف دینِ محمدی میں پایا جاتا ہے۔مکہ کے قریش اگرچہ عملاً شرک پر قائم تھے، لیکن وہ اپنے مذہب کو حضرت ابراہیم کے ساتھ وابستہ کرتے تھے۔ اس لیے وسیع تر پہلو سے قریش بھی اس خطاب میں شامل ہیں۔یہود و نصاریٰ اس خطاب میں براہ راست طور پر شامل تھے، اور قریش بالواسطہ طور پر۔</w:t>
      </w:r>
    </w:p>
    <w:p>
      <w:pPr>
        <w:pStyle w:val="Heading1"/>
        <w:jc w:val="right"/>
        <w:bidi w:val="1"/>
      </w:pPr>
      <w:r>
        <w:rPr>
          <w:rFonts w:ascii="Jameel Noori Nastaleeq" w:hAnsi="Jameel Noori Nastaleeq"/>
          <w:rtl w:val="1"/>
          <w:rFonts w:cs="Jameel Noori Nastaleeq"/>
        </w:rPr>
        <w:t>حج کی اجتماعی اہمیت</w:t>
      </w:r>
    </w:p>
    <w:p>
      <w:pPr>
        <w:jc w:val="both"/>
        <w:bidi w:val="1"/>
      </w:pPr>
      <w:r>
        <w:rPr>
          <w:rFonts w:ascii="Jameel Noori Nastaleeq" w:hAnsi="Jameel Noori Nastaleeq"/>
          <w:rtl w:val="1"/>
          <w:rFonts w:cs="Jameel Noori Nastaleeq"/>
        </w:rPr>
        <w:t>حج اسلام کی ایک نہایت اہم سالانہ عبادت ہے۔ وہ قمری کیلنڈر کے آخری ماہ ذو الحجہ میں ادا کیا جاتاہے۔ حج کی عبادت کے مراسم بیت اللہ (مکہ)  میں یا اس کے آس پاس کے مقامات پر ادا کیے جاتے ہیں جو عرب میں واقع ہے۔ اس عبادت کو تمام عبادت کا جامع کہا جاتا ہے۔ چنانچہ اس میںہر قسم کے عبادتی پہلو پائے جاتے ہیں۔ انہی میں سے ایک اجتماعی پہلو بھی ہے۔ حج کی عبادت میں اجتماعیت کا پہلو بہت نمایاں طو پر موجود ہے۔ انسائیکلو پیڈیا بریٹانیکا (1984) میں حج کی تفصیل دیتے ہوئے یہ جملہ لکھاگیا ہے:</w:t>
      </w:r>
    </w:p>
    <w:p>
      <w:pPr>
        <w:jc w:val="both"/>
        <w:bidi w:val="1"/>
      </w:pPr>
      <w:r>
        <w:rPr>
          <w:rFonts w:ascii="Jameel Noori Nastaleeq" w:hAnsi="Jameel Noori Nastaleeq"/>
          <w:rtl w:val="1"/>
          <w:rFonts w:cs="Jameel Noori Nastaleeq"/>
        </w:rPr>
        <w:t>About 2,000,000 persons perform the Hajj each year, and the rite serves as a unifying force in Islam by bringing followers of diverse background together in religious celebration. (V.IV, p. 844)</w:t>
      </w:r>
    </w:p>
    <w:p>
      <w:pPr>
        <w:jc w:val="both"/>
        <w:bidi w:val="1"/>
      </w:pPr>
      <w:r>
        <w:rPr>
          <w:rFonts w:ascii="Jameel Noori Nastaleeq" w:hAnsi="Jameel Noori Nastaleeq"/>
          <w:rtl w:val="1"/>
          <w:rFonts w:cs="Jameel Noori Nastaleeq"/>
        </w:rPr>
        <w:t>تقریباً دو ملین آدمی ہر سال حج کرتے ہیں اور یہ عبادت مختلف ملکوں کے مسلمانوں کو ایک مذہبی تقریب میں یکجا کر کے اسلام میں اتحادی طاقت کا کام کرتی ہے۔</w:t>
      </w:r>
    </w:p>
    <w:p>
      <w:pPr>
        <w:jc w:val="both"/>
        <w:bidi w:val="1"/>
      </w:pPr>
      <w:r>
        <w:rPr>
          <w:rFonts w:ascii="Jameel Noori Nastaleeq" w:hAnsi="Jameel Noori Nastaleeq"/>
          <w:rtl w:val="1"/>
          <w:rFonts w:cs="Jameel Noori Nastaleeq"/>
        </w:rPr>
        <w:t>قرآن میں حج کا حکم دیتے ہوئے یہ الفاظ آئے ہیں:وَإِذْ جَعَلْنَا الْبَیْتَ مَثَابَةً لِلنَّاسِ وَأَمْنًا(2:125)۔ یعنی خدا نے بیت اللہ کو لوگوں کے لیے مثابہ بنایا اور اس کو امن کی جگہ بنا دیا۔ مثابہ کے معنٰی عربی زبان میں تقریباً وہی ہیں جس کو آج کل کی زبان میں مرکز کہا جاتا ہے۔ یعنی وہ جگہ جہاں لوگ جمع ہوں۔ جس کی طرف سب لوگ رجوع کریں، جو سب کا مشترک مرجع اور شیرازہ ہو۔</w:t>
      </w:r>
    </w:p>
    <w:p>
      <w:pPr>
        <w:jc w:val="both"/>
        <w:bidi w:val="1"/>
      </w:pPr>
      <w:r>
        <w:rPr>
          <w:rFonts w:ascii="Jameel Noori Nastaleeq" w:hAnsi="Jameel Noori Nastaleeq"/>
          <w:rtl w:val="1"/>
          <w:rFonts w:cs="Jameel Noori Nastaleeq"/>
        </w:rPr>
        <w:t>حج کی عبادت کے لیے ہر سال ساری دنیا کے مسلمان مکہ آتے ہیں۔ 2012 میں ان کی تعداد تقریباً3 ملین تھی۔ حج کے موسم میں مکہ اور اس کے آس پاس ہر طرف آدمی ہی آدمی دکھائی دینے لگتے ہیں۔ یہ لوگ مختلف زبانیں بولتے ہیں۔ ان کے حلیے الگ الگ ہوتے ہیں۔ مگر یہاں آنے کے بعد سب کی سوچ ایک ہوجاتی ہے۔ سب ایک اللہ کی عبادت کرتے ہیں۔ حج کے دوران وہ ان کی تمام توجہ کا مرکز بنا رہتا ہے۔ اس طرح حج ایک ایسی عبادت بن جاتا ہے جو اپنے تمام اعمال اور تقریبات کے ساتھ انسان کو اجتماعیت اور مرکزیت کا سبق دے رہا ہے۔</w:t>
      </w:r>
    </w:p>
    <w:p>
      <w:pPr>
        <w:jc w:val="both"/>
        <w:bidi w:val="1"/>
      </w:pPr>
      <w:r>
        <w:rPr>
          <w:rFonts w:ascii="Jameel Noori Nastaleeq" w:hAnsi="Jameel Noori Nastaleeq"/>
          <w:rtl w:val="1"/>
          <w:rFonts w:cs="Jameel Noori Nastaleeq"/>
        </w:rPr>
        <w:t>حج کی تاریخ حضرت ابراہیم اور حضرت اسماعیل کی زندگی سے وابستہ ہے۔ یہ دونوں ہستیاں وہ ہیں جن کو نہ صرف مسلمان خدا کا پیغمبر مانتے ہیں بلکہ دوسرے بڑے مذاہب کے لوگ بھی ان کو عظیم پیغمبر تسلیم کرتے ہیں۔ اس طرح حج کے عمل کو تاریخی طور پر تقدس اور عظمت کا وہ درجہ مل گیا ہے جو دنیا میں کسی دوسرے عمل کو حاصل نہیں۔</w:t>
      </w:r>
    </w:p>
    <w:p>
      <w:pPr>
        <w:jc w:val="both"/>
        <w:bidi w:val="1"/>
      </w:pPr>
      <w:r>
        <w:rPr>
          <w:rFonts w:ascii="Jameel Noori Nastaleeq" w:hAnsi="Jameel Noori Nastaleeq"/>
          <w:rtl w:val="1"/>
          <w:rFonts w:cs="Jameel Noori Nastaleeq"/>
        </w:rPr>
        <w:t>حضرت ابراہیم قدیم عراق میں پیدا ہوئے۔ حضرت اسماعیل ان کے صاحبزادے تھے۔ اس وقت عراق ایک شاندار تمدن کا ملک تھا۔ آزر حضرت ابراہیم کے والد اور حضرت اسماعیل کے دادا تھے۔ ان کو عراق کے سرکاری نظام میں اعلیٰ عہد یدار کی حیثیت حاصل تھی۔ حضرت ابراہیم اور حضرت اسماعیل کے لیے عراق میں شاندار ترقی کے اعلیٰ مواقع کھلے ہوئے تھے۔ مگر عراق کے مشرکانہ نظام سے وہ موافقت نہ کرسکے۔ ایک خدا کی پرستش کی خاطر انہوں نے اس علاقہ کو چھوڑ دیا جو کئی خداؤں کی پرستش کا مرکز بنا ہوا تھا۔ وہ عراق کے سرسبز ملک کو چھوڑ کر عرب کے خشک صحرا میں چلے گئے جہاں کی سنسان دنیا میں خالق اور مخلوق کے درمیان کوئی اور چیز حائل نہ تھی۔ یہاں انہوں نے ایک خدا کے گھر کی تعمیر کی۔</w:t>
      </w:r>
    </w:p>
    <w:p>
      <w:pPr>
        <w:jc w:val="both"/>
        <w:bidi w:val="1"/>
      </w:pPr>
      <w:r>
        <w:rPr>
          <w:rFonts w:ascii="Jameel Noori Nastaleeq" w:hAnsi="Jameel Noori Nastaleeq"/>
          <w:rtl w:val="1"/>
          <w:rFonts w:cs="Jameel Noori Nastaleeq"/>
        </w:rPr>
        <w:t>حضرت ابراہیم اور حضرت اسماعیل کے اس عمل کو دوسرے لفظوں میں اس طرح بیان کیا جاسکتا ہے کہ انہوں نے کئی خداؤں کو اپنا مرجع بنانے کے بجائے ایک خدا کو اپنا مرجع بنایا۔ اور اس مقصد کے لیے بیت اللہ (کعبہ) کی تعمیر کی جو خدائے واحد کی عبادت کا عالمی مرکز ہے۔ یہی مرکزِ توحید حج کے مراسم کی ادائیگی کا مرکز بھی ہے۔</w:t>
      </w:r>
    </w:p>
    <w:p>
      <w:pPr>
        <w:jc w:val="both"/>
        <w:bidi w:val="1"/>
      </w:pPr>
      <w:r>
        <w:rPr>
          <w:rFonts w:ascii="Jameel Noori Nastaleeq" w:hAnsi="Jameel Noori Nastaleeq"/>
          <w:rtl w:val="1"/>
          <w:rFonts w:cs="Jameel Noori Nastaleeq"/>
        </w:rPr>
        <w:t>حج کی عبادت میں جو مراسم ادا کیے جاتے ہیں ان کے بعض پہلوؤں کو دیکھیے۔ حج کے دوران حاجی سب سے زیادہ جو کلمہ بولتا ہے وہ یہ ہے:</w:t>
      </w:r>
    </w:p>
    <w:p>
      <w:pPr>
        <w:jc w:val="both"/>
        <w:bidi w:val="1"/>
      </w:pPr>
      <w:r>
        <w:rPr>
          <w:rFonts w:ascii="Jameel Noori Nastaleeq" w:hAnsi="Jameel Noori Nastaleeq"/>
          <w:rtl w:val="1"/>
          <w:rFonts w:cs="Jameel Noori Nastaleeq"/>
        </w:rPr>
        <w:t>لبیک اللہم لبیک، لبیک لا شریک لک لبیک، إن الحمد والنعمة لک والملک، لا شریک لک ۔ ( حاضر ہوں خدایا، میں حاضر ہوں۔ حاضر ہوں۔ تیرا کوئی شریک نہیں۔ میں حاضر ہوں۔ تعریف اور نعمت تیرے ہی لیے ہے، اور بادشاہی بھی، تیرا کوئی شریک نہیں۔)</w:t>
      </w:r>
    </w:p>
    <w:p>
      <w:pPr>
        <w:jc w:val="both"/>
        <w:bidi w:val="1"/>
      </w:pPr>
      <w:r>
        <w:rPr>
          <w:rFonts w:ascii="Jameel Noori Nastaleeq" w:hAnsi="Jameel Noori Nastaleeq"/>
          <w:rtl w:val="1"/>
          <w:rFonts w:cs="Jameel Noori Nastaleeq"/>
        </w:rPr>
        <w:t>حاجی کی زبان سے بار بار یہ الفاظ کہلوا کر تمام لوگوں کے اندر یہ نفسیات پیدا کی جاتی ہے کہ بڑائی صرف ایک اللہ کی ہے۔ اس کے سوا جتنی بڑائیاں ہیں سب اس لیے ہیں کہ وہ سب اسی ایک عظیم تر بڑائی میں گم ہو جائیں۔ یہ احساس اجتماعیت کا سب سے بڑا راز ہے۔ اجتماعیت اور اتحاد ہمیشہ وہاں نہیں ہوتا جہاں ہر آدمی اپنے کو بڑا سمجھ لے۔ اس کے برعکس جہاں تمام لوگ کسی ایک کے حق میں اپنی انفرادی بڑائی سے دست بردار ہو جائیں وہاں اتحاد اور اجتماعیت کے سوا کوئی اور چیز پائی نہیں جاتی ۔ بے اتحادی بڑائیوں کی تقسیم کا نام ہے اور اتحاد بڑائیوں کی وحدت کا۔</w:t>
      </w:r>
    </w:p>
    <w:p>
      <w:pPr>
        <w:jc w:val="both"/>
        <w:bidi w:val="1"/>
      </w:pPr>
      <w:r>
        <w:rPr>
          <w:rFonts w:ascii="Jameel Noori Nastaleeq" w:hAnsi="Jameel Noori Nastaleeq"/>
          <w:rtl w:val="1"/>
          <w:rFonts w:cs="Jameel Noori Nastaleeq"/>
        </w:rPr>
        <w:t>اسی طرح حج کا ایک اہم رکن طواف ہے۔ دنیا بھر کے لوگ جو حج کے موسم میں مکہ میں جمع ہوتے ہیں وہ سب سے پہلے کعبہ کا طواف کرتے ہیں۔ یہ اس بات کا عملی اقرار ہے کہ آدمی اپنی کوششوں کا مرکز و محور صرف ایک نقطہ کو بنائے گا۔ وہ ایک ہی دائرہ میں حرکت کرے گا۔ یہ عین وہی مرکزیت ہے جو مادی سطح پر نظامِ شمسی (solar system) میں نظر آتی ہے۔ نظامِ شمسی کے تمام سیارے ایک ہی سورج کو مرکزی نقطہ بنا کر اس کے گرد گھومتے ہیں۔ اسی طرح حج یہ سبق دیتا ہے کہ انسان ایک خدا کو اپنا مرجع بنا کر اس کے دائرے میں گھومے۔</w:t>
      </w:r>
    </w:p>
    <w:p>
      <w:pPr>
        <w:jc w:val="both"/>
        <w:bidi w:val="1"/>
      </w:pPr>
      <w:r>
        <w:rPr>
          <w:rFonts w:ascii="Jameel Noori Nastaleeq" w:hAnsi="Jameel Noori Nastaleeq"/>
          <w:rtl w:val="1"/>
          <w:rFonts w:cs="Jameel Noori Nastaleeq"/>
        </w:rPr>
        <w:t>اس کے بعد حاجی صفا اور مروہ کے درمیان سعی کرتا ہے۔ وہ صفا سے مروہ کی طرف جاتا ہے اور پھر مروہ سے صفا کی طرف لوٹتا ہے۔ اس طرح وہ سات چکر لگاتا ہے۔ یہ عمل کی زبان میں اس بات کا سبق ہے کہ آدمی کی دوڑ دھوپ ایک حد کے اندر بندھی ہوئی ہونی چاہیے۔ اگر آدمی کی دوڑ دھوپ کی کوئی حد نہ ہو تو کوئی ایک طرف بھاگ کر نکل جائے گا اور کوئی دوسری طرف۔ مگر جہاں دوڑ دھوپ کی حد بندی کر دی گئی ہو وہاں ہر آدمی بندھا رہتا ہے۔ وہ بار بار وہیں لوٹ کر آتا ہے جہاں اس کے دوسرے بھائی اپنی سرگرمیاں جاری کیے ہوں۔</w:t>
      </w:r>
    </w:p>
    <w:p>
      <w:pPr>
        <w:jc w:val="both"/>
        <w:bidi w:val="1"/>
      </w:pPr>
      <w:r>
        <w:rPr>
          <w:rFonts w:ascii="Jameel Noori Nastaleeq" w:hAnsi="Jameel Noori Nastaleeq"/>
          <w:rtl w:val="1"/>
          <w:rFonts w:cs="Jameel Noori Nastaleeq"/>
        </w:rPr>
        <w:t>یہی حج کے دوسرے تمام مراسم کا حال ہے۔ حج کے تمام مراسم مختلف پہلوؤں سے ایک ہی نشانہ پر چلتے ہوئے نظر آتے ہیں۔ ایسا معلوم ہوتا ہے جیسے کوئی ربانی مقناطیس ہے جو ’’لوہے‘‘ کے تمام ٹکڑوں کو ایک نقطہ پر کھینچتے چلا جارہا ہے۔</w:t>
      </w:r>
    </w:p>
    <w:p>
      <w:pPr>
        <w:jc w:val="both"/>
        <w:bidi w:val="1"/>
      </w:pPr>
      <w:r>
        <w:rPr>
          <w:rFonts w:ascii="Jameel Noori Nastaleeq" w:hAnsi="Jameel Noori Nastaleeq"/>
          <w:rtl w:val="1"/>
          <w:rFonts w:cs="Jameel Noori Nastaleeq"/>
        </w:rPr>
        <w:t>مختلف ملکوں کے یہ لوگ جب مقامِ حج کے قریب پہنچتے ہیں تو سب کے سب اپنا قومی لباس اتار دیتے ہیں اور سب کے سب ایک ہی مشترک لباس پہن لیتے ہیں جس کو احرام کہا جاتا ہے۔ احرام باندھنے کا مطلب یہ ہے کہ بغیر سلی ہوئی ایک سفید چادر نیچے تہمد کی طرح پہن لی جائے اور اسی طرح ایک سفید چادر اوپر سے جسم پر ڈال لی جائے۔ اس طرح لاکھوں انسان ایک ہی وضع اور ایک ہی رنگ کے لباس میں ملبوس ہو جاتے ہیں۔</w:t>
      </w:r>
    </w:p>
    <w:p>
      <w:pPr>
        <w:jc w:val="both"/>
        <w:bidi w:val="1"/>
      </w:pPr>
      <w:r>
        <w:rPr>
          <w:rFonts w:ascii="Jameel Noori Nastaleeq" w:hAnsi="Jameel Noori Nastaleeq"/>
          <w:rtl w:val="1"/>
          <w:rFonts w:cs="Jameel Noori Nastaleeq"/>
        </w:rPr>
        <w:t>یہ سارے لوگ مختلف مراسم ادا کرتے ہوئے بالآخر عرفات کے وسیع میدان میں اکھٹا ہوتے ہیں۔ اس وقت ایک عجیب منظر ہوتا ہے۔ ایسا معلوم ہوتا ہے جیسے انسانوں کے تمام فرق اچانک مٹ گئے ہوں۔ انسان اپنے تمام اختلافات کو کھو کر خدائی وحدت میں گم ہوگئے ہیں۔ تمام انسان ایک ہوگئے ہیں جیسے ان کا خدا ایک ہے۔</w:t>
      </w:r>
    </w:p>
    <w:p>
      <w:pPr>
        <w:jc w:val="both"/>
        <w:bidi w:val="1"/>
      </w:pPr>
      <w:r>
        <w:rPr>
          <w:rFonts w:ascii="Jameel Noori Nastaleeq" w:hAnsi="Jameel Noori Nastaleeq"/>
          <w:rtl w:val="1"/>
          <w:rFonts w:cs="Jameel Noori Nastaleeq"/>
        </w:rPr>
        <w:t>عرفات کے وسیع میدان میں جب احرام باندھے ہوئے تمام حاجی جمع ہوتے ہیں اس وقت کسی بلندی سے دیکھا جائے تو ایسا نظر آئے گا کہ زبان، رنگ، حیثیت، جنسیت کے فرق کے باوجود سب کے سب انسان بالکل ایک ہوگئے ہیں۔ اس وقت مختلف قومیتیں ایک ہی بڑی قومیت میں ضم ہوتی ہوئی نظر آتی ہیں۔ حقیقت یہ ہے کہ حج اجتماعیت کا اتنا بڑا مظاہرہ ہے کہ اس کی کوئی دوسری مثال غالباً دنیا میں کہیں اور نہیں ملے گی۔</w:t>
      </w:r>
    </w:p>
    <w:p>
      <w:pPr>
        <w:jc w:val="both"/>
        <w:bidi w:val="1"/>
      </w:pPr>
      <w:r>
        <w:rPr>
          <w:rFonts w:ascii="Jameel Noori Nastaleeq" w:hAnsi="Jameel Noori Nastaleeq"/>
          <w:rtl w:val="1"/>
          <w:rFonts w:cs="Jameel Noori Nastaleeq"/>
        </w:rPr>
        <w:t>کعبہ مسلمانوں کا قبلۂ عبادت ہے۔ مسلمان ہر روز پانچ وقت اس کی طرف رُخ کرکے نماز پڑھتے ہیں۔ گویا ساری دنیا کے مسلمانوں کا عبادتی قبلہ ایک ہی ہے۔ عام حالت میں وہ ایک تصوراتی حقیقت ہوتا ہے۔ مگر حج کے دنوں میں مکہ پہنچ کر وہ ایک آنکھوں دیکھی حقیقت بن جاتا ہے۔ ساری دنیا کے مسلمان یہاں پہنچ کر جب اس کی طرف رُخ کر کے نماز ادا کرتے ہیں تو محسوس طورپر دکھائی دینے لگتا ہے کہ تمام دنیا کے مسلمانوں کا مشترک قبلہ ایک ہی ہے۔</w:t>
      </w:r>
    </w:p>
    <w:p>
      <w:pPr>
        <w:jc w:val="both"/>
        <w:bidi w:val="1"/>
      </w:pPr>
      <w:r>
        <w:rPr>
          <w:rFonts w:ascii="Jameel Noori Nastaleeq" w:hAnsi="Jameel Noori Nastaleeq"/>
          <w:rtl w:val="1"/>
          <w:rFonts w:cs="Jameel Noori Nastaleeq"/>
        </w:rPr>
        <w:t>کعبہ ایک چوکور قسم کی عمارت ہے۔ اس عمارت کے چاروں طرف گول دائرہ میں سارے لوگ گھومـتے ہیں جس کو طواف کہا جاتا ہے۔ وہ صف بہ صف ہو کر اس کے گرد گول دائرہ میںلوگوں کو ایک ہونے اور مل کر کام کرنے کا سبق دیتے ہیں۔ وہ ایک آواز پر حرکت کرنے کا عملی مظاہرہ ہیں۔</w:t>
      </w:r>
    </w:p>
    <w:p>
      <w:pPr>
        <w:jc w:val="both"/>
        <w:bidi w:val="1"/>
      </w:pPr>
      <w:r>
        <w:rPr>
          <w:rFonts w:ascii="Jameel Noori Nastaleeq" w:hAnsi="Jameel Noori Nastaleeq"/>
          <w:rtl w:val="1"/>
          <w:rFonts w:cs="Jameel Noori Nastaleeq"/>
        </w:rPr>
        <w:t>ایکتا کے اس عظیم تربیتی نظام ہی کا یہ بھی ایک ظاہری پہلو ہے کہ تمام لوگوں سے ان کے انفرادی لباس اُتروا کر سب کو ایک ہی سادہ لباس پہنا دیا جاتا ہے۔ یہاں بادشاہ اور رعایا کا فرق مٹ جاتا ہے۔ یہاں مشرقی لباس اور مغربی لباس کے امتیازات فضا میں گم ہو جاتے ہیں۔ احرام کے مشترک لباس میں تمام لوگ اس طرح نظر آتے ہیں جیسے کہ تمام لوگوں کی صرف ایک حیثیت ہے۔ تمام لوگ صرف ایک خدا کے بندے ہیں۔ اس کے سوا کسی کوکوئی اور حیثیت حاصل نہیں۔</w:t>
      </w:r>
    </w:p>
    <w:p>
      <w:pPr>
        <w:jc w:val="both"/>
        <w:bidi w:val="1"/>
      </w:pPr>
      <w:r>
        <w:rPr>
          <w:rFonts w:ascii="Jameel Noori Nastaleeq" w:hAnsi="Jameel Noori Nastaleeq"/>
          <w:rtl w:val="1"/>
          <w:rFonts w:cs="Jameel Noori Nastaleeq"/>
        </w:rPr>
        <w:t>حج کے مقرر ہ مراسم اگرچہ مکہ میں ختم ہو جاتے ہیں مگر بیشتر حاجی حج سے فارغ ہو کر مدینہ بھی جاتے ہیں۔ مدینہ کا قدیم نام یثرب تھا۔ مگر پیغمبر ِ اسلام نے اپنی زندگی کے آخری زمانے میں اس کو اپنا مرکز بنایا۔ اس وقت سے اس کا نام مدینۃ النبی (نبی کا شہر) پڑ گیا۔ مدینہ اسی کااختصار ہے۔ مدینہ میں رسول اللہ صلی اللہ علیہ وسلم کی بنائی ہوئی مسجد ہے۔ یہاں آپ کی قبر ہے۔ یہاں آپ کی پیغمبرانہ زندگی کے نشانات بکھرے ہوئے ہیں۔</w:t>
      </w:r>
    </w:p>
    <w:p>
      <w:pPr>
        <w:jc w:val="both"/>
        <w:bidi w:val="1"/>
      </w:pPr>
      <w:r>
        <w:rPr>
          <w:rFonts w:ascii="Jameel Noori Nastaleeq" w:hAnsi="Jameel Noori Nastaleeq"/>
          <w:rtl w:val="1"/>
          <w:rFonts w:cs="Jameel Noori Nastaleeq"/>
        </w:rPr>
        <w:t>ان حالات میں حاجی جب مدینہ پہنچتے ہیں تو یہ ان کے لیے مزید اتحاد اور اجتماعیت کا عظیم سبق بن جاتا ہے۔ یہاں کی مسجد نبوی میں وہ اس یاد کو تازہ کرتے ہیں کہ ان کا رہنما صرف ایک ہے۔ وہ یہاں سے یہ احساس لے کر لوٹتے ہیں کہ ان کے اندر خواہ کتنے ہی جغرافی اور قومی فرق پائے جاتے ہوں، انہیں ایک ہی پیغمبر کے بتائے ہوئے راستہ پر چلنا ہے۔ انہیں ایک مقدس ہستی کو اپنی زندگی کا رہنما بنانا ہے۔ وہ خواہ کتنے ہی زیادہ اور کتنے ہی مختلف ہوں، مگر ان کا خدا بھی ایک ہے اور ان کا پیغمبر بھی ایک۔</w:t>
      </w:r>
    </w:p>
    <w:p>
      <w:pPr>
        <w:pStyle w:val="Heading1"/>
        <w:jc w:val="right"/>
        <w:bidi w:val="1"/>
      </w:pPr>
      <w:r>
        <w:rPr>
          <w:rFonts w:ascii="Jameel Noori Nastaleeq" w:hAnsi="Jameel Noori Nastaleeq"/>
          <w:rtl w:val="1"/>
          <w:rFonts w:cs="Jameel Noori Nastaleeq"/>
        </w:rPr>
        <w:t>حج کی اسپرٹ</w:t>
      </w:r>
    </w:p>
    <w:p>
      <w:pPr>
        <w:jc w:val="both"/>
        <w:bidi w:val="1"/>
      </w:pPr>
      <w:r>
        <w:rPr>
          <w:rFonts w:ascii="Jameel Noori Nastaleeq" w:hAnsi="Jameel Noori Nastaleeq"/>
          <w:rtl w:val="1"/>
          <w:rFonts w:cs="Jameel Noori Nastaleeq"/>
        </w:rPr>
        <w:t>قرآن میں حج کے تعلق سے دو آیتیں آئی ہیں۔ ان کا ترجمہ یہ ہے: لوگوں میں حج کا اعلان کردو، وہ تمہارے پاس آئیں گے۔ پیروں پر چل کر اور دبلے اونٹوں پر سوار ہو کر جو کہ دور دراز راستوں سے آئیں گے۔ تاکہ وہ اپنے فائدہ کی جگہوں پر پہنچیں اور چند معلوم دنوں میں ان چوپایوں پر اللہ کا نام لیں جو اس نے انھیں بخشے ہیں(22:27-28)۔یہاں منافع سے مرادایمانی منافع ہیں۔حج کے موقع پر ان ایمانی منافع کا ذریعہ وہ چیزیں ہیں، جن کو قرآن میں دوسرے مقام پر شعائر اللہ (البقرۃ، 2:158) کہا گیا ہے، یعنی اللہ کی یادگاریں۔ اللہ کی یادگاروں سے مراد توحید کے مشن کی وہ تاریخی یادگاریں ہیں، جو پیغمبروں کے ذریعے اس علاقے میں قائم ہوئیں۔ حج کے موقع پر جو مراسم ادا کیے جاتے ہیں، وہ سب اسی پیغمبرانہ تاریخ کی یاد دہانی کے لیے ہیں۔</w:t>
      </w:r>
    </w:p>
    <w:p>
      <w:pPr>
        <w:jc w:val="both"/>
        <w:bidi w:val="1"/>
      </w:pPr>
      <w:r>
        <w:rPr>
          <w:rFonts w:ascii="Jameel Noori Nastaleeq" w:hAnsi="Jameel Noori Nastaleeq"/>
          <w:rtl w:val="1"/>
          <w:rFonts w:cs="Jameel Noori Nastaleeq"/>
        </w:rPr>
        <w:t>احرام کا مطلب یہ ہے کہ مادی کلچر سے نکل کر آدمی ربانی کلچر میں داخل ہوگیا۔ صفا اور مروہ کے درمیان سعی کرکے حاجی اس عہد کی تجدید کرتا ہے کہ وہ اُمّ ِاسماعیل کی طرح اپنے آپ کو دینِ توحید کے لیے وقف کرے گا۔ جمرات پر کنکریاں مار کر وہ علامتی زبان میں یہ کہہ رہا ہوتاہے کہ میں اسی طرح شیطان کو اپنے آپ سے دور بھگاؤں گا، جس طرح پیغمبر ابراہیم نے شیطان کو اپنے آپ سے دور بھگایا ۔ قربانی کرکے حاجی یہ عہد کرتا ہے کہ وہ مادہ پرستی کو چھوڑ کر خدا پرستی کی زندگی اختیار کرے گا۔ عرفات کے میدان میں اکھٹا ہو کر تمام حاجی اس وقت کو یاد کرتے ہیں، جب میدانِ محشر میں اپنا حساب دینے کے لیے حاضر کیے جائیں گے۔آخر میں حاجی پیغمبر ِ اسلام کی اس پکار کو لے کر واپس ہوتا ہے ، جو پیغمبر ِ اسلام نے 1400 سال پہلے کہا تھا:إِنَّ اللہَ عَزَّ وَجَلَّ بَعَثَنِی رَحْمَةً لِلنَّاسِ کَافَّةً، فَأَدُّوا عَنِّی (المعجم الکبیر للطبرانی، 20/8)۔ یعنی اللہ نے مجھے تمام لوگوں کے لیے رحمت بنا کر بھیجا ہے، اس لیے تم میری طرف سے تمام انسانوں کو میرا پیغام پہنچادو۔ اس میں سبق کا پہلویہ ہے کہ اے مسلمانو، تم لوگ خدا کے دین کی عالمی پیغام رسانی میں سر گرم ہوجاؤ۔ تمھاری دوڑ دھوپ، تمھارا ٹھہرنا اور چلنا، تمھارا چپ ہونا اور بولنا، سب کچھ اسی دعوتی مشن کے لیے وقف ہوجائے۔</w:t>
      </w:r>
    </w:p>
    <w:p>
      <w:pPr>
        <w:jc w:val="both"/>
        <w:bidi w:val="1"/>
      </w:pPr>
      <w:r>
        <w:rPr>
          <w:rFonts w:ascii="Jameel Noori Nastaleeq" w:hAnsi="Jameel Noori Nastaleeq"/>
          <w:rtl w:val="1"/>
          <w:rFonts w:cs="Jameel Noori Nastaleeq"/>
        </w:rPr>
        <w:t>حج کو افضل عبادت کہا گیا ہے۔ یہ کوئی پراسرار بات نہیں ہے۔ بلکہ یہ ایک معلوم حقیقت ہے۔ حج کی سالانہ عبادت کے دوران جو عمل کیے جاتے ہیں، ان پر غور کرنے سے یہ واضح ہوتا ہے کہ حج اپنے کثیر فوائد کی بنا پر اس قابل ہے کہ اس کو افضل عبادت کہا جائے۔حج میں ساری دنیا کے مسلمان مختلف علاقوں سے چل کر کعبہ کی سرزمین میں پہنچتے ہیں۔ یہ سفر پتھروں کا سفر نہیں ہوتا، بلکہ زندہ انسانوں کا سفر ہوتا ہے، ایسے انسان جو دیکھنے اور سننے اور سمجھنے کی صلاحیت رکھتے ہیں۔ اس طرح جب یہ لوگ حج کے موسم میں دنیا کے مختلف علاقوں سے نکل کر حجاز کی طرف روانہ ہوتے ہیں، تو اس کا فطری نتیجہ یہ ہوتا ہے کہ ایک عالمی ہل چل وجود میں آجاتی ہے۔ اس اعتبار سے حج کے بارے میں یہ کہا جاسکتا ہے کہ وہ عالمی سطح پر انسانوں کا ایک عبادتی موبلائزیشن ہے۔</w:t>
      </w:r>
    </w:p>
    <w:p>
      <w:pPr>
        <w:jc w:val="both"/>
        <w:bidi w:val="1"/>
      </w:pPr>
      <w:r>
        <w:rPr>
          <w:rFonts w:ascii="Jameel Noori Nastaleeq" w:hAnsi="Jameel Noori Nastaleeq"/>
          <w:rtl w:val="1"/>
          <w:rFonts w:cs="Jameel Noori Nastaleeq"/>
        </w:rPr>
        <w:t>تقریباً نصف کروڑ کی تعداد میں جب اہلِ ایمان اپنے گھروں سے نکل کر حج کے سفر پر روانہ ہوتے ہیں، تو اس دوران بار بار ان کا انٹرایکشن دوسروں سے ہوتا ہے۔ اس انٹرایکشن کے دوران اپنے آپ ایسا ہوتا ہے کہ مختلف ملکوں کے لوگوں کے درمیان اسلام کے تعارف کا عمل شروع ہوجاتا ہے۔ حاجی کو ا س سفر کے دوران نئی نئی چیزیں دیکھنے کو ملتی ہیں۔ اس سے اُس کے تجربات میں اضافہ ہوتا ہے۔ اس دوران اُس کی زندگی مختلف مراحل سے گزرتی ہے۔ اس طرح حج کا سفر اس کے لیے دینی سیاحت کے ہم معنی بن جاتا ہے۔ اس سفر کے دوران باربار دوسرے حاجیوں سے اس کے اختلافات ہوتے ہیں۔ مگر قرآن کی آیت (2:197)وَلَا جِدَالَ فِی الْحَجِّ (حج میں لڑائی جھگڑانہیںہے) کے تحت وہ ان اختلافات پر تحمل کا طریقہ اختیار کرتا ہے۔ اس طرح حج اس کے لیے اختلاف کے باوجود اتحاد کی تربیت بن جاتا ہے۔</w:t>
      </w:r>
    </w:p>
    <w:p>
      <w:pPr>
        <w:jc w:val="both"/>
        <w:bidi w:val="1"/>
      </w:pPr>
      <w:r>
        <w:rPr>
          <w:rFonts w:ascii="Jameel Noori Nastaleeq" w:hAnsi="Jameel Noori Nastaleeq"/>
          <w:rtl w:val="1"/>
          <w:rFonts w:cs="Jameel Noori Nastaleeq"/>
        </w:rPr>
        <w:t>حقیقت یہ ہے کہ حج ایک جامع عبادت ہے۔ حج کا عمل ایک ایسی تربیت ہے، جس میں وہ تمام پہلو شامل ہوجاتے ہیں، جو اسلام میں ہر فرد سے مطلوب ہیں۔ تاہم حج کے فائدے صرف اس انسان کو ملتے ہیں، جو زندہ شعور کے ساتھ حج کرے۔</w:t>
      </w:r>
    </w:p>
    <w:p>
      <w:pPr>
        <w:pStyle w:val="Heading1"/>
        <w:jc w:val="right"/>
        <w:bidi w:val="1"/>
      </w:pPr>
      <w:r>
        <w:rPr>
          <w:rFonts w:ascii="Jameel Noori Nastaleeq" w:hAnsi="Jameel Noori Nastaleeq"/>
          <w:rtl w:val="1"/>
          <w:rFonts w:cs="Jameel Noori Nastaleeq"/>
        </w:rPr>
        <w:t>حقیقی اہمیت</w:t>
      </w:r>
    </w:p>
    <w:p>
      <w:pPr>
        <w:jc w:val="both"/>
        <w:bidi w:val="1"/>
      </w:pPr>
      <w:r>
        <w:rPr>
          <w:rFonts w:ascii="Jameel Noori Nastaleeq" w:hAnsi="Jameel Noori Nastaleeq"/>
          <w:rtl w:val="1"/>
          <w:rFonts w:cs="Jameel Noori Nastaleeq"/>
        </w:rPr>
        <w:t>پیغمبر اسلام کے طریقہ کا ایک پہلو یہ تھا کہ آپ کی نظر ہمیشہ حقائق پر ہوتی تھی،نہ کہ ظواہر پر۔ ظواہر میں اگر بے خبری کی بنا پر کوئی فرق ہوجائے تو اس کو آپ ناقابل لحاظ سمجھتے تھے۔ البتہ حقیقی اہمیت والی باتوں کے بارے میں آپ کا رویہ ہمیشہ بہت سخت ہوتا تھا۔</w:t>
      </w:r>
    </w:p>
    <w:p>
      <w:pPr>
        <w:jc w:val="both"/>
        <w:bidi w:val="1"/>
      </w:pPr>
      <w:r>
        <w:rPr>
          <w:rFonts w:ascii="Jameel Noori Nastaleeq" w:hAnsi="Jameel Noori Nastaleeq"/>
          <w:rtl w:val="1"/>
          <w:rFonts w:cs="Jameel Noori Nastaleeq"/>
        </w:rPr>
        <w:t>پیغمبر اسلام کے آخری حج کا ایک واقعہ البخاری ، مسلم، ابو داؤد میںتھوڑے تھوڑے لفظی فرق کے ساتھ آیا ہے۔ یہ آپ کی زندگی کا آخری سال تھا۔ آپ حج کا فریضہ ادا کرنے کے بعد منیٰ میں بیٹھے ہوئے تھے۔ لوگ آپ کے پاس آتے اور حج کے مسائل دریافت کرتے۔ کوئی کہتا کہ مجھے مسئلہ معلوم نہ تھا چنانچہ میںنے ذبح کرنے سے پہلے بال منڈوا لیا۔ کوئی کہتاکہ میںنے رمی سے پہلے نحر (قربانی) کرلی، وغیرہ۔ آپ ہر ایک سے کہتے کہ کرلو، کوئی حرج نہیں۔ اسی طرح بار بارلوگ آتے رہے اور تقدیم اور تاخیر کی بابت سوال کرتے رہے۔ آپ ہر ایک سے یہی کہتے کہ کوئی حرج نہیں، کوئی حرج نہیں، (لَا حَرَجَ لَا حَرَجَ)مسند احمد، حدیث نمبر 1857۔</w:t>
      </w:r>
    </w:p>
    <w:p>
      <w:pPr>
        <w:jc w:val="both"/>
        <w:bidi w:val="1"/>
      </w:pPr>
      <w:r>
        <w:rPr>
          <w:rFonts w:ascii="Jameel Noori Nastaleeq" w:hAnsi="Jameel Noori Nastaleeq"/>
          <w:rtl w:val="1"/>
          <w:rFonts w:cs="Jameel Noori Nastaleeq"/>
        </w:rPr>
        <w:t>ابو داؤد کی روایت (نمبر 2015) میں مزید ان الفا ظ کا اضافہ ہے: کر لو کوئی حرج نہیں۔ حرج تواس شخص کے لیے ہے جو ایک مسلمان کو بے عزت کرے۔ ایسا ہی شخص ظالم ہے۔ یہی وہ شخص ہے جس نے حرج کیا اور ہلاک ہوا۔</w:t>
      </w:r>
    </w:p>
    <w:p>
      <w:pPr>
        <w:jc w:val="both"/>
        <w:bidi w:val="1"/>
      </w:pPr>
      <w:r>
        <w:rPr>
          <w:rFonts w:ascii="Jameel Noori Nastaleeq" w:hAnsi="Jameel Noori Nastaleeq"/>
          <w:rtl w:val="1"/>
          <w:rFonts w:cs="Jameel Noori Nastaleeq"/>
        </w:rPr>
        <w:t>دین میں اصل اہمیت معانی کی ہے، نہ کہ ظواہر کی۔ ایک شخص ظاہری چیزوں کا زبردست اہتمام کرے مگر معنوی پہلو کے معاملے میں وہ غافل ہو تو ایسا شخص اسلام کی نظر میں بے قیمت ہوجائے گا۔اللہ ہمیشہ آدمی کی نیت کو دیکھتا ہے۔ نیت اگر اچھی ہے تو ظاہری چیزوں میںکمی یا فرق کو نظر انداز کردیا جاتا ہے۔ لیکن اگر آدمی کی نیت اچھی نہ ہو تو اللہ کی نظر میں اُس کی کوئی قیمت نہیں، خواہ اُس نے ظواہر کے معاملے میں کتنا ہی زیادہ اہتمام کررکھا ہو۔ ظاہری خوش نمائی سے انسان فریب میں آسکتا ہے مگر ظاہری خوش نمائی کی خدا کے نزدیک کوئی وقعت نہیں۔</w:t>
      </w:r>
    </w:p>
    <w:p>
      <w:pPr>
        <w:pStyle w:val="Heading1"/>
        <w:jc w:val="right"/>
        <w:bidi w:val="1"/>
      </w:pPr>
      <w:r>
        <w:rPr>
          <w:rFonts w:ascii="Jameel Noori Nastaleeq" w:hAnsi="Jameel Noori Nastaleeq"/>
          <w:rtl w:val="1"/>
          <w:rFonts w:cs="Jameel Noori Nastaleeq"/>
        </w:rPr>
        <w:t>حج: ایک انتباہ</w:t>
      </w:r>
    </w:p>
    <w:p>
      <w:pPr>
        <w:jc w:val="both"/>
        <w:bidi w:val="1"/>
      </w:pPr>
      <w:r>
        <w:rPr>
          <w:rFonts w:ascii="Jameel Noori Nastaleeq" w:hAnsi="Jameel Noori Nastaleeq"/>
          <w:rtl w:val="1"/>
          <w:rFonts w:cs="Jameel Noori Nastaleeq"/>
        </w:rPr>
        <w:t>ایک حدیث ان الفاظ میں آئی ہے :یأتی علی الناس زمانٌ یحجّ أغنیاء الناس للنزاہۃ، وأوساطہم للتّجارۃ، وقرّاؤہم للرّیاء والسُمعۃ، وفقراء ہم للمسئلۃ (کنز العُمّال، حدیث نمبر12363)۔ یعنی لوگوں پر ایک ایسا زمانہ آئے گا، جب کہ مال دار لوگ تفریح کے لیے حج کریں گے، اور اُن کے درمیانی درجے کے لوگ تجارت کے لیے حج کریں گے، اور ان کے علما دکھاوے اور شہرت کے لیے حج کریں گے، اور ان کے غریب لوگ مانگنے کے لیے حج کریں گے۔</w:t>
      </w:r>
    </w:p>
    <w:p>
      <w:pPr>
        <w:jc w:val="both"/>
        <w:bidi w:val="1"/>
      </w:pPr>
      <w:r>
        <w:rPr>
          <w:rFonts w:ascii="Jameel Noori Nastaleeq" w:hAnsi="Jameel Noori Nastaleeq"/>
          <w:rtl w:val="1"/>
          <w:rFonts w:cs="Jameel Noori Nastaleeq"/>
        </w:rPr>
        <w:t>یہ حدیث بہت ڈرا دینے والی ہے۔ اس کی روشنی میں موجودہ زمانے کے مسلمانوں کو خاص طور پر اپنا احتساب کرنا چاہیے۔ اُنھیں غور کرنا چاہیے کہ اُن کا حج اِس حدیثِ رسول کا مصداق تونہیں بن گیا ہے۔ مال دار لوگ سوچیں کہ ان کے حج میں تقویٰ کی اسپرٹ ہے ، یا سیر و تفریح (outing) کی اسپرٹ۔ عام لوگ یہ سوچیں کہ وہ دینی فائدے کے لیے حج کرنے جاتے ہیں یا تجارتی فائدے کے لیے۔ علما غور کریں کہ وہ عبدیت کا سبق لینے کے لیے بیت اللہ جاتے ہیں، یا اپنی پیشوایانہ حیثیت کو بلند کرنے کے لیے۔ اِسی طرح غریب لوگ سوچیں کہ حج کو انھوں نے خدا سے مانگنے کا ذریعہ بنایا ہے، یا انسانوں سے مانگنے کا ذریعہ۔</w:t>
      </w:r>
    </w:p>
    <w:p>
      <w:pPr>
        <w:jc w:val="both"/>
        <w:bidi w:val="1"/>
      </w:pPr>
      <w:r>
        <w:rPr>
          <w:rFonts w:ascii="Jameel Noori Nastaleeq" w:hAnsi="Jameel Noori Nastaleeq"/>
          <w:rtl w:val="1"/>
          <w:rFonts w:cs="Jameel Noori Nastaleeq"/>
        </w:rPr>
        <w:t>اِس حدیثِ رسول میں پیشین گوئی کی زبان میں بتایا گیا ہے کہ امت پر جب زوال آئے گا تو اُس وقت لوگوں کا حال کیا ہوگا۔ دورِ عروج میں امت کا حال یہ ہوتا ہے کہ دین کا روحانی پہلو غالب رہتا ہے اور اس کا مادّی پہلو دبا ہوا ہوتا ہے۔ دورِ زوال میں برعکس طورپر یہ ہوتا ہے کہ لوگوں کے درمیان دین کا روحانی پہلو دب جاتا ہے اور اس کا مادّی پہلو ہر طرف نمایاں ہوجاتا ہے۔ پہلے دور میں، تقویٰ کی حیثیت اصل کی ہوتی ہے اور مادّی چیزیں صرف ضرورت کے درجے میں پائی جاتی ہیں۔ اس کے برعکس، دورِزوال میں مادی چیزیں اصل بن جاتی ہیں اور کچھ ظاہری اور نمائشی چیزوں کا نام تقویٰ بن جاتا ہے۔ یہی معاملہ حج اور عمرہ کے ساتھ بھی پیش آتا ہے اور اسلام کی دوسری عبادات کے ساتھ بھی۔</w:t>
      </w:r>
    </w:p>
    <w:p>
      <w:pPr>
        <w:pStyle w:val="Heading1"/>
        <w:jc w:val="right"/>
        <w:bidi w:val="1"/>
      </w:pPr>
      <w:r>
        <w:rPr>
          <w:rFonts w:ascii="Jameel Noori Nastaleeq" w:hAnsi="Jameel Noori Nastaleeq"/>
          <w:rtl w:val="1"/>
          <w:rFonts w:cs="Jameel Noori Nastaleeq"/>
        </w:rPr>
        <w:t>حج کا فائدہ</w:t>
      </w:r>
    </w:p>
    <w:p>
      <w:pPr>
        <w:jc w:val="both"/>
        <w:bidi w:val="1"/>
      </w:pPr>
      <w:r>
        <w:rPr>
          <w:rFonts w:ascii="Jameel Noori Nastaleeq" w:hAnsi="Jameel Noori Nastaleeq"/>
          <w:rtl w:val="1"/>
          <w:rFonts w:cs="Jameel Noori Nastaleeq"/>
        </w:rPr>
        <w:t>ایک روایت کے مطابق، پیغمبرِ اسلام صلی اللہ علیہ وسلم نے فرمایا کہ ایک مومن جب حج ادا کرکے اپنے گھر واپس لوٹتا ہے تو وہ اس دن کی طرح ہوجاتا ہے جب کہ اس کی ماں نے اس کو جنم دیا تھا (رَجَعَ کَیَوْمِ وَلَدَتْہُ أُمُّہُ) صحیح البخاری، حدیث نمبر 1820۔</w:t>
      </w:r>
    </w:p>
    <w:p>
      <w:pPr>
        <w:jc w:val="both"/>
        <w:bidi w:val="1"/>
      </w:pPr>
      <w:r>
        <w:rPr>
          <w:rFonts w:ascii="Jameel Noori Nastaleeq" w:hAnsi="Jameel Noori Nastaleeq"/>
          <w:rtl w:val="1"/>
          <w:rFonts w:cs="Jameel Noori Nastaleeq"/>
        </w:rPr>
        <w:t>He returns after Hajj like a newborn child.</w:t>
      </w:r>
    </w:p>
    <w:p>
      <w:pPr>
        <w:jc w:val="both"/>
        <w:bidi w:val="1"/>
      </w:pPr>
      <w:r>
        <w:rPr>
          <w:rFonts w:ascii="Jameel Noori Nastaleeq" w:hAnsi="Jameel Noori Nastaleeq"/>
          <w:rtl w:val="1"/>
          <w:rFonts w:cs="Jameel Noori Nastaleeq"/>
        </w:rPr>
        <w:t>اِس حدیث کو سمجھنے کے لیے ایک اور حدیث کو دیکھیے۔ ایک اور روایت کے مطابق، پیغمبرِ اسلام صلی اللہ علیہ وسلم نے فرمایا کہ ہر پیدا ہونے والا فطرت پر پیدا ہوتا ہے۔ پھر اس کے والدین اس کو یہودی اور مجوسی اور نصرانی بنا دیتے ہیں(صحیح البخاری،حدیث نمبر 1385)۔</w:t>
      </w:r>
    </w:p>
    <w:p>
      <w:pPr>
        <w:jc w:val="both"/>
        <w:bidi w:val="1"/>
      </w:pPr>
      <w:r>
        <w:rPr>
          <w:rFonts w:ascii="Jameel Noori Nastaleeq" w:hAnsi="Jameel Noori Nastaleeq"/>
          <w:rtl w:val="1"/>
          <w:rFonts w:cs="Jameel Noori Nastaleeq"/>
        </w:rPr>
        <w:t>ان دونوں حدیثوں پر غور کرنے کے بعد معلوم ہوتاہے کہ حج کی عبادت اگر صحیح اسپرٹ کے ساتھ کی جائے تو وہ حاجی کے لیے وہی چیز بن جاتی ہے جس کو آج کل کی زبان میں ڈی کنڈیشننگ (de-conditioning)  کہا جاتاہے۔</w:t>
      </w:r>
    </w:p>
    <w:p>
      <w:pPr>
        <w:jc w:val="both"/>
        <w:bidi w:val="1"/>
      </w:pPr>
      <w:r>
        <w:rPr>
          <w:rFonts w:ascii="Jameel Noori Nastaleeq" w:hAnsi="Jameel Noori Nastaleeq"/>
          <w:rtl w:val="1"/>
          <w:rFonts w:cs="Jameel Noori Nastaleeq"/>
        </w:rPr>
        <w:t>اصل یہ ہے کہ اپنے ماحول کے اعتبار سے ہر آدمی کی کنڈیشننگ ہوتی رہتی ہے۔ حج کی عبادت اس کنڈیشننگ کو توڑنے کا ذریعہ ہے۔ حج ایک ایسا کورس ہے جو ہر آدمی کی کنڈیشننگ کو ختم کرکے اس کو دوبارہ اس کی اصل فطرت پر پہنچا دیتا ہے۔ دوسرے لفظوں میں یہ کہ جو شخص اس سے پہلے مسٹر کنڈیشنڈ (Mr Conditioned) تھا، وہ اب مسٹر نیچر (Mr Nature) بن جاتا ہے۔حج کا یہ فائدہ صرف اس شخص کو ملتا ہے جو حج کی پوری اسپرٹ کے ساتھ حج کی عبادت انجام دے۔ جو آدمی صرف حج کے ظاہری مراسم ادا کرے، اس کے لیے حج صرف ایک آؤٹنگ (outing)  ہے، اس سے زیادہ اور کچھ نہیں۔</w:t>
      </w:r>
    </w:p>
    <w:p>
      <w:pPr>
        <w:jc w:val="both"/>
        <w:bidi w:val="1"/>
      </w:pPr>
      <w:r>
        <w:rPr>
          <w:rFonts w:ascii="Jameel Noori Nastaleeq" w:hAnsi="Jameel Noori Nastaleeq"/>
          <w:rtl w:val="1"/>
          <w:rFonts w:cs="Jameel Noori Nastaleeq"/>
        </w:rPr>
        <w:t>پیغمبرِاسلام صلی اللہ علیہ وسلم نے اپنی عمر کے آخری حصہ میں حج ادا فرمایا۔ اس موقع پرتقریباً تمام صحابہ موجود تھے۔ حج کے دوران آپ نےیوم النحرکو ایک خطبہ دیا۔ یہ خطبہ حجۃ الوداع کے نام سے مشہور ہے۔اِس خطبہ میں آپ نے اپنے اصحاب (معاصر اہلِ ایمان) کو مخاطب کرتے ہوئے کہا:فَلْیُبَلِّغِ الشَّاہِدُ الغَائِبَ(صحیح البخاری، حدیث نمبر1741)۔یعنی جو یہاں موجود ہے، وہ ان تک پہنچادے جو یہاں نہیں ہے۔</w:t>
      </w:r>
    </w:p>
    <w:p>
      <w:pPr>
        <w:jc w:val="both"/>
        <w:bidi w:val="1"/>
      </w:pPr>
      <w:r>
        <w:rPr>
          <w:rFonts w:ascii="Jameel Noori Nastaleeq" w:hAnsi="Jameel Noori Nastaleeq"/>
          <w:rtl w:val="1"/>
          <w:rFonts w:cs="Jameel Noori Nastaleeq"/>
        </w:rPr>
        <w:t>غالباً پیغمبرِ اسلام کے اس حکم کا یہ نتیجہ تھا کہ اس کے بعد تمام لوگ دعوت الی اللہ کے پیغمبرانہ کام میں لگ گئے۔ انھوں نے اس وقت کی آباددنیا کے بڑے حصہ میں دین کا پیغام پہنچا دیا۔ اس سے معلوم ہوتا ہے کہ حج کا خاتمہ دراصل ایک نئے عمل کا آغاز ہے۔ جہاں حج کے مراسم ختم ہوتے ہیں، وہاں سے ایک اور زیادہ بڑا حج شروع ہوجاتا ہے۔ یہ دعوت الی اللہ ہے۔ گویا کہ حج ایک ٹریننگ ہے اور دعوت الی اللہ اس ٹریننگ کا عملی استعمال۔</w:t>
      </w:r>
    </w:p>
    <w:p>
      <w:pPr>
        <w:jc w:val="both"/>
        <w:bidi w:val="1"/>
      </w:pPr>
      <w:r>
        <w:rPr>
          <w:rFonts w:ascii="Jameel Noori Nastaleeq" w:hAnsi="Jameel Noori Nastaleeq"/>
          <w:rtl w:val="1"/>
          <w:rFonts w:cs="Jameel Noori Nastaleeq"/>
        </w:rPr>
        <w:t>ایک حدیث کے مطابق، حج کے مراسم حضرت ابراہیم کی زندگی کے مختلف مراحل کا علامتی اعادہ ہیں۔ حضرت ابراہیم کی پوری زندگی دعوت الی اللہ کی زندگی تھی۔ یہی طریقہ ہر مومن کو اپنی زندگی میں اختیار کرنا ہے۔ مثلاً احرام کیا ہے۔ وہ سادہ زندگی کی علامت ہے۔ طواف سے مراد ڈیڈیکیشن (dedication) ہے۔ سعی اس بات کا پیغام ہے کہ مومن کی دوڑ دھوپ خدا کی طرف ہونی چاہیے۔ جانور کا ذبیحہ قربانی والی زندگی کی تعلیم ہے۔ رمیِ جمرات کا مطلب یہ ہے کہ آدمی شیطان کو اپنے آپ سے دور بھگائے۔ لبیک لبیک کہتے ہوئے عرفات کے میدان میں پہنچنا خدا کے سامنے حاضری کو یاد دلاتا ہے، وغیرہ۔</w:t>
      </w:r>
    </w:p>
    <w:p>
      <w:pPr>
        <w:jc w:val="both"/>
        <w:bidi w:val="1"/>
      </w:pPr>
      <w:r>
        <w:rPr>
          <w:rFonts w:ascii="Jameel Noori Nastaleeq" w:hAnsi="Jameel Noori Nastaleeq"/>
          <w:rtl w:val="1"/>
          <w:rFonts w:cs="Jameel Noori Nastaleeq"/>
        </w:rPr>
        <w:t>حج بڑا حج ہے اور عمرہ چھوٹا حج۔ دونوں کا پیغام ایک ہے۔ شریعت کی یہ منشا نہیں کہ لوگ بار بار حج اور عمرہ کرتے رہیں۔ شریعت کی منشا یہ ہے کہ لوگ ایک بار حج اور عمرہ کرنے کے بعد اس کی اسپرٹ کے مطابق زندگی گزاریں اور اس کے پیغام کو ساری دنیا میں پہنچائیں۔</w:t>
      </w:r>
    </w:p>
    <w:p>
      <w:pPr>
        <w:jc w:val="both"/>
        <w:bidi w:val="1"/>
      </w:pPr>
      <w:r>
        <w:rPr>
          <w:rFonts w:ascii="Jameel Noori Nastaleeq" w:hAnsi="Jameel Noori Nastaleeq"/>
          <w:rtl w:val="1"/>
          <w:rFonts w:cs="Jameel Noori Nastaleeq"/>
        </w:rPr>
        <w:t>اسلامی زندگی کا خلاصہ یہ ہے کہ اپنے آپ کو کنٹرول میں رکھ کر زندگی گزاری جائے۔</w:t>
      </w:r>
    </w:p>
    <w:p>
      <w:pPr>
        <w:pStyle w:val="Heading1"/>
        <w:jc w:val="right"/>
        <w:bidi w:val="1"/>
      </w:pPr>
      <w:r>
        <w:rPr>
          <w:rFonts w:ascii="Jameel Noori Nastaleeq" w:hAnsi="Jameel Noori Nastaleeq"/>
          <w:rtl w:val="1"/>
          <w:rFonts w:cs="Jameel Noori Nastaleeq"/>
        </w:rPr>
        <w:t>حج کی معنویت</w:t>
      </w:r>
    </w:p>
    <w:p>
      <w:pPr>
        <w:jc w:val="both"/>
        <w:bidi w:val="1"/>
      </w:pPr>
      <w:r>
        <w:rPr>
          <w:rFonts w:ascii="Jameel Noori Nastaleeq" w:hAnsi="Jameel Noori Nastaleeq"/>
          <w:rtl w:val="1"/>
          <w:rFonts w:cs="Jameel Noori Nastaleeq"/>
        </w:rPr>
        <w:t>کچھ لوگ مجھ سے ملے۔ انھوں نے کہا کہ ہمارے لیے دعا کیجیے، ہم نے بائیسکل کے ذریعہ حج کرنے کا پروگرام بنایا ہے۔ اس سے پہلے بھی حاجیوں کاکئی گروپ مجھ سےملا ہے، جو اسی قسم کی باتیں کرتا تھا۔ مثلاً کوئی بتاتا تھاکہ ہم اونٹ کے ذریعے حج کا سفر کرنے جارہے ہیں، کوئی بتاتا تھا کہ ہم پیدل حج کا سفر کرنے جارہے ہیں، وغیرہ۔ یہ لوگ حج کی صورت (form) کو جانتے ہیں، مگر وہ حج کی معنویت کو نہیں جانتے۔ قرآن میں آیا ہے کہ حج کے لیے سفر کرو، اور اس کے منافع (الحج، 22:28) کو حاصل کرو۔ منافع کا لفظی مطلب ہے فائدہ (benefit)۔ لیکن اس کا مطلب مادی فائدہ نہیں ہے، بلکہ معنوی فائدہ ہے۔ یعنی حج سے حکمت (wisdom) کا سبق حاصل کرو، حج سے زندگی کی حکمتیں دریافت کرو، حج کی عبادت پر غور کرکے اس سے رازِ حیات کو جانو۔</w:t>
      </w:r>
    </w:p>
    <w:p>
      <w:pPr>
        <w:jc w:val="both"/>
        <w:bidi w:val="1"/>
      </w:pPr>
      <w:r>
        <w:rPr>
          <w:rFonts w:ascii="Jameel Noori Nastaleeq" w:hAnsi="Jameel Noori Nastaleeq"/>
          <w:rtl w:val="1"/>
          <w:rFonts w:cs="Jameel Noori Nastaleeq"/>
        </w:rPr>
        <w:t>مثلاً آپ حج کے لیے مکہ جائیں اور کعبہ کا طواف کرتے ہوئے آپ دیکھیں کہ کعبہ کی ابراہیمی عمارت اب وہاں موجود نہیں ہے۔ پیغمبر ابراہیم نے کعبہ کو لمبی صورت میں بنایا تھا، جب کہ موجودہ کعبہ چوکور صورت میں ہے، جو کہ قدیم مکہ کے لوگوں نے بطور خود تعمیر کیا تھا۔ قدیم کعبہ کی تقریباً ایک تہائی جگہ حطیم کی صورت میں غیر مسقف پڑی ہوئی ہے۔ پیغمبرِ اسلام صلی اللہ علیہ وسلم اور آپ کے صحابہ نے اِسی کعبہ کا طواف کیا۔ انھوں نے کعبہ کو دوبارہ ابراہیمی صورت میں بنانے کی کوشش نہیں کی۔</w:t>
      </w:r>
    </w:p>
    <w:p>
      <w:pPr>
        <w:jc w:val="both"/>
        <w:bidi w:val="1"/>
      </w:pPr>
      <w:r>
        <w:rPr>
          <w:rFonts w:ascii="Jameel Noori Nastaleeq" w:hAnsi="Jameel Noori Nastaleeq"/>
          <w:rtl w:val="1"/>
          <w:rFonts w:cs="Jameel Noori Nastaleeq"/>
        </w:rPr>
        <w:t>یہ واقعہ بتاتا ہے کہ پیغمبر اسلام کی ایک سنت وہ ہے جس کو اسٹیٹس کوازم کہا جاسکتا ہے۔ یعنی موجود حالت پر تعمیرِ نو کی کوشش کرنا۔ گویا کہ موجود حالت کو بدلنے کی تحریک چلانا، سنتِ رسول نہیں ہے۔ بلکہ سنتِ رسول یہ ہے کہ موجود حالت کو چھیڑے بغیر نئی تعمیر کا منصوبہ بنایا جائے۔ موجودہ زمانے کی مسلم تحریکیں سب کی سب اس کی خلاف ورزی کر رہی ہیں۔ ہر تحریک کے لیڈر یہ چاہتے ہیں کہ پہلے حالتِ موجودہ (statusquo) کو بدلیں ، اس کے بعد اپنے منصوبہ کے مطابق تعمیرِ نو کا کام کریں، یہ طریقہ بلاشبہ سنتِ رسول کے خلاف ہے۔</w:t>
      </w:r>
    </w:p>
    <w:p>
      <w:pPr>
        <w:jc w:val="both"/>
        <w:bidi w:val="1"/>
      </w:pPr>
      <w:r>
        <w:rPr>
          <w:rFonts w:ascii="Jameel Noori Nastaleeq" w:hAnsi="Jameel Noori Nastaleeq"/>
          <w:rtl w:val="1"/>
          <w:rFonts w:cs="Jameel Noori Nastaleeq"/>
        </w:rPr>
        <w:t>اصل یہ ہے کہ ملت کی تعمیرِ نو کا کام مکمل معنوں میں ایک مثبت کام ہے۔ جب آپ دیکھیں کہ صورت موجودہ یہ ہے کہ ملت کے معاملات پر عملاً کسی گروہ کا قبضہ قائم ہے تو ایسی حالت میں تعمیرِنو کا منصوبہ کامیاب طور پر صرف اس وقت کیا جاسکتا ہے، جب کہ اس کو غیر نزاعی منصوبہ کی بنیاد پر انجام دیا جائے۔ اگر نئے قائدین یہ چاہیں کہ پہلے قابض گروہ سےلڑ کر اس کو ہٹائیں، وہ پہلے اسٹیٹس کو کو بدلیں، اور اس کے بعد نئی تعمیر کا آغاز کریں تو ایسا منصوبہ ہمیشہ ٹکراؤ سے شروع ہوگا۔ ایسے منصوبہ کا آغاز تخریب سے شروع ہوگا، نہ کہ تعمیر سے۔ چنانچہ ایسا منصوبہ اپنے آغاز ہی میں نزاعی (controversial) بن جائے گا۔ لوگوں کی طاقت غیر ضروری قسم کے ٹکراؤ پر چلنے لگے گی۔</w:t>
      </w:r>
    </w:p>
    <w:p>
      <w:pPr>
        <w:jc w:val="both"/>
        <w:bidi w:val="1"/>
      </w:pPr>
      <w:r>
        <w:rPr>
          <w:rFonts w:ascii="Jameel Noori Nastaleeq" w:hAnsi="Jameel Noori Nastaleeq"/>
          <w:rtl w:val="1"/>
          <w:rFonts w:cs="Jameel Noori Nastaleeq"/>
        </w:rPr>
        <w:t>اس کے برعکس، اگر اسٹیٹس کو کو برقرار رکھتے ہوئے اپنا کام شروع کردیا جائے تو نزاع کی نوبت نہیں آئے گی، بلکہ تعمیر کا کام اول دن سے تعمیر کے اصول پر جاری ہوجائے گا۔ اب ایک لمحہ بھی تخریب میں ضائع نہیں ہوگا۔</w:t>
      </w:r>
    </w:p>
    <w:p>
      <w:pPr>
        <w:jc w:val="both"/>
        <w:bidi w:val="1"/>
      </w:pPr>
      <w:r>
        <w:rPr>
          <w:rFonts w:ascii="Jameel Noori Nastaleeq" w:hAnsi="Jameel Noori Nastaleeq"/>
          <w:rtl w:val="1"/>
          <w:rFonts w:cs="Jameel Noori Nastaleeq"/>
        </w:rPr>
        <w:t>مکّہ عرب کا مرکزی شہر تھا۔ قریش نے مکّہ میں دار الندوہ قائم کررکھا تھا۔ دار الندوہ گویا قبائلی پارلیامنٹ تھی۔یہاں تمام اہم اُمور کے فیصلے کیے جاتے تھے۔ پیغمبرِ اسلام کے دادا عبدالمطلب دارالندوہ کے ممتاز ممبروں میں سے ایک تھے۔عام رواج کے مطابق، ایک حوصلہ مند لیڈر کے لیے پہلا ٹارگیٹ یہ تھا کہ وہ دار الندوہ کا رُکن بننے کی کوشش کرے۔ جو گویا اُس وقت کے عرب میں سیاسی طاقت کے مرکز کی حیثیت رکھتا تھا۔لیکن پیغمبرِ اسلام نے دار الندوہ میں داخلے کی کوئی کوشش نہیں کی۔ حتی کہ اُنہوں نے یہ مطالبہ بھی نہیں کیا کہ اپنے دادا عبد المطلب کی خالی سیٹ اُنہیں دی جائے۔دار الندوہ کے معاملے میں پیغمبرِ اسلام نے وہ پُر امن طریقہ اختیار کیا جس کو اسٹیٹس کوازم کہا جاتا ہے۔ یعنی صورتِ موجودہ سے ٹکراؤ نہ کرنا، بلکہ جو صورتِ موجودہ ہے اس کو علی حالہٖ قبول کرلینا۔ مگر پیغمبرِ اسلام کا اسٹیٹس کوازم سادہ طورپر صرف اسٹیٹس کوازم نہ تھا بلکہ وہ مثبت اسٹیٹس کوازم (positive status quoism) تھا۔ یعنی وقت کے نظام سے ٹکراؤ کیے بغیر موجود مواقع کو دریافت کرکے اُسے استعمال کریں ۔ اس طریقِ کار کو فارمولا کی زبان میں اس طرح کہاجاسکتا ہے:</w:t>
      </w:r>
    </w:p>
    <w:p>
      <w:pPr>
        <w:jc w:val="both"/>
        <w:bidi w:val="1"/>
      </w:pPr>
      <w:r>
        <w:rPr>
          <w:rFonts w:ascii="Jameel Noori Nastaleeq" w:hAnsi="Jameel Noori Nastaleeq"/>
          <w:rtl w:val="1"/>
          <w:rFonts w:cs="Jameel Noori Nastaleeq"/>
        </w:rPr>
        <w:t>Ignore the problems, avail the opportunities.</w:t>
      </w:r>
    </w:p>
    <w:p>
      <w:pPr>
        <w:pStyle w:val="Heading1"/>
        <w:jc w:val="right"/>
        <w:bidi w:val="1"/>
      </w:pPr>
      <w:r>
        <w:rPr>
          <w:rFonts w:ascii="Jameel Noori Nastaleeq" w:hAnsi="Jameel Noori Nastaleeq"/>
          <w:rtl w:val="1"/>
          <w:rFonts w:cs="Jameel Noori Nastaleeq"/>
        </w:rPr>
        <w:t>حج بیت اللہ کے بعد</w:t>
      </w:r>
    </w:p>
    <w:p>
      <w:pPr>
        <w:jc w:val="both"/>
        <w:bidi w:val="1"/>
      </w:pPr>
      <w:r>
        <w:rPr>
          <w:rFonts w:ascii="Jameel Noori Nastaleeq" w:hAnsi="Jameel Noori Nastaleeq"/>
          <w:rtl w:val="1"/>
          <w:rFonts w:cs="Jameel Noori Nastaleeq"/>
        </w:rPr>
        <w:t>قرآن کی سورہ البقرۃمیں حج کا حکم آیا ہے، اس سلسلۂ کلام کی ایک آیت یہ ہے: فَإِذَا قَضَیْتُمْ مَنَاسِکَکُمْ فَاذْکُرُوا اللَّہَ کَذِکْرِکُمْ آبَاءَکُمْ أَوْ أَشَدَّ ذِکْرًا( 2:200)۔ پھر جب تم اپنے حج کے مناسک پورے کرلو تو اﷲ کو یاد کرو جس طرح تم پہلے اپنے باپ دادا کو یاد کرتے تھے، بلکہ اس سے بھی زیادہ۔حج کے مناسک کی ادائیگی کے بعد زیادہ سے زیادہ اللہ کا ذکر کرنے کا مطلب یہ نہیں ہے کہ کلماتِ ذکر کا بکثرت ورد کیا جائے۔ بلکہ اس سے مراد دعوت الی اللہ ہے۔ یعنی حج کی ابراہیمی سنت کی ادائیگی کے ذریعے جو اسپرٹ تم نے اپنے اندر پیدا کی ہے اس کو لے کر دنیا میں پھیل جاؤ اور اللہ کے پیغام کو دنیا میں بسنے والے تمام انسانوں تک پہنچادو۔اور ہر سال حج کے بعد یہی دعوتی کام کرتے رہو۔</w:t>
      </w:r>
    </w:p>
    <w:p>
      <w:pPr>
        <w:jc w:val="both"/>
        <w:bidi w:val="1"/>
      </w:pPr>
      <w:r>
        <w:rPr>
          <w:rFonts w:ascii="Jameel Noori Nastaleeq" w:hAnsi="Jameel Noori Nastaleeq"/>
          <w:rtl w:val="1"/>
          <w:rFonts w:cs="Jameel Noori Nastaleeq"/>
        </w:rPr>
        <w:t>حج کے بعد کے عمل سے مراد دعوت یعنی تمام انسانوں کو خدا کے کریشن پلان سے آگاہ کرنا ہے۔ اس تفسیر کا ماخذ خود سنتِ رسول ہے۔ روایت میں آتا ہے کہ رسول اللہ صلی اللہ علیہ وسلم نے اپنے اصحاب کے ساتھ حجۃ الوداع کا فریضہ ادا کیا۔ پھرحج سے واپسی کے بعد آپ مدینہ آئے وہاں آپ نے ایک مفصل خطاب میں اپنے اصحاب کو یہ پیغام دیا:إن اللہ بعثنی رحمة وکافة(للناس)، فأدوا عنی یرحمکم اللہ، ولاتختلفوا علی کما اختلف الحواریون على عیسى بن مریم (سیرت ابن ہشام:  2/607)۔ بیشک اللہ نے مجھے بھیجا ہے رحمت بنا کر اور تمام انسانوں کے لیے، تو تم میری طرف سے لوگوں کو پہنچادو، اللہ تمھارے اوپر رحم فرمائے، اور تم میرے ساتھ اختلاف نہ کرو جیسا عیسی بن مریم کے حواریوں نے کیا ۔</w:t>
      </w:r>
    </w:p>
    <w:p>
      <w:pPr>
        <w:jc w:val="both"/>
        <w:bidi w:val="1"/>
      </w:pPr>
      <w:r>
        <w:rPr>
          <w:rFonts w:ascii="Jameel Noori Nastaleeq" w:hAnsi="Jameel Noori Nastaleeq"/>
          <w:rtl w:val="1"/>
          <w:rFonts w:cs="Jameel Noori Nastaleeq"/>
        </w:rPr>
        <w:t>امتِ مسلمہ کا مشن دعوت الی اللہ ہے۔ حج کا مقصد یہ ہے کہ امت کے افراد ہر سال مکہ کے تاریخی مقام پر مجتمع ہوں، یہاں وہ مختلف اعمال کے علامتی اعادہ کے ذریعے پیغمبر کی دعوتی سنت کو یاد کریں۔ اور پھر دعوت الی اللہ کی اسپرٹ کو لے کر دنیا میں پھیل جائیں، جیسا کہ اصحابِ رسول اس دعوتی مقصد کے لیے دنیا میں پھیلے تھے۔</w:t>
      </w:r>
    </w:p>
    <w:p>
      <w:pPr>
        <w:pStyle w:val="Heading1"/>
        <w:jc w:val="right"/>
        <w:bidi w:val="1"/>
      </w:pPr>
      <w:r>
        <w:rPr>
          <w:rFonts w:ascii="Jameel Noori Nastaleeq" w:hAnsi="Jameel Noori Nastaleeq"/>
          <w:rtl w:val="1"/>
          <w:rFonts w:cs="Jameel Noori Nastaleeq"/>
        </w:rPr>
        <w:t>اخوانِ ابرہیم ، اخوانِ محمد</w:t>
      </w:r>
    </w:p>
    <w:p>
      <w:pPr>
        <w:jc w:val="both"/>
        <w:bidi w:val="1"/>
      </w:pPr>
      <w:r>
        <w:rPr>
          <w:rFonts w:ascii="Jameel Noori Nastaleeq" w:hAnsi="Jameel Noori Nastaleeq"/>
          <w:rtl w:val="1"/>
          <w:rFonts w:cs="Jameel Noori Nastaleeq"/>
        </w:rPr>
        <w:t>پیغمبرِ اسلام صلی اللہ علیہ وسلم 570 عیسوی میں مکے میں پیدا ہوئے، اور 632 عیسوی میں مدینے میں آپ کی وفات ہوئی۔آپ کا زمانہ پیغمبر ابراہیم علیہ السلام سے تقریباً ڈھائی ہزار سال بعد کا زمانہ ہے۔ آپ پیغمبر ابراہیم کی دعا (سورۃ البقرۃ،2:129)کے نتیجہ میں پیدا ہوئے۔ قرآن میں آپ کے بارے میں ایک آیت آئی ہے، جس کا ترجمہ یہ ہے:  پھر ہم نے تمہاری طرف وحی کی کہ ابراہیم کے طریقے کی پیروی کرو جو یکسو تھا اور وہ شرک کرنے والوں میں سے نہ تھا(16:123)۔</w:t>
      </w:r>
    </w:p>
    <w:p>
      <w:pPr>
        <w:jc w:val="both"/>
        <w:bidi w:val="1"/>
      </w:pPr>
      <w:r>
        <w:rPr>
          <w:rFonts w:ascii="Jameel Noori Nastaleeq" w:hAnsi="Jameel Noori Nastaleeq"/>
          <w:rtl w:val="1"/>
          <w:rFonts w:cs="Jameel Noori Nastaleeq"/>
        </w:rPr>
        <w:t>یہ کوئی سادہ بات نہیں، یہ در اصل ایک تاریخی حقیقت کا اعلان ہے۔ پیغمبر اسلام اور آپ کے اصحاب وہ لوگ تھے، جن پر ایک تاریخ منتہی (culminate) ہوئی تھی۔ پیغمبر ابراہیم نے اپنی غیر معمولی قربانی کے ذریعے مکے میں ایک تاریخی عمل (historical process) کا آغاز کیا تھا۔ یہ تاریخی عمل اپنے فطری مراحل سے گزرتے ہوئےچھٹی صدی عیسوی میں اپنے نقطۂ انتہا (culmination) تک پہنچا تھا۔ اس وقت عرب میں وہ مخصوص افراد پیدا ہوئے، جو اپنے رول کی بنا پر رسول اور اصحابِ رسول کہے جاتے ہیں۔</w:t>
      </w:r>
    </w:p>
    <w:p>
      <w:pPr>
        <w:jc w:val="both"/>
        <w:bidi w:val="1"/>
      </w:pPr>
      <w:r>
        <w:rPr>
          <w:rFonts w:ascii="Jameel Noori Nastaleeq" w:hAnsi="Jameel Noori Nastaleeq"/>
          <w:rtl w:val="1"/>
          <w:rFonts w:cs="Jameel Noori Nastaleeq"/>
        </w:rPr>
        <w:t>رسول اور اصحابِ رسول کی قربانیوں کے ذریعے ساتویں صدی عیسوی میں ایک اور تاریخی عمل (historical process) شروع ہوا۔ اس تاریخی عمل کی تکمیل پر دوبارہ تقریباً ہزار سال کا زمانہ گزرا۔ بیسویں صدی عیسوی میں یہ عمل اپنی تکمیل کو پہنچ گیا۔ اب دوبارہ ایک ایسے گروہ کی ضرورت ہے، جو اس بات کا مصداق ہو کہ بعد کو بننے والا تاریخی عمل اس پر منتہی ہوا ہو۔ اصحابِ رسول کے بعد یہ دوسرا گروہ ہوگا، جس کو حدیثِ رسول میں پیشگی طور پر اخوانِ رسول (صحیح مسلم، حدیث نمبر 249) کا نام دیا گیا ہے۔ گویا کہ پیغمبرِ اسلام اور آپ کے اصحاب اخوانِ ابراہیم تھے، اور بعد کو بننے والا گروہ اخوانِ محمد ہوگا۔ اخوانِ ابراہیم نے دعوتی مشن کو آگے بڑھایا تھا، اب اخوانِ محمد اسی دعوتی مشن کو اگلے مرحلے تک پہنچائیں گے۔</w:t>
      </w:r>
    </w:p>
    <w:p>
      <w:pPr>
        <w:pStyle w:val="Heading1"/>
        <w:jc w:val="right"/>
        <w:bidi w:val="1"/>
      </w:pPr>
      <w:r>
        <w:rPr>
          <w:rFonts w:ascii="Jameel Noori Nastaleeq" w:hAnsi="Jameel Noori Nastaleeq"/>
          <w:rtl w:val="1"/>
          <w:rFonts w:cs="Jameel Noori Nastaleeq"/>
        </w:rPr>
        <w:t>خبرنامہ اسلامی مرکز — 262</w:t>
      </w:r>
    </w:p>
    <w:p>
      <w:pPr>
        <w:jc w:val="both"/>
        <w:bidi w:val="1"/>
      </w:pPr>
      <w:r>
        <w:rPr>
          <w:rFonts w:ascii="Jameel Noori Nastaleeq" w:hAnsi="Jameel Noori Nastaleeq"/>
          <w:rtl w:val="1"/>
          <w:rFonts w:cs="Jameel Noori Nastaleeq"/>
        </w:rPr>
        <w:t>■   دعوہ ورک کرتے ہوئے یہ محسوس ہوا کہ مدعو کی طرف سے ہمیں کوئی منفی ردعمل کا تجربہ نہیں ہوا۔ اس کے برعکس، مسلمانوں کی طرف سے کچھ اعتراضات کا سامنا کرنا پڑا۔ اس کی وجہ یہ سمجھ میں آئی کہ آج کا مدعو غیر یقینی کی حالت میں زندگی گزار رہا ہے۔ اسے اپنے بہترین عبدی احساسات کی تکمیل کے لئے کوئی اطمینان بخش مرکز یا ہستی کی تلاش ہے جو اسے صرف اسلام کی تعلیمات میں دکھائی دیتی ہے۔ جب کہ موجودہ مسلمانوں کی یہ حالت ہے کہ وہ روایتی انداز کے دین کو پاکر اطمینان کی حالت میں ہیں۔ اپنے ذہنی کشکول سے باہر نکلنے کی انہیں ضرورت محسوس نہیں ہوتی۔ اس لئے اس طرح کا ردِّعمل ظاہر کرتے ہیں۔ گویا کہ عام فہم الفاظ میں مدعو کی حالت ایک بھوکے پیاسے شخص جیسی ہے کہ وہ اس روحانی غذا کو خوشی سے قبول کر لیتا ہے۔ جب کہ مسلمانوں کی حالت ایسی ہے کہ ان کا پیٹ بھرا ہے، اور وہ ہر نئی غذا میں پسند یعنی choice کو ترجیح دیتے ہیں۔ اللہ ہم سب کو دین کا حقیقی فہم عطا فرمائے ۔ آمین (ساجد احمد خان، ناگپور)</w:t>
      </w:r>
    </w:p>
    <w:p>
      <w:pPr>
        <w:jc w:val="both"/>
        <w:bidi w:val="1"/>
      </w:pPr>
      <w:r>
        <w:rPr>
          <w:rFonts w:ascii="Jameel Noori Nastaleeq" w:hAnsi="Jameel Noori Nastaleeq"/>
          <w:rtl w:val="1"/>
          <w:rFonts w:cs="Jameel Noori Nastaleeq"/>
        </w:rPr>
        <w:t>■ سی پی ایس ٹیم (گیا) کے ذریعے انڈیا کے تین مقامات پر غیرمسلم حضرات ترجمۂ قرآن تقسیم کرتے ہیں۔دوسرے الفاظ میں یہ لوگ خدا کے پیغام کو خدا کے بندوں تک پہنچاتے ہیں۔ان کے نام یہ ہیں: مسٹر پینو مارتھی راجیش (آندھرا پردیش)، مسٹر سورو بنرجی (جھارکھنڈ)، مسٹرشنکر بھارتی (بودھ گیا)۔ یہ تمام حضرات گیا ٹیم سے مختلف زبانوں : اردو، ہندی، انگلش، اورتیلگو وغیر ہ میں تراجم قرآن حاصل کرتے ہیں، اور ان کو مسلم و غیرمسلم دونوں کے درمیان تقسیم کرتے ہیں۔اس کے علاوہ گیا ٹیم (8122773742) پورے ہندوستان میں تراجم قرآن فری آف کاسٹ(free of cost) بذریعہ پوسٹ بھیجتی ہے۔</w:t>
      </w:r>
    </w:p>
    <w:p>
      <w:pPr>
        <w:jc w:val="both"/>
        <w:bidi w:val="1"/>
      </w:pPr>
      <w:r>
        <w:rPr>
          <w:rFonts w:ascii="Jameel Noori Nastaleeq" w:hAnsi="Jameel Noori Nastaleeq"/>
          <w:rtl w:val="1"/>
          <w:rFonts w:cs="Jameel Noori Nastaleeq"/>
        </w:rPr>
        <w:t>■    کولکاتا کی معروف ناخدا مسجد میں میڈیا پرسنز کا آنا جانا لگا رہتا ہے۔ رمضان (2018) کے موقع پر ایک نئی شروعات اس مسجد میں ہوئی ۔ کولکاتا ٹیم کے جناب بشیر احمد (کولکاتا ٹیم رابطہ نمبر ۹۸۳۱۳۴۵۶۸۵)نے ان تمام جرنلسٹوں کو ترجمۂ قرآن اور دعوتی کتابیں دینے کا اہتمام کیا، جن کو تمام جرنلسٹوں نے بہت خوشی اورشکریے کے ساتھ لیا۔ ایک جرنلسٹ نے قرآن لینے کے دو دن بعد دوبارہ بشیر صاحب کو دیکھا تو بہت گرمجوشی سے ملے، اور ان کو یاد دلایا کہ آپ نے مجھے قرآن دیا تھا، آپ کابہت بہت شکریہ۔ نا خدا مسجد میں صحافیوں کے آنے کا مقصد اسلام کی عملی تصویر، مثلاً نماز کو دنیا کے سامنے پیش کرنا ہوتا ہے۔</w:t>
      </w:r>
    </w:p>
    <w:p>
      <w:pPr>
        <w:jc w:val="both"/>
        <w:bidi w:val="1"/>
      </w:pPr>
      <w:r>
        <w:rPr>
          <w:rFonts w:ascii="Jameel Noori Nastaleeq" w:hAnsi="Jameel Noori Nastaleeq"/>
          <w:rtl w:val="1"/>
          <w:rFonts w:cs="Jameel Noori Nastaleeq"/>
        </w:rPr>
        <w:t>■   سی پی ایس انٹرنیشنل کے مختلف حلقوں کی طرف سے ساری دنیا میں بذریعہ پوسٹ قرآن مہیا کرایا جاتا ہے۔ اس کی صورت یہ ہے کہ سی پی ایس انٹر نیشنل کی ویب سائٹ (www.cpsglobal.org) اور گڈ ورڈ بکس (www.goodwordbooks.com) پر لوگ فارم پُر کرتے ہیں، اس کے بعد ان کو مختلف زبانوں میں تراجم قرآن بھیجا جاتے ہیں۔یہ اصل میں رسول اللہ صلی اللہ علیہ وسلم کی اس پیشین گوئی کو حقیقت بنانے کی کوشش ہے، جس میں کہا گیا ہے کہ اللہ اسلام کے کلمہ کو ہر گھر میں داخل کرے گا(مسند احمد، حدیث نمبر 23814)۔ نیز یہ کہ غیر مسلم اسلام کو اس کے اصل سرچشمہ سے دریافت (discover)کریں، اورمسلمان اسلام کی دریافتِ نو (re-discover) کریں۔  مذکورہ ویب سائٹس پر روزانہ بے شمارتعداد میں تراجم قرآن کی درخواست آتی ہیں،اور ان کو فری آف کاسٹ (free of cost)قرآن بھیجا جاتا ہے۔مثلاً سی پی ایس (پونے) کے بزرگ ممبر جناب عبد الصمد صاحب نے مختلف مذاہب کے 5 لوگوں کو بذریعہ پوسٹ قرآن روانہ کیا ہے۔اسی طرح سی پی ایس کے تمام چیپٹرس کے ذریعہ یہ سلسلہ قائم ہے کہ وہ مفت میں تراجمِ قرآن بذریعہ پوسٹ بھیجتے ہیں۔اس سلسلے میں بہت سارے لوگ قرآن ملنے کے بعد اپنے اپنے تاثرات دیتے رہتے ہیں۔ ان میں سے ایک ذیل کا تاثر ہے، جو کہ سی پی ایس انٹرنیشنل (امریکا چیپٹر) کو موصول ہوا ہے:</w:t>
      </w:r>
    </w:p>
    <w:p>
      <w:pPr>
        <w:jc w:val="both"/>
        <w:bidi w:val="1"/>
      </w:pPr>
      <w:r>
        <w:rPr>
          <w:rFonts w:ascii="Jameel Noori Nastaleeq" w:hAnsi="Jameel Noori Nastaleeq"/>
          <w:rtl w:val="1"/>
          <w:rFonts w:cs="Jameel Noori Nastaleeq"/>
        </w:rPr>
        <w:t>I appreciate your sending me a free Quran. It's quite alright if it takes a while to arrive here. In the meantime, I have, as you suggested, downloaded the e-book version, and availed myself of other resources on your website as well. I am also bookmarking the website you are showing me where I can watch videos by Wahiduddin Khan. On the day that I found your website, I also went to YouTube and found the CPS International page there, where I can also watch his videos.  Thank you for this service you provide. I am a student living on federal loans, and have very little money to live on, so I don't have money to purchase a Quran right now. In the future when my schooling is over and I have more time available, I may well choose to help you distribute al-Quran. Sincerely, (Sam Bailey, USA)</w:t>
      </w:r>
    </w:p>
    <w:p>
      <w:pPr>
        <w:jc w:val="both"/>
        <w:bidi w:val="1"/>
      </w:pPr>
      <w:r>
        <w:rPr>
          <w:rFonts w:ascii="Jameel Noori Nastaleeq" w:hAnsi="Jameel Noori Nastaleeq"/>
          <w:rtl w:val="1"/>
          <w:rFonts w:cs="Jameel Noori Nastaleeq"/>
        </w:rPr>
        <w:t>■       اس کے علاوہ بہت سارے لوگ اپنے قرآن پڑھنے کا جو ریزن بھی بتاتے ہیں، اس سے یہ معلوم ہوتا ہے کہ آج کی دنیا اسلام اور قرآن کو اپنی قابل فہم زبان میں سمجھنا چاہتی ہے۔مثلاًذیل میں دیے جا ر ہے کمنٹس کو پڑھیے:</w:t>
      </w:r>
    </w:p>
    <w:p>
      <w:pPr>
        <w:jc w:val="both"/>
        <w:bidi w:val="1"/>
      </w:pPr>
      <w:r>
        <w:rPr>
          <w:rFonts w:ascii="Jameel Noori Nastaleeq" w:hAnsi="Jameel Noori Nastaleeq"/>
          <w:rtl w:val="1"/>
          <w:rFonts w:cs="Jameel Noori Nastaleeq"/>
        </w:rPr>
        <w:t>٭ Interested to get more knowledge about Islam.(Mr. Sukhdev Raj, NSW, Australia)</w:t>
      </w:r>
    </w:p>
    <w:p>
      <w:pPr>
        <w:jc w:val="both"/>
        <w:bidi w:val="1"/>
      </w:pPr>
      <w:r>
        <w:rPr>
          <w:rFonts w:ascii="Jameel Noori Nastaleeq" w:hAnsi="Jameel Noori Nastaleeq"/>
          <w:rtl w:val="1"/>
          <w:rFonts w:cs="Jameel Noori Nastaleeq"/>
        </w:rPr>
        <w:t>٭ Very eager  to learn about the Quran. (Ms. Jeanine Jenkins, Arizona, USA)</w:t>
      </w:r>
    </w:p>
    <w:p>
      <w:pPr>
        <w:jc w:val="both"/>
        <w:bidi w:val="1"/>
      </w:pPr>
      <w:r>
        <w:rPr>
          <w:rFonts w:ascii="Jameel Noori Nastaleeq" w:hAnsi="Jameel Noori Nastaleeq"/>
          <w:rtl w:val="1"/>
          <w:rFonts w:cs="Jameel Noori Nastaleeq"/>
        </w:rPr>
        <w:t>٭ I am a Chaplain at Wildwood Correctional complex and wish to provide information on all religions. (Mr. David  De Podesta, Alaska, US)</w:t>
      </w:r>
    </w:p>
    <w:p>
      <w:pPr>
        <w:jc w:val="both"/>
        <w:bidi w:val="1"/>
      </w:pPr>
      <w:r>
        <w:rPr>
          <w:rFonts w:ascii="Jameel Noori Nastaleeq" w:hAnsi="Jameel Noori Nastaleeq"/>
          <w:rtl w:val="1"/>
          <w:rFonts w:cs="Jameel Noori Nastaleeq"/>
        </w:rPr>
        <w:t>٭ I wish to know much about the Quran and the Muslim faith. (Mr. Gabriel Aondoaseer  Agir, Nigeria)</w:t>
      </w:r>
    </w:p>
    <w:p>
      <w:pPr>
        <w:jc w:val="both"/>
        <w:bidi w:val="1"/>
      </w:pPr>
      <w:r>
        <w:rPr>
          <w:rFonts w:ascii="Jameel Noori Nastaleeq" w:hAnsi="Jameel Noori Nastaleeq"/>
          <w:rtl w:val="1"/>
          <w:rFonts w:cs="Jameel Noori Nastaleeq"/>
        </w:rPr>
        <w:t>٭ Assalam Alaykum, I am a physician in Gainesville Florida and was approached by the Chaplain of one of the hospitals in town to supply Quran translations for patients. Please let me know how I can order these and provide them to these patients. Thank you and Jazak Allah khair for your efforts.(Dr. Geoffrey Panjeton, Florida)</w:t>
      </w:r>
    </w:p>
    <w:p>
      <w:pPr>
        <w:jc w:val="both"/>
        <w:bidi w:val="1"/>
      </w:pPr>
      <w:r>
        <w:rPr>
          <w:rFonts w:ascii="Jameel Noori Nastaleeq" w:hAnsi="Jameel Noori Nastaleeq"/>
          <w:rtl w:val="1"/>
          <w:rFonts w:cs="Jameel Noori Nastaleeq"/>
        </w:rPr>
        <w:t>٭ I would like to learn the teachings of the Quran and the Islamic way of life. So, please send me a copy of the Quran. Basically, I am from Tamilnadu, India, and am living in the USA for the past two months. (Mr. CHANDRASEKAR ARUMUGAM, Georgia, US)</w:t>
      </w:r>
    </w:p>
    <w:p>
      <w:pPr>
        <w:jc w:val="both"/>
        <w:bidi w:val="1"/>
      </w:pPr>
      <w:r>
        <w:rPr>
          <w:rFonts w:ascii="Jameel Noori Nastaleeq" w:hAnsi="Jameel Noori Nastaleeq"/>
          <w:rtl w:val="1"/>
          <w:rFonts w:cs="Jameel Noori Nastaleeq"/>
        </w:rPr>
        <w:t>٭ I belong to Hinduism, but I believe in only one God. So I want to read and understand  the Quran.  (Mr. ROHIT PAL, New Delhi)</w:t>
      </w:r>
    </w:p>
    <w:p>
      <w:pPr>
        <w:jc w:val="both"/>
        <w:bidi w:val="1"/>
      </w:pPr>
      <w:r>
        <w:rPr>
          <w:rFonts w:ascii="Jameel Noori Nastaleeq" w:hAnsi="Jameel Noori Nastaleeq"/>
          <w:rtl w:val="1"/>
          <w:rFonts w:cs="Jameel Noori Nastaleeq"/>
        </w:rPr>
        <w:t>٭ I have a few non-Muslim friends who would like to read the Quran. (Mr. Javid Bofi, United Kingdom)</w:t>
      </w:r>
    </w:p>
    <w:p>
      <w:pPr>
        <w:jc w:val="both"/>
        <w:bidi w:val="1"/>
      </w:pPr>
      <w:r>
        <w:rPr>
          <w:rFonts w:ascii="Jameel Noori Nastaleeq" w:hAnsi="Jameel Noori Nastaleeq"/>
          <w:rtl w:val="1"/>
          <w:rFonts w:cs="Jameel Noori Nastaleeq"/>
        </w:rPr>
        <w:t>٭ The  Quran in Arabic available in Doha is difficult to read for a non-Arab. (Mian Hakim, Doh, Qatar)</w:t>
      </w:r>
    </w:p>
    <w:p>
      <w:pPr>
        <w:jc w:val="both"/>
        <w:bidi w:val="1"/>
      </w:pPr>
      <w:r>
        <w:rPr>
          <w:rFonts w:ascii="Jameel Noori Nastaleeq" w:hAnsi="Jameel Noori Nastaleeq"/>
          <w:rtl w:val="1"/>
          <w:rFonts w:cs="Jameel Noori Nastaleeq"/>
        </w:rPr>
        <w:t>٭ I felt very happy to know that you are sending Quran copies free. Thre are two of my friends who are non-muslim. They always wanted me to give them the Quran to read and understand but I was scared to give them. But now I can happily gift them the Quran. (Sana Aliya, Tumakuru, Karnataka)</w:t>
      </w:r>
    </w:p>
    <w:p>
      <w:pPr>
        <w:jc w:val="both"/>
        <w:bidi w:val="1"/>
      </w:pPr>
      <w:r>
        <w:rPr>
          <w:rFonts w:ascii="Jameel Noori Nastaleeq" w:hAnsi="Jameel Noori Nastaleeq"/>
          <w:rtl w:val="1"/>
          <w:rFonts w:cs="Jameel Noori Nastaleeq"/>
        </w:rPr>
        <w:t>٭ I actually recite the Quran, but since I received education at an English High school, I am unable to read Urdu, but because of our parents’ guidance, I have learnt Arabic. But I do not want to only recite the Quran, I also want to understand it. So having an English Quran is a good step I have taken. I would also love to distribute the Quran.   (Ms. Kainath Shaikh, Mumbai)</w:t>
      </w:r>
    </w:p>
    <w:p>
      <w:pPr>
        <w:jc w:val="both"/>
        <w:bidi w:val="1"/>
      </w:pPr>
      <w:r>
        <w:rPr>
          <w:rFonts w:ascii="Jameel Noori Nastaleeq" w:hAnsi="Jameel Noori Nastaleeq"/>
          <w:rtl w:val="1"/>
          <w:rFonts w:cs="Jameel Noori Nastaleeq"/>
        </w:rPr>
        <w:t>٭ I need to have a translation of the Quran so that I may understand it from its depth. I want it because I want to understamd it in my language so I may follow God’s instructions. (Ms. Shumaila Arif, Kanpur)</w:t>
      </w:r>
    </w:p>
    <w:p>
      <w:pPr>
        <w:jc w:val="both"/>
        <w:bidi w:val="1"/>
      </w:pPr>
      <w:r>
        <w:rPr>
          <w:rFonts w:ascii="Jameel Noori Nastaleeq" w:hAnsi="Jameel Noori Nastaleeq"/>
          <w:rtl w:val="1"/>
          <w:rFonts w:cs="Jameel Noori Nastaleeq"/>
        </w:rPr>
        <w:t>٭ I am a Sikh, but I always had interest in knowing about other religions. I am verycurious to know about Islam more. (Ms. Baljinder Kaur, Jalandhar)</w:t>
      </w:r>
    </w:p>
    <w:p>
      <w:pPr>
        <w:jc w:val="both"/>
        <w:bidi w:val="1"/>
      </w:pPr>
      <w:r>
        <w:rPr>
          <w:rFonts w:ascii="Jameel Noori Nastaleeq" w:hAnsi="Jameel Noori Nastaleeq"/>
          <w:rtl w:val="1"/>
          <w:rFonts w:cs="Jameel Noori Nastaleeq"/>
        </w:rPr>
        <w:t>٭ I really wanted to know the meaning of the Quran, but I had no source to read it. I would be happy if I get a copy of the Quran.  (Ms. Ashrin Qureshi, Mumbai)</w:t>
      </w:r>
    </w:p>
    <w:p>
      <w:pPr>
        <w:jc w:val="both"/>
        <w:bidi w:val="1"/>
      </w:pPr>
      <w:r>
        <w:rPr>
          <w:rFonts w:ascii="Jameel Noori Nastaleeq" w:hAnsi="Jameel Noori Nastaleeq"/>
          <w:rtl w:val="1"/>
          <w:rFonts w:cs="Jameel Noori Nastaleeq"/>
        </w:rPr>
        <w:t>٭  I would like to receive the Quran in German because I have a friend who is very much interested in Islam and she would like to read this in German. (Ms. Rubya  Samsoedien, Dublin, IRELAND)</w:t>
      </w:r>
    </w:p>
    <w:p>
      <w:pPr>
        <w:jc w:val="both"/>
        <w:bidi w:val="1"/>
      </w:pPr>
      <w:r>
        <w:rPr>
          <w:rFonts w:ascii="Jameel Noori Nastaleeq" w:hAnsi="Jameel Noori Nastaleeq"/>
          <w:rtl w:val="1"/>
          <w:rFonts w:cs="Jameel Noori Nastaleeq"/>
        </w:rPr>
        <w:t>٭  I am currently in the midst of a spiritual journey that seems not to be ending any time soon. Currently I am reading the Old Testament, then moving on to finally the Quran. I study religion at my university and hope to gain as much spiritual knowledge as possible from the big three monotheisms. (Mr. Jack Betkowski, North Carolina, United States)</w:t>
      </w:r>
    </w:p>
    <w:p>
      <w:pPr>
        <w:jc w:val="both"/>
        <w:bidi w:val="1"/>
      </w:pPr>
      <w:r>
        <w:rPr>
          <w:rFonts w:ascii="Jameel Noori Nastaleeq" w:hAnsi="Jameel Noori Nastaleeq"/>
          <w:rtl w:val="1"/>
          <w:rFonts w:cs="Jameel Noori Nastaleeq"/>
        </w:rPr>
        <w:t>٭  We live in Brisbane, Australia. We need Quran for distribution to non-Muslims. There is a huge of demand of the Quran for non-Muslims. We asked about the Quran in few mosques here, like Lutwyche Mosque and Morokka Mosque. They said that they do not have enough copie of the Quran. So we seek 100 copies of English translation of the Quran. (Mohammad Rasel, QLD, Australia)</w:t>
      </w:r>
    </w:p>
    <w:p>
      <w:pPr>
        <w:jc w:val="both"/>
        <w:bidi w:val="1"/>
      </w:pPr>
      <w:r>
        <w:rPr>
          <w:rFonts w:ascii="Jameel Noori Nastaleeq" w:hAnsi="Jameel Noori Nastaleeq"/>
          <w:rtl w:val="1"/>
          <w:rFonts w:cs="Jameel Noori Nastaleeq"/>
        </w:rPr>
        <w:t>٭  میں نے قرآن پڑھا ہے، لیکن سمجھا نہیں ہے۔ میں اسے سمجھنا چاہتی ہوں۔ میرا ایک ہی بیٹا ہے، میں چاہتی ہوں کہ وہ بھی قرآن کو صرف پڑھے نہیں، بلکہ اس کو سمجھے، تاکہ اسے جینے میں آسانی ہو۔مجھے مولانا وحید الدین صاحب کی باتیں کافی سمجھ میں آتی ہیں، ان کی باتوں سے میرے سوچنے کا نظریہ بدل گیا ہے۔ یوٹیوب پر میں ان کے ویڈیو دیکھتی ہوں۔ اب قرآن سمجھنا ہے، کیوں کہ پڑھنا کافی نہیں ہے، بلکہ اسے سمجھنا ضروری ہے۔(فیروزہ شیخ، ممبئی)</w:t>
      </w:r>
    </w:p>
    <w:p>
      <w:pPr>
        <w:jc w:val="both"/>
        <w:bidi w:val="1"/>
      </w:pPr>
      <w:r>
        <w:rPr>
          <w:rFonts w:ascii="Jameel Noori Nastaleeq" w:hAnsi="Jameel Noori Nastaleeq"/>
          <w:rtl w:val="1"/>
          <w:rFonts w:cs="Jameel Noori Nastaleeq"/>
        </w:rPr>
        <w:t>٭ I have read many books and articles and listened to several audios/videos. I have been inspired by Maulana Wahiduddin Khan. Maulana has clarified many of my misconceptions about Islam and taught the true objective and purpose of Islam.  (Mr. Irfanuddin Syed, Mumbai)</w:t>
      </w:r>
    </w:p>
    <w:p>
      <w:pPr>
        <w:jc w:val="both"/>
        <w:bidi w:val="1"/>
      </w:pPr>
      <w:r>
        <w:rPr>
          <w:rFonts w:ascii="Jameel Noori Nastaleeq" w:hAnsi="Jameel Noori Nastaleeq"/>
          <w:rtl w:val="1"/>
          <w:rFonts w:cs="Jameel Noori Nastaleeq"/>
        </w:rPr>
        <w:t>٭ I am very inspired by Ustadh Wahiduddin and more devoted to maintaining the deen in my life. Thank you.  (Mr. Thomas Steele, Arizona, United States)</w:t>
      </w:r>
    </w:p>
    <w:p>
      <w:pPr>
        <w:jc w:val="both"/>
        <w:bidi w:val="1"/>
      </w:pPr>
      <w:r>
        <w:rPr>
          <w:rFonts w:ascii="Jameel Noori Nastaleeq" w:hAnsi="Jameel Noori Nastaleeq"/>
          <w:rtl w:val="1"/>
          <w:rFonts w:cs="Jameel Noori Nastaleeq"/>
        </w:rPr>
        <w:t>٭ By your spriitual guidance lives of many are changing. (Mr. Aejaz Ahmed, Aurangabad)</w:t>
      </w:r>
    </w:p>
    <w:p>
      <w:pPr>
        <w:jc w:val="both"/>
        <w:bidi w:val="1"/>
      </w:pPr>
      <w:r>
        <w:rPr>
          <w:rFonts w:ascii="Jameel Noori Nastaleeq" w:hAnsi="Jameel Noori Nastaleeq"/>
          <w:rtl w:val="1"/>
          <w:rFonts w:cs="Jameel Noori Nastaleeq"/>
        </w:rPr>
        <w:t>٭ I like the site (www.cpsglobal.org),  because it let me know about Islam. (Mr. Salami Saburi, Nigeria)</w:t>
      </w:r>
    </w:p>
    <w:p>
      <w:pPr>
        <w:jc w:val="both"/>
        <w:bidi w:val="1"/>
      </w:pPr>
      <w:r>
        <w:rPr>
          <w:rFonts w:ascii="Jameel Noori Nastaleeq" w:hAnsi="Jameel Noori Nastaleeq"/>
          <w:rtl w:val="1"/>
          <w:rFonts w:cs="Jameel Noori Nastaleeq"/>
        </w:rPr>
        <w:t>■    اوپر مذکور طریقہ سے نہ صرف نان مسلم تک قرآن کا پیغام پہنچایا جاتا ہے، بلکہ بہت سارے ایسے مسلمان بھی ملتے ہیں، جو دعوت کا کام کرنا چاہتے ہیں۔ اس تعلق سے مسٹر طارق بدر (سی پی ایس، پاکستان)نے ذیل کا ای میل روانہ کیا ہے:</w:t>
      </w:r>
    </w:p>
    <w:p>
      <w:pPr>
        <w:jc w:val="both"/>
        <w:bidi w:val="1"/>
      </w:pPr>
      <w:r>
        <w:rPr>
          <w:rFonts w:ascii="Jameel Noori Nastaleeq" w:hAnsi="Jameel Noori Nastaleeq"/>
          <w:rtl w:val="1"/>
          <w:rFonts w:cs="Jameel Noori Nastaleeq"/>
        </w:rPr>
        <w:t>Mr. Shahid of CPS Pakistan provided help and support in the Islamabad Book Fair which was held in April 2018. When the book fair started, he, his wife and his full team were available for collecting books and setting up the stall. He is the one who took full responsibility for managing the book fair at the Islamic University where Saifullah and I could not go. It was God’s help at the right time, and I was surprised how these book fairs were managed so smoothly. Such events make me realize that CPS mission is indeed the true mission. Every single person who approaches us is an asset for the mission.  (Tariq Badar, CPS Pakistan)</w:t>
      </w:r>
    </w:p>
    <w:p>
      <w:pPr>
        <w:jc w:val="both"/>
        <w:bidi w:val="1"/>
      </w:pPr>
      <w:r>
        <w:rPr>
          <w:rFonts w:ascii="Jameel Noori Nastaleeq" w:hAnsi="Jameel Noori Nastaleeq"/>
          <w:rtl w:val="1"/>
          <w:rFonts w:cs="Jameel Noori Nastaleeq"/>
        </w:rPr>
        <w:t>■    سی پی ایس انٹرنیشنل کی طرف سے ایک پروگرام یہ شروع کیا گیا ہے کہ کالج کے طلبہ کے اندر روحانیت اور مذہبی اقدار کیسے پیدا ہو، ان کے مائنڈ کی ری انجنیرنگ کیسےکی جائے۔ اس سلسلے کا ایک تین ماہی پروگرام رام انوجن کالج، نئی دہلی میں 5 فروری 2018 کو شروع کیا گیا تھا۔ اس کے افتتاحی پروگرام میں پروفیسر ایس پی اگروال اور کالج کے سینٹر آف ایتھکس اینڈ ویلیوز کے ڈائریکٹر ڈاکٹر ٹی کے مشرا نے شرکت کی۔ 26 اپریل 2018 کو یہ پروگرام اختتام پذیر ہوا۔ اس موقع پر پروگرام میں شریک ہونے والےکالج 35 اسٹوڈنٹ نے نہایت اچھا تاثر دیا۔ ان میں سے کچھ ذیل میں درج ہیں:</w:t>
      </w:r>
    </w:p>
    <w:p>
      <w:pPr>
        <w:jc w:val="both"/>
        <w:bidi w:val="1"/>
      </w:pPr>
      <w:r>
        <w:rPr>
          <w:rFonts w:ascii="Jameel Noori Nastaleeq" w:hAnsi="Jameel Noori Nastaleeq"/>
          <w:rtl w:val="1"/>
          <w:rFonts w:cs="Jameel Noori Nastaleeq"/>
        </w:rPr>
        <w:t>٭ I believe in one God to whom we are accountable. (Akash Kumar).</w:t>
      </w:r>
    </w:p>
    <w:p>
      <w:pPr>
        <w:jc w:val="both"/>
        <w:bidi w:val="1"/>
      </w:pPr>
      <w:r>
        <w:rPr>
          <w:rFonts w:ascii="Jameel Noori Nastaleeq" w:hAnsi="Jameel Noori Nastaleeq"/>
          <w:rtl w:val="1"/>
          <w:rFonts w:cs="Jameel Noori Nastaleeq"/>
        </w:rPr>
        <w:t>٭ The Creator—the Almighty—has created this universe as a place where individuals perform their duties and live in society establishing humanity and spreading the Divine message of the Almighty.   (Ashish Verma)</w:t>
      </w:r>
    </w:p>
    <w:p>
      <w:pPr>
        <w:jc w:val="both"/>
        <w:bidi w:val="1"/>
      </w:pPr>
      <w:r>
        <w:rPr>
          <w:rFonts w:ascii="Jameel Noori Nastaleeq" w:hAnsi="Jameel Noori Nastaleeq"/>
          <w:rtl w:val="1"/>
          <w:rFonts w:cs="Jameel Noori Nastaleeq"/>
        </w:rPr>
        <w:t>٭ The objective of the Culture of Peace Program is the development of individual minds on positive lines towards achieving personal and community betterment.  (Rajdeep Singh Thakur)</w:t>
      </w:r>
    </w:p>
    <w:p>
      <w:pPr>
        <w:jc w:val="both"/>
        <w:bidi w:val="1"/>
      </w:pPr>
      <w:r>
        <w:rPr>
          <w:rFonts w:ascii="Jameel Noori Nastaleeq" w:hAnsi="Jameel Noori Nastaleeq"/>
          <w:rtl w:val="1"/>
          <w:rFonts w:cs="Jameel Noori Nastaleeq"/>
        </w:rPr>
        <w:t>٭ Ego is not good for our life because it destroys our natural personality. So we have to set aside our ego if we want to gain success in life.  (Shivangi Pandey)</w:t>
      </w:r>
    </w:p>
    <w:p>
      <w:pPr>
        <w:jc w:val="both"/>
        <w:bidi w:val="1"/>
      </w:pPr>
      <w:r>
        <w:rPr>
          <w:rFonts w:ascii="Jameel Noori Nastaleeq" w:hAnsi="Jameel Noori Nastaleeq"/>
          <w:rtl w:val="1"/>
          <w:rFonts w:cs="Jameel Noori Nastaleeq"/>
        </w:rPr>
        <w:t>٭ I am a bit stubborn about my approach in life. But this program helped me to see people with a different persepctive.   (Phuhar Kaushik)</w:t>
      </w:r>
    </w:p>
    <w:p>
      <w:pPr>
        <w:jc w:val="both"/>
        <w:bidi w:val="1"/>
      </w:pPr>
      <w:r>
        <w:rPr>
          <w:rFonts w:ascii="Jameel Noori Nastaleeq" w:hAnsi="Jameel Noori Nastaleeq"/>
          <w:rtl w:val="1"/>
          <w:rFonts w:cs="Jameel Noori Nastaleeq"/>
        </w:rPr>
        <w:t>■    در اسلامی مرکز کی تقاریر و تحریروں کو یوٹیوب ، اور فیس بک وغیرہ پر کثرت سے سنا اور پڑھا جاتا ہے۔ اس کو پڑھنے کے بعد بہت سارے لوگ اپنا تاثرلکھتے ہیں۔ ذیل میں ان میں سے کچھ نقل کیے جاتے ہیں:</w:t>
      </w:r>
    </w:p>
    <w:p>
      <w:pPr>
        <w:jc w:val="both"/>
        <w:bidi w:val="1"/>
      </w:pPr>
      <w:r>
        <w:rPr>
          <w:rFonts w:ascii="Jameel Noori Nastaleeq" w:hAnsi="Jameel Noori Nastaleeq"/>
          <w:rtl w:val="1"/>
          <w:rFonts w:cs="Jameel Noori Nastaleeq"/>
        </w:rPr>
        <w:t>٭ How nice to discover this teacher today, through the CPS International website. More of the leaders in all the religions need to begin teaching peace, and grounding this in the sort of authentic faith that gives respect and kindness toward those who practice or believe differently. I'll be interested to hear a lot more from Maulana Khan.(Samuel Bailey)</w:t>
      </w:r>
    </w:p>
    <w:p>
      <w:pPr>
        <w:jc w:val="both"/>
        <w:bidi w:val="1"/>
      </w:pPr>
      <w:r>
        <w:rPr>
          <w:rFonts w:ascii="Jameel Noori Nastaleeq" w:hAnsi="Jameel Noori Nastaleeq"/>
          <w:rtl w:val="1"/>
          <w:rFonts w:cs="Jameel Noori Nastaleeq"/>
        </w:rPr>
        <w:t>٭ I am new to Islam, thank you for sharing this video. It was so poignant and uplifting. Thank you for showing me another way to touch that place deep inside of me that touches Allah. (Bruce Steven Trahan)</w:t>
      </w:r>
    </w:p>
    <w:p>
      <w:pPr>
        <w:jc w:val="both"/>
        <w:bidi w:val="1"/>
      </w:pPr>
      <w:r>
        <w:rPr>
          <w:rFonts w:ascii="Jameel Noori Nastaleeq" w:hAnsi="Jameel Noori Nastaleeq"/>
          <w:rtl w:val="1"/>
          <w:rFonts w:cs="Jameel Noori Nastaleeq"/>
        </w:rPr>
        <w:t>٭ I am really overwhelmed. So long never get such inspiration for cleaning up my heart. Thanks a lot for this precious video.(AI Amin Khan)</w:t>
      </w:r>
    </w:p>
    <w:p>
      <w:pPr>
        <w:jc w:val="both"/>
        <w:bidi w:val="1"/>
      </w:pPr>
      <w:r>
        <w:rPr>
          <w:rFonts w:ascii="Jameel Noori Nastaleeq" w:hAnsi="Jameel Noori Nastaleeq"/>
          <w:rtl w:val="1"/>
          <w:rFonts w:cs="Jameel Noori Nastaleeq"/>
        </w:rPr>
        <w:t>■    سعودی عرب سے مز امۃ البشریٰ معز لکھتی ہیں کہ وہ دمام کے المُنی انٹرنیشنل انڈین اسکول میں تین سال پہلے میں جاب کرتی تھیں۔وہاں جاب چھوڑ دینے کے بعد ایک دن میں نےاسکول جاکر وہاں کے پرنسپل سے ملاقات کیا، اور کہا کہ میں یہاں دسویں کلاس کے تمام طلبہ کو قرآن کا ہندی اور انگلش ترجمہ دینا چاہتی ہوں۔ پرنسپل بہت خوش ہوئے، اور کہا کہ آپ بہت صحیح وقت پر آئی ہیں۔ کل دسویں کلاس کے طلبہ کی الوداعی تقریب ہے، آپ آئیں، اور ہر طلبہ کو دیں۔ آج (8 فروری 2018) کو میں قرآن کے ترجمے لے کر اسکول گئی، اور اسکول انتظامیہ کی جانب سے تمام اسٹوڈنٹ کو اکیڈمک سارٹیفکٹ کے ساتھ اسپریچول گفٹ قرآن بھی دیا گیا۔</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http://cpsalrisala.blogspot.com/2018/07/AugustAlrisala.html | Extracted on: 2026-03-26T14:24:52.608686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