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December 2018</w:t>
      </w:r>
    </w:p>
    <w:p>
      <w:pPr>
        <w:pStyle w:val="Heading1"/>
        <w:jc w:val="right"/>
        <w:bidi w:val="1"/>
      </w:pPr>
      <w:r>
        <w:rPr>
          <w:rFonts w:ascii="Jameel Noori Nastaleeq" w:hAnsi="Jameel Noori Nastaleeq"/>
          <w:rtl w:val="1"/>
          <w:rFonts w:cs="Jameel Noori Nastaleeq"/>
        </w:rPr>
        <w:t>کامیاب زندگی کا طریقہ</w:t>
      </w:r>
    </w:p>
    <w:p>
      <w:pPr>
        <w:jc w:val="both"/>
        <w:bidi w:val="1"/>
      </w:pPr>
      <w:r>
        <w:rPr>
          <w:rFonts w:ascii="Jameel Noori Nastaleeq" w:hAnsi="Jameel Noori Nastaleeq"/>
          <w:rtl w:val="1"/>
          <w:rFonts w:cs="Jameel Noori Nastaleeq"/>
        </w:rPr>
        <w:t>ایک حدیث رسول ان الفاظ میں آئی ہے: مَا طَلَعَتْ شَمْسٌ قَطُّ إِلَّا بُعِثَ بِجَنْبَتَیْہَا مَلَکَانِ یُنَادِیَانِ، یُسْمِعَانِ أَہْلَ الْأَرْضِ إِلَّا الثَّقَلَیْنِ:یَا أَیُّہَا النَّاسُ ہَلُمُّوا إِلَى رَبِّکُمْ فَإِنَّ مَا قَلَّ وَکَفَى خَیْرٌ مِمَّا کَثُرَ وَأَلْہَى(مسند احمد، حدیث نمبر 21721) ۔ یعنی جب سورج طلوع ہوتا ہے تو دو فرشتے اس کے دونوں کناروں پر بھیجے جاتے ہیں۔ وہ دونوںاعلان کرتے ہیں، جس کو جن و انسان کے علاوہ تمام مخلوقات سنتی ہیں: اے لوگو، اپنے رب کی طرف آئو، جو کم ہو، اور کافی ہو، وہ بہتر ہےاس سے جو زیادہ ہو، اور غفلت میں ڈالدے۔</w:t>
      </w:r>
    </w:p>
    <w:p>
      <w:pPr>
        <w:jc w:val="both"/>
        <w:bidi w:val="1"/>
      </w:pPr>
      <w:r>
        <w:rPr>
          <w:rFonts w:ascii="Jameel Noori Nastaleeq" w:hAnsi="Jameel Noori Nastaleeq"/>
          <w:rtl w:val="1"/>
          <w:rFonts w:cs="Jameel Noori Nastaleeq"/>
        </w:rPr>
        <w:t>انسان کو زندگی گزارنے کے لیے کچھ مادی سامانِ حیات درکار ہوتا ہے۔ یہ سامان حیات زندگی گزارنے کے لیے ضروری ہے۔ لیکن سامانِ حیات فراہم کرنے کی دو صورتیں ہیں۔ ایک ہے، بقدرِ ضروت پر اکتفا کرنا، اور دوسرا ہے، ہر خواہش کو پورا کر نے کی کوشش کرنا۔ جو آدمی سامانِ حیات کے معاملے میں بقدرِ ضرورت پر اکتفا کرے، وہ کامیاب انسان ہے، اور جو آدمی ہر خواہش کی تکمیل کو اپنا مقصدِ حیات بنالے، وہ کامیاب زندگی کی تعمیر سے محروم رہے گا۔</w:t>
      </w:r>
    </w:p>
    <w:p>
      <w:pPr>
        <w:jc w:val="both"/>
        <w:bidi w:val="1"/>
      </w:pPr>
      <w:r>
        <w:rPr>
          <w:rFonts w:ascii="Jameel Noori Nastaleeq" w:hAnsi="Jameel Noori Nastaleeq"/>
          <w:rtl w:val="1"/>
          <w:rFonts w:cs="Jameel Noori Nastaleeq"/>
        </w:rPr>
        <w:t>جو آدمی سامان حیات کو ضرورت کے درجے میں رکھے، اور اپنی ساری توجہ مقصدِ حیات کو جاننے پر لگائے ، اس کی زندگی کامیاب زندگی ہوگی۔ کیوں کہ ضرورت پر اکتفا کرنے پر اس کو کافی موقع ملےگا کہ وہ زندگی کے اصل مقصد کے حصول کے لیے اپنے آپ کو زیادہ سے زیادہ فارغ کرسکے۔</w:t>
      </w:r>
    </w:p>
    <w:p>
      <w:pPr>
        <w:jc w:val="both"/>
        <w:bidi w:val="1"/>
      </w:pPr>
      <w:r>
        <w:rPr>
          <w:rFonts w:ascii="Jameel Noori Nastaleeq" w:hAnsi="Jameel Noori Nastaleeq"/>
          <w:rtl w:val="1"/>
          <w:rFonts w:cs="Jameel Noori Nastaleeq"/>
        </w:rPr>
        <w:t>مثلاً ایسے آدمی کے پاس کافی وقت ہوگا۔ وہ کتابوں کا مطالعہ کرکے زندگی کے مقصد کے بارے میں اپنے علم کو بڑھائے۔ اس کے برعکس، جو آدمی سامانِ حیات کو بذاتِ خود اہم سمجھ لے، وہ سامانِ حیات کی زیادہ سے زیادہ فراہمی میں اتنا وقت لگادے گا کہ اس کے پاس اصل مقصد کے لیے کچھ کرنے کا وقت ہی باقی نہیں رہے گا۔ اس کے پاس سامان حیات کی افراط ہوگی، لیکن انٹلکچول ڈیولپمنٹ کے معاملے میں وہ ذہنی بوناپن کا شکار ہوجائے گا۔</w:t>
      </w:r>
    </w:p>
    <w:p>
      <w:pPr>
        <w:pStyle w:val="Heading1"/>
        <w:jc w:val="right"/>
        <w:bidi w:val="1"/>
      </w:pPr>
      <w:r>
        <w:rPr>
          <w:rFonts w:ascii="Jameel Noori Nastaleeq" w:hAnsi="Jameel Noori Nastaleeq"/>
          <w:rtl w:val="1"/>
          <w:rFonts w:cs="Jameel Noori Nastaleeq"/>
        </w:rPr>
        <w:t>آخرت کا معاملہ</w:t>
      </w:r>
    </w:p>
    <w:p>
      <w:pPr>
        <w:jc w:val="both"/>
        <w:bidi w:val="1"/>
      </w:pPr>
      <w:r>
        <w:rPr>
          <w:rFonts w:ascii="Jameel Noori Nastaleeq" w:hAnsi="Jameel Noori Nastaleeq"/>
          <w:rtl w:val="1"/>
          <w:rFonts w:cs="Jameel Noori Nastaleeq"/>
        </w:rPr>
        <w:t>ایک لمبی روایت حدیث کی مختلف کتابوں میں آئی ہے۔ اس کا ایک جزء یہ ہے ۔ پیغمبر ِ اسلام صلی اللہ علیہ وسلم نے کہا : أَمَّا ہُوَ فَقَدْ جَاءَہُ الیَقِینُ، إِنِّی لَأَرْجُو لَہُ الخَیْرَ مِنَ اللَّہِ،و َاللَّہِ مَا أَدْرِی - وَأَنَا رَسُولُ اللَّہِ - مَا یُفْعَلُ بِی وَلاَ بِکُمْ (صحیح البخاری، حدیث نمبر 7018)۔یعنی اس کو موت آگئی، اور میں اس کے بارے میں اللہ سے خیر کی امید رکھتا ہوں، خدا کی قسم، میں نہیں جانتا، حالاں کہ میں اللہ کا رسول ہوں، کیا کیا جائے گامیرے ساتھ، اور کیا کیا جائے گا تمھارے ساتھ۔اس حدیث میں جو بات کہی گئی ہے، وہ بظاہر اس آیت کے خلاف ہے: لِیَغْفِرَ لَکَ اللَّہُ مَا تَقَدَّمَ مِنْ ذَنْبِکَ وَمَا تَأَخَّرَ (48:2)۔ لیکن یہ کوئی تعارض کی بات نہیں۔اس آیت میں جو بات بتائی گئی ہے، وہ خدا کی جانب سےہے۔ اس کے برعکس، ایک انسان کا خدا کی نسبت سے کیا رسپانس ہونا چاہیے، وہ رسول اللہ نے کہا ہے۔ایک سچا انسان جب خدا کے عطیے کو پائے ،اس کے تواضع میں بہت زیادہ اضافہ ہوجائے گا، وہ سجدے میں گرجائے گا، وہ یہ کہے گا کہ خدایا، میں تو اس قابل نہیں تھا، یہ محض تیرا فضل ہے، تیرے ہاتھ میں سب کچھ ہے، اور میں کچھ بھی نہیں۔</w:t>
      </w:r>
    </w:p>
    <w:p>
      <w:pPr>
        <w:jc w:val="both"/>
        <w:bidi w:val="1"/>
      </w:pPr>
      <w:r>
        <w:rPr>
          <w:rFonts w:ascii="Jameel Noori Nastaleeq" w:hAnsi="Jameel Noori Nastaleeq"/>
          <w:rtl w:val="1"/>
          <w:rFonts w:cs="Jameel Noori Nastaleeq"/>
        </w:rPr>
        <w:t>مذکورہ روایت میں رسول اللہ نے جو بات کہی، وہ عظمتِ خداوندی کے پہلو سے ہے، جس کو قرآن میں ایک مقام پر ان الفاظ میں بیان کیا گیا ہے:وَالْأَمْرُ یَوْمَئِذٍ لِلَّہِ (82:19) ۔جس انسان کو رب العالمین کی عظمتوں کی دریافت ہوجائے، وہ ہر کام کو صرف اللہ رب العالمین کی نسبت سے سوچنے والا بن جاتاہے۔ ہیبتِ خداوندی کی بنا پر اس کا حال یہ ہوجاتاہے کہ وہ اپنے آپ کو لے کر نہیں سوچتا، بلکہ اللہ رب العالمین کو لے کر سوچنے لگتا ہے۔ سچے انسان کو جب اللہ کی دریافت ہوجائے،تو اس کے اندر کامل معنوں میں خدا رخی (God oriented) سوچ بن جاتی ہے۔ وہ اپنے آپ کو’’ بے کچھ‘‘ او ر اللہ رب العالمین کو’’سب کچھ‘‘ سمجھنے لگتاہے۔ اس کی یہ سوچ اس کے تمام اقوال و افعال میں حاوی ہوجاتی ہے۔</w:t>
      </w:r>
    </w:p>
    <w:p>
      <w:pPr>
        <w:pStyle w:val="Heading1"/>
        <w:jc w:val="right"/>
        <w:bidi w:val="1"/>
      </w:pPr>
      <w:r>
        <w:rPr>
          <w:rFonts w:ascii="Jameel Noori Nastaleeq" w:hAnsi="Jameel Noori Nastaleeq"/>
          <w:rtl w:val="1"/>
          <w:rFonts w:cs="Jameel Noori Nastaleeq"/>
        </w:rPr>
        <w:t>حجت کا قانون</w:t>
      </w:r>
    </w:p>
    <w:p>
      <w:pPr>
        <w:jc w:val="both"/>
        <w:bidi w:val="1"/>
      </w:pPr>
      <w:r>
        <w:rPr>
          <w:rFonts w:ascii="Jameel Noori Nastaleeq" w:hAnsi="Jameel Noori Nastaleeq"/>
          <w:rtl w:val="1"/>
          <w:rFonts w:cs="Jameel Noori Nastaleeq"/>
        </w:rPr>
        <w:t>قرآن میں بتایا گیا ہے کہ اللہ نے دنیا کو پیدا کرنے کے بعد یہاں انسان کو آباد کیا، اور پیغمبر اور داعیوں کے ذریعے یہ انتظام فرمایا کہ انسانوں کے پاس مسلسل طور پر ایسے افراد آئیں، جو انسان کو بتائیں کہ خالق کا تخلیقی نقشہ (creation plan) کیا ہے۔ یہ انتظام اس لیے کیا گیا ہے، تاکہ انسان کو پیشگی طور پر پوری بات معلوم ہوجائے، اور وہ اس کے مطابق زندگی گزار کر جنت کے انعام کا اپنے آپ کو مستحق بنائے۔ اسی بات کو مزید تاکید کی زبان میں بتاتے ہوئے یہ کہا گیا: رُسُلًا مُبَشِّرِینَ وَمُنْذِرِینَ لِئَلَّا یَکُونَ لِلنَّاسِ عَلَى اللَّہِ حُجَّةٌ بَعْدَ الرُّسُلِ (4:165)۔ یعنی اللہ نے رسولوں کو خوش خبری دینے والے اور آگاہ کرنے والا بنا کر بھیجا، تاکہ رسولوں کے بعد لوگوں کے پاس اللہ کے مقابلے میں کوئی حجت (excuse)باقی نہ رہے۔</w:t>
      </w:r>
    </w:p>
    <w:p>
      <w:pPr>
        <w:jc w:val="both"/>
        <w:bidi w:val="1"/>
      </w:pPr>
      <w:r>
        <w:rPr>
          <w:rFonts w:ascii="Jameel Noori Nastaleeq" w:hAnsi="Jameel Noori Nastaleeq"/>
          <w:rtl w:val="1"/>
          <w:rFonts w:cs="Jameel Noori Nastaleeq"/>
        </w:rPr>
        <w:t>یہ کوئی فقہی نوعیت کا حکم نہیں ہے، یعنی کوئی ایسا حکم جس کا لوگوں میں صرف اعلان کر دینا کافی ہے۔ مثلاً یہ کہ اے لوگو، تم لوگ ہر سال ایک مہینے کا روزہ رکھو۔ بلکہ وہ اپنی نوعیت کے اعتبار سے ایک اجتہادی حکم ہے۔ یعنی ہمیشہ حالات بدلنے کے ساتھ ساتھ حکم کا تطبیقی مفہوم (applied meaning)دریافت کرتے رہنا ہے۔ ہمیشہ حالات کی رعایت کرتے ہوئے حکم کو اس طرح بتاتے رہنا ہے کہ لوگوں کو حکم اپنے زمانے کے لحاظ سے قابلِ اتباع معلوم ہو۔ حکم کی وضاحت اس طرح کرنا ہے کہ ہر زمانے میں انسان کا ذہن برابر ایڈریس ہوتا رہے۔</w:t>
      </w:r>
    </w:p>
    <w:p>
      <w:pPr>
        <w:jc w:val="both"/>
        <w:bidi w:val="1"/>
      </w:pPr>
      <w:r>
        <w:rPr>
          <w:rFonts w:ascii="Jameel Noori Nastaleeq" w:hAnsi="Jameel Noori Nastaleeq"/>
          <w:rtl w:val="1"/>
          <w:rFonts w:cs="Jameel Noori Nastaleeq"/>
        </w:rPr>
        <w:t>اس کا مطلب یہ ہوا کہ یہ آیت کسی جامد مفہوم میں نہیں ہے، بلکہ وہ اپنی نوعیت کے اعتبار سے ایک انفرادی حکم میں ہے۔ اس کا تقاضا ہے کہ بتانے والا ہمیشہ اس کو اس طرح بتائے کہ زمانے کے لوگوں کا ذہن اس سے ایڈریس ہوتا رہے۔ اس حکم میں حجت شامل ہے، یعنی بتانے والا حکم کو اس طرح بتائے کہ جس سے سننے والے کا ذہن مطمئن ہو۔ وہ یقین کی اسپرٹ کے ساتھ اس پر برابر کاربند ہوتا رہے۔</w:t>
      </w:r>
    </w:p>
    <w:p>
      <w:pPr>
        <w:pStyle w:val="Heading1"/>
        <w:jc w:val="right"/>
        <w:bidi w:val="1"/>
      </w:pPr>
      <w:r>
        <w:rPr>
          <w:rFonts w:ascii="Jameel Noori Nastaleeq" w:hAnsi="Jameel Noori Nastaleeq"/>
          <w:rtl w:val="1"/>
          <w:rFonts w:cs="Jameel Noori Nastaleeq"/>
        </w:rPr>
        <w:t>ایک حدیث قدسی</w:t>
      </w:r>
    </w:p>
    <w:p>
      <w:pPr>
        <w:jc w:val="both"/>
        <w:bidi w:val="1"/>
      </w:pPr>
      <w:r>
        <w:rPr>
          <w:rFonts w:ascii="Jameel Noori Nastaleeq" w:hAnsi="Jameel Noori Nastaleeq"/>
          <w:rtl w:val="1"/>
          <w:rFonts w:cs="Jameel Noori Nastaleeq"/>
        </w:rPr>
        <w:t>احادیثِ قدسی ان حدیثوں کو کہتے ہیں، جو پیغمبر اسلام صلی اللہ علیہ وسلم اللہ تعالی سے بیان کرتے ہیں۔ ان میں سے ایک حدیثِ قدسی ان الفاظ میں آئی ہے: عَنِ ابْنِ عَبَّاسٍ، قَالَ:قَالَ رَسُولُ اللَّہِ عَنِ اللَّہِ جَلَّ وَعَلَا:الْکِبْرِیَاءُ رِدَائِی وَالْعَظَمَةُ إِزَارِی، فَمَنْ نَازَعَنِی فِی شَیْءٍ مِنْہُ أَدْخَلْتُہُ فِی النَّارِ (صحیح ابن حبان، حدیث نمبر 5672)۔ یعنی عبداللہ ابن عباس رسول اللہ سے روایت کرتے ہیں کہ اللہ تعالی نے کہا: کبریا ئی میری چادر ہے، اور عظمت میرا ازار ہے، جس نے بھی ان میں سے کچھ بھی چھیننے کی کوشش کی، میں نے اس کو جہنم میں داخل کیا۔</w:t>
      </w:r>
    </w:p>
    <w:p>
      <w:pPr>
        <w:jc w:val="both"/>
        <w:bidi w:val="1"/>
      </w:pPr>
      <w:r>
        <w:rPr>
          <w:rFonts w:ascii="Jameel Noori Nastaleeq" w:hAnsi="Jameel Noori Nastaleeq"/>
          <w:rtl w:val="1"/>
          <w:rFonts w:cs="Jameel Noori Nastaleeq"/>
        </w:rPr>
        <w:t>اس حدیث میں رداء اور ازار کا لفظ تمثیلی طور پر آیا ہے۔ اس کا مطلب یہ ہے کہ عظمت اور بڑائی تمام تر اللہ رب العالمین کا حق ہے۔ کوئی آدمی جو اپنی بڑائی میں جیے، اور کچھ بھی عظمت کا دعویٰ کرے، تو اللہ اس کو جہنم میں ڈال دے گا۔ یہ بے حد ڈرانے والی حدیث ہے۔ ہر عورت اور مرد کو چاہیے کہ وہ اس معاملے میں بے حد محتاط رہے۔ حقیقی عظمت(real greatness) صرف اللہ رب العالمین کا حق ہے۔ انسان کے لیے تواضع ہے۔ انسان کو اس دنیا میں احساسِ برتری کے ساتھ نہیں رہنا ہے، بلکہ اس کو ہمیشہ احساسِ کمتری کے ساتھ اس دنیا میں زندگی گزارنا ہے۔ جو لوگ حقیقت پسندانہ انداز اختیار کریں، اور حقیقت پسندی کی روش اختیار کرتے ہوئے متواضع انسان بن کر رہیں، ان کو اللہ کی طرف سے انعام ہے۔ وہ اللہ کی طرف سے اس کا اچھا بدلہ پائیں گے۔</w:t>
      </w:r>
    </w:p>
    <w:p>
      <w:pPr>
        <w:jc w:val="both"/>
        <w:bidi w:val="1"/>
      </w:pPr>
      <w:r>
        <w:rPr>
          <w:rFonts w:ascii="Jameel Noori Nastaleeq" w:hAnsi="Jameel Noori Nastaleeq"/>
          <w:rtl w:val="1"/>
          <w:rFonts w:cs="Jameel Noori Nastaleeq"/>
        </w:rPr>
        <w:t>اس کے برعکس، جو لوگ حقیقتِ واقعہ کے خلاف دنیا میں بڑے بن کر رہنا چاہیں، ان کا انجام آخر کار ذلت کے سوا اور کچھ نہیں۔ ان کا احساسِ برتری کچھ بھی ان کے کام نہ آئے گا۔ آخر کار وہ دیکھیں گے کہ ان کی خود ساختہ عظمت ان کے کچھ کام نہ آئی۔ وہ ذلت و خواری کا کیس بن کر رہ گئے۔ عزت اس کے لیے ہے، جس کو اللہ رب العالمین عزت دے۔ جو شخص بطور خود اپنے کو عزت والا سمجھ لے، اس کو اللہ کی اس دنیا میں کچھ بھی ملنے والا نہیں۔</w:t>
      </w:r>
    </w:p>
    <w:p>
      <w:pPr>
        <w:pStyle w:val="Heading1"/>
        <w:jc w:val="right"/>
        <w:bidi w:val="1"/>
      </w:pPr>
      <w:r>
        <w:rPr>
          <w:rFonts w:ascii="Jameel Noori Nastaleeq" w:hAnsi="Jameel Noori Nastaleeq"/>
          <w:rtl w:val="1"/>
          <w:rFonts w:cs="Jameel Noori Nastaleeq"/>
        </w:rPr>
        <w:t>کنڈیشننگ کا مسئلہ</w:t>
      </w:r>
    </w:p>
    <w:p>
      <w:pPr>
        <w:jc w:val="both"/>
        <w:bidi w:val="1"/>
      </w:pPr>
      <w:r>
        <w:rPr>
          <w:rFonts w:ascii="Jameel Noori Nastaleeq" w:hAnsi="Jameel Noori Nastaleeq"/>
          <w:rtl w:val="1"/>
          <w:rFonts w:cs="Jameel Noori Nastaleeq"/>
        </w:rPr>
        <w:t>قرآن میں بتایا گیا ہے کہ حضرت موسی نے آلِ فرعون کے سامنے اپنی دعوت کو معجزاتی انداز میں پیش کیا، لیکن وہ اس کو قبول کرنے کے لیے تیار نہیں ہوئے۔ اس کے جواب میں انھوں نے کہا:مَہْمَا تَأْتِنَا بِہِ مِنْ آیَةٍ لِتَسْحَرَنَا بِہَا فَمَا نَحْنُ لَکَ بِمُؤْمِنِینَ (7:132)۔ یعنی ہم کو مسحور کرنے کے لیے تم خواہ کوئی بھی نشانی لاؤ، ہم تم پر ایمان لانے والے نہیں ہیں۔</w:t>
      </w:r>
    </w:p>
    <w:p>
      <w:pPr>
        <w:jc w:val="both"/>
        <w:bidi w:val="1"/>
      </w:pPr>
      <w:r>
        <w:rPr>
          <w:rFonts w:ascii="Jameel Noori Nastaleeq" w:hAnsi="Jameel Noori Nastaleeq"/>
          <w:rtl w:val="1"/>
          <w:rFonts w:cs="Jameel Noori Nastaleeq"/>
        </w:rPr>
        <w:t>اس کا مطلب یہ نہیں تھا کہ حضرت موسیٰ کا استدلال اپنے آپ میں کوئی کمزور استدلال تھا۔ حضرت موسی کا استدلال پوری طرح ایک طاقت ور استدلال تھا۔ لیکن انسان کی یہ کمزوری ہے کہ وہ اپنی کنڈیشننگ کو توڑ کر سوچ نہیں پاتا۔ حقیقت کے اعتبار سے وہ کنڈیشننگ میں جیتا ہے، لیکن بطور خود یہ سمجھتا ہے کہ میں ایک ثابت شدہ حقیقت پر جی رہا ہوں۔ یہ خود فریبی انسان کے لیے ہمیشہ سب سے بڑی رکاوٹ ثابت ہوئی ہے۔</w:t>
      </w:r>
    </w:p>
    <w:p>
      <w:pPr>
        <w:jc w:val="both"/>
        <w:bidi w:val="1"/>
      </w:pPr>
      <w:r>
        <w:rPr>
          <w:rFonts w:ascii="Jameel Noori Nastaleeq" w:hAnsi="Jameel Noori Nastaleeq"/>
          <w:rtl w:val="1"/>
          <w:rFonts w:cs="Jameel Noori Nastaleeq"/>
        </w:rPr>
        <w:t>حدیث میں اسی حقیقت کو ان الفاظ میں بیان کیا گیا ہے کہ انسان اپنی فطرت پر پیدا ہوتا ہے، لیکن اس کے گھر کا ماحول اس کو کنڈیشننگ کا شکار بنادیتا ہے(صحیح البخاری، حدیث نمبر1385)۔ یہ کنڈیشننگ بلاشبہ ہر انسا ن کا سب سے بڑا مسئلہ ہے۔ ہر انسان کو یہ کرنا ہے کہ وہ اپنی کنڈیشننگ کو ختم کرے۔ وہ اپنے آپ کو مسٹر کنڈیشنڈ کے بجائے، مسٹر ڈی کنڈیشنڈ بنائے۔ جو آدمی ایسا نہ کرسکے، وہ سچائی کو قبول کرنے میں ناکام ہوجائے گا۔ خواہ رسول کا زمانہ ہو یا رسول کے بعد کا زمانہ ۔</w:t>
      </w:r>
    </w:p>
    <w:p>
      <w:pPr>
        <w:jc w:val="both"/>
        <w:bidi w:val="1"/>
      </w:pPr>
      <w:r>
        <w:rPr>
          <w:rFonts w:ascii="Jameel Noori Nastaleeq" w:hAnsi="Jameel Noori Nastaleeq"/>
          <w:rtl w:val="1"/>
          <w:rFonts w:cs="Jameel Noori Nastaleeq"/>
        </w:rPr>
        <w:t>کنڈیشننگ کا ایک نقصان یہ ہے کہ آدمی ذہنی جمود (intellectual stagnation) کا شکار ہوجاتا ہے۔ اس کے مقابلے میں ڈی کنڈیشنڈ آدمی حالات سے اوپر اٹھ کر سوچتا ہے، اس بنیاد پر وہ سچائی کو اس کی درست شکل میں دیکھتا ہے، اور اس کو قبول کرلیتا ہے۔ہر آدمی کی یہ ایک اہم ذمے داری ہے کہ وہ اپنی کنڈیشننگ کو دریافت کرے، اور وہ سیلف ہیمرنگ کے ذریعے اپنے آپ کو کنڈیشننگ سے فری انسان بنائے۔</w:t>
      </w:r>
    </w:p>
    <w:p>
      <w:pPr>
        <w:pStyle w:val="Heading1"/>
        <w:jc w:val="right"/>
        <w:bidi w:val="1"/>
      </w:pPr>
      <w:r>
        <w:rPr>
          <w:rFonts w:ascii="Jameel Noori Nastaleeq" w:hAnsi="Jameel Noori Nastaleeq"/>
          <w:rtl w:val="1"/>
          <w:rFonts w:cs="Jameel Noori Nastaleeq"/>
        </w:rPr>
        <w:t>ماحول کا اثر</w:t>
      </w:r>
    </w:p>
    <w:p>
      <w:pPr>
        <w:jc w:val="both"/>
        <w:bidi w:val="1"/>
      </w:pPr>
      <w:r>
        <w:rPr>
          <w:rFonts w:ascii="Jameel Noori Nastaleeq" w:hAnsi="Jameel Noori Nastaleeq"/>
          <w:rtl w:val="1"/>
          <w:rFonts w:cs="Jameel Noori Nastaleeq"/>
        </w:rPr>
        <w:t>ایک حدیثِ رسول ان الفاظ میں آئی ہے:عَنْ أَبِی ہُرَیْرَةَ رَضِیَ اللَّہُ عَنْہُ، قَالَ:قَالَ النَّبِیُّ صَلَّى اللہُ عَلَیْہِ وَسَلَّمَ:کُلُّ مَوْلُودٍ یُولَدُ عَلَى الفِطْرَةِ، فَأَبَوَاہُ یُہَوِّدَانِہِ، أَوْ یُنَصِّرَانِہِ، أَوْ یُمَجِّسَانِہِ (صحیح البخاری، حدیث نمبر 1385)۔ یعنی ابو ہریرہ روایت کرتے ہیں کہ رسول اللہ صلی اللہ علیہ وسلم نے کہا: ہر پیدا ہونے والا فطرت پر پیدا ہوتا ہے، پھر اس کے والدین اس کو یہودی بنادیتے ہیں، یا نصرانی، یا مجوسی۔</w:t>
      </w:r>
    </w:p>
    <w:p>
      <w:pPr>
        <w:jc w:val="both"/>
        <w:bidi w:val="1"/>
      </w:pPr>
      <w:r>
        <w:rPr>
          <w:rFonts w:ascii="Jameel Noori Nastaleeq" w:hAnsi="Jameel Noori Nastaleeq"/>
          <w:rtl w:val="1"/>
          <w:rFonts w:cs="Jameel Noori Nastaleeq"/>
        </w:rPr>
        <w:t>اس حدیثِ رسول میں والدین سے مراد قریبی ماحول ہے۔ ہر آدمی کسی ماحول میں پیدا ہوتا ہے۔ اس وقت وہ صرف ایک بچہ ہوتا ہے، یعنی ناپختہ انسان(immature human being)۔ فطرت کے اعتبار سے ہر آدمی اپنی زندگی کا آغاز ناپختگی سے کرتا ہے۔ اس لیے ہر آدمی ماحول سے اثر قبول کرکے ماحول کی پیداوار (product) بن جاتا ہے۔ دوسرے لفظوں میں یہ کہ اپنے فطری حالات کی بنا پرہر انسان لازمی طور پر ایک متاثر ذہن کا انسان (man of conditioning) بن جاتا ہے۔</w:t>
      </w:r>
    </w:p>
    <w:p>
      <w:pPr>
        <w:jc w:val="both"/>
        <w:bidi w:val="1"/>
      </w:pPr>
      <w:r>
        <w:rPr>
          <w:rFonts w:ascii="Jameel Noori Nastaleeq" w:hAnsi="Jameel Noori Nastaleeq"/>
          <w:rtl w:val="1"/>
          <w:rFonts w:cs="Jameel Noori Nastaleeq"/>
        </w:rPr>
        <w:t>اس مسئلے کا حل کیا ہے۔ اس کا حل صرف یہ ہے کہ ہر آدمی اپنا بے لاگ محاسبہ (introspection) کرے۔ اس پراسس میں وہ اپنی کنڈیشننگ کو دریافت کرے، اور ایک ایک کرکے اپنی کنڈیشننگ کو توڑے، اور اس طرح اپنے آپ کو کنڈیشننگ سے نکال کر ایک ڈی کنڈیشنڈ انسان بنائے۔ کنڈیشننگ کا یہ واقعہ ہر انسان کی زندگی میں ایک فطری قانون کے تحت پیش آتا ہے۔ لیکن اسی طرح اس معاملے میں اصلاحِ فطرت کا قانون بھی ہے۔ اگر آدمی اس فطری قانون کو استعمال کرے تو خود فطرت اس کی معلم بن جائے گی۔ اس کے ذہن میں اپنے آپ ایک جوابی کنڈیشننگ (counter conditioning) کا عمل شروع ہوجائے گا۔ یہاں تک کہ دھیرے دھیرے وہ مکمل معنوں میں ایک ڈی کنڈیشنڈ انسان بن جائے گا۔</w:t>
      </w:r>
    </w:p>
    <w:p>
      <w:pPr>
        <w:pStyle w:val="Heading1"/>
        <w:jc w:val="right"/>
        <w:bidi w:val="1"/>
      </w:pPr>
      <w:r>
        <w:rPr>
          <w:rFonts w:ascii="Jameel Noori Nastaleeq" w:hAnsi="Jameel Noori Nastaleeq"/>
          <w:rtl w:val="1"/>
          <w:rFonts w:cs="Jameel Noori Nastaleeq"/>
        </w:rPr>
        <w:t>مومن کی فراست</w:t>
      </w:r>
    </w:p>
    <w:p>
      <w:pPr>
        <w:jc w:val="both"/>
        <w:bidi w:val="1"/>
      </w:pPr>
      <w:r>
        <w:rPr>
          <w:rFonts w:ascii="Jameel Noori Nastaleeq" w:hAnsi="Jameel Noori Nastaleeq"/>
          <w:rtl w:val="1"/>
          <w:rFonts w:cs="Jameel Noori Nastaleeq"/>
        </w:rPr>
        <w:t>ایک حدیثِ رسول ان الفاظ میں آئی ہے:عَنْ أَبِی سَعِیدٍ الخُدْرِیِّ، قَالَ:قَالَ رَسُولُ اللہِ صَلَّى اللَّہُ عَلَیْہِ وَسَلَّمَ:اتَّقُوا فِرَاسَةَ الْمُؤْمِنِ فَإِنَّہُ یَنْظُرُ بِنُورِ اللہِ(سنن الترمذی، حدیث نمبر 3127)۔یعنی مومن کی فراست سے بچو، کیوں کہ وہ اللہ کے نور سے دیکھتا ہے۔  اس کا مطلب دوسرے الفاظ میں یہ ہے کہ دانش مند آدمی کے ساتھ چالبازی سے بچو۔</w:t>
      </w:r>
    </w:p>
    <w:p>
      <w:pPr>
        <w:jc w:val="both"/>
        <w:bidi w:val="1"/>
      </w:pPr>
      <w:r>
        <w:rPr>
          <w:rFonts w:ascii="Jameel Noori Nastaleeq" w:hAnsi="Jameel Noori Nastaleeq"/>
          <w:rtl w:val="1"/>
          <w:rFonts w:cs="Jameel Noori Nastaleeq"/>
        </w:rPr>
        <w:t>مومن وہ ہے جو اللہ رب العالمین کے نقشۂ تخلیق (creation plan) کو دریافت کرتا ہے۔ وہ فطرت کے اصولوں کی بنیاد پر اپنی شخصیت کی تعمیر کرتا ہے۔ اس کا ارتقا اس کو اس قابل بنادیتا ہے کہ وہ چیزوں کو خالق کائنات کی روشنی میں دیکھ سکے۔یہ چیزیں مومن کو اعلیٰ معنوں میں دانش مند بنادیتی ہے۔ وہ اس قابل ہوجاتا ہے کہ وہ حکمت (wisdom) کی روشنی میں اپنے معاملات کو حل کرے۔</w:t>
      </w:r>
    </w:p>
    <w:p>
      <w:pPr>
        <w:jc w:val="both"/>
        <w:bidi w:val="1"/>
      </w:pPr>
      <w:r>
        <w:rPr>
          <w:rFonts w:ascii="Jameel Noori Nastaleeq" w:hAnsi="Jameel Noori Nastaleeq"/>
          <w:rtl w:val="1"/>
          <w:rFonts w:cs="Jameel Noori Nastaleeq"/>
        </w:rPr>
        <w:t>دانش مندی کیا ہے۔ دراصل فطرت کے قوانین کی پابندی کرنے کا نام ہے۔ جو آدمی اس معنی میں دانش مند ہو،وہ ایک ناقابلِ تسخیر انسان بن جاتا ہے۔ وہ ان کمزوریوں سے پاک ہوتا ہے جو کسی انسان کو کمزور شخصیت (weak personality) بنانے والی ہیں۔ اس کی بناپر کوئی انسان جذباتیت کا شکار نہیں ہوتا۔ وہ اپنے آپ کو اس سے بچالیتا ہے کہ شیطان اس کو اپنی تزئینات کا شکار کرلے، اوراس کو تباہی کے راستے پرچلنے والا بنادے۔</w:t>
      </w:r>
    </w:p>
    <w:p>
      <w:pPr>
        <w:jc w:val="both"/>
        <w:bidi w:val="1"/>
      </w:pPr>
      <w:r>
        <w:rPr>
          <w:rFonts w:ascii="Jameel Noori Nastaleeq" w:hAnsi="Jameel Noori Nastaleeq"/>
          <w:rtl w:val="1"/>
          <w:rFonts w:cs="Jameel Noori Nastaleeq"/>
        </w:rPr>
        <w:t>فراستِ مومن سے مراد وہ فراست ہے جو اللہ رب العالمین کی دریافت سے بنے۔ جو اللہ کے قائم کردہ فطری قوانین پر مبنی ہو۔ ایسا انسان غلط منصوبہ بندی سے بچ جاتا ہے۔ اس بنا پر وہ اس قابل ہوجاتا ہےکہ وہ کسی کی سازش کا شکار ہونے سے بچ جائے۔ اس کا سبب یہ ہے کہ دانش مند آدمی کسی بھی بات کو ایز اٹ از (as it is) نہیں قبول کرتا، بلکہ وہ اس کو دیکھتا ہے، اس میں غور و فکر کرتا ہے، معاملے کی اسکروٹنی (scrutiny)کرتا ہے، پھر وہ اس کو قبول کرتا یا رد کرتا ہے۔ اس بنا پر وہ اپنے آپ کو غیر ضروری مسائل سے بچالیتا ہے۔</w:t>
      </w:r>
    </w:p>
    <w:p>
      <w:pPr>
        <w:pStyle w:val="Heading1"/>
        <w:jc w:val="right"/>
        <w:bidi w:val="1"/>
      </w:pPr>
      <w:r>
        <w:rPr>
          <w:rFonts w:ascii="Jameel Noori Nastaleeq" w:hAnsi="Jameel Noori Nastaleeq"/>
          <w:rtl w:val="1"/>
          <w:rFonts w:cs="Jameel Noori Nastaleeq"/>
        </w:rPr>
        <w:t>داخلی اصلاح کا نظام</w:t>
      </w:r>
    </w:p>
    <w:p>
      <w:pPr>
        <w:jc w:val="both"/>
        <w:bidi w:val="1"/>
      </w:pPr>
      <w:r>
        <w:rPr>
          <w:rFonts w:ascii="Jameel Noori Nastaleeq" w:hAnsi="Jameel Noori Nastaleeq"/>
          <w:rtl w:val="1"/>
          <w:rFonts w:cs="Jameel Noori Nastaleeq"/>
        </w:rPr>
        <w:t>فطرت (nature) خالق کی ایک تخلیق ہے۔اس موضوع پر قرآن کی مختلف آیتوں کا مطالعہ کرنے کے بعد اس کا جو مطلب سمجھ میں آتا ہے، وہ یہ ہے کہ فطرت کوئی پر اسرار چیز نہیں ، وہ انسان کے لیے ایک معلوم حقیقت ہے۔ فطرت ہر موقعے پر انسان کو الارم دیتی ہے کہ وہ کیا کرے، اور کیا نہ کرے۔ فطرت کے بارے میں قرآن میں یہ الفاظ آئے ہیں:فِطْرَتَ اللَّہِ الَّتِی فَطَرَ النَّاسَ عَلَیْہَا(30:30)۔ یعنی اللہ کی فطرت جس پر اس نے لوگوں کو بنایا ہے۔ اسی طرح قرآن میں آیا ہے:  فَأَلْہَمَہَا فُجُورَہَا وَتَقْوَاہَا (91:8)۔یعنی پھر اس کو سمجھ دی، اس کی بدی کی اور اس کی نیکی کی۔</w:t>
      </w:r>
    </w:p>
    <w:p>
      <w:pPr>
        <w:jc w:val="both"/>
        <w:bidi w:val="1"/>
      </w:pPr>
      <w:r>
        <w:rPr>
          <w:rFonts w:ascii="Jameel Noori Nastaleeq" w:hAnsi="Jameel Noori Nastaleeq"/>
          <w:rtl w:val="1"/>
          <w:rFonts w:cs="Jameel Noori Nastaleeq"/>
        </w:rPr>
        <w:t>فطرت ہر موقعے پر انسان کی رہنمائی کرتی ہے۔ لیکن یہ رہنمائی خاموش زبان (unspoken language)میں ہوتی ہے۔ فطرت انسان کی صحیح گائڈ ہے۔ وہ ہر موقعے پر انسان کو آواز دیتی ہے۔ کیوں کہ انسان کے اندر بیک وقت دو فیکلٹی موجود ہیں ، ایک اکاؤنٹیبل پرسنالٹی، اور دوسرا الارمنگ کانشنس(conscience)۔</w:t>
      </w:r>
    </w:p>
    <w:p>
      <w:pPr>
        <w:jc w:val="both"/>
        <w:bidi w:val="1"/>
      </w:pPr>
      <w:r>
        <w:rPr>
          <w:rFonts w:ascii="Jameel Noori Nastaleeq" w:hAnsi="Jameel Noori Nastaleeq"/>
          <w:rtl w:val="1"/>
          <w:rFonts w:cs="Jameel Noori Nastaleeq"/>
        </w:rPr>
        <w:t>اگر آدمی بر وقت اس آواز کو سن لے، تو وہ فوراً انسان کی رہنمائی کے لیے متحرک ہوجاتی ہے، اور اگر انسان فوراً متحرک نہ ہو، تو وہ انسان کو اس کے حال پر چھوڑ دیتی ہے۔فطرت کی یہ خاموش زبان اگرچہ انسان نہیں سنتا، لیکن ہر آدمی اس کو غیر واضح انداز میں فوراً محسوس کرلیتا ہے۔یہ واقعہ جو انسان کے اندر پیش آتا ہے، وہ دوسرے الفاظ میںوہی ہے جس کو ضمیر (conscience) کہا جاتا ہے۔</w:t>
      </w:r>
    </w:p>
    <w:p>
      <w:pPr>
        <w:jc w:val="both"/>
        <w:bidi w:val="1"/>
      </w:pPr>
      <w:r>
        <w:rPr>
          <w:rFonts w:ascii="Jameel Noori Nastaleeq" w:hAnsi="Jameel Noori Nastaleeq"/>
          <w:rtl w:val="1"/>
          <w:rFonts w:cs="Jameel Noori Nastaleeq"/>
        </w:rPr>
        <w:t>انسان کی شخصیت ایک آزاد شخصیت ہے۔ وہ ردو قبول کا آزادانہ فیصلہ کرنے کی طاقت رکھتی ہے۔ فطرت یا ضمیرکا کام انسان کو صرف الارم دینا ہے۔ یہ فطری الارم اپنے صحیح وقت پر بجتا ہے، اور انسان یقینی طور پر اس کو سنتا ہے۔ اب یہ انسان کا اپنا چوائس (choice) ہے کہ وہ فطرت کی آواز کو سنے یا اس کا انکار کردے۔ اس حقیقت کو قرآن میں ان الفاظ میں بیان کیا گیا ہے:فَمَنْ شَاءَ فَلْیُؤْمِنْ وَمَنْ شَاءَ فَلْیَکْفُرْ ( 18:29)۔ یعنی اور کہو کہ یہ حق ہے تمہارے رب کی طرف سے، پس جو شخص چاہے اسے مانے اور جو شخص چاہے نہ مانے۔</w:t>
      </w:r>
    </w:p>
    <w:p>
      <w:pPr>
        <w:jc w:val="both"/>
        <w:bidi w:val="1"/>
      </w:pPr>
      <w:r>
        <w:rPr>
          <w:rFonts w:ascii="Jameel Noori Nastaleeq" w:hAnsi="Jameel Noori Nastaleeq"/>
          <w:rtl w:val="1"/>
          <w:rFonts w:cs="Jameel Noori Nastaleeq"/>
        </w:rPr>
        <w:t>جنت اور جہنم کا معاملہ بھی انھیں دونوں سے تعلق رکھتا ہے۔ یہ فطرت کا نظام ہے جو ہر انسان کے اندر پیدائشی طور پر موجود رہتا ہے۔ انسان اگر اس نظام کی پیروی کرے تو وہ ہمیشہ درست راستے پر چلے گا۔ وہ کبھی ڈی ریل (derail)ہوکر غلط راستہ اختیار نہیں کرے گا۔اس نظام کو ایک اعتبار سے داخلی اصلاح کا نظام (system of internal correction) کہا جاسکتا ہے۔</w:t>
      </w:r>
    </w:p>
    <w:p>
      <w:pPr>
        <w:jc w:val="both"/>
        <w:bidi w:val="1"/>
      </w:pPr>
      <w:r>
        <w:rPr>
          <w:rFonts w:ascii="Jameel Noori Nastaleeq" w:hAnsi="Jameel Noori Nastaleeq"/>
          <w:rtl w:val="1"/>
          <w:rFonts w:cs="Jameel Noori Nastaleeq"/>
        </w:rPr>
        <w:t>ت ت ت ت ت ت ت ت ت ت ت ت ت</w:t>
      </w:r>
    </w:p>
    <w:p>
      <w:pPr>
        <w:jc w:val="both"/>
        <w:bidi w:val="1"/>
      </w:pPr>
      <w:r>
        <w:rPr>
          <w:rFonts w:ascii="Jameel Noori Nastaleeq" w:hAnsi="Jameel Noori Nastaleeq"/>
          <w:rtl w:val="1"/>
          <w:rFonts w:cs="Jameel Noori Nastaleeq"/>
        </w:rPr>
        <w:t>اس دنیا میں آدمی جب کوئی کام کرتا ہے تو اگر چہ اس کو شروع کرنے والا وہ خود ہوتا ہے۔ مگر اس کی تکمیل اس وقت ہوتی ہے جب کہ فطرت کا نظام بھی اس کے ساتھ موافقت کرے۔ فطرت کے نظام کی موافقت حاصل کیے بغیر، یہاں کوئی کام کبھی تکمیل کو پہنچنے والا نہیں۔</w:t>
      </w:r>
    </w:p>
    <w:p>
      <w:pPr>
        <w:jc w:val="both"/>
        <w:bidi w:val="1"/>
      </w:pPr>
      <w:r>
        <w:rPr>
          <w:rFonts w:ascii="Jameel Noori Nastaleeq" w:hAnsi="Jameel Noori Nastaleeq"/>
          <w:rtl w:val="1"/>
          <w:rFonts w:cs="Jameel Noori Nastaleeq"/>
        </w:rPr>
        <w:t>فطرت کا معاملہ یہ ہے کہ وہ ہمیشہ تدریج کے اصول پر عمل کرتی ہے۔ وہ واقعات کو اچانک ظہور میں نہیں لاتی۔ اب انسان اگر فوراً اور جلد نتیجہ نکالنا چاہے تو وہ عملاً ممکن نہ ہوگا۔ کیوں کہ انسان کی رفتار تیز ہوگی اور فطرت کی رفتار تدریجی قاعدے کی بنا پر سُست۔ ایسی حالت میں آدمی کو اپنے کام میں فطرت کی موافقت حاصل نہ ہوگی۔ اس کا کام بننے کے بجائے صرف بگڑ کر رہ جائے گا۔</w:t>
      </w:r>
    </w:p>
    <w:p>
      <w:pPr>
        <w:jc w:val="both"/>
        <w:bidi w:val="1"/>
      </w:pPr>
      <w:r>
        <w:rPr>
          <w:rFonts w:ascii="Jameel Noori Nastaleeq" w:hAnsi="Jameel Noori Nastaleeq"/>
          <w:rtl w:val="1"/>
          <w:rFonts w:cs="Jameel Noori Nastaleeq"/>
        </w:rPr>
        <w:t>آدمی کو چاہیے کہ وہ جو کام بھی کرنا چاہے، سب سے پہلے وہ فطرت کے نظام کا مطالعہ کرے۔ اس کے بارے میں وہ فطرت کے اصول کو معلوم کرے۔ اور پھر اس مطالعہ کی روشنی میں اپنے عمل کی منصوبہ بندی کرے۔ یہی واحد طریقہ ہے جس کو اختیار کرکے کوئی شخص کامیابی کے ساتھ اپنے مقصد تک پہنچ سکتا ہے۔</w:t>
      </w:r>
    </w:p>
    <w:p>
      <w:pPr>
        <w:jc w:val="both"/>
        <w:bidi w:val="1"/>
      </w:pPr>
      <w:r>
        <w:rPr>
          <w:rFonts w:ascii="Jameel Noori Nastaleeq" w:hAnsi="Jameel Noori Nastaleeq"/>
          <w:rtl w:val="1"/>
          <w:rFonts w:cs="Jameel Noori Nastaleeq"/>
        </w:rPr>
        <w:t>کامیابی اورناکامی دونوں کا معاملہ فطرت کے نظام سے جُڑا ہوا ہے۔ اِس دنیا میں فطرت سے مطابقت کرنے کا نام کامیابی ہے، اور فطرت کے خلاف چلنے کا نام ناکامی ۔ آدمی کو چاہیے کہ وہ پہلے فطرت کے نظام کو سمجھے اور اُس کے بعد اُس کے مطابق، وہ اپنے کام کی منصوبہ بندی کرے۔</w:t>
      </w:r>
    </w:p>
    <w:p>
      <w:pPr>
        <w:pStyle w:val="Heading1"/>
        <w:jc w:val="right"/>
        <w:bidi w:val="1"/>
      </w:pPr>
      <w:r>
        <w:rPr>
          <w:rFonts w:ascii="Jameel Noori Nastaleeq" w:hAnsi="Jameel Noori Nastaleeq"/>
          <w:rtl w:val="1"/>
          <w:rFonts w:cs="Jameel Noori Nastaleeq"/>
        </w:rPr>
        <w:t>بیدار ذہنی</w:t>
      </w:r>
    </w:p>
    <w:p>
      <w:pPr>
        <w:jc w:val="both"/>
        <w:bidi w:val="1"/>
      </w:pPr>
      <w:r>
        <w:rPr>
          <w:rFonts w:ascii="Jameel Noori Nastaleeq" w:hAnsi="Jameel Noori Nastaleeq"/>
          <w:rtl w:val="1"/>
          <w:rFonts w:cs="Jameel Noori Nastaleeq"/>
        </w:rPr>
        <w:t>قرآن میں ایک حکم ان الفاظ میں آیا ہے: إِنَّ اللَّہَ یُحِبُّ الَّذِینَ یُقَاتِلُونَ فِی سَبِیلِہِ صَفًّا کَأَنَّہُمْ بُنْیَانٌ مَرْصُوصٌ (61:4)۔ یعنی اللہ ان لوگوں کو پسند کرتا ہے جو اس کے راستے میں اس طرح مل کر لڑتے ہیں گویا وہ ایک سیسہ پلائی ہوئی دیوار ہیں۔</w:t>
      </w:r>
    </w:p>
    <w:p>
      <w:pPr>
        <w:jc w:val="both"/>
        <w:bidi w:val="1"/>
      </w:pPr>
      <w:r>
        <w:rPr>
          <w:rFonts w:ascii="Jameel Noori Nastaleeq" w:hAnsi="Jameel Noori Nastaleeq"/>
          <w:rtl w:val="1"/>
          <w:rFonts w:cs="Jameel Noori Nastaleeq"/>
        </w:rPr>
        <w:t>اس آیت میں بظاہر قتال کا ذکر ہے۔ لیکن وسیع تر معنی میں اس سے مراد ہر قسم کی دینی جدوجہد ہے۔ وسیع تر معنی میں اس کا مطلب یہ ہے کہ دینی مشن کے لیے اس طرح متحد ہوکر کوشش کرنا کہ آپ کا اختلاف ہرگز اس متحدہ جدو جہد کے لیے رکاوٹ نہ بنے۔</w:t>
      </w:r>
    </w:p>
    <w:p>
      <w:pPr>
        <w:jc w:val="both"/>
        <w:bidi w:val="1"/>
      </w:pPr>
      <w:r>
        <w:rPr>
          <w:rFonts w:ascii="Jameel Noori Nastaleeq" w:hAnsi="Jameel Noori Nastaleeq"/>
          <w:rtl w:val="1"/>
          <w:rFonts w:cs="Jameel Noori Nastaleeq"/>
        </w:rPr>
        <w:t>اجتماعی زندگی میں اختلاف کا پیش آنا، ایک فطری امر ہے۔ کوئی بھی اجتماعی معاملہ ہو، اس میں افراد کے درمیان اختلاف کی صورتیں ضرور پیش آتی ہیں۔ لیکن اہلِ ایمان ذہنی ارتقا کے اس درجے پر ہوتے ہیںکہ وہ ہر اختلاف کو مینج کرلیتے ہیں۔ وہ اختلاف کو کسی بھی حال میں دین کی اجتماعی جدو جہد کے لیے رکاوٹ بننے نہیں دیتے۔ اس کی ایک مثال دو صحابی کا یہ واقعہ ہے۔ اس کے الفاظ یہ ہیں: عَنْ طَارِقِ بْنِ شِہَابٍ، قَالَ:کَانَ بَیْنَ خَالِدِ بْنِ الْوَلِیدِ، وَبَیْنَ سَعْدٍ کَلَامٌ، قَالَ:فَتَنَاوَلَ رَجُلٌ خَالِدًا عِنْدَ سَعْدٍ، قَالَ:فَقَالَ سَعْدٌ:مَہْ، فَإِنَّ مَا بَیْنَنَا لَمْ یَبْلُغْ دِینَنَا(المعجم الکبیر للطبرانی، حدیث نمبر 3810)۔ یعنی طارق بن شہاب روایت کرتے ہیں کہ خالد بن الولید اور سعد بن ابی وقاص کے درمیان کچھ تکرار ہوگئی۔ اس کے بعد ایک آدمی نے سعد کے پاس خالد کا بُرا ذکر کیا ، تو سعد نے کہا: دور ہوجاؤ، ہمارے درمیان جو کچھ ہے، وہ ہمارے دین تک نہیں پہنچے گا۔</w:t>
      </w:r>
    </w:p>
    <w:p>
      <w:pPr>
        <w:jc w:val="both"/>
        <w:bidi w:val="1"/>
      </w:pPr>
      <w:r>
        <w:rPr>
          <w:rFonts w:ascii="Jameel Noori Nastaleeq" w:hAnsi="Jameel Noori Nastaleeq"/>
          <w:rtl w:val="1"/>
          <w:rFonts w:cs="Jameel Noori Nastaleeq"/>
        </w:rPr>
        <w:t>اسی اجتماعی اسپرٹ کا نام اختلاف کے باوجود متحد ہونا ہے۔ اس طرح کا کردار مینج کرنے کی ایک صورت یہ ہے کہ آدمی دو واقعے کو ایک دوسرے سے الگ رکھے، ذاتی اختلاف کا معاملہ الگ، اور مشن کے لیے اتحاد کا معاملہ الگ۔ جو لوگ اس اسپرٹ کے حامل ہوں، ان کا اتحاد کبھی ٹوٹنے والا نہیں۔</w:t>
      </w:r>
    </w:p>
    <w:p>
      <w:pPr>
        <w:pStyle w:val="Heading1"/>
        <w:jc w:val="right"/>
        <w:bidi w:val="1"/>
      </w:pPr>
      <w:r>
        <w:rPr>
          <w:rFonts w:ascii="Jameel Noori Nastaleeq" w:hAnsi="Jameel Noori Nastaleeq"/>
          <w:rtl w:val="1"/>
          <w:rFonts w:cs="Jameel Noori Nastaleeq"/>
        </w:rPr>
        <w:t>مطالعے کی افادیت</w:t>
      </w:r>
    </w:p>
    <w:p>
      <w:pPr>
        <w:jc w:val="both"/>
        <w:bidi w:val="1"/>
      </w:pPr>
      <w:r>
        <w:rPr>
          <w:rFonts w:ascii="Jameel Noori Nastaleeq" w:hAnsi="Jameel Noori Nastaleeq"/>
          <w:rtl w:val="1"/>
          <w:rFonts w:cs="Jameel Noori Nastaleeq"/>
        </w:rPr>
        <w:t>کتابوں کا مطالعہ بہت مفید ہے۔ لیکن صرف کتابی مطالعہ کافی نہیں۔ ضروری ہے کہ قاری کی حیثیت ایک تیار ذہن (prepared mind) کی ہو۔ ایسا ہی قاری کتابوں کے مطالعے سے پورا فائدہ حاصل کرسکتاہے۔</w:t>
      </w:r>
    </w:p>
    <w:p>
      <w:pPr>
        <w:jc w:val="both"/>
        <w:bidi w:val="1"/>
      </w:pPr>
      <w:r>
        <w:rPr>
          <w:rFonts w:ascii="Jameel Noori Nastaleeq" w:hAnsi="Jameel Noori Nastaleeq"/>
          <w:rtl w:val="1"/>
          <w:rFonts w:cs="Jameel Noori Nastaleeq"/>
        </w:rPr>
        <w:t>مثلاً ابو بکر احمد بن مروان الدینوری المالکی (المتوفى 333ھ) نے اپنی کتاب میں اصحاب رسول کے تعلق سے لکھا ہے: وَکَانَ أَصْحَابُ رَسُولِ اللہِ صَلَّى اللَّہُ عَلَیْہِ وَسَلَّمَ یَتَّجِرُونَ فِی الْبَرِّ وَالْبَحْرِ (المجالسہ و جواہر العلم ، جزء 7، اثر نمبر754)۔ یعنی اصحابِ رسو ل صلی اللہ علیہ وسلم خشکی اور تری میں تجارت کیا کرتے تھے۔ اسی بات کو امام الغزالی (450-505ھ)نے اپنی معروف کتاب احیاء علوم الدین میں اس باب کے تحت نقل کیا ہے: فَضْلُ الْکَسْبِ وَالْحَثِّ عَلَیْہِ(کمائی کی فضیلت اور اس پر ابھارنا)۔</w:t>
      </w:r>
    </w:p>
    <w:p>
      <w:pPr>
        <w:jc w:val="both"/>
        <w:bidi w:val="1"/>
      </w:pPr>
      <w:r>
        <w:rPr>
          <w:rFonts w:ascii="Jameel Noori Nastaleeq" w:hAnsi="Jameel Noori Nastaleeq"/>
          <w:rtl w:val="1"/>
          <w:rFonts w:cs="Jameel Noori Nastaleeq"/>
        </w:rPr>
        <w:t>صحابہ کرام کی یہ صفت بلاشبہ بہت اہم ہے۔ لیکن اگر آپ ایسا کریں کہ اس بات کو کتاب میں پڑھیں، اور اس کو ایسا ہی لے لیں، جیسا کہ وہ نقل ہوئی ہے، تو آپ اس سے صرف یہ نتیجہ نکالیں گے کہ رزق کے حصول کا افضل طریقہ یہ ہے کہ آدمی تجارت کے ذریعے کمائی کرے۔ مگر یہ مطالعے کا کمتر طریقہ ہے۔ صحیح طریقہ یہ ہے کہ آپ کا مطالعہ اتنا وسیع ہو کہ آپ صحابہ کے بارے میں یہ جانتے ہوں کہ صحابہ آج کل کی اصطلاح میں مین آف مشن (man of mission) تھے۔ پیغمبر ِ اسلام  پورے معنوں میں مین آف مشن تھے، اور پیغمبر اسلام کی تعلیم کی بنا پر ہر صحابی عملاً مین آف مشن بنا ہوا تھا۔</w:t>
      </w:r>
    </w:p>
    <w:p>
      <w:pPr>
        <w:jc w:val="both"/>
        <w:bidi w:val="1"/>
      </w:pPr>
      <w:r>
        <w:rPr>
          <w:rFonts w:ascii="Jameel Noori Nastaleeq" w:hAnsi="Jameel Noori Nastaleeq"/>
          <w:rtl w:val="1"/>
          <w:rFonts w:cs="Jameel Noori Nastaleeq"/>
        </w:rPr>
        <w:t>اگر آپ اس حقیقت کو جانتے ہوں، تو آپ اقتباس کو پڑھ کر یہ نتیجہ نکالیں گے کہ رسول اللہ  کی دعوت کا طریقہ یہ تھا کہ ہر مومن کو تعلیم و تربیت کے ذریعے پورے معنی میں مین آف مشن بنا دیا جائے، تاکہ آدمی جس فیلڈ میں بھی ہو، وہ مین آف مشن کی طرح زندگی گزارے۔ وہ ہر حال میں بامقصد انسا ن کی حیثیت سے اپنے وجود کو برقرار رکھے۔</w:t>
      </w:r>
    </w:p>
    <w:p>
      <w:pPr>
        <w:pStyle w:val="Heading1"/>
        <w:jc w:val="right"/>
        <w:bidi w:val="1"/>
      </w:pPr>
      <w:r>
        <w:rPr>
          <w:rFonts w:ascii="Jameel Noori Nastaleeq" w:hAnsi="Jameel Noori Nastaleeq"/>
          <w:rtl w:val="1"/>
          <w:rFonts w:cs="Jameel Noori Nastaleeq"/>
        </w:rPr>
        <w:t>اتباع کا مطلب</w:t>
      </w:r>
    </w:p>
    <w:p>
      <w:pPr>
        <w:jc w:val="both"/>
        <w:bidi w:val="1"/>
      </w:pPr>
      <w:r>
        <w:rPr>
          <w:rFonts w:ascii="Jameel Noori Nastaleeq" w:hAnsi="Jameel Noori Nastaleeq"/>
          <w:rtl w:val="1"/>
          <w:rFonts w:cs="Jameel Noori Nastaleeq"/>
        </w:rPr>
        <w:t>اکثر سلفی حضرات یہ اصول بیان کرتے ہیں کہ کُلُّ خَیْرٍ فِی اتِّبَاعِ مَنْ سَلَف، وَکُلُّ شَرٍ فی ابْتـدَاعِ مِـنْ خَلَـفْ(تمام خیر سلف کی اتباع میں ہے، اور تمام برائی بعد میں آنے والوں کی ایجاد کردہ باتوں میں ہے)۔ اس کی حقیقت کیا ہے۔ وضاحت فرمائیں۔ (حافظ سید اقبال احمدعمری، چنئی، تامل ناڈو)۔</w:t>
      </w:r>
    </w:p>
    <w:p>
      <w:pPr>
        <w:jc w:val="both"/>
        <w:bidi w:val="1"/>
      </w:pPr>
      <w:r>
        <w:rPr>
          <w:rFonts w:ascii="Jameel Noori Nastaleeq" w:hAnsi="Jameel Noori Nastaleeq"/>
          <w:rtl w:val="1"/>
          <w:rFonts w:cs="Jameel Noori Nastaleeq"/>
        </w:rPr>
        <w:t>اس کے جواب میں یہاں ایک حدیث رسول ، اور خود ائمہ سلف میں سے ایک امام کا قول نقل کیا جاتا ہے۔حدیث رسول یہ ہے:تَرَکْتُ فِیکُمْ أَمْرَیْنِ، لَنْ تَضِلُّوا مَا تَمَسَّکْتُمْ بِہِمَا:کِتَابَ اللَّہِ وَسُنَّةَ نَبِیِّہِ(موطا امام مالک، حدیث نمبر 2618)۔ یعنی رسول اللہ صلی اللہ علیہ وسلم نے کہا کہ میں تمھارے درمیان دو چیزیں چھوڑ رہا ہوں، تم ہرگز گمراہ نہیں ہوگے جب تک تم اس کو پکڑے رہو، وہ ہے اللہ کی کتاب اور اس کے رسول کی سنت۔</w:t>
      </w:r>
    </w:p>
    <w:p>
      <w:pPr>
        <w:jc w:val="both"/>
        <w:bidi w:val="1"/>
      </w:pPr>
      <w:r>
        <w:rPr>
          <w:rFonts w:ascii="Jameel Noori Nastaleeq" w:hAnsi="Jameel Noori Nastaleeq"/>
          <w:rtl w:val="1"/>
          <w:rFonts w:cs="Jameel Noori Nastaleeq"/>
        </w:rPr>
        <w:t>اسی کے مثل امام احمد بن حنبل (وفات241:ھ)نے مسئلۂ خلقِ قرآن کے تعلق سے خلیفہ معتصم باللہ (وفات227:ھ) سےکہا تھا:یا أمیر المؤمنین، أعطُونی شیئًا من کتاب اللہ أو سنّة رسول اللہ حتّى أقول بہ (تاریخ الاسلام للذہبی، بیروت، 1993، 18/103)۔یعنی اے امیر المومنین، آپ مجھے کوئی ایسی چیز لاکر دیجیے جو کتاب اللہ یا سنت رسول میں ہو، تاکہ میں اس کو مان لوں۔</w:t>
      </w:r>
    </w:p>
    <w:p>
      <w:pPr>
        <w:jc w:val="both"/>
        <w:bidi w:val="1"/>
      </w:pPr>
      <w:r>
        <w:rPr>
          <w:rFonts w:ascii="Jameel Noori Nastaleeq" w:hAnsi="Jameel Noori Nastaleeq"/>
          <w:rtl w:val="1"/>
          <w:rFonts w:cs="Jameel Noori Nastaleeq"/>
        </w:rPr>
        <w:t>حدیثِ رسول اور امام احمد کے بیان کردہ اصول کی روشنی میں سلفی حضرات کے مذکورہ قول  کودیکھنا چاہیے۔ حقیقت یہ ہے کہ اس قول کو اگر معتدل معنی میں لیا جائے تو وہ صرف یہ ہے کہ آدمی کو چاہیے کہ وہ اپنے عمل یا نظریہ کا انتخاب کرتے ہوئے، دوسرے علما سے استفادہ کرے۔ اس قول کو اس معنی میں لیا جائے تو اس میں کوئی قباحت پیدا نہیں ہوگی، لیکن اگر اس کو غلو تک پہنچا دیا جائے، تو پھر اس میں قباحت کا آغاز ہوجاتا ہے۔</w:t>
      </w:r>
    </w:p>
    <w:p>
      <w:pPr>
        <w:jc w:val="both"/>
        <w:bidi w:val="1"/>
      </w:pPr>
      <w:r>
        <w:rPr>
          <w:rFonts w:ascii="Jameel Noori Nastaleeq" w:hAnsi="Jameel Noori Nastaleeq"/>
          <w:rtl w:val="1"/>
          <w:rFonts w:cs="Jameel Noori Nastaleeq"/>
        </w:rPr>
        <w:t>حقیقت یہ ہے کہ ہر قول میں ایک سچائی کا عنصر ہوتا ہے۔ اس عنصر کو ملحوظ رکھتے ہوئے، جب اس پر عمل کیا جائے، تو وہ اعتدال کا معاملہ رہتا ہے، لیکن جب اس کو منطقی حد (logical end) تک پہنچا دیا جائے، تو اس میں مشکلات کا آغاز ہوجائے گا۔</w:t>
      </w:r>
    </w:p>
    <w:p>
      <w:pPr>
        <w:jc w:val="both"/>
        <w:bidi w:val="1"/>
      </w:pPr>
      <w:r>
        <w:rPr>
          <w:rFonts w:ascii="Jameel Noori Nastaleeq" w:hAnsi="Jameel Noori Nastaleeq"/>
          <w:rtl w:val="1"/>
          <w:rFonts w:cs="Jameel Noori Nastaleeq"/>
        </w:rPr>
        <w:t>مثلاً اگر ایک عالم کہتا ہے کہ وضو کے وقت تمام اعضا کو ٹھیک سے دھونا چاہیے۔ سادہ مفہوم کے لحاظ سے یہ قول بالکل درست قول ہے۔ لیکن اگر اس کو منطقی حد تک پہنچایا جائے، اور یہ کہا جائے کہ ہر بال کی جڑ تک پانی کو پہنچانا ضروری ہے، یا آنکھ کے اندر ونی حصے کو دھونا ضروری ہے، تو یہ غلو کا معاملہ ہوگا، اور دین کے نام پر شدت تک پہنچ جائے گا، جو دین میں مطلوب نہیں— دین میں اعتدال مطلوب ہے، اور غلو غیر مطلوب۔</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قرآن کے مطابق، ہمارا دشمن صرف شیطان ہے جس کو قرآن میں طاغوت کہا گیا ہے۔ ہماری لڑائی صرف شیطان سے ہے، کسی اور سے نہیں۔انسان کے اندر امتحان کے مقصد سے مختلف قسم کے جذبات رکھے گئے ہیں۔ مثلاً غصہ اور انتقام، وغیرہ۔ اِن جذبات کو غلط رُخ دے کر شیطان ہم کو صحیح راستے سے ہٹانے کی کوشش کرتا ہے۔ یہی وہ مواقع ہیں جب کہ ہمیں شیطان سے لڑنا ہے۔ شیطان کی تزئین (الحجر، 15:39) سے بچنے ہی کا نام تزکیہ ہے اور جو لوگ اِس اعتبار سے اپنا تزکیہ کریں، وہی وہ لوگ ہیں جن کو جنت میں داخلہ ملے گا (طٰہٰ، 20:76) شیطان کے خلاف انسان کی لڑائی صرف نفسیات کی سطح پر ہوتی ہے، تشدّد اور ہتھیار کی سطح پر نہیں۔جہاں تک انسان کا معاملہ ہے، قرآن کے مطابق، انسان ہمارا مدعو ہے۔ وہ ہمارا حریف یا دشمن نہیں۔ انسان کے ساتھ ہمارا تعلق داعی اور مدعو کا ہے، دشمن یا مدّ ِمقابل کا نہیں۔ انسان کے مقابلے میں ہماری ذمے داری یہ ہے کہ ہم اُس کو پر امن طور پر خدا کا پیغام پہنچائیں۔ پیغام رسانی کا یہ کام صرف وہ لوگ کرسکتے ہیں جو نفرت اور عداوت کے جذبات سے مکمل طورپر خالی ہوں۔ نفر ت اور دعوت دونوں ایک سینے کے اندر جمع نہیں ہوسکتے۔</w:t>
      </w:r>
    </w:p>
    <w:p>
      <w:pPr>
        <w:pStyle w:val="Heading1"/>
        <w:jc w:val="right"/>
        <w:bidi w:val="1"/>
      </w:pPr>
      <w:r>
        <w:rPr>
          <w:rFonts w:ascii="Jameel Noori Nastaleeq" w:hAnsi="Jameel Noori Nastaleeq"/>
          <w:rtl w:val="1"/>
          <w:rFonts w:cs="Jameel Noori Nastaleeq"/>
        </w:rPr>
        <w:t>رسوخ فی العلم</w:t>
      </w:r>
    </w:p>
    <w:p>
      <w:pPr>
        <w:jc w:val="both"/>
        <w:bidi w:val="1"/>
      </w:pPr>
      <w:r>
        <w:rPr>
          <w:rFonts w:ascii="Jameel Noori Nastaleeq" w:hAnsi="Jameel Noori Nastaleeq"/>
          <w:rtl w:val="1"/>
          <w:rFonts w:cs="Jameel Noori Nastaleeq"/>
        </w:rPr>
        <w:t>قرآن کی ایک آیت کا ترجمہ یہ ہے: وہی ہے جس نے تمہارے اوپر کتاب اتاری۔ اس میں بعض آیتیں محکم ہیں، وہ کتاب کی اصل ہیں۔ اور دوسری آیتیں متشابہ ہیں۔ پس جن کے دلوں میں ٹیڑھ ہے، وہ متشابہ آیتوں کے پیچھے پڑجاتے ہیں فتنہ کی تلاش میں اور اس کے مطلب کی تلاش میں۔ حالاں کہ ان کا مطلب اللہ کے سوا کوئی نہیں جانتا۔ اور جو لوگ راسخ علم والے ہیں، وہ کہتے ہیں کہ ہم ان پر ایمان لائے۔ سب ہمارے رب کی طرف سے ہے۔ اور نصیحت وہی لوگ قبول کرتے ہیں جو عقل والے ہیں (آل عمران، 2:7)۔</w:t>
      </w:r>
    </w:p>
    <w:p>
      <w:pPr>
        <w:jc w:val="both"/>
        <w:bidi w:val="1"/>
      </w:pPr>
      <w:r>
        <w:rPr>
          <w:rFonts w:ascii="Jameel Noori Nastaleeq" w:hAnsi="Jameel Noori Nastaleeq"/>
          <w:rtl w:val="1"/>
          <w:rFonts w:cs="Jameel Noori Nastaleeq"/>
        </w:rPr>
        <w:t>اس آیت میں متشابہ کا مطلب مشتبہ نہیں ہے۔ بلکہ متشابہات کا مطلب متماثلات ہے۔ یعنی کچھ آیتیں جو امور ِغیب سے تعلق رکھتی ہیں، وہ فطری طور پر تمثیل کی زبان میں ہیں۔ جو لوگ زیادہ گہرائی کے ساتھ مطالعہ کریں، وہ اس حقیقت کو جان لیتے ہیں کہ اس قسم کی آیتیں تمثیل (symbolism) کی زبان میں ہیں۔ انھیں ان آیتوں کے بارے میں شبہ واقع نہیں ہوتا۔ وہ جس طرح محکم آٰیتوں کا مفہوم غیر مشتبہ طور پر سمجھ لیتے ہیں، اسی طرح ان آیتو ں کا مفہوم بھی سمجھ لیتے ہیں، جو تمثیل کی زبان میں آئی ہیں۔</w:t>
      </w:r>
    </w:p>
    <w:p>
      <w:pPr>
        <w:jc w:val="both"/>
        <w:bidi w:val="1"/>
      </w:pPr>
      <w:r>
        <w:rPr>
          <w:rFonts w:ascii="Jameel Noori Nastaleeq" w:hAnsi="Jameel Noori Nastaleeq"/>
          <w:rtl w:val="1"/>
          <w:rFonts w:cs="Jameel Noori Nastaleeq"/>
        </w:rPr>
        <w:t>رسوخ کا لفظ یہاں نتیجہ کے اعتبار سے ہے،نہ کہ طریقہ کے اعتبار سے ۔ یعنی یہ کہ زیادہ مطالعہ اور گہرے غور وفکر کی بنا پر ایک شخص شبہات سے بلند ہوجائے۔ وہ کنفیوزن (confusion)میں نہ رہے، بلکہ فکری وضوح (intellectual clarity) کا درجہ پالے— اسی کا نام رسوخ فی العلم ہے۔ رسوخ فی العلم کوئی پیدائشی صفت نہیں ہے۔ کوئی بھی شخص جس کو اپنے حالات کے اعتبار سےیہ موقع ملے کہ وہ موضوع کا گہرا مطالعہ کرے، وہ زیادہ غور و فکر کےساتھ بات کو سمجھنے کی کوشش کرے۔ ایسا آدمی کنفیوزن سے اوپر اٹھ جاتا ہے۔ وہ یقین کے درجے میں وضوح (clarity) کے ساتھ مذکورہ بات کو سمجھنے کے قابل ہوجاتا ہے۔</w:t>
      </w:r>
    </w:p>
    <w:p>
      <w:pPr>
        <w:pStyle w:val="Heading1"/>
        <w:jc w:val="right"/>
        <w:bidi w:val="1"/>
      </w:pPr>
      <w:r>
        <w:rPr>
          <w:rFonts w:ascii="Jameel Noori Nastaleeq" w:hAnsi="Jameel Noori Nastaleeq"/>
          <w:rtl w:val="1"/>
          <w:rFonts w:cs="Jameel Noori Nastaleeq"/>
        </w:rPr>
        <w:t>ایک نصیحت</w:t>
      </w:r>
    </w:p>
    <w:p>
      <w:pPr>
        <w:jc w:val="both"/>
        <w:bidi w:val="1"/>
      </w:pPr>
      <w:r>
        <w:rPr>
          <w:rFonts w:ascii="Jameel Noori Nastaleeq" w:hAnsi="Jameel Noori Nastaleeq"/>
          <w:rtl w:val="1"/>
          <w:rFonts w:cs="Jameel Noori Nastaleeq"/>
        </w:rPr>
        <w:t>ہر انسان کو پہلا کام یہ کرنا ہے کہ وہ اپنے آپ کودریافت(discover) کرے۔ یہ کسی آدمی کے لیے اس کی زندگی کی ابتدا ہے۔ اگر آپ سیلف ڈسکوری کے بغیر اپنی زندگی میں کوئی چوائس لے لیں۔ تو ایسےچوائس کے لیے مقدر ہے کہ وہ آپ کو غیر مطلوب انجام کی طرف لے جائے ۔ اس منفی ریزلٹ کے بعد آپ چاہیں گے کہ آپ سیکنڈ چوائس لیں ۔ لیکن سیکنڈ چوائس آپ کو دوسری ناکامی کی طرف لے جاسکتی ہے۔ اس سے بچنے کا صرف ایک راستہ ہے۔ وہ ہے کہ آپ ریلسٹک اپروچ کو اختیار کریں۔ تاریخ بتاتی ہے کہ آئڈیلزم ہمیشہ ناکامی کی طرف لے جاتا ہے ، جب کہ پریگمیٹک اپروچ کامیابی کی طرف۔ لیکن یہ آئیڈیل ٹرم میں نہیں ہوتا، بلکہ یہ پریگمیٹزم کے سنس میں ہوتا ہے۔</w:t>
      </w:r>
    </w:p>
    <w:p>
      <w:pPr>
        <w:jc w:val="both"/>
        <w:bidi w:val="1"/>
      </w:pPr>
      <w:r>
        <w:rPr>
          <w:rFonts w:ascii="Jameel Noori Nastaleeq" w:hAnsi="Jameel Noori Nastaleeq"/>
          <w:rtl w:val="1"/>
          <w:rFonts w:cs="Jameel Noori Nastaleeq"/>
        </w:rPr>
        <w:t>جب آپ کوئی کام شروع کریں اور اس میں آپ کامیاب نہ ہوں، تو کبھی یہ غلطی نہ کیجیے کہ اپنی ناکامی کا الزام آپ دوسروں کو دینے لگیں۔ ناکامی جب بھی ہوتی ہے، آپ کی اپنی کسی کوتاہی کی بنا پر ہوتی ہے۔ اگر آپ اپنی کوتا ہی کو دریافت کرلیں تو آپ کے لیے یہ ممکن ہوجاتا ہے کہ اپنی زندگی کی دوسری پلاننگ (replanning) زیادہ صحیح بنیادوں پر کریں، اور اس طرح پہلی بار کی ہار کو دوسری بار جیت میں تبدیل کرلیں۔</w:t>
      </w:r>
    </w:p>
    <w:p>
      <w:pPr>
        <w:jc w:val="both"/>
        <w:bidi w:val="1"/>
      </w:pPr>
      <w:r>
        <w:rPr>
          <w:rFonts w:ascii="Jameel Noori Nastaleeq" w:hAnsi="Jameel Noori Nastaleeq"/>
          <w:rtl w:val="1"/>
          <w:rFonts w:cs="Jameel Noori Nastaleeq"/>
        </w:rPr>
        <w:t>اپنی غلطی کا ذمہ دار دوسروں کا قرار دینا، ایک بے فائدہ کام ہے۔ اس کے برعکس، جب آپ اپنی ناکامی کا سبب خود اپنے اندر تلاش کریں تو یہ کوشش آپ کو اس قابل بناتی ہے کہ آپ دوسری بار اپنے کام کی زیادہ بہتر منصوبہ بندی کرکے اپنے آپ کو کامیاب بناسکیں۔ جو آدمی آپ کی ناکامی کا الزام کسی دوسرے شخص کو دے ، وہ آپ کا دشمن ہے۔ ایسا آدمی آپ کو اس قابل بننے سے روکتا ہے کہ آپ اپنی غلطی کی اصلاح کریں، آئندہ اپنی غلطیوں کو دہرانے سے بچیں۔ اپنی غلطی کا الزام دوسروں کو دینا صرف وقت کا ضیاع ہے۔ بزدل آدمی اپنی غلطی کا الزام دوسروں کو دیتا ہے، اور بہادر آدمی اپنی غلطی کو مان کر اپنے آپ کوزیادہ صحیح پلاننگ کے قابل بنا لیتا ہے۔</w:t>
      </w:r>
    </w:p>
    <w:p>
      <w:pPr>
        <w:pStyle w:val="Heading1"/>
        <w:jc w:val="right"/>
        <w:bidi w:val="1"/>
      </w:pPr>
      <w:r>
        <w:rPr>
          <w:rFonts w:ascii="Jameel Noori Nastaleeq" w:hAnsi="Jameel Noori Nastaleeq"/>
          <w:rtl w:val="1"/>
          <w:rFonts w:cs="Jameel Noori Nastaleeq"/>
        </w:rPr>
        <w:t>سیکھنے کا عمل</w:t>
      </w:r>
    </w:p>
    <w:p>
      <w:pPr>
        <w:jc w:val="both"/>
        <w:bidi w:val="1"/>
      </w:pPr>
      <w:r>
        <w:rPr>
          <w:rFonts w:ascii="Jameel Noori Nastaleeq" w:hAnsi="Jameel Noori Nastaleeq"/>
          <w:rtl w:val="1"/>
          <w:rFonts w:cs="Jameel Noori Nastaleeq"/>
        </w:rPr>
        <w:t>عام طور پر لوگوں کا مزاج ہے کہ وہ اپنی غلطی کو تسلیم نہیں کرتے۔ وہ اپنی غلطی کی صفائی پیش کرتے رہتے ہیں۔وہ کوئی نہ کوئی پہلو نکال کر یہ ثابت کرنے کی کوشش کرتے ہیں کہ غلطی میری نہیں تھی، بلکہ دوسروں کی تھی۔ وہ غلطی کا اعتراف کرنے کے بجائےہمیشہ غلطی کی توجیہہ کرنے کی کوشش کرتے ہیں۔ غلطی کے اعتراف کو وہ اپنی کمزوری سمجھتے ہیں، اور غلطی کا اعتراف نہ کرنے کو اپنی بڑائی۔ غلطی کا اعتراف نہ کرنے کو سمجھتے ہیں کہ انھوں نے اپنی بڑائی کو برقرار رکھا۔</w:t>
      </w:r>
    </w:p>
    <w:p>
      <w:pPr>
        <w:jc w:val="both"/>
        <w:bidi w:val="1"/>
      </w:pPr>
      <w:r>
        <w:rPr>
          <w:rFonts w:ascii="Jameel Noori Nastaleeq" w:hAnsi="Jameel Noori Nastaleeq"/>
          <w:rtl w:val="1"/>
          <w:rFonts w:cs="Jameel Noori Nastaleeq"/>
        </w:rPr>
        <w:t>مگر یہ دانش مندی کی بات نہیں۔ دانش مندی یہ ہے کہ آدمی اپنی غلطی کو جانے۔ وہ غلطی کرنے کے بعد فوراً یہ کہہ دے کہ میں غلطی پر تھا(I was wrong)۔ غلطی کو نہ ماننا گویا غلطی کے اوپر قائم رہنا ہے، اور غلطی کو مان لینا یہ ہے کہ آدمی نے غلطی کرنے کے بعد فوراً اپنی اصلاح کرلی، اور اس طرح اپنے لیے شخصیت کے ارتقا (personality development) کے پراسس کو نان اسٹاپ (non stop) طور پر جاری رکھا۔</w:t>
      </w:r>
    </w:p>
    <w:p>
      <w:pPr>
        <w:jc w:val="both"/>
        <w:bidi w:val="1"/>
      </w:pPr>
      <w:r>
        <w:rPr>
          <w:rFonts w:ascii="Jameel Noori Nastaleeq" w:hAnsi="Jameel Noori Nastaleeq"/>
          <w:rtl w:val="1"/>
          <w:rFonts w:cs="Jameel Noori Nastaleeq"/>
        </w:rPr>
        <w:t>بڑی بات یہ نہیں ہے کہ آپ اپنے آپ کو بے خطا ثابت کریں۔ اگر آپ اپنے کو بے خطا ثابت کرنے میں کامیاب ہوجائیں، تو اس کا نقصان یہ ہوگا کہ آپ جہاں پہلے تھے، وہیں اب بھی باقی رہیں گے۔ اس لیے زیادہ بڑی بات یہ ہے کہ آپ کے اندر اپنی غلطی کو ماننے کا مزاج ہو۔ آپ بے جھجھک یہ کہہ سکیں کہ میں غلطی پر تھا۔</w:t>
      </w:r>
    </w:p>
    <w:p>
      <w:pPr>
        <w:jc w:val="both"/>
        <w:bidi w:val="1"/>
      </w:pPr>
      <w:r>
        <w:rPr>
          <w:rFonts w:ascii="Jameel Noori Nastaleeq" w:hAnsi="Jameel Noori Nastaleeq"/>
          <w:rtl w:val="1"/>
          <w:rFonts w:cs="Jameel Noori Nastaleeq"/>
        </w:rPr>
        <w:t>اس مزاج کا فائدہ یہ ہے کہ آپ ہمیشہ نئی بات سیکھتے ہیں۔ اس کا فائدہ یہ ہے کہ آپ کی شخصیت کا ارتقا (personality development) بلا رکاوٹ ہمیشہ جاری رہتا ہے۔ غلطی نہ ماننے کا مطلب یہ ہے کہ آپ جہاں کل تھے، وہیں آج بھی بر قرار ہیں۔ اس کے برعکس، غلطی ماننے کا یہ فائدہ ہے کہ آپ کی ترقی کا سفر ہمیشہ جاری رہے گا۔ آپ کے اندر لرننگ (learning)کے پراسس میں کبھی جمود نہ آئے گا۔</w:t>
      </w:r>
    </w:p>
    <w:p>
      <w:pPr>
        <w:pStyle w:val="Heading1"/>
        <w:jc w:val="right"/>
        <w:bidi w:val="1"/>
      </w:pPr>
      <w:r>
        <w:rPr>
          <w:rFonts w:ascii="Jameel Noori Nastaleeq" w:hAnsi="Jameel Noori Nastaleeq"/>
          <w:rtl w:val="1"/>
          <w:rFonts w:cs="Jameel Noori Nastaleeq"/>
        </w:rPr>
        <w:t>غلطی کا اعتراف</w:t>
      </w:r>
    </w:p>
    <w:p>
      <w:pPr>
        <w:jc w:val="both"/>
        <w:bidi w:val="1"/>
      </w:pPr>
      <w:r>
        <w:rPr>
          <w:rFonts w:ascii="Jameel Noori Nastaleeq" w:hAnsi="Jameel Noori Nastaleeq"/>
          <w:rtl w:val="1"/>
          <w:rFonts w:cs="Jameel Noori Nastaleeq"/>
        </w:rPr>
        <w:t>اگر آپ اسلام کے موضوع پر ایک کتاب لکھتے ہیں۔ اس کتاب میں آپ قلم کی پوری طاقت کے ساتھ یہ بتاتے ہیں کہ اسلام کا مقصد یہ ہے کہ سر دھڑ کی بازی لگا کر دنیا میں حکومت الٰہیہ (Islamic State)قائم کی جائے۔ بعد کو آپ پر یہ واضح ہو کہ حکومت الٰہیہ یا اسلامک اسٹیٹ قائم کرنے کا حکم سارے قرآن میں کہیں موجود نہیں ہے، یہ آپ کی ایک اختراع ہے۔ اس وقت آپ کے لیے دو آپشنس (options)ہیں۔ ایک یہ کہ آپ صاف لفظوں میں یہ کھلا اعلان کردیں کہ میں غلطی پر تھا، آپ اپنی کتاب میں تصحیح (correction)کرلیں،اور اس کے بعد دوبارہ اس قسم کی بات کہنا چھوڑ دیں۔ یہ درست طریقہ ہے۔ اگر آپ ایسا کریں تو آپ کو دو سری بات کا کریڈٹ مل جائے گا، یعنی توبہ کا کریڈٹ یا غلطی کے اعتراف کا کریڈٹ۔</w:t>
      </w:r>
    </w:p>
    <w:p>
      <w:pPr>
        <w:jc w:val="both"/>
        <w:bidi w:val="1"/>
      </w:pPr>
      <w:r>
        <w:rPr>
          <w:rFonts w:ascii="Jameel Noori Nastaleeq" w:hAnsi="Jameel Noori Nastaleeq"/>
          <w:rtl w:val="1"/>
          <w:rFonts w:cs="Jameel Noori Nastaleeq"/>
        </w:rPr>
        <w:t>دوسرا آپشن یہ ہے کہ آپ اپنی غلطی کا اعتراف نہ کریں۔ بلکہ غیر متعلق باتیں کرکے یہ ظاہر کریں کہ آپ نے پہلے جو کہا تھا، وہ درست تھا، وہ قرآن و سنت کے مطابق تھا، اور اپنی بات کو ثابت کرنے کے لیے بے بنیاد تاویلیں پیش کریں،تو یہ ایک غلطی پر دوسری غلطی کا اضافہ ہے۔ آپ کا یہ طریقہ آپ کی صفائی نہیں بنے گا، بلکہ آپ کی غلطی میں اضافہ کرتا چلا جائے گا۔</w:t>
      </w:r>
    </w:p>
    <w:p>
      <w:pPr>
        <w:jc w:val="both"/>
        <w:bidi w:val="1"/>
      </w:pPr>
      <w:r>
        <w:rPr>
          <w:rFonts w:ascii="Jameel Noori Nastaleeq" w:hAnsi="Jameel Noori Nastaleeq"/>
          <w:rtl w:val="1"/>
          <w:rFonts w:cs="Jameel Noori Nastaleeq"/>
        </w:rPr>
        <w:t>غلطی کو نہ ماننا، یا گھما پھرا کربات کرنا کوئی نیکی کا کام نہیں ہے، بلکہ وہ ایک غلطی پر دوسری غلطی کا اضافہ ہے۔ مزید یہ کہ جو لوگ ایسا کریں، وہ لوگ اپنے عمل سے یہ ثابت کررہے ہیں کہ ان کا دل خوفِ خدا سے خالی ہے۔ وہ اپنے آپ کو اللہ کے سامنے جواب دہ (accountable) نہیں سمجھتے۔  ان کا گما ن ہے کہ اگر وہ دنیا والوں کے سامنے اپنے آپ کو بری الذمہ ثابت کردیں تو آخرت میں بھی وہ بری الذمہ قرار پائیں گے ۔ یہ اللہ رب العالمین کو انڈر اسٹیمٹ (underestimate) کرنا ہے۔ غلطی کا اعتراف اللہ کے یہاں قابلِ قبول ہے، لیکن مذکورہ قسم کی روش اللہ کے یہاں قابل قبول نہیں ۔</w:t>
      </w:r>
    </w:p>
    <w:p>
      <w:pPr>
        <w:pStyle w:val="Heading1"/>
        <w:jc w:val="right"/>
        <w:bidi w:val="1"/>
      </w:pPr>
      <w:r>
        <w:rPr>
          <w:rFonts w:ascii="Jameel Noori Nastaleeq" w:hAnsi="Jameel Noori Nastaleeq"/>
          <w:rtl w:val="1"/>
          <w:rFonts w:cs="Jameel Noori Nastaleeq"/>
        </w:rPr>
        <w:t>اختلاف ایک مثبت ظاہرہ</w:t>
      </w:r>
    </w:p>
    <w:p>
      <w:pPr>
        <w:jc w:val="both"/>
        <w:bidi w:val="1"/>
      </w:pPr>
      <w:r>
        <w:rPr>
          <w:rFonts w:ascii="Jameel Noori Nastaleeq" w:hAnsi="Jameel Noori Nastaleeq"/>
          <w:rtl w:val="1"/>
          <w:rFonts w:cs="Jameel Noori Nastaleeq"/>
        </w:rPr>
        <w:t>ایک قول بطور حدیثِ رسول مختلف کتابوں میںنقل کیا گیا ہے۔ اس کے الفاظ یہ ہیں: اخْتِلَافُ أمتِی رَحْمَة (کنز العمال، حدیث نمبر 28686)۔ یعنی میری امت کا اختلاف ایک رحمت ہے۔ محدثین عام طور پر اس قول کوبے اصل ( لَا أصل لَہُ)مانتے ہیں(المقاصد الحسنۃ، حدیث نمبر 39)۔ محدثانہ اصول کے مطابق یہ قول ایک بے اصل قول ہوسکتا ہے۔ لیکن قانونِ فطرت کے اعتبار سے بلاشبہ وہ ایک درست قول ہے۔</w:t>
      </w:r>
    </w:p>
    <w:p>
      <w:pPr>
        <w:jc w:val="both"/>
        <w:bidi w:val="1"/>
      </w:pPr>
      <w:r>
        <w:rPr>
          <w:rFonts w:ascii="Jameel Noori Nastaleeq" w:hAnsi="Jameel Noori Nastaleeq"/>
          <w:rtl w:val="1"/>
          <w:rFonts w:cs="Jameel Noori Nastaleeq"/>
        </w:rPr>
        <w:t>اختلاف (difference) فطرت کے قانون کے مطابق ایک مثبت ظاہرہ ہے۔ وہ کوئی غیر مطلوب ظاہرہ نہیں۔ اختلاف اگر سنجیدہ اختلاف ہو تو وہ ڈسکشن کا دروازہ کھولتا ہے۔ لوگ اس پر سنجیدہ اظہارِ رائے کرتے ہیں، جس سے زیر بحث مسئلے کے نئے نئے پہلو سامنے آتے ہیں۔ بیسویں صدی کے مشہور امریکی رائٹر اور صحافی والٹر لپ مین (Walter Lippmann) نے نہایت درست طور پر کہا ہے کہ جہاں تمام لوگ یکساں طور پر سوچیں تو وہاں کوئی بھی زیادہ نہیں سوچتا:</w:t>
      </w:r>
    </w:p>
    <w:p>
      <w:pPr>
        <w:jc w:val="both"/>
        <w:bidi w:val="1"/>
      </w:pPr>
      <w:r>
        <w:rPr>
          <w:rFonts w:ascii="Jameel Noori Nastaleeq" w:hAnsi="Jameel Noori Nastaleeq"/>
          <w:rtl w:val="1"/>
          <w:rFonts w:cs="Jameel Noori Nastaleeq"/>
        </w:rPr>
        <w:t>Where all think alike, no one thinks very much</w:t>
      </w:r>
    </w:p>
    <w:p>
      <w:pPr>
        <w:jc w:val="both"/>
        <w:bidi w:val="1"/>
      </w:pPr>
      <w:r>
        <w:rPr>
          <w:rFonts w:ascii="Jameel Noori Nastaleeq" w:hAnsi="Jameel Noori Nastaleeq"/>
          <w:rtl w:val="1"/>
          <w:rFonts w:cs="Jameel Noori Nastaleeq"/>
        </w:rPr>
        <w:t>جب دو پتھر آپس میں ٹکرائیں تو اس سے ایک تیسری چیز ایمرج کرتی ہے، اور وہ چنگاری ہے۔ یہی حال انسان کا ہے۔ جب دو دماغ کسی اختلافی موضوع پر آپس میں گفتگو کریں تو اس سے ایک تیسرا خیال وجود میں آتا ہے، جو کہ دونوں کے ذہنی ارتقا (intellectual development)کا ذریعہ بنتا ہے۔</w:t>
      </w:r>
    </w:p>
    <w:p>
      <w:pPr>
        <w:jc w:val="both"/>
        <w:bidi w:val="1"/>
      </w:pPr>
      <w:r>
        <w:rPr>
          <w:rFonts w:ascii="Jameel Noori Nastaleeq" w:hAnsi="Jameel Noori Nastaleeq"/>
          <w:rtl w:val="1"/>
          <w:rFonts w:cs="Jameel Noori Nastaleeq"/>
        </w:rPr>
        <w:t>حقیقت یہ ہے کہ اختلاف ایک رحمت ہے۔ اختلاف کو اگر سنجیدگی کے ساتھ لیا جائےتو اس سے غور و فکر کا نیا دروازہ کھلتا ہے، معاملے کےنئے پہلو سامنے آتے ہیں۔ البتہ اس کی یہ شرط ہے کہ گفتگو کو ہار جیت کے معنی میں نہ لیا جائے، بلکہ موضوع کی تحقیق کےمعنی میں لیا جائے۔بحث کے دونوں فریق اپنی ذات کو الگ کرکے زیرِ بحث مسئلے پر تبادلۂ خیال کریں۔</w:t>
      </w:r>
    </w:p>
    <w:p>
      <w:pPr>
        <w:pStyle w:val="Heading1"/>
        <w:jc w:val="right"/>
        <w:bidi w:val="1"/>
      </w:pPr>
      <w:r>
        <w:rPr>
          <w:rFonts w:ascii="Jameel Noori Nastaleeq" w:hAnsi="Jameel Noori Nastaleeq"/>
          <w:rtl w:val="1"/>
          <w:rFonts w:cs="Jameel Noori Nastaleeq"/>
        </w:rPr>
        <w:t>نزاع کا معاملہ</w:t>
      </w:r>
    </w:p>
    <w:p>
      <w:pPr>
        <w:jc w:val="both"/>
        <w:bidi w:val="1"/>
      </w:pPr>
      <w:r>
        <w:rPr>
          <w:rFonts w:ascii="Jameel Noori Nastaleeq" w:hAnsi="Jameel Noori Nastaleeq"/>
          <w:rtl w:val="1"/>
          <w:rFonts w:cs="Jameel Noori Nastaleeq"/>
        </w:rPr>
        <w:t>یہ دیکھا گیا ہے کہ جب بھی دو یا زیادہ آدمیوں کے درمیان کوئی نزاع ہو، تو معمولی بات پر وہ بھڑک اٹھتا ہے، اور اکثر ایسا ہوتا ہے کہ آخری حد تک پہنچنے سے پہلے وہ ختم نہیں ہوتا۔ یہ ایک ایسی نادانی ہے، جو پوری تاریخ میں ایک ہی انداز پرجاری رہی ہے، اور آج بھی جاری ہے۔ تجربہ بتاتا ہےکہ جب تک نزاع کی صورت پیدا نہ ہو، فریقین نارمل انسان نظر آتے ہیں۔ لیکن اختلاف کی صورت پیدا ہونے کے بعد اچانک دونوں فریق غیر نارمل بن جاتے ہیں۔ پھر وہ اس کے لیے تیار نہیں ہوتے کہ نارمل انداز میں سوچیں، اور پرامن بات چیت سے نزاع کو ختم کرلیں۔</w:t>
      </w:r>
    </w:p>
    <w:p>
      <w:pPr>
        <w:jc w:val="both"/>
        <w:bidi w:val="1"/>
      </w:pPr>
      <w:r>
        <w:rPr>
          <w:rFonts w:ascii="Jameel Noori Nastaleeq" w:hAnsi="Jameel Noori Nastaleeq"/>
          <w:rtl w:val="1"/>
          <w:rFonts w:cs="Jameel Noori Nastaleeq"/>
        </w:rPr>
        <w:t>اس کا سبب یہ ہے کہ نزاع سے پہلے معاملہ عقل کے درمیان ہوتا ہے، لیکن نزاع شروع ہونے کے بعد عقل پس پشت چلی جاتی ہے،ا ور دونوں فریق ایگو کے زیرِ اثر آجاتے ہیں۔ پہلے اگر وہ نتیجہ کو سامنے رکھ کر سوچتے تھے، تو اب وہ جذبات کے زیر اثر سوچنے لگتے ہیں۔ اس معاملے میں بہترین تدبیر یہ ہے کہ معاملے کو عقل کی حد میں رکھا جائے، اس کو جذبات تک پہنچنے نہ دیا جائے۔ اس معاملے میں فارمولا یہ ہے :</w:t>
      </w:r>
    </w:p>
    <w:p>
      <w:pPr>
        <w:jc w:val="both"/>
        <w:bidi w:val="1"/>
      </w:pPr>
      <w:r>
        <w:rPr>
          <w:rFonts w:ascii="Jameel Noori Nastaleeq" w:hAnsi="Jameel Noori Nastaleeq"/>
          <w:rtl w:val="1"/>
          <w:rFonts w:cs="Jameel Noori Nastaleeq"/>
        </w:rPr>
        <w:t>When one's ego is touched, it turns into super ego, and the result is breakdown.</w:t>
      </w:r>
    </w:p>
    <w:p>
      <w:pPr>
        <w:jc w:val="both"/>
        <w:bidi w:val="1"/>
      </w:pPr>
      <w:r>
        <w:rPr>
          <w:rFonts w:ascii="Jameel Noori Nastaleeq" w:hAnsi="Jameel Noori Nastaleeq"/>
          <w:rtl w:val="1"/>
          <w:rFonts w:cs="Jameel Noori Nastaleeq"/>
        </w:rPr>
        <w:t>اگر فریقین ٹھنڈے ذہن کے ساتھ نتیجہ کو لے کر سوچیں تو ان کو سمجھ میں آجائے گا کہ نزاع جاری رکھنے کا انجام دونوں کے حق میں برا نکلے گا۔ دونوں کے حق میں صرف نقصان آئے گا۔ دونوں میں سے کسی کو بھی کوئی فائدہ ملنے والا نہیں۔ معاملے پر عقلی انداز میں سوچنا، دونوں کو ایک ہی انجام تک پہنچاتا ہے۔وہ یہ کہ نزاع کا جاری رکھنا، کسی کے حق میں اچھا نہیں ۔ جب کہ نزاع کو پہلی فرصت میں ختم کرلینا، دونوں کے لیے مفید ہے۔ نزاع کا واحد حل صرف یہ ہے کہ نزاع کو پہلی فرصت میں بلاشرط ختم کردیا جائے ۔ اس حکمت کو ملحوظ رکھا جائے تو انسان بہت سے نقصانات سے بچ جائے گا۔ یہ نزاع کے مسئلے کا سب سے زیادہ آسان حل ہے۔</w:t>
      </w:r>
    </w:p>
    <w:p>
      <w:pPr>
        <w:pStyle w:val="Heading1"/>
        <w:jc w:val="right"/>
        <w:bidi w:val="1"/>
      </w:pPr>
      <w:r>
        <w:rPr>
          <w:rFonts w:ascii="Jameel Noori Nastaleeq" w:hAnsi="Jameel Noori Nastaleeq"/>
          <w:rtl w:val="1"/>
          <w:rFonts w:cs="Jameel Noori Nastaleeq"/>
        </w:rPr>
        <w:t>دعوت میں رُجز</w:t>
      </w:r>
    </w:p>
    <w:p>
      <w:pPr>
        <w:jc w:val="both"/>
        <w:bidi w:val="1"/>
      </w:pPr>
      <w:r>
        <w:rPr>
          <w:rFonts w:ascii="Jameel Noori Nastaleeq" w:hAnsi="Jameel Noori Nastaleeq"/>
          <w:rtl w:val="1"/>
          <w:rFonts w:cs="Jameel Noori Nastaleeq"/>
        </w:rPr>
        <w:t>پیغمبر اسلام صلی اللہ علیہ وسلم ایک مین آف مشن تھے۔ آپ کی پوری زندگی مشن کی زندگی تھی۔ قرآن میں پیغمبر اسلام کو دعوت کا حکم دیتے ہوئے ایک بنیادی اصول یہ بتایا گیا: وَالرُّجْزَ فَاہْجُرْ (74:5)۔ یعنی رجز کو چھوڑ دو۔ رجز کا لفظی مطلب گندگی (dirty practice)ہے۔ پیغمبر اسلام نے نبوت سے پہلے مکہ میں چالیس سال گزارے تھے۔ پیغمبر اسلام حنفاء میں سے تھے، انھوں نے اس پوری مدت میں کوئی غیر اخلاقی کام نہیں کیا،کبھی کسی قسم کی گندگی کے فعل یا بُری عادت میں مبتلا نہیں ہوئے۔ پھر گندگی چھوڑنے کا مطلب کیا ہے۔</w:t>
      </w:r>
    </w:p>
    <w:p>
      <w:pPr>
        <w:jc w:val="both"/>
        <w:bidi w:val="1"/>
      </w:pPr>
      <w:r>
        <w:rPr>
          <w:rFonts w:ascii="Jameel Noori Nastaleeq" w:hAnsi="Jameel Noori Nastaleeq"/>
          <w:rtl w:val="1"/>
          <w:rFonts w:cs="Jameel Noori Nastaleeq"/>
        </w:rPr>
        <w:t>اس آیت کا لفظی ترجمہ یہ ہے کہ گندگی کو چھوڑ دو۔ یہاں رجز (گندگی ) سے وہی چیز مراد لی جائے جو آپ نے عملاً اختیار فرمائی ۔ وہ یہ کہ رد عمل (reaction) کا طریقہ اختیار نہ کرو۔ جب آپ نے مکہ میں اپنا مشن شروع کیا تو وہاں کے لوگوں میں شرک کی برائی عام تھی۔ ایسی حالت میں ایک عام انسان یہ کرے گا کہ وہ سماجی طور پر پھیلی برائی کے خلاف ردعمل کا طریقہ اختیار کرے گا۔ مگر آپ کو یہ حکم دیا گیا کہ تم صرف مثبت طریقے پر قائم رہو، اور ردعمل کا طریقہ اختیار نہ کرو۔</w:t>
      </w:r>
    </w:p>
    <w:p>
      <w:pPr>
        <w:jc w:val="both"/>
        <w:bidi w:val="1"/>
      </w:pPr>
      <w:r>
        <w:rPr>
          <w:rFonts w:ascii="Jameel Noori Nastaleeq" w:hAnsi="Jameel Noori Nastaleeq"/>
          <w:rtl w:val="1"/>
          <w:rFonts w:cs="Jameel Noori Nastaleeq"/>
        </w:rPr>
        <w:t>پیغمبر اسلام نے مکہ میں جو روش اختیار کی، وہ عمل یہی تھا۔ یعنی موجود برائی کے خلاف ردعمل کا طریقہ اختیار نہ کرنا، اور امن پر قائم رہتے ہوئے مثبت انداز میں توحید کی طرف لوگوں کو بلانا۔ قرآن کی یہ آیت (وَالرُّجْزَ فَاہْجُر) اسلامی مشن کا بنیادی اصول بتاتی ہے۔ وہ یہ کہ ردعمل کی روش سے کامل طور پر دور رہنا، اور کامل طور پر امن اور خیر خواہی کی روش پر قائم رہتے ہوئے لوگوںکو حق کی طرف بلانا۔</w:t>
      </w:r>
    </w:p>
    <w:p>
      <w:pPr>
        <w:jc w:val="both"/>
        <w:bidi w:val="1"/>
      </w:pPr>
      <w:r>
        <w:rPr>
          <w:rFonts w:ascii="Jameel Noori Nastaleeq" w:hAnsi="Jameel Noori Nastaleeq"/>
          <w:rtl w:val="1"/>
          <w:rFonts w:cs="Jameel Noori Nastaleeq"/>
        </w:rPr>
        <w:t>بعض مفسرین نے وَالرُّجْزَ فَاہْجُر کی شرح یہ کی ہے کہ بتوں کی گندگی سے دور رہیے، جیسے اب تک دور ہیں۔ مگر یہ ایک غیر ضروری تکلف ہے۔ صحیح یہ ہے کہ رسول اللہ کے عمل کی بنیاد پر اس کی تفسیر کی جائے، اور وہ یہی ہے کہ بتوں کے معاملے میں رد عمل کا طریقہ اختیار نہ کرو، بلکہ ان سے اعراض کرتے ہوئے مثبت انداز میں دعوت کا کام جاری رکھو۔</w:t>
      </w:r>
    </w:p>
    <w:p>
      <w:pPr>
        <w:pStyle w:val="Heading1"/>
        <w:jc w:val="right"/>
        <w:bidi w:val="1"/>
      </w:pPr>
      <w:r>
        <w:rPr>
          <w:rFonts w:ascii="Jameel Noori Nastaleeq" w:hAnsi="Jameel Noori Nastaleeq"/>
          <w:rtl w:val="1"/>
          <w:rFonts w:cs="Jameel Noori Nastaleeq"/>
        </w:rPr>
        <w:t>انقلاب کا آغاز</w:t>
      </w:r>
    </w:p>
    <w:p>
      <w:pPr>
        <w:jc w:val="both"/>
        <w:bidi w:val="1"/>
      </w:pPr>
      <w:r>
        <w:rPr>
          <w:rFonts w:ascii="Jameel Noori Nastaleeq" w:hAnsi="Jameel Noori Nastaleeq"/>
          <w:rtl w:val="1"/>
          <w:rFonts w:cs="Jameel Noori Nastaleeq"/>
        </w:rPr>
        <w:t>انسانی زندگی میں کسی بڑے انقلاب کا آغاز اس وقت ہوتا ہے، جب کہ انسان کے اندر کوئی بریک تھرو (breakthrough) کا واقعہ پیش آئے۔ کوئی ایسا واقعہ جو انسان کے اندر وہ نفسیاتی بھونچال پیدا کرے جس کو برین اسٹارمنگ (brainstorming)کہا جاتاہے۔ ایسا واقعہ جو انسان کی پوری شخصیت کو ہلادے۔</w:t>
      </w:r>
    </w:p>
    <w:p>
      <w:pPr>
        <w:jc w:val="both"/>
        <w:bidi w:val="1"/>
      </w:pPr>
      <w:r>
        <w:rPr>
          <w:rFonts w:ascii="Jameel Noori Nastaleeq" w:hAnsi="Jameel Noori Nastaleeq"/>
          <w:rtl w:val="1"/>
          <w:rFonts w:cs="Jameel Noori Nastaleeq"/>
        </w:rPr>
        <w:t>اصل یہ ہے کہ عام حالت میں انسان کے ذہن کی تمام کھڑکیاں بند رہتی ہیں۔ اس بنا پر اس کی تمام صلاحیتیں بالقوۃ حالت میں پڑی رہتی ہیں، ان کو بالفعل بنانے کے لیے ایک انقلابی حرکت درکار ہے۔ اس انقلابی حرکت کا نقطہ آغاز صرف ایک ہے، اور وہ ہے اعترافِ خطا۔ یعنی یہ کہہ سکنے کی ہمت کہ میں غلطی پر تھا:</w:t>
      </w:r>
    </w:p>
    <w:p>
      <w:pPr>
        <w:jc w:val="both"/>
        <w:bidi w:val="1"/>
      </w:pPr>
      <w:r>
        <w:rPr>
          <w:rFonts w:ascii="Jameel Noori Nastaleeq" w:hAnsi="Jameel Noori Nastaleeq"/>
          <w:rtl w:val="1"/>
          <w:rFonts w:cs="Jameel Noori Nastaleeq"/>
        </w:rPr>
        <w:t>I was wrong.</w:t>
      </w:r>
    </w:p>
    <w:p>
      <w:pPr>
        <w:jc w:val="both"/>
        <w:bidi w:val="1"/>
      </w:pPr>
      <w:r>
        <w:rPr>
          <w:rFonts w:ascii="Jameel Noori Nastaleeq" w:hAnsi="Jameel Noori Nastaleeq"/>
          <w:rtl w:val="1"/>
          <w:rFonts w:cs="Jameel Noori Nastaleeq"/>
        </w:rPr>
        <w:t>یہ اعترافِ خطا جتنا زیادہ شدید ہوگا، اتنا ہی زیادہ بڑا نقلاب آدمی کی شخصیت میں آئے گا۔ اس اعترافِ خطا کے اعلی درجہ کو قرآن میں توبۂ نصوح (التحریم66:8,) کہا گیا ہے۔ کوئی انسان اس وقت تک ٹھہرا ہوا پانی ہے، جب تک اس کے اندر اعترافِ خطا کا بھونچال نہ آئے۔ اعترافِ خطا کی مثال ایسی ہے،جیسے ٹھہرے ہوئے پانی میں کوئی بڑا پتھر پھینک دیا جائے۔ یہ پتھر پانی کے پورے تالاب کو متحرک کر دیتا ہے۔ یہی توبۂ نصوح ہے،اور توبۂ نصوح کے بغیر زندگی میں وہ اعلیٰ شخصیت نہیں ابھرتی جس کو قرآن میں احسن العمل (الملک67:2,) والی شخصیت کہا گیا ہے۔ نفسیات کی زبان میں اس کو اعلیٰ درجے کی ترقی یافتہ شخصیت (highly developed personality) کہا جاسکتا ہے۔</w:t>
      </w:r>
    </w:p>
    <w:p>
      <w:pPr>
        <w:jc w:val="both"/>
        <w:bidi w:val="1"/>
      </w:pPr>
      <w:r>
        <w:rPr>
          <w:rFonts w:ascii="Jameel Noori Nastaleeq" w:hAnsi="Jameel Noori Nastaleeq"/>
          <w:rtl w:val="1"/>
          <w:rFonts w:cs="Jameel Noori Nastaleeq"/>
        </w:rPr>
        <w:t>انسان عزت نفس (self respect) کے نام پر اکثر یہ چاہتا ہے کہ وہ اپنی غلطی کا اعتراف کیے بغیر اعلیٰ درجے تک پہنچ جائے۔ اس کو عام طور پر لوگ عزتِ نفس کہتے ہیں۔ عزتِ نفس سے آدمی کو فرضی تسکین تو مل سکتی ہے، مگر شخصیت کے ارتقا کا پراسس جاری نہیں ہوسکتا۔</w:t>
      </w:r>
    </w:p>
    <w:p>
      <w:pPr>
        <w:pStyle w:val="Heading1"/>
        <w:jc w:val="right"/>
        <w:bidi w:val="1"/>
      </w:pPr>
      <w:r>
        <w:rPr>
          <w:rFonts w:ascii="Jameel Noori Nastaleeq" w:hAnsi="Jameel Noori Nastaleeq"/>
          <w:rtl w:val="1"/>
          <w:rFonts w:cs="Jameel Noori Nastaleeq"/>
        </w:rPr>
        <w:t>گفتگو کااصول</w:t>
      </w:r>
    </w:p>
    <w:p>
      <w:pPr>
        <w:jc w:val="both"/>
        <w:bidi w:val="1"/>
      </w:pPr>
      <w:r>
        <w:rPr>
          <w:rFonts w:ascii="Jameel Noori Nastaleeq" w:hAnsi="Jameel Noori Nastaleeq"/>
          <w:rtl w:val="1"/>
          <w:rFonts w:cs="Jameel Noori Nastaleeq"/>
        </w:rPr>
        <w:t>عام طو رپر ایسا ہوتا ہے کہ کسی سے کوئی گفتگو کی جائے، اور درمیان میں کوئی ایسی بات آجائے جو بظاہر صاحبِ گفتگو کے نقطۂ نظر کے خلاف ہو، تووہ فوراً اس کے دفاع میں بولنے لگتا ہے۔ یہ طریقہ علمی گفتگو کا طریقہ نہیں۔علمی گفتگو کا صحیح طریقہ یہ ہے کہ دونوں فریق ایک دوسرے کی بات کو درمیان میں کاٹے بغیر غیر جانبدارانہ انداز میں سنیں۔ دونوں ایک دوسرے کے نقطۂ نظر کو سمجھنے کی کوشش کریں۔ گفتگو کا مقصد میوچول لرننگ (mutual learning) ہو، نہ کہ دوسرے کی بات کو کاٹنا، اور اپنی بات کو صحیح ثابت کرنا۔</w:t>
      </w:r>
    </w:p>
    <w:p>
      <w:pPr>
        <w:jc w:val="both"/>
        <w:bidi w:val="1"/>
      </w:pPr>
      <w:r>
        <w:rPr>
          <w:rFonts w:ascii="Jameel Noori Nastaleeq" w:hAnsi="Jameel Noori Nastaleeq"/>
          <w:rtl w:val="1"/>
          <w:rFonts w:cs="Jameel Noori Nastaleeq"/>
        </w:rPr>
        <w:t>گفتگو کا معیار (criterion) یہ ہونا چاہیے کہ دونوں فریق نے اپنے علم میں کیا اضافہ کیا۔ دونوں فریق نے کیا نئی بات سیکھی۔ دونوں فریق نے گفتگو کے موقع کو کس طرح ذہنی ارتقا (intellectual development) کے لیے استعمال کیا۔</w:t>
      </w:r>
    </w:p>
    <w:p>
      <w:pPr>
        <w:jc w:val="both"/>
        <w:bidi w:val="1"/>
      </w:pPr>
      <w:r>
        <w:rPr>
          <w:rFonts w:ascii="Jameel Noori Nastaleeq" w:hAnsi="Jameel Noori Nastaleeq"/>
          <w:rtl w:val="1"/>
          <w:rFonts w:cs="Jameel Noori Nastaleeq"/>
        </w:rPr>
        <w:t>دو آدمیوں کے درمیان گفتگو کا مقصدمناظرہ (debate)نہیں ہوتا، بلکہ شخصیت کا ارتقا (personality development) ہوتا ہے۔ کوئی آدمی جتنا جانتا ہے، وہی جاننے کی حد نہیں ۔ حقیقت یہ ہے کہ جاننے کا سمندر بہت وسیع ہے۔ اس لیے انسان کو چاہیے کہ وہ ہر گفتگو کو اس مقصد کے لیے استعمال کرے ، جس سےاس کے علم میں اور اضافہ ہو، اس کی تخلیقی فکر (creative thinking) اور زیادہ ہوجائے۔</w:t>
      </w:r>
    </w:p>
    <w:p>
      <w:pPr>
        <w:jc w:val="both"/>
        <w:bidi w:val="1"/>
      </w:pPr>
      <w:r>
        <w:rPr>
          <w:rFonts w:ascii="Jameel Noori Nastaleeq" w:hAnsi="Jameel Noori Nastaleeq"/>
          <w:rtl w:val="1"/>
          <w:rFonts w:cs="Jameel Noori Nastaleeq"/>
        </w:rPr>
        <w:t>اس کے تجربات کی فہرست میں نئےآئٹم شامل ہوں۔ زندگی کی منصوبہ بندی (planning) کے لیے اس کا دائرہ (vista) اور وسیع ہوجائے۔ اس کے اندر ایک نئی شخصیت ایمرج (emerge) کرے۔ وہ پہلے سے زیادہ پختہ انسان (mature person)بن کر ابھرے۔ وہ اپنے بارے میں اور دوسرے کے بارے میں زیادہ واقفیت حاصل کرے۔وہ ماضی اور حال کے بارے میں زیادہ جاننے والا بن جائے۔</w:t>
      </w:r>
    </w:p>
    <w:p>
      <w:pPr>
        <w:pStyle w:val="Heading1"/>
        <w:jc w:val="right"/>
        <w:bidi w:val="1"/>
      </w:pPr>
      <w:r>
        <w:rPr>
          <w:rFonts w:ascii="Jameel Noori Nastaleeq" w:hAnsi="Jameel Noori Nastaleeq"/>
          <w:rtl w:val="1"/>
          <w:rFonts w:cs="Jameel Noori Nastaleeq"/>
        </w:rPr>
        <w:t>حکمت کی تعلیم</w:t>
      </w:r>
    </w:p>
    <w:p>
      <w:pPr>
        <w:jc w:val="both"/>
        <w:bidi w:val="1"/>
      </w:pPr>
      <w:r>
        <w:rPr>
          <w:rFonts w:ascii="Jameel Noori Nastaleeq" w:hAnsi="Jameel Noori Nastaleeq"/>
          <w:rtl w:val="1"/>
          <w:rFonts w:cs="Jameel Noori Nastaleeq"/>
        </w:rPr>
        <w:t>قرآن میں بتایا گیا ہے کہ اللہ کا رسول انسانوں کو اللہ کی کتاب دیتا ہے، جس میں اللہ کے قوانین درج ہیں، اور اسی کے ساتھ وہ انسان کوحکمت کی تعلیم دیتا ہے۔ یہاں ایک سوال ہے کہ حکمت کی تعلیم سے کیا چیز مراد ہے۔اصل یہ ہے کہ قرآن کی تعلیم پر عمل کرنا،کوئی سادہ بات نہیں ۔ ایسا نہیں ہے کہ دنیا ایک میدان ہے، اور اس میں ہر انسان آزاد ہے کہ وہ جو کچھ کرنا چاہے، بلا روک ٹوک اپنی مرضی کے مطابق انجام دے سکے۔ بلکہ صورت حال یہ ہے کہ دنیا میں دوسرے بہت سے انسان آباد ہیں۔ ہر ایک کے اپنے منصوبے ہیں، ہر ایک کا اپنا الگ الگ ایجنڈا ہے۔ ایسی حالت میں یہ کرنا پڑتا ہے کہ وہ دوسروں کی رعایت کرتے ہوئے اپنا منصوبہ بنائے۔ اگر لوگ ایسا نہ کریں تو سارے لوگ آپس میں لڑیں گے، اور کوئی بھی شخص اپنا کام درست طور پر انجام نہ دے سکے گا۔</w:t>
      </w:r>
    </w:p>
    <w:p>
      <w:pPr>
        <w:jc w:val="both"/>
        <w:bidi w:val="1"/>
      </w:pPr>
      <w:r>
        <w:rPr>
          <w:rFonts w:ascii="Jameel Noori Nastaleeq" w:hAnsi="Jameel Noori Nastaleeq"/>
          <w:rtl w:val="1"/>
          <w:rFonts w:cs="Jameel Noori Nastaleeq"/>
        </w:rPr>
        <w:t>ایسی حالت میں انسان کو اپنا کام انجام دینے کے لیے دانش مندانہ منصوبہ بنانا پڑتا ہے۔ اس دانش مندانہ منصوبے کو ایک لفظ میں پریکٹکل وزڈم کہا جاسکتا ہے۔ اس اعتبار سے قرآن کی ان آیات میں حکمت سے مراد عملی دانش مندی (practical wisdom) ہے۔ یعنی دوسروں سے ٹکراؤ کیے بغیر اپنے منصوبے کو مکمل کرنا۔</w:t>
      </w:r>
    </w:p>
    <w:p>
      <w:pPr>
        <w:jc w:val="both"/>
        <w:bidi w:val="1"/>
      </w:pPr>
      <w:r>
        <w:rPr>
          <w:rFonts w:ascii="Jameel Noori Nastaleeq" w:hAnsi="Jameel Noori Nastaleeq"/>
          <w:rtl w:val="1"/>
          <w:rFonts w:cs="Jameel Noori Nastaleeq"/>
        </w:rPr>
        <w:t>اس کی ایک مثال یہ ہے کہ مکہ میں جب آپ نے توحید کا مشن شروع کیا تو وہاں کی اکثر آبادی شرک پر قائم تھی۔ رسول اللہ کو یہ کرنا تھا کہ مشرکین سے ٹکراؤ کیے بغیر اپنا توحید کا منصوبہ پر امن انداز میں عمل میں لائیں۔ توحید کا اصول ایک مطلق اصول ہے۔ اس کے مقابلے میں توحیدکو زیر عمل لانا، دانش مندانہ منصوبے کا تقاضا کرتا ہے۔ اس کا مطلب یہ ہے کہ ٹکراؤ کیے بغیر توحید کے منصوبے کو زیر عمل لانے کے لیے اس حکمت کو اختیار کرنے کی ضرورت ہوتی ہے، جس کو پریکٹکل وزڈم کہاجاتاہے۔ پیغمبر یہ کرتا ہے کہ وہ ایک طرف توحید کے اصول لوگوں کو بتا تا ہے، اور دوسری طرف وہ پریکٹکل وزڈم یعنی اس کے اختیار کرنے کے عملی پہلوؤں سے لوگوں کو آگاہ کرتا ہے تاکہ وہ کوئی نیا مسئلہ کھڑا کیے بغیر توحید کے عامل بن سکیں۔</w:t>
      </w:r>
    </w:p>
    <w:p>
      <w:pPr>
        <w:jc w:val="both"/>
        <w:bidi w:val="1"/>
      </w:pPr>
      <w:r>
        <w:rPr>
          <w:rFonts w:ascii="Jameel Noori Nastaleeq" w:hAnsi="Jameel Noori Nastaleeq"/>
          <w:rtl w:val="1"/>
          <w:rFonts w:cs="Jameel Noori Nastaleeq"/>
        </w:rPr>
        <w:t>غور و تدبر سے معلوم ہوتا ہے کہ قرآن میں رسول کی نسبت سے جس چیز کو حکمت کہا گیا ہے۔ اس سے مراد یہی پریکٹکل وزڈم ہے۔ پیغمبر نے اپنی پوری زندگی میں اس پریکٹکل وزڈم کو اختیار کیا۔ اگر وہ ایسا نہ کرتے تو رسول اور اصحابِ رسول لڑائی اور ٹکراؤ کی تاریخ بناتے، نہ کہ توحید کی اشاعت کی تاریخ۔</w:t>
      </w:r>
    </w:p>
    <w:p>
      <w:pPr>
        <w:jc w:val="both"/>
        <w:bidi w:val="1"/>
      </w:pPr>
      <w:r>
        <w:rPr>
          <w:rFonts w:ascii="Jameel Noori Nastaleeq" w:hAnsi="Jameel Noori Nastaleeq"/>
          <w:rtl w:val="1"/>
          <w:rFonts w:cs="Jameel Noori Nastaleeq"/>
        </w:rPr>
        <w:t>مثال کے طور پر رسول اللہ نے مکہ میں توحید کا پیغام دینا شروع کیا تو آپ نے کعبہ سے اس کا آغاز کیا۔ اس وقت کعبہ میں سینکڑوں کی تعداد میںمشرکین نے اپنے بت رکھ دیے تھے۔ اگر آپ اپنے مشن کا آغاز بتوں کو کعبہ سے نکالنے سے شروع کرتے تو یقینا آپ کا مشرکین کے ساتھ ٹکراؤ شروع ہوجاتا، اور کوئی مثبت کام انجام نہ پاتا۔ اسی طرح ہجرت کے وقت ایسا نہ ہوتا کہ آپ پرامن طور پر مکہ کو چھوڑ کر مدینہ چلے جاتے اورنہ ہی مدینہ میں اپنے مشن کی ری پلاننگ کرتے۔ اسی طرح حدیبیہ کے موقع پر ایسا نہ ہوتا کہ آپ کے اور مشرکین کے درمیان ناجنگ معاہدہ تشکیل پاتا، بلکہ دونوں فریق حدیبیہ کو جنگ کا میدان بنا لیتے، وغیرہ۔</w:t>
      </w:r>
    </w:p>
    <w:p>
      <w:pPr>
        <w:jc w:val="both"/>
        <w:bidi w:val="1"/>
      </w:pPr>
      <w:r>
        <w:rPr>
          <w:rFonts w:ascii="Jameel Noori Nastaleeq" w:hAnsi="Jameel Noori Nastaleeq"/>
          <w:rtl w:val="1"/>
          <w:rFonts w:cs="Jameel Noori Nastaleeq"/>
        </w:rPr>
        <w:t>پیغمبر کی نسبت سے حکمت کا لفظ سمجھنے کے لیے ہم کو یہ طریقہ اختیار کرنا پڑے گا کہ پیغمبر نے عملاً اس حکمت کو مکہ اور مدینہ میں کس طرح اختیار کیا۔ اس معاملے میں رسول اللہ کا عملی نمونہ بتائے گا کہ وہ چیز کیا تھی، جس کو قرآن میں آپ کی نسبت سے حکمت کہا گیا ہے۔ اس لحاظ سے دیکھا جائے تو اس آیت کی تفسیر یہ بنتی ہے کہ الکتاب، رسول اللہ کی تعلیمات کو جاننے کا نظری ماخذ ہے، اور توحید کے مشن کو عرب میں جاری کرنے کے لیے آپ نے جو طریقہ کار اختیار فرمایا، وہ آپ کا عمل ہے،جس کو قرآن میں حکمت کہا گیا ہے۔</w:t>
      </w:r>
    </w:p>
    <w:p>
      <w:pPr>
        <w:jc w:val="both"/>
        <w:bidi w:val="1"/>
      </w:pPr>
      <w:r>
        <w:rPr>
          <w:rFonts w:ascii="Jameel Noori Nastaleeq" w:hAnsi="Jameel Noori Nastaleeq"/>
          <w:rtl w:val="1"/>
          <w:rFonts w:cs="Jameel Noori Nastaleeq"/>
        </w:rPr>
        <w:t>غور کرنے سے معلوم ہوتا ہے کہ الکتاب سے مراد اسلام کی نظری تعلیم ہے، اور حکمت سے مراد اس کا عملی پہلو ہے۔ دوسرے لفظ میں حکمت سے مراد وہی چیز ہے ، جس کو پریکٹکل وزڈم (practical wisdom)کہا جاتا ہے۔ یعنی نظری تعلیم کو عمل کی صورت میں ڈھالنا۔</w:t>
      </w:r>
    </w:p>
    <w:p>
      <w:pPr>
        <w:pStyle w:val="Heading1"/>
        <w:jc w:val="right"/>
        <w:bidi w:val="1"/>
      </w:pPr>
      <w:r>
        <w:rPr>
          <w:rFonts w:ascii="Jameel Noori Nastaleeq" w:hAnsi="Jameel Noori Nastaleeq"/>
          <w:rtl w:val="1"/>
          <w:rFonts w:cs="Jameel Noori Nastaleeq"/>
        </w:rPr>
        <w:t>سمجھدار انسان</w:t>
      </w:r>
    </w:p>
    <w:p>
      <w:pPr>
        <w:jc w:val="both"/>
        <w:bidi w:val="1"/>
      </w:pPr>
      <w:r>
        <w:rPr>
          <w:rFonts w:ascii="Jameel Noori Nastaleeq" w:hAnsi="Jameel Noori Nastaleeq"/>
          <w:rtl w:val="1"/>
          <w:rFonts w:cs="Jameel Noori Nastaleeq"/>
        </w:rPr>
        <w:t>سقراط (Socrates )  399 قبل مسیح کا مشہور یونانی فلسفی ہے۔ اس کی زبان یونانی زبان تھی۔ اس کے ایک قول کا عربی زبان میں اس طرح ترجمہ کیا گیا ہے:الإنسان الذکی یتعلم من کل شیء ومن کل أحد۔ یعنی سمجھ دار انسان ہر چیز سے ، اور ہر ایک سے سیکھتا ہے۔</w:t>
      </w:r>
    </w:p>
    <w:p>
      <w:pPr>
        <w:jc w:val="both"/>
        <w:bidi w:val="1"/>
      </w:pPr>
      <w:r>
        <w:rPr>
          <w:rFonts w:ascii="Jameel Noori Nastaleeq" w:hAnsi="Jameel Noori Nastaleeq"/>
          <w:rtl w:val="1"/>
          <w:rFonts w:cs="Jameel Noori Nastaleeq"/>
        </w:rPr>
        <w:t>سمجھدار (ذکی)انسان وہ ہے جو ذہنی اعتبار سے ایک تیار ذہن (prepared mind) ہو۔ جو ذہنی ارتقا کے مراحل کو طے کرچکا ہو۔ ایسے آدمی کا حال یہ ہوتا ہے کہ اس کی اخذ (grasp)کی طاقت بہت بڑھی ہوئی ہوتی ہے۔ وہ باتوں کو سنتے ہی اس کے گہرے مفہوم تک پہنچ جاتا ہے۔ وہ ظاہری معنی سے گزرکر بات کے گہرے پہلووں کو دریافت کرلیتا ہے ۔</w:t>
      </w:r>
    </w:p>
    <w:p>
      <w:pPr>
        <w:jc w:val="both"/>
        <w:bidi w:val="1"/>
      </w:pPr>
      <w:r>
        <w:rPr>
          <w:rFonts w:ascii="Jameel Noori Nastaleeq" w:hAnsi="Jameel Noori Nastaleeq"/>
          <w:rtl w:val="1"/>
          <w:rFonts w:cs="Jameel Noori Nastaleeq"/>
        </w:rPr>
        <w:t>کوئی آدمی سمجھدار کیسے بن سکتا ہے۔ اس کا سب سے بڑا ذریعہ یہ ہے کہ آدمی اپنی کمیوں کو دریافت کرنے کا زیادہ سے زیادہ شائق بن جائے۔ اپنی کمیوں کو دریافت کرنے کا فائدہ یہ ہے کہ آدمی کے اندر تعلم (learning) کی صفت بہت زیادہ بڑھ جاتی ہے۔ آدمی کے اندر تواضع (modesty) کی صفت پیدا ہوجاتی ہے۔ اس کی وجہ سے وہ کسی نفسیاتی رکاوٹ کے بغیر دوسروں سے سیکھنے لگتا ہے۔ کسی قسم کی بڑائی کا جذبہ اس کے لیے ذہنی ترقی میں رکاوٹ نہیں رہتا۔ وہ اتنا زیادہ متلاشی (seeker) بن جاتا ہے کہ جب بھی کوئی وزڈم کی بات اس کے سامنے آتی ہے، تو وہ کسی رکاوٹ کے بغیر فوراً اس کو قبول کرلیتا ہے۔</w:t>
      </w:r>
    </w:p>
    <w:p>
      <w:pPr>
        <w:jc w:val="both"/>
        <w:bidi w:val="1"/>
      </w:pPr>
      <w:r>
        <w:rPr>
          <w:rFonts w:ascii="Jameel Noori Nastaleeq" w:hAnsi="Jameel Noori Nastaleeq"/>
          <w:rtl w:val="1"/>
          <w:rFonts w:cs="Jameel Noori Nastaleeq"/>
        </w:rPr>
        <w:t>نفسیاتی رکاوٹ یہ ہے کہ آدمی کے اندر یہ ذہن بن جائے کہ وہ جانتا ہے۔ یہ ذہن مزید سیکھنے میں سب سے بڑی رکاوٹ ہے۔ دانش مند انسان وہ ہے، جو اپنے’’نہیں‘‘ کو جانے۔ جو آدمی ’’نہیں‘‘ کو جانے گا، وہ گویا پیشگی طور پر وزڈم کو قبول کرنے کے لیے تیار ہے۔ ایسا آدمی ہر ایک سے سیکھے گا، ایسا آدمی ہر تجربے کو پکڑے گا، ایسا آدمی ’’میں جانتا ہوں‘‘کی نفسیات سے پاک ہوگا۔ اس لیے وہ ہر وقت جاننے اور سیکھنے کے لیے تیار رہے گا۔</w:t>
      </w:r>
    </w:p>
    <w:p>
      <w:pPr>
        <w:pStyle w:val="Heading1"/>
        <w:jc w:val="right"/>
        <w:bidi w:val="1"/>
      </w:pPr>
      <w:r>
        <w:rPr>
          <w:rFonts w:ascii="Jameel Noori Nastaleeq" w:hAnsi="Jameel Noori Nastaleeq"/>
          <w:rtl w:val="1"/>
          <w:rFonts w:cs="Jameel Noori Nastaleeq"/>
        </w:rPr>
        <w:t>تجربہ سے سبق سیکھیے</w:t>
      </w:r>
    </w:p>
    <w:p>
      <w:pPr>
        <w:jc w:val="both"/>
        <w:bidi w:val="1"/>
      </w:pPr>
      <w:r>
        <w:rPr>
          <w:rFonts w:ascii="Jameel Noori Nastaleeq" w:hAnsi="Jameel Noori Nastaleeq"/>
          <w:rtl w:val="1"/>
          <w:rFonts w:cs="Jameel Noori Nastaleeq"/>
        </w:rPr>
        <w:t>تجربہ (experience) ہمیشہ سبق کے لیے ہوتا ہے۔ لیکن بہت کم لوگ ہیں، جو اپنے تجربے کو سبق بنا سکیں۔ تجربہ ہر انسان کی زندگی کا ایک سبق آموز واقعہ ہوتا ہے۔ تجربہ انسان کے لیے ذہنی ارتقا (intellectual development) کا ذریعہ ہے۔ لیکن عام طور پر لوگ تجربہ سے مثبت فائدہ حاصل نہیں کر پاتے۔ اس لیے کہ وہ تجربہ کو شکایت کے خانے میں ڈال دیتے ہیں۔</w:t>
      </w:r>
    </w:p>
    <w:p>
      <w:pPr>
        <w:jc w:val="both"/>
        <w:bidi w:val="1"/>
      </w:pPr>
      <w:r>
        <w:rPr>
          <w:rFonts w:ascii="Jameel Noori Nastaleeq" w:hAnsi="Jameel Noori Nastaleeq"/>
          <w:rtl w:val="1"/>
          <w:rFonts w:cs="Jameel Noori Nastaleeq"/>
        </w:rPr>
        <w:t>یہ فطرت کا قانون ہے کہ جب بھی کسی کے ساتھ کوئی ناخوش گوار واقعہ پیش آتا ہے تو وہ صرف دوسرے کی غلطی کی بنا پر نہیں ہوتا۔ ہمیشہ ایسا ہوتا ہے کہ ایسے کسی واقعے میں دونوں فریق کا حصہ ہوتا ہے، کسی کا کم کسی کا زیادہ۔ عام طور پر ایسا ہوتا ہے کہ لوگوں کے ساتھ جب کوئی ناخوش گوار واقعہ پیش آتا ہے تو وہ اس کو یک طرفہ طور پر دیکھتے ہیں۔ وہ اپنی غلطی کو حذف کرکے سارے معاملے کو دوسرے کی غلطی کے خانے میں ڈال دیتے ہیں۔ یہی تقریباًننانوے فیصد مثالوں (cases) میں پیش آتا ہے۔</w:t>
      </w:r>
    </w:p>
    <w:p>
      <w:pPr>
        <w:jc w:val="both"/>
        <w:bidi w:val="1"/>
      </w:pPr>
      <w:r>
        <w:rPr>
          <w:rFonts w:ascii="Jameel Noori Nastaleeq" w:hAnsi="Jameel Noori Nastaleeq"/>
          <w:rtl w:val="1"/>
          <w:rFonts w:cs="Jameel Noori Nastaleeq"/>
        </w:rPr>
        <w:t>مگر اس طرح یک طرفہ رائے قائم کرنا،قانونِ فطرت کے خلاف ہے۔ تاریخ بتاتی ہے کہ اصحابِ رسول جیسے سارے لوگ ہوں، تب بھی ناخوش گوار واقعات میں کچھ نہ کچھ اپنا حصہ شامل رہتا ہے۔ اس کی ایک مثال رسول اللہ صلی اللہ علیہ وسلم کے زمانے میں غزوہ احد کا واقعہ ہے۔ اس غزوہ میں اصحاب رسول کو ابتداءاً کامیابی ہوئی، لیکن بعد کو خود اپنی ایک غلطی سے سخت نقصان اٹھانا پڑا (آل عمران152-153:) ۔</w:t>
      </w:r>
    </w:p>
    <w:p>
      <w:pPr>
        <w:jc w:val="both"/>
        <w:bidi w:val="1"/>
      </w:pPr>
      <w:r>
        <w:rPr>
          <w:rFonts w:ascii="Jameel Noori Nastaleeq" w:hAnsi="Jameel Noori Nastaleeq"/>
          <w:rtl w:val="1"/>
          <w:rFonts w:cs="Jameel Noori Nastaleeq"/>
        </w:rPr>
        <w:t>تجربے کو سبق (lesson) بنائیے، تجربے کو شکایت(complaint) نہ بنائیے۔ تجربے کو سبق بنانے کا مطلب یہ ہے کہ آدمی نے اپنی زندگی کے ایک منفی واقعہ کو مثبت واقعہ میں تبدیل کردیا، آدمی نے اپنے نقصان کو دوبارہ اپنے لیے فائدہ بنالیا۔ اس کے برعکس، جو لوگ تجربے کو شکایت اور نفرت کا ذریعہ بنا لیں، انھوں نے گویا نقصان کے بعد ملنے والے فائدہ سے بھی اپنے کو محروم کرلیا۔ انھوں نے پہلے موقع کو بھی کھویا، اور دوسرےموقع کو بھی کھو دیا۔</w:t>
      </w:r>
    </w:p>
    <w:p>
      <w:pPr>
        <w:pStyle w:val="Heading1"/>
        <w:jc w:val="right"/>
        <w:bidi w:val="1"/>
      </w:pPr>
      <w:r>
        <w:rPr>
          <w:rFonts w:ascii="Jameel Noori Nastaleeq" w:hAnsi="Jameel Noori Nastaleeq"/>
          <w:rtl w:val="1"/>
          <w:rFonts w:cs="Jameel Noori Nastaleeq"/>
        </w:rPr>
        <w:t>مثبت سوچ کی ضرورت</w:t>
      </w:r>
    </w:p>
    <w:p>
      <w:pPr>
        <w:jc w:val="both"/>
        <w:bidi w:val="1"/>
      </w:pPr>
      <w:r>
        <w:rPr>
          <w:rFonts w:ascii="Jameel Noori Nastaleeq" w:hAnsi="Jameel Noori Nastaleeq"/>
          <w:rtl w:val="1"/>
          <w:rFonts w:cs="Jameel Noori Nastaleeq"/>
        </w:rPr>
        <w:t>مثبت سوچ (positive thinking) کا مطلب کیا ہے۔ اس سے مراد وہ سوچ ہے جو ہر قسم کے منفی جذبات سے خالی ہو۔ جس میں شکایت اور احتجاج کے بجائے، مکمل طور پر حقیقت واقعہ کی بنا پر رائے قائم کی جائے۔ مثبت سوچ وہ ہے جو ہر قسم کے فخر اور تعصب سے خالی ہو۔ مثبت سوچ دوسرے الفاظ میں مبنی بر حقیقت سوچ کا نام ہے۔</w:t>
      </w:r>
    </w:p>
    <w:p>
      <w:pPr>
        <w:jc w:val="both"/>
        <w:bidi w:val="1"/>
      </w:pPr>
      <w:r>
        <w:rPr>
          <w:rFonts w:ascii="Jameel Noori Nastaleeq" w:hAnsi="Jameel Noori Nastaleeq"/>
          <w:rtl w:val="1"/>
          <w:rFonts w:cs="Jameel Noori Nastaleeq"/>
        </w:rPr>
        <w:t>مثبت سوچ کا تعلق انسان کی پوری زندگی سے ہے۔ منفی سوچ سے منفی شخصیت بنتی ہے، اور مثبت سوچ سے مثبت شخصیت۔ مثبت سوچ فطرت کی آواز ہوتی ہے، اور منفی سوچ ابلیس کی آواز۔ مثبت سوچ انسان کو پاکیزہ شخصیت بناتی ہے، اور منفی سوچ اس کی شخصیت کو آلودہ شخصیت بنادیتی ہے۔ مثبت سوچ والے آدمی کو جنت میں بسانے کے لیے منتخب کیا جائے گا، اور منفی سوچ والا آدمی ہمیشہ کے لیے جنت میں داخلہ سے محروم رہے گا۔</w:t>
      </w:r>
    </w:p>
    <w:p>
      <w:pPr>
        <w:jc w:val="both"/>
        <w:bidi w:val="1"/>
      </w:pPr>
      <w:r>
        <w:rPr>
          <w:rFonts w:ascii="Jameel Noori Nastaleeq" w:hAnsi="Jameel Noori Nastaleeq"/>
          <w:rtl w:val="1"/>
          <w:rFonts w:cs="Jameel Noori Nastaleeq"/>
        </w:rPr>
        <w:t>منفی سوچ سے بچنا ، اور مثبت سوچ کا طریقہ اختیارکرنا، اتفاق سے نہیں ہوتا۔ یہ خصوصیت آدمی کے اندر اس وقت پیدا ہوتی ہے، جب کہ وہ اس معاملہ میں بہت زیادہ باشعور ہو، جب وہ شعوری طور پر اپنے آپ کو ایسا بنانے کی کوشش کرے۔ اس کے لیے ضرورت ہوتی ہے کہ آدمی برابر اپنا محاسبہ کرتا رہے۔</w:t>
      </w:r>
    </w:p>
    <w:p>
      <w:pPr>
        <w:jc w:val="both"/>
        <w:bidi w:val="1"/>
      </w:pPr>
      <w:r>
        <w:rPr>
          <w:rFonts w:ascii="Jameel Noori Nastaleeq" w:hAnsi="Jameel Noori Nastaleeq"/>
          <w:rtl w:val="1"/>
          <w:rFonts w:cs="Jameel Noori Nastaleeq"/>
        </w:rPr>
        <w:t>مثبت سوچ کا معاملہ، مثبت سوچ برائے مثبت سوچ نہیں ہے۔ یعنی مثبت سوچ بذاتِ خود اصل مقصود نہیں ہے، بلکہ مثبت سوچ کا فائدہ یہ ہے کہ مثبت سوچ والا آدمی ہر قسم کے ڈسٹریکشن سے بچ جاتا ہے۔ اس کا ذہن اس مقصد کے لیے خالی ہوجاتا ہے کہ وہ صرف ضروری باتوں میں اپنے ذہن کو مشغول کرے، وہ غیر ضروری باتوں میں اپنے وقت کو ضائع نہ کرے۔ مثبت سوچ آدمی کو بامقصد انسان بناتی ہے۔ مثبت سوچ آدمی کو ایسی مصروفیت سے بچاتی ہے جس کا کوئی فائدہ ، نہ دنیا میں ہے اور نہ آخرت میں۔</w:t>
      </w:r>
    </w:p>
    <w:p>
      <w:pPr>
        <w:pStyle w:val="Heading1"/>
        <w:jc w:val="right"/>
        <w:bidi w:val="1"/>
      </w:pPr>
      <w:r>
        <w:rPr>
          <w:rFonts w:ascii="Jameel Noori Nastaleeq" w:hAnsi="Jameel Noori Nastaleeq"/>
          <w:rtl w:val="1"/>
          <w:rFonts w:cs="Jameel Noori Nastaleeq"/>
        </w:rPr>
        <w:t>ٹیک اوے کیاہے</w:t>
      </w:r>
    </w:p>
    <w:p>
      <w:pPr>
        <w:jc w:val="both"/>
        <w:bidi w:val="1"/>
      </w:pPr>
      <w:r>
        <w:rPr>
          <w:rFonts w:ascii="Jameel Noori Nastaleeq" w:hAnsi="Jameel Noori Nastaleeq"/>
          <w:rtl w:val="1"/>
          <w:rFonts w:cs="Jameel Noori Nastaleeq"/>
        </w:rPr>
        <w:t>ایک بار میں لندن کی ایک سڑک پر چل رہا تھا۔ میں نے دیکھا کہ ایک دکان کے سامنے ایک بورڈ لگا ہوا ہے، اس بورڈ پر جلی حرفوں میں لکھا ہوا تھا، ٹیک اوے(takeaway)۔ ٹیک اوے کا لفظی مطلب ہے، لے کر جانا۔ پہلے یہ لفظ دکان کے لیے بولا جاتا تھا کہ آپ دکان پرجائیں، اور آپ وہاں اپنا مطلوب سامان مثلاً کھانے کا پیکٹ قیمت ادا کرکے لیں اور چلے جائیں۔ بعد کویہ لفظ عام ہوکر اِس مفہوم میں بولا جانے لگا کہ آپ کسی میٹنگ میں شرکت کریں، اور وہاں سے آپ کوئی آئڈیا یا نئی بات لے کر واپس آئیں:</w:t>
      </w:r>
    </w:p>
    <w:p>
      <w:pPr>
        <w:jc w:val="both"/>
        <w:bidi w:val="1"/>
      </w:pPr>
      <w:r>
        <w:rPr>
          <w:rFonts w:ascii="Jameel Noori Nastaleeq" w:hAnsi="Jameel Noori Nastaleeq"/>
          <w:rtl w:val="1"/>
          <w:rFonts w:cs="Jameel Noori Nastaleeq"/>
        </w:rPr>
        <w:t>A key fact, point, or idea to be remembered, typically one emerging from a discussion or meeting.</w:t>
      </w:r>
    </w:p>
    <w:p>
      <w:pPr>
        <w:jc w:val="both"/>
        <w:bidi w:val="1"/>
      </w:pPr>
      <w:r>
        <w:rPr>
          <w:rFonts w:ascii="Jameel Noori Nastaleeq" w:hAnsi="Jameel Noori Nastaleeq"/>
          <w:rtl w:val="1"/>
          <w:rFonts w:cs="Jameel Noori Nastaleeq"/>
        </w:rPr>
        <w:t>کوئی تقریر یا تحریر کامیاب تقریر یا تحریر اس وقت ہے، جب ایسا ہو کہ آپ اس تحریر کو پڑھیں یا کسی اجتماع میں اس تقریر کو سنیں، اوراس سے آپ کو کوئی کام کی بات یا کوئی مفید آئڈیا ملے، اور اس کو لے کر آپ واپس جائیں۔ تقریر یا تحریر کی کامیابی کا یہی معیار ہے۔ اگر اس کے برعکس معاملہ ہو، یعنی جس تقریر یا تحریر سے کوئی ایسی بات نہ ملے جو لے جانے کے قابل ہو ، تو آپ نے اپنا وقت ضائع کیا۔ آپ کا پڑھنا بھی بے فائدہ تھا، اور سننا بھی بے فائدہ ۔</w:t>
      </w:r>
    </w:p>
    <w:p>
      <w:pPr>
        <w:jc w:val="both"/>
        <w:bidi w:val="1"/>
      </w:pPr>
      <w:r>
        <w:rPr>
          <w:rFonts w:ascii="Jameel Noori Nastaleeq" w:hAnsi="Jameel Noori Nastaleeq"/>
          <w:rtl w:val="1"/>
          <w:rFonts w:cs="Jameel Noori Nastaleeq"/>
        </w:rPr>
        <w:t>مقرر ہو یا محرر ، دونوں کو چاہیے کہ وہ بولنے یا لکھنے سے پہلے اچھی طرح سوچے، اور کوئی ایسی بات متعین کرے، جو دوسروں کو دینے کے قابل ہو۔ پھر یہ بھی ہے کہ وہ بات آپ واضح انداز میں بیان کرسکیں۔ اگر ایسا ہو کہ آپ نے لکھا یا کہا تو اس سے پڑھنے یا سننے والے کو کوئی لے جانے کی بات نہیں ملی تو ایسا لکھنا بھی بیکار ہے، اور پڑھنا بھی بیکار ہے۔</w:t>
      </w:r>
    </w:p>
    <w:p>
      <w:pPr>
        <w:jc w:val="both"/>
        <w:bidi w:val="1"/>
      </w:pPr>
      <w:r>
        <w:rPr>
          <w:rFonts w:ascii="Jameel Noori Nastaleeq" w:hAnsi="Jameel Noori Nastaleeq"/>
          <w:rtl w:val="1"/>
          <w:rFonts w:cs="Jameel Noori Nastaleeq"/>
        </w:rPr>
        <w:t>کسی تقریر یا تحریر کی کامیابی کا معیار یہ ہے کہ اس میں پڑھنے یا سننے والے کے لیے حقیقی معنی میں کوئی ٹیک اوے ہو۔ پڑھنے یا سننے والے کو کوئی ایسی بات ملے ، جس کے ذریعے وہ اپنی زندگی کو زیادہ مفید بنا سکے، جو اس کے شخصی ارتقا میں مددگار ثابت ہو۔</w:t>
      </w:r>
    </w:p>
    <w:p>
      <w:pPr>
        <w:pStyle w:val="Heading1"/>
        <w:jc w:val="right"/>
        <w:bidi w:val="1"/>
      </w:pPr>
      <w:r>
        <w:rPr>
          <w:rFonts w:ascii="Jameel Noori Nastaleeq" w:hAnsi="Jameel Noori Nastaleeq"/>
          <w:rtl w:val="1"/>
          <w:rFonts w:cs="Jameel Noori Nastaleeq"/>
        </w:rPr>
        <w:t>رب العالمین کا شکر</w:t>
      </w:r>
    </w:p>
    <w:p>
      <w:pPr>
        <w:jc w:val="both"/>
        <w:bidi w:val="1"/>
      </w:pPr>
      <w:r>
        <w:rPr>
          <w:rFonts w:ascii="Jameel Noori Nastaleeq" w:hAnsi="Jameel Noori Nastaleeq"/>
          <w:rtl w:val="1"/>
          <w:rFonts w:cs="Jameel Noori Nastaleeq"/>
        </w:rPr>
        <w:t>اس دنیا میں انسان کے لیے بقدر ضرورت چیزیں رکھی گئی ہیں، نہ کہ بقدر اشتہا، تو انسان اس دنیا میں کس طرح خدا کا شکر گزار بن سکتا ہے۔(مولانا عبد الباسط عمری، قطر)</w:t>
      </w:r>
    </w:p>
    <w:p>
      <w:pPr>
        <w:jc w:val="both"/>
        <w:bidi w:val="1"/>
      </w:pPr>
      <w:r>
        <w:rPr>
          <w:rFonts w:ascii="Jameel Noori Nastaleeq" w:hAnsi="Jameel Noori Nastaleeq"/>
          <w:rtl w:val="1"/>
          <w:rFonts w:cs="Jameel Noori Nastaleeq"/>
        </w:rPr>
        <w:t>اس سوال کا جواب یہ ہے کہ موجودہ حالت میں انسان صرف بقدر ضرورت چیزوں کا تحمل کرسکتا ہے۔ بقدر اشتہا چیزوں کا تحمل انسا ن کے لیے موجودہ دنیا میں ممکن نہیں۔ ایسی حالت میں موجودہ دنیا میں کسی انسان کے لیے بقدر اشتہا کا طالب ہونا، ایک غیر فطری بات ہے۔ وہ انسان کی فطرت کا حقیقی تقاضا نہیں۔</w:t>
      </w:r>
    </w:p>
    <w:p>
      <w:pPr>
        <w:jc w:val="both"/>
        <w:bidi w:val="1"/>
      </w:pPr>
      <w:r>
        <w:rPr>
          <w:rFonts w:ascii="Jameel Noori Nastaleeq" w:hAnsi="Jameel Noori Nastaleeq"/>
          <w:rtl w:val="1"/>
          <w:rFonts w:cs="Jameel Noori Nastaleeq"/>
        </w:rPr>
        <w:t>اس حقیقت کا اعتراف موجودہ دنیا کے اپنے وقت کے سب سے زیادہ امیر آدمی امریکا کے مسٹر بل گیٹس (پیدائش1955 ) نے کیا ہے۔ انھوں نے اپنی ایک تقریر میں کہا—  اگر تم ایک ملین ڈالر سے زیادہ حاصل کرلو، تب بھی تمھاری ضرورت ایک ہمبرگر ہی رہے گی۔</w:t>
      </w:r>
    </w:p>
    <w:p>
      <w:pPr>
        <w:jc w:val="both"/>
        <w:bidi w:val="1"/>
      </w:pPr>
      <w:r>
        <w:rPr>
          <w:rFonts w:ascii="Jameel Noori Nastaleeq" w:hAnsi="Jameel Noori Nastaleeq"/>
          <w:rtl w:val="1"/>
          <w:rFonts w:cs="Jameel Noori Nastaleeq"/>
        </w:rPr>
        <w:t>Once you get beyond a million dollars, it's still the same hamburger.</w:t>
      </w:r>
    </w:p>
    <w:p>
      <w:pPr>
        <w:jc w:val="both"/>
        <w:bidi w:val="1"/>
      </w:pPr>
      <w:r>
        <w:rPr>
          <w:rFonts w:ascii="Jameel Noori Nastaleeq" w:hAnsi="Jameel Noori Nastaleeq"/>
          <w:rtl w:val="1"/>
          <w:rFonts w:cs="Jameel Noori Nastaleeq"/>
        </w:rPr>
        <w:t>اس معاملے میں شکر گزاری یہ ہے کہ آپ اللہ کی اس رحمت کا اعتراف کریں کہ انسان کی جو حقیقی ضرورت تھی، وہ اللہ نے انسان کو عطا کیا۔ اگر اللہ ایساکرتا کہ انسان کو اس کی حقیقی ضرورت سے زائد دیتا تو ایسی حالت میں انسان کے اندر فساد پیدا ہوتا، نہ کہ شکر۔ یہ اللہ کی رحمت ہے کہ اس نے انسان کو اس کی فطرت کے مطابق دیا، نہ کہ اس کی خواہش کے مطابق۔ انسان کو چاہیے کہ وہ اللہ کی اس حکمت کو دریافت کرے، اور اس صورتِ حال کو شکر کا مسئلہ بنائے، نہ کہ شکایت کا مسئلہ۔</w:t>
      </w:r>
    </w:p>
    <w:p>
      <w:pPr>
        <w:jc w:val="both"/>
        <w:bidi w:val="1"/>
      </w:pPr>
      <w:r>
        <w:rPr>
          <w:rFonts w:ascii="Jameel Noori Nastaleeq" w:hAnsi="Jameel Noori Nastaleeq"/>
          <w:rtl w:val="1"/>
          <w:rFonts w:cs="Jameel Noori Nastaleeq"/>
        </w:rPr>
        <w:t>بل گیٹس کی مثال بتاتی ہے کہ اس کے پاس ضرورت سے زیادہ دولت آئی، تو اس نے پایا کہ اس کے بچے بگاڑ میں مبتلا ہوگئے۔ اس بنا پر بل گیٹس نے اپنی دولت کا بڑا حصہ چیریٹی میں دے دیا، کیوں کہ اس نے دیکھا کہ ضرورت کے بقدر دولت انسا ن کواپنی حد پر رکھتی ہے۔ اس کے برعکس، اگر انسان کو ضرورت سے زیادہ دولت مل جائے، تو وہ بگاڑ کا شکار ہوجاتا ہے۔</w:t>
      </w:r>
    </w:p>
    <w:p>
      <w:pPr>
        <w:pStyle w:val="Heading1"/>
        <w:jc w:val="right"/>
        <w:bidi w:val="1"/>
      </w:pPr>
      <w:r>
        <w:rPr>
          <w:rFonts w:ascii="Jameel Noori Nastaleeq" w:hAnsi="Jameel Noori Nastaleeq"/>
          <w:rtl w:val="1"/>
          <w:rFonts w:cs="Jameel Noori Nastaleeq"/>
        </w:rPr>
        <w:t>سبق کا پہلو</w:t>
      </w:r>
    </w:p>
    <w:p>
      <w:pPr>
        <w:jc w:val="both"/>
        <w:bidi w:val="1"/>
      </w:pPr>
      <w:r>
        <w:rPr>
          <w:rFonts w:ascii="Jameel Noori Nastaleeq" w:hAnsi="Jameel Noori Nastaleeq"/>
          <w:rtl w:val="1"/>
          <w:rFonts w:cs="Jameel Noori Nastaleeq"/>
        </w:rPr>
        <w:t>راقم الحروف کا ایک آرٹیکل نئی دہلی کے انگریزی اخبار ٹائمس آف انڈیا، 16 مارچ 2018 میں شائع ہوا ۔ اس کا عنوان ہے:</w:t>
      </w:r>
    </w:p>
    <w:p>
      <w:pPr>
        <w:jc w:val="both"/>
        <w:bidi w:val="1"/>
      </w:pPr>
      <w:r>
        <w:rPr>
          <w:rFonts w:ascii="Jameel Noori Nastaleeq" w:hAnsi="Jameel Noori Nastaleeq"/>
          <w:rtl w:val="1"/>
          <w:rFonts w:cs="Jameel Noori Nastaleeq"/>
        </w:rPr>
        <w:t>The Hawking Effect: Triumph of Human Spirit</w:t>
      </w:r>
    </w:p>
    <w:p>
      <w:pPr>
        <w:jc w:val="both"/>
        <w:bidi w:val="1"/>
      </w:pPr>
      <w:r>
        <w:rPr>
          <w:rFonts w:ascii="Jameel Noori Nastaleeq" w:hAnsi="Jameel Noori Nastaleeq"/>
          <w:rtl w:val="1"/>
          <w:rFonts w:cs="Jameel Noori Nastaleeq"/>
        </w:rPr>
        <w:t>یہ آرٹیکل برٹش سائنس داں اسٹیفن ہاکنگ کے بارے میں ہے، جس کی وفات 14 مارچ 2018 کو 76 سال کی عمر میں ہوگئی۔ اس مضمون پر تبصرہ کرتے ہوئے ایک عرب عالم نے کہا : ھل یناسب ھذا الکلام عن احد اکبر دعاۃ الالحاد و محاربۃ اللہ فی ھذا العصر۔ یعنی کیا اس طرح کا کلام اس آدمی کے بارے میں مناسب ہے جو موجودہ زمانے میں الحاد کا ایک بڑا داعی اور خدا کے وجود کا مخالف ہے۔</w:t>
      </w:r>
    </w:p>
    <w:p>
      <w:pPr>
        <w:jc w:val="both"/>
        <w:bidi w:val="1"/>
      </w:pPr>
      <w:r>
        <w:rPr>
          <w:rFonts w:ascii="Jameel Noori Nastaleeq" w:hAnsi="Jameel Noori Nastaleeq"/>
          <w:rtl w:val="1"/>
          <w:rFonts w:cs="Jameel Noori Nastaleeq"/>
        </w:rPr>
        <w:t>میرے آرٹیکل کے بارے میں یہ تبصرہ ایک غیر واقعی تبصرہ ہے۔ راقم الحروف کا یہ مضمون انٹرنیٹ پر موجود ہے۔ کوئی بھی شخص مذکورہ عنوان کے تحت اس آرٹیکل کو پڑھ سکتا ہے۔ اس آرٹیکل کا کوئی تعلق اسٹیفن ہاکنگ کے ذاتی مدح یا ذم سے نہیں ہے۔ بلکہ اس کی زندگی کے ایک پہلو کو سادہ طور پر بیان کیا گیاہے۔ اس پہلو میں دو قسم کے سبق موجود ہیں۔ ایک یہ کہ اس دنیا میں یہ ممکن ہے کہ معذور شخص بھی ایک بڑا کام کرسکے، اور دوسر ایہ کہ کائنات میں مکمل ہم آہنگی پائی جاتی ہے۔ اس لیے  کائنات میں واحد کنٹرول کا نظام ہونا چاہیے۔ اسٹیفن ہاکنگ نے اس پر کام کیا ہے، جس کو سنگل اسٹرنگ تھیَری کے نام سے جانا جاتا ہے، سنگل اسٹرنگ تھیَری باعتبار حقیقت توحید کی سائنسی تصدیق کے ہم معنی ہے۔</w:t>
      </w:r>
    </w:p>
    <w:p>
      <w:pPr>
        <w:jc w:val="both"/>
        <w:bidi w:val="1"/>
      </w:pPr>
      <w:r>
        <w:rPr>
          <w:rFonts w:ascii="Jameel Noori Nastaleeq" w:hAnsi="Jameel Noori Nastaleeq"/>
          <w:rtl w:val="1"/>
          <w:rFonts w:cs="Jameel Noori Nastaleeq"/>
        </w:rPr>
        <w:t>قرآن سے معلوم ہوتا ہے کہ سبق کے لیے کسی بھی چیز کا حوالہ دیا جاسکتا ہے ۔ جہاں سبق کا پہلو ہو، وہاں بات کو مطلوب سبق (lesson) کے اعتبار سے دیکھا جائے گا، بات کا دوسرا پہلو وہاں حذف ہوجائے گا۔ اس اصول کو قرآن (البقرۃ،2:26) کے مطالعے سے معلوم کیا جاسکتا ہے۔</w:t>
      </w:r>
    </w:p>
    <w:p>
      <w:pPr>
        <w:pStyle w:val="Heading1"/>
        <w:jc w:val="right"/>
        <w:bidi w:val="1"/>
      </w:pPr>
      <w:r>
        <w:rPr>
          <w:rFonts w:ascii="Jameel Noori Nastaleeq" w:hAnsi="Jameel Noori Nastaleeq"/>
          <w:rtl w:val="1"/>
          <w:rFonts w:cs="Jameel Noori Nastaleeq"/>
        </w:rPr>
        <w:t>اختلافِ رائے</w:t>
      </w:r>
    </w:p>
    <w:p>
      <w:pPr>
        <w:jc w:val="both"/>
        <w:bidi w:val="1"/>
      </w:pPr>
      <w:r>
        <w:rPr>
          <w:rFonts w:ascii="Jameel Noori Nastaleeq" w:hAnsi="Jameel Noori Nastaleeq"/>
          <w:rtl w:val="1"/>
          <w:rFonts w:cs="Jameel Noori Nastaleeq"/>
        </w:rPr>
        <w:t>مغرب کے سفر میں میری ملاقات ایک بڑے مغربی اسکالر سے ہوئی۔ میں نے ان سے پوچھا کہ مغرب (West) کی ترقی کا راز کیا ہے۔ انھوںنے جواب دیا— اختلافِ رائے کو انسان کا ناقابل تنسیخ حق سمجھنا:</w:t>
      </w:r>
    </w:p>
    <w:p>
      <w:pPr>
        <w:jc w:val="both"/>
        <w:bidi w:val="1"/>
      </w:pPr>
      <w:r>
        <w:rPr>
          <w:rFonts w:ascii="Jameel Noori Nastaleeq" w:hAnsi="Jameel Noori Nastaleeq"/>
          <w:rtl w:val="1"/>
          <w:rFonts w:cs="Jameel Noori Nastaleeq"/>
        </w:rPr>
        <w:t>To accept dissent as an absolute human right.</w:t>
      </w:r>
    </w:p>
    <w:p>
      <w:pPr>
        <w:jc w:val="both"/>
        <w:bidi w:val="1"/>
      </w:pPr>
      <w:r>
        <w:rPr>
          <w:rFonts w:ascii="Jameel Noori Nastaleeq" w:hAnsi="Jameel Noori Nastaleeq"/>
          <w:rtl w:val="1"/>
          <w:rFonts w:cs="Jameel Noori Nastaleeq"/>
        </w:rPr>
        <w:t>مغربی اسکالر کے اس جواب کو سننے کے بعد میں نے اس موضوع کا تفصیلی مطالعہ کیا۔ مجھے معلوم ہوا کہ اس موضوع پر کثرت سے کتابیں لکھی گئی ہیں،مثلاً:</w:t>
      </w:r>
    </w:p>
    <w:p>
      <w:pPr>
        <w:jc w:val="both"/>
        <w:bidi w:val="1"/>
      </w:pPr>
      <w:r>
        <w:rPr>
          <w:rFonts w:ascii="Jameel Noori Nastaleeq" w:hAnsi="Jameel Noori Nastaleeq"/>
          <w:rtl w:val="1"/>
          <w:rFonts w:cs="Jameel Noori Nastaleeq"/>
        </w:rPr>
        <w:t>—  Dissent: The History of an American Idea, by Ralph Young</w:t>
      </w:r>
    </w:p>
    <w:p>
      <w:pPr>
        <w:jc w:val="both"/>
        <w:bidi w:val="1"/>
      </w:pPr>
      <w:r>
        <w:rPr>
          <w:rFonts w:ascii="Jameel Noori Nastaleeq" w:hAnsi="Jameel Noori Nastaleeq"/>
          <w:rtl w:val="1"/>
          <w:rFonts w:cs="Jameel Noori Nastaleeq"/>
        </w:rPr>
        <w:t>—  On Liberty, by John Stuart Mill</w:t>
      </w:r>
    </w:p>
    <w:p>
      <w:pPr>
        <w:jc w:val="both"/>
        <w:bidi w:val="1"/>
      </w:pPr>
      <w:r>
        <w:rPr>
          <w:rFonts w:ascii="Jameel Noori Nastaleeq" w:hAnsi="Jameel Noori Nastaleeq"/>
          <w:rtl w:val="1"/>
          <w:rFonts w:cs="Jameel Noori Nastaleeq"/>
        </w:rPr>
        <w:t>—  The Constitution of Liberty, by F. A. Hayek</w:t>
      </w:r>
    </w:p>
    <w:p>
      <w:pPr>
        <w:jc w:val="both"/>
        <w:bidi w:val="1"/>
      </w:pPr>
      <w:r>
        <w:rPr>
          <w:rFonts w:ascii="Jameel Noori Nastaleeq" w:hAnsi="Jameel Noori Nastaleeq"/>
          <w:rtl w:val="1"/>
          <w:rFonts w:cs="Jameel Noori Nastaleeq"/>
        </w:rPr>
        <w:t>اس موضوع پر اپنے مطالعے کے نتیجے میں میں اس رائے کی صداقت پر مطمئن ہوگیا۔ میں سمجھتا ہوں کہ مغربی تہذیب سے پہلے انسانی تاریخ میں اختلاف رائے کو انسانی حق (human right) کا درجہ حاصل نہ تھا۔ یہ صرف مغربی تہذیب کے بعد ہوا ہے کہ اختلاف رائے کو متفقہ طور پر ایک یونیورسل نارم کی حیثیت حاصل ہوگئی ہے۔</w:t>
      </w:r>
    </w:p>
    <w:p>
      <w:pPr>
        <w:jc w:val="both"/>
        <w:bidi w:val="1"/>
      </w:pPr>
      <w:r>
        <w:rPr>
          <w:rFonts w:ascii="Jameel Noori Nastaleeq" w:hAnsi="Jameel Noori Nastaleeq"/>
          <w:rtl w:val="1"/>
          <w:rFonts w:cs="Jameel Noori Nastaleeq"/>
        </w:rPr>
        <w:t>اختلاف رائے کو ڈیسنٹ (dissent) کا نام دینا مغربی تہذیب کا ظاہرہ ہے۔ مغربی تہذیب سے پہلے یہ لفظ موجود نہ تھا۔ ڈیسنٹ ایک نیوٹرل لفظ ہے، اور میں سمجھتا ہوں کہ مثبت اختلاف کے لیے یہ ایک صحیح ترین لفظ ہے۔ مثبت اختلاف صرف اختلاف ہوتا ہے، وہ نہ موافق ہوتا ہے، اور نہ مخالف۔ میں سمجھتا ہوں کہ مثبت اختلاف اجتماعی ترقی کے لیے شرط لازم ہے۔</w:t>
      </w:r>
    </w:p>
    <w:p>
      <w:pPr>
        <w:jc w:val="both"/>
        <w:bidi w:val="1"/>
      </w:pPr>
      <w:r>
        <w:rPr>
          <w:rFonts w:ascii="Jameel Noori Nastaleeq" w:hAnsi="Jameel Noori Nastaleeq"/>
          <w:rtl w:val="1"/>
          <w:rFonts w:cs="Jameel Noori Nastaleeq"/>
        </w:rPr>
        <w:t>اختلاف اگر صرف اختلاف ہو تو وہ نہایت آسانی سے مخالفت کی شکل اختیار کرلیتا ہے، اور مخالفت صرف ایک منفی سرگرمی ہے۔ مخالفت کو مثبت سرگرمی بنانے کا بہترین طریقہ یہ ہے کہ اس کو مثبت معنی دے دیا جائے۔ یعنی اختلاف کو ڈیسنٹ کا معنی قرار دینا۔ مثبت اختلافِ طرفین کے لیے ذہنی ارتقا کا ذریعہ ہے، جب کہ منفی اختلاف کا دونوں میں سے کسی کے لیے کوئی فائدہ نہیں ہے۔</w:t>
      </w:r>
    </w:p>
    <w:p>
      <w:pPr>
        <w:jc w:val="both"/>
        <w:bidi w:val="1"/>
      </w:pPr>
      <w:r>
        <w:rPr>
          <w:rFonts w:ascii="Jameel Noori Nastaleeq" w:hAnsi="Jameel Noori Nastaleeq"/>
          <w:rtl w:val="1"/>
          <w:rFonts w:cs="Jameel Noori Nastaleeq"/>
        </w:rPr>
        <w:t>میں ذاتی طور پر اختلاف رائے کو یہی درجہ دیتا ہوں۔ میں نے اپنے ذاتی تجربے سے یہ سمجھا ہے کہ اختلافِ رائے کو نہ ماننا خود اپنے ساتھ دشمنی کرنا ہے۔ اس لیے کہ اختلاف رائے کے ذریعہ زیرِ بحث مسئلے کے مختلف پہلو کھلتے ہیں۔ اس کے مختلف گوشے سامنے آتے ہیں۔ اس کا نتیجہ یہ ہوتا ہے کہ اختلاف رائے کسی انسان کے لیے ذہنی ارتقا (intellectual development) کا ذریعہ بن جاتا ہے۔ میں اپنے ذاتی تجربے کی بنا پر کہہ سکتا ہوں کہ جو آدمی اختلاف رائے کو برداشت نہ کرے، وہ یقینی طور پر ایک بہت بڑی نعمت سے محروم ہوگیا، اوروہ نعمت ہے ذہنی ارتقا۔</w:t>
      </w:r>
    </w:p>
    <w:p>
      <w:pPr>
        <w:jc w:val="both"/>
        <w:bidi w:val="1"/>
      </w:pPr>
      <w:r>
        <w:rPr>
          <w:rFonts w:ascii="Jameel Noori Nastaleeq" w:hAnsi="Jameel Noori Nastaleeq"/>
          <w:rtl w:val="1"/>
          <w:rFonts w:cs="Jameel Noori Nastaleeq"/>
        </w:rPr>
        <w:t>کسی نے درست طور پر کہا ہے:من ھو ناصحک، خیر لک ممن ھو مادحک(جو شخص تمہیں نصیحت کرے، وہ اس سے بہتر ہے جو تمھاری تعریف کرے )۔ جو آدمی حقیقت پسند ہو ، وہ یقیناً تنقید یا اختلاف رائے کو اپنے لیے ایک نعمت سمجھے گا۔ کیوں کہ تنقید اور اختلاف رائے ہمیشہ فکر کے نئے دروازے کھولنے والا ہے۔</w:t>
      </w:r>
    </w:p>
    <w:p>
      <w:pPr>
        <w:jc w:val="both"/>
        <w:bidi w:val="1"/>
      </w:pPr>
      <w:r>
        <w:rPr>
          <w:rFonts w:ascii="Jameel Noori Nastaleeq" w:hAnsi="Jameel Noori Nastaleeq"/>
          <w:rtl w:val="1"/>
          <w:rFonts w:cs="Jameel Noori Nastaleeq"/>
        </w:rPr>
        <w:t>تنقید یا اختلاف رائے کو کھلے ذہن کے ساتھ سننا میرے نزدیک کوئی تقویٰ کی بات نہیں ہے، بلکہ وہ خالص علمی بات ہے۔ یہ اس بات کا ثبوت ہے کہ آدمی کے اندر سائنٹفک ٹمپر (scientific temper)موجود ہے۔ سائنٹفک ٹمپر اپنی اصل کے اعتبار سے یہ ہے کہ آدمی کے اندر اعتراف ِحقیقت (acceptance of reality) کا مزاج ہو۔ جب آپ اپنا یہ حق سمجھتے ہیں کہ آپ آزادانہ سوچیں، اور آزادانہ رائے قائم کریں تو فطرت کے قانون کے مطابق آپ کو یہ بھی ماننا چاہیے کہ دوسرے شخص کو بھی یکساں طور پر اپنی رائے رکھنے اور اس کے اظہار کا حق حاصل ہے۔ اس اعتبار سے دیکھا جائے تو اختلاف رائے کو کھلے ذہن کے ساتھ سننا، گویا حقیقت ِواقعہ کا اعتراف کرنا ہے۔ اسی اعتراف کا دوسرا نام سائنٹفک اسپرٹ ہے۔</w:t>
      </w:r>
    </w:p>
    <w:p>
      <w:pPr>
        <w:jc w:val="both"/>
        <w:bidi w:val="1"/>
      </w:pPr>
      <w:r>
        <w:rPr>
          <w:rFonts w:ascii="Jameel Noori Nastaleeq" w:hAnsi="Jameel Noori Nastaleeq"/>
          <w:rtl w:val="1"/>
          <w:rFonts w:cs="Jameel Noori Nastaleeq"/>
        </w:rPr>
        <w:t>٭ ٭ ٭ ٭٭٭ ٭</w:t>
      </w:r>
    </w:p>
    <w:p>
      <w:pPr>
        <w:jc w:val="both"/>
        <w:bidi w:val="1"/>
      </w:pPr>
      <w:r>
        <w:rPr>
          <w:rFonts w:ascii="Jameel Noori Nastaleeq" w:hAnsi="Jameel Noori Nastaleeq"/>
          <w:rtl w:val="1"/>
          <w:rFonts w:cs="Jameel Noori Nastaleeq"/>
        </w:rPr>
        <w:t>اس دنیا میں صرف دو چیزیں ہیں جوآدمی کو متواضع بناتی ہیں۔ ایک، سائنٹفک ذہن، دوسرے متقیانہ مزاج۔ سائنٹفک ذہن علم کی معرفت سے بنتا ہے اور متقیانہ ذہن خدا کی معرفت سے۔</w:t>
      </w:r>
    </w:p>
    <w:p>
      <w:pPr>
        <w:pStyle w:val="Heading1"/>
        <w:jc w:val="right"/>
        <w:bidi w:val="1"/>
      </w:pPr>
      <w:r>
        <w:rPr>
          <w:rFonts w:ascii="Jameel Noori Nastaleeq" w:hAnsi="Jameel Noori Nastaleeq"/>
          <w:rtl w:val="1"/>
          <w:rFonts w:cs="Jameel Noori Nastaleeq"/>
        </w:rPr>
        <w:t>تسفیہ یا تنقید</w:t>
      </w:r>
    </w:p>
    <w:p>
      <w:pPr>
        <w:jc w:val="both"/>
        <w:bidi w:val="1"/>
      </w:pPr>
      <w:r>
        <w:rPr>
          <w:rFonts w:ascii="Jameel Noori Nastaleeq" w:hAnsi="Jameel Noori Nastaleeq"/>
          <w:rtl w:val="1"/>
          <w:rFonts w:cs="Jameel Noori Nastaleeq"/>
        </w:rPr>
        <w:t>ایک مضمون نگار نے ہندستانی مسلمانوں پر ایک مقالہ شائع کیا ہے۔ اس کا ایک حصہ یہ ہے:اس سے زیادہ بے عقلی کی کوئی بات نہیں ہے کہ یہ کہا جائے کہ(انڈیا میں) ’’مسلمان ترقی کررہے ہیں‘‘۔ ایسی بات اسی شخص کی زبان سے نکل سکتی ہے جو ذہنی اور فکری طور پر مفلس ہوگیاہو یا غباوت کی بلند ترین چوٹی پر ہو (جولائی- اگست 2016) ۔اس پیراگراف میں جو جملے ہیں، وہ باعتبار گرامر درست ہیں۔ لیکن اپنے معنی کے اعتبار سے وہ درست نہیں کہے جاسکتے۔</w:t>
      </w:r>
    </w:p>
    <w:p>
      <w:pPr>
        <w:jc w:val="both"/>
        <w:bidi w:val="1"/>
      </w:pPr>
      <w:r>
        <w:rPr>
          <w:rFonts w:ascii="Jameel Noori Nastaleeq" w:hAnsi="Jameel Noori Nastaleeq"/>
          <w:rtl w:val="1"/>
          <w:rFonts w:cs="Jameel Noori Nastaleeq"/>
        </w:rPr>
        <w:t>حقیقت کے اعتبار سے دیکھیے تو ترقی عطیے کی چیز نہیں۔ وہ ایک خود حاصل کردہ چیز کا نام ہے۔ اس دنیا میں ہر قسم کے مواقع پھیلے ہوئے ہیں۔ جو فرد یا گروہ ان مواقع کو پہچانے، اور ان کو درست طور پر استعمال کرے، وہ ترقی کرے گا، اور جو فرد یا گروہ ان مواقع کو نہ پہچانے، اور درست منصوبہ کے ذریعہ ان کو حاصل کرنے کی کوشش نہ کرے، وہ ترقی سے محروم رہے گا۔</w:t>
      </w:r>
    </w:p>
    <w:p>
      <w:pPr>
        <w:jc w:val="both"/>
        <w:bidi w:val="1"/>
      </w:pPr>
      <w:r>
        <w:rPr>
          <w:rFonts w:ascii="Jameel Noori Nastaleeq" w:hAnsi="Jameel Noori Nastaleeq"/>
          <w:rtl w:val="1"/>
          <w:rFonts w:cs="Jameel Noori Nastaleeq"/>
        </w:rPr>
        <w:t>فطرت کے قانون کےمطابق، اس دنیا کا اصول یہ ہے کہ جیسا بونا ویسا کاٹنا۔ اصل یہ ہے کہ ترقی کرنا، انسان کا اپنا کام ہے۔دوسراانسان اس کو نہ تو ترقی دے سکتا، اور نہ ترقی سے محروم کرسکتا۔موجودہ زمانے میں ایک نیا دور آیا ہے، اس کو ترقی کا انفجار کہا جاسکتا ہے۔ موجودہ زمانے میں ترقی کے مواقع اتنے زیادہ کھل چکے ہیں کہ کوئی شخص ترقی سے محروم نہیں رہ سکتا، الا یہ کہ وہ ترقی کرنا نہ چاہتا ہو۔ موجودہ زمانہ ایک مختلف زمانہ ہے۔ اس زمانے میں اجارہ داری (monopoly) کا تصور ختم ہوچکا ہے۔ اب آزادی کا دور ہے، نہ کہ اجارہ داری کا دور۔</w:t>
      </w:r>
    </w:p>
    <w:p>
      <w:pPr>
        <w:jc w:val="both"/>
        <w:bidi w:val="1"/>
      </w:pPr>
      <w:r>
        <w:rPr>
          <w:rFonts w:ascii="Jameel Noori Nastaleeq" w:hAnsi="Jameel Noori Nastaleeq"/>
          <w:rtl w:val="1"/>
          <w:rFonts w:cs="Jameel Noori Nastaleeq"/>
        </w:rPr>
        <w:t>ایک دن ایک صاحب مجھ سےملنے کے لیے آئے، وہ میرے گاؤں کے رہنے والے تھے۔ میں ان سے پوچھا کہ دہلی میں کیسے آنا ہوا۔ انھوں نے کہا کہ میرا پوتا انگلینڈ جارہا ہے، اس کو پہنچانے کے لیے آیا ہوں۔ اس طرح کے تجربے مجھے بار بار ہوتے رہتے ہیں۔ ایک آدمی جس کے پاس پہلے کوئی روزگار نہیں تھا۔ اب وہ روزگار کے نئے طریقوں کو حاصل کرکے ترقی کر رہا ہے، وغیرہ۔</w:t>
      </w:r>
    </w:p>
    <w:p>
      <w:pPr>
        <w:pStyle w:val="Heading1"/>
        <w:jc w:val="right"/>
        <w:bidi w:val="1"/>
      </w:pPr>
      <w:r>
        <w:rPr>
          <w:rFonts w:ascii="Jameel Noori Nastaleeq" w:hAnsi="Jameel Noori Nastaleeq"/>
          <w:rtl w:val="1"/>
          <w:rFonts w:cs="Jameel Noori Nastaleeq"/>
        </w:rPr>
        <w:t>تنقید کا طریقہ</w:t>
      </w:r>
    </w:p>
    <w:p>
      <w:pPr>
        <w:jc w:val="both"/>
        <w:bidi w:val="1"/>
      </w:pPr>
      <w:r>
        <w:rPr>
          <w:rFonts w:ascii="Jameel Noori Nastaleeq" w:hAnsi="Jameel Noori Nastaleeq"/>
          <w:rtl w:val="1"/>
          <w:rFonts w:cs="Jameel Noori Nastaleeq"/>
        </w:rPr>
        <w:t>تنقید اگر ثابت شدہ مثال کے ساتھ ہو، تو وہ علمی تنقید ہے۔ اس کے برعکس، اگر تنقید ثابت شدہ مثال کے بغیر ہو، تو وہ ایک الزام (allegation) ہے۔ علمی تنقید ایک جائز فعل ہے۔ ہر شخص کو حق ہے کہ وہ کسی شخص کے اوپر ایک با اصول تنقید کرے۔ لیکن ثابت شدہ مثال کے بغیر کسی کے اوپر تنقید کرنا، تنقیص ہے، جو کہ ایک ناقابلِ قبول فعل ہے۔ اس قسم کی تنقید کا فائدہ نہ ناقد کو ملتا ہے، اور نہ زیرِ تنقید شخص کو۔</w:t>
      </w:r>
    </w:p>
    <w:p>
      <w:pPr>
        <w:jc w:val="both"/>
        <w:bidi w:val="1"/>
      </w:pPr>
      <w:r>
        <w:rPr>
          <w:rFonts w:ascii="Jameel Noori Nastaleeq" w:hAnsi="Jameel Noori Nastaleeq"/>
          <w:rtl w:val="1"/>
          <w:rFonts w:cs="Jameel Noori Nastaleeq"/>
        </w:rPr>
        <w:t>جائز تنقید ایک صحت مند علمی سرگرمی ہے۔ صحت مند تنقید وہ ہے، جو ثابت شدہ مثال کی بنیاد پر کی گئی ہو۔ ایسی تنقید ہر اعتبار سے مفید ہے۔ اس کے برعکس، غیر صحت مند تنقید جس میں کسی ثابت شدہ مثال کا حوالہ موجو دنہ ہو، وہ ایک علمی فساد ہے، اس کے سوا اور کچھ نہیں۔</w:t>
      </w:r>
    </w:p>
    <w:p>
      <w:pPr>
        <w:jc w:val="both"/>
        <w:bidi w:val="1"/>
      </w:pPr>
      <w:r>
        <w:rPr>
          <w:rFonts w:ascii="Jameel Noori Nastaleeq" w:hAnsi="Jameel Noori Nastaleeq"/>
          <w:rtl w:val="1"/>
          <w:rFonts w:cs="Jameel Noori Nastaleeq"/>
        </w:rPr>
        <w:t>مثلاً اگر آپ یہ کہیں کہ فلاں شخص کا کوئی کنٹری بیوشن علم کی دنیا میں نہیں ہے۔ تو یہ تنقید صرف اس وقت درست قرار پائے گی، جب کہ اس میں ثابت شدہ مثال کا حوالہ دیا گیا ہو۔ ثابت شدہ مثال کے بغیر کی ہوئی تنقید بے بنیاد الزام (false allegation)کے سوا او ر کچھ نہیں۔ ایسی تنقید مفسدانہ علمی سرگرمی کے برابر ہے۔ لیکن اگر اس میں ثابت شدہ مثال دی گئی ہو، تو بلاشبہ وہ ایک صحت مندعلمی سرگرمی ہے، اور صحت مند علمی سرگرمی نہایت ضروری ہے۔ صحت مند علمی سرگرمی لوگوں کو ذہنی جمود (intellectual stagnation) سے بچاتی ہے۔</w:t>
      </w:r>
    </w:p>
    <w:p>
      <w:pPr>
        <w:jc w:val="both"/>
        <w:bidi w:val="1"/>
      </w:pPr>
      <w:r>
        <w:rPr>
          <w:rFonts w:ascii="Jameel Noori Nastaleeq" w:hAnsi="Jameel Noori Nastaleeq"/>
          <w:rtl w:val="1"/>
          <w:rFonts w:cs="Jameel Noori Nastaleeq"/>
        </w:rPr>
        <w:t>تنقید کا صحیح طریقہ یہ ہے کہ دعوی کے مطابق، ثابت شدہ مثال دے کر اس کا علمی تجزیہ کیا جائے۔ اس قسم کا علمی تجزیہ صحت مند علمی سرگرمی کو بڑھاتا ہے۔ وہ صحت مند علمی سرگرمی کو فروغ دینے کا ذریعہ ہے۔ صحت مند تنقید اگر مذہب کے میدان میں ہو تو اس سے لوگوں کے ایمان میں اضافہ ہوگا۔ اسی طرح اگر اس قسم کی تنقید سیکولر میدان میں ہو تو اس سے علم کے میدان میںترقی ہوگی۔</w:t>
      </w:r>
    </w:p>
    <w:p>
      <w:pPr>
        <w:jc w:val="both"/>
        <w:bidi w:val="1"/>
      </w:pPr>
      <w:r>
        <w:rPr>
          <w:rFonts w:ascii="Jameel Noori Nastaleeq" w:hAnsi="Jameel Noori Nastaleeq"/>
          <w:rtl w:val="1"/>
          <w:rFonts w:cs="Jameel Noori Nastaleeq"/>
        </w:rPr>
        <w:t>﴿ تعلیم کی اصل اہمیت یہ ہے کہ تعلیم آدمی کو باشعور بناتی ہے﴾</w:t>
      </w:r>
    </w:p>
    <w:p>
      <w:pPr>
        <w:pStyle w:val="Heading1"/>
        <w:jc w:val="right"/>
        <w:bidi w:val="1"/>
      </w:pPr>
      <w:r>
        <w:rPr>
          <w:rFonts w:ascii="Jameel Noori Nastaleeq" w:hAnsi="Jameel Noori Nastaleeq"/>
          <w:rtl w:val="1"/>
          <w:rFonts w:cs="Jameel Noori Nastaleeq"/>
        </w:rPr>
        <w:t>امت کی بیداری</w:t>
      </w:r>
    </w:p>
    <w:p>
      <w:pPr>
        <w:jc w:val="both"/>
        <w:bidi w:val="1"/>
      </w:pPr>
      <w:r>
        <w:rPr>
          <w:rFonts w:ascii="Jameel Noori Nastaleeq" w:hAnsi="Jameel Noori Nastaleeq"/>
          <w:rtl w:val="1"/>
          <w:rFonts w:cs="Jameel Noori Nastaleeq"/>
        </w:rPr>
        <w:t>امت کی بیداری ایک عام موضوع ہے، جس پر تمام لوگ کچھ نہ کچھ لکھتے رہتے ہیں۔ اگر ان تحریروں اور تقریروں کو یکجا کیا جائے تو غالباً سب کا خلاصہ ایک ہوگا، اور وہ ہے امت کو جوش دلا کر عمل پر ابھارنا۔ مثلاً امیر شکیب ارسلان کی کتاب لماذا تأخر المسلمون ولماذا تقدم غیرہم (1939ء)، کا موضوع مسلمانوں میں بیداری لانا ہے۔ مگر پوری کتاب جوش دلانے کے انداز میں لکھی گئی ہے، اس میں کوئی ریشنل پوائنٹ نہیں ہے۔ صرف جوش دلا کر ابھارنے کا انداز ہے۔ اسی طرح اقبال کا کلام مسلمانوں کو جوش دلانے کے انداز میں ہے۔ مثلاً ان کا نمائندہ ایک شعر یہ ہے:</w:t>
      </w:r>
    </w:p>
    <w:p>
      <w:pPr>
        <w:jc w:val="both"/>
        <w:bidi w:val="1"/>
      </w:pPr>
      <w:r>
        <w:rPr>
          <w:rFonts w:ascii="Jameel Noori Nastaleeq" w:hAnsi="Jameel Noori Nastaleeq"/>
          <w:rtl w:val="1"/>
          <w:rFonts w:cs="Jameel Noori Nastaleeq"/>
        </w:rPr>
        <w:t>نوارا تلخ تر می زن چو ذوق نغمہ کم یابی     حدی را تیز تر می خواں چو محمل را گراں بینی</w:t>
      </w:r>
    </w:p>
    <w:p>
      <w:pPr>
        <w:jc w:val="both"/>
        <w:bidi w:val="1"/>
      </w:pPr>
      <w:r>
        <w:rPr>
          <w:rFonts w:ascii="Jameel Noori Nastaleeq" w:hAnsi="Jameel Noori Nastaleeq"/>
          <w:rtl w:val="1"/>
          <w:rFonts w:cs="Jameel Noori Nastaleeq"/>
        </w:rPr>
        <w:t>یعنی اگر ذوق نغمہ کم ہوگیا ہے تو اپنے گیت کوتیز کردے۔ اگر اونٹ پر بوجھ زیادہ ہو تو حْدی خواں اپنی لَے اور تیز کردیتے ہیں۔</w:t>
      </w:r>
    </w:p>
    <w:p>
      <w:pPr>
        <w:jc w:val="both"/>
        <w:bidi w:val="1"/>
      </w:pPr>
      <w:r>
        <w:rPr>
          <w:rFonts w:ascii="Jameel Noori Nastaleeq" w:hAnsi="Jameel Noori Nastaleeq"/>
          <w:rtl w:val="1"/>
          <w:rFonts w:cs="Jameel Noori Nastaleeq"/>
        </w:rPr>
        <w:t>ایک امت جب اپنے دورِ زوال میں پہنچ جائے تو جذباتی شعلہ بیانی کا کوئی کام نہیں رہتا ۔ اس وقت کرنےکا کام یہ ہوتا ہے کہ افراد کو ذہنی غذا دی جائے۔ افراد کو عروج و زوال کے قوانین بتائے جائیں۔ اس معاملےمیں قرآن کی دو رہنما آیتوں کا ترجمہ یہ ہے: کیا ایمان والوں کے لیے وہ وقت نہیں آیا کہ ان کے دل اللہ کی نصیحت کے آگے جھک جائیں۔ اور اس حق کے آگے جو نازل ہوچکا ہے۔ اور وہ ان لوگوں کی طرح نہ ہوجائیں جن کو پہلے کتاب دی گئی تھی، پھر ان پر لمبی مدت گزر گئی تو ان کے دل سخت ہوگئے۔ اور ان میں سے اکثر لوگ نافرمان ہیں۔ جان لو کہ اللہ زمین کو زندگی دیتا ہے اس کی موت کے بعد، ہم نے تمہارے لیے نشانیاں بیان کردی ہیں، تاکہ تم سمجھو (57:16-17) ۔قرآن کی ان آیتوں پر غور کرنے سے معلوم ہوتا ہے کہ زوال یافتہ امت کو دوبارہ زندہ کرنے کا آغاز افراد کو خاشع بنانے سے ہوتا ہے، نہ کہ جذبات کی بنیاد پر کئے گئے اقدام سے۔</w:t>
      </w:r>
    </w:p>
    <w:p>
      <w:pPr>
        <w:pStyle w:val="Heading1"/>
        <w:jc w:val="right"/>
        <w:bidi w:val="1"/>
      </w:pPr>
      <w:r>
        <w:rPr>
          <w:rFonts w:ascii="Jameel Noori Nastaleeq" w:hAnsi="Jameel Noori Nastaleeq"/>
          <w:rtl w:val="1"/>
          <w:rFonts w:cs="Jameel Noori Nastaleeq"/>
        </w:rPr>
        <w:t>شخصیت کی تبدیلی</w:t>
      </w:r>
    </w:p>
    <w:p>
      <w:pPr>
        <w:jc w:val="both"/>
        <w:bidi w:val="1"/>
      </w:pPr>
      <w:r>
        <w:rPr>
          <w:rFonts w:ascii="Jameel Noori Nastaleeq" w:hAnsi="Jameel Noori Nastaleeq"/>
          <w:rtl w:val="1"/>
          <w:rFonts w:cs="Jameel Noori Nastaleeq"/>
        </w:rPr>
        <w:t>رسول اللہ کے بہت سے اصحاب کے بارے میں کتابوں میں آتا ہے کہ اسلام سے پہلے وہ ایک مختلف انسان تھے، اسلام قبول کرنے کے بعد وہ بالکل دوسرےانسان بن گئے۔ مثلاً پہلے سخت تھے، تو اب نرم ہوگئے۔ پہلے ان کے اندر نفرت کا جذبہ تھا، تو اب وہ انسان سے محبت کرنے والے بن گئے، وغیرہ۔</w:t>
      </w:r>
    </w:p>
    <w:p>
      <w:pPr>
        <w:jc w:val="both"/>
        <w:bidi w:val="1"/>
      </w:pPr>
      <w:r>
        <w:rPr>
          <w:rFonts w:ascii="Jameel Noori Nastaleeq" w:hAnsi="Jameel Noori Nastaleeq"/>
          <w:rtl w:val="1"/>
          <w:rFonts w:cs="Jameel Noori Nastaleeq"/>
        </w:rPr>
        <w:t>صحابہ کے اندر یہ تبدیلی کسی کرامت کی بنا پر نہیں ہوئی، بلکہ معلوم سبب سے ہوئی۔ اسلام قبول کرنے کے بعد ان کے دلوں میں اللہ کا ڈر پیدا ہوگیا۔ پہلے وہ بے فکری کی زندگی گزارتے تھے، اب وہ آخرت کو سوچ کر فکر مند زندگی گزارنے لگے، وغیرہ۔ ان چیزوں کے نتیجے میں ان کے اندر نئی سوچ جاگی۔ وہ آخرت کی جواب دہی کے بارے میں سوچنے لگے۔ ان کے اندر جنت کا شوق پیدا ہوگیا۔ اس طرح ان کے اندر ایک نیا فکری عمل (thinking process) جاری ہوگیا۔ اس فکری عمل کے نتیجے میں دھیرے دھیرے ان کی سوچ بدلی۔ سوچ کی اس تبدیلی کے نتیجے میں وہ تبدیلی آئی، جس کو اب ہم سیرت کی کتابوں میں پڑھتے ہیں۔</w:t>
      </w:r>
    </w:p>
    <w:p>
      <w:pPr>
        <w:jc w:val="both"/>
        <w:bidi w:val="1"/>
      </w:pPr>
      <w:r>
        <w:rPr>
          <w:rFonts w:ascii="Jameel Noori Nastaleeq" w:hAnsi="Jameel Noori Nastaleeq"/>
          <w:rtl w:val="1"/>
          <w:rFonts w:cs="Jameel Noori Nastaleeq"/>
        </w:rPr>
        <w:t>اس طرح کی تبدیلی کسی کرامت کے نتیجے میں نہیں پیدا ہوتی۔ بلکہ وہ فکری انقلاب کے نتیجے میں پیدا ہوتی ہے۔ انسان پہلے ذہن کی سطح پر بدلتا ہے۔ اس کے بعد اس کے اخلاق اور کردار میں تبدیلی آتی ہے۔ آدمی کی فکر میں اگر تبدیلی نہ آئے، تو اس کے اندر عمل کے اعتبار سے تبدیلی بھی نہیں آئے گی۔ آدمی پہلے شعور کی سطح پر بدلتا ہے، اس کے بعد وہ عمل کی سطح پرایک نیا انسان بن جاتا ہے۔ یہ ایک خاموش پراسس (silent process) ہے، جو ہر اس انسان کی زندگی میں پیدا ہوتا ہے، جو سوچ سمجھ کر اپنی زندگی میں تبدیلی لانے کا فیصلہ کرے۔</w:t>
      </w:r>
    </w:p>
    <w:p>
      <w:pPr>
        <w:jc w:val="both"/>
        <w:bidi w:val="1"/>
      </w:pPr>
      <w:r>
        <w:rPr>
          <w:rFonts w:ascii="Jameel Noori Nastaleeq" w:hAnsi="Jameel Noori Nastaleeq"/>
          <w:rtl w:val="1"/>
          <w:rFonts w:cs="Jameel Noori Nastaleeq"/>
        </w:rPr>
        <w:t>ایسے لوگوں کا کیس یہ تھا کہ پہلے وہ بے خبری کی زندگی گزار رہے تھے۔ بعد کو جب انھیں حقیقت کی دریافت ہوئی، تو ان کا ذہن جاگ اٹھا۔ وہ اپنے ماضی اور مستقبل کے بارے میں سوچنے لگے۔ وہ اپنے بارے میں یہ سوچنے لگے کہ انھوں نے زندگی میں کیا کھویا، اور کیا پایا۔ انھوںنے اپنا محاسبہ شروع کردیا۔وہ زیادہ گہرائی کے ساتھ اپنے حال اور اپنے مستقبل پر غور کرنے لگے۔ وہ زیادہ بے لاگ انداز میں اپنا جائزہ لینے لگے۔ اس سوچ نے ان کے اندر ایک فکری انقلاب پیدا کردیا۔ ان کے اندر یہ سوچ پیدا ہوئی کہ اگرچہ انھوں نے اپنے ماضی کو کھویا ہے، لیکن مستقبل اب بھی ان کے پاس ہے۔ ان کو یہ کرنا چاہیے کہ درست پلاننگ کے ذریعے اپنے مستقبل کو بچائیں۔ پیچھے کی بربادی کی تلافی آگے کی نتیجہ خیز پلاننگ کے ذریعے کریں۔ یہی فکر تھی، جس نے ان کو ایک نیا انسان بنا دیا۔</w:t>
      </w:r>
    </w:p>
    <w:p>
      <w:pPr>
        <w:jc w:val="both"/>
        <w:bidi w:val="1"/>
      </w:pPr>
      <w:r>
        <w:rPr>
          <w:rFonts w:ascii="Jameel Noori Nastaleeq" w:hAnsi="Jameel Noori Nastaleeq"/>
          <w:rtl w:val="1"/>
          <w:rFonts w:cs="Jameel Noori Nastaleeq"/>
        </w:rPr>
        <w:t>صحابہ تمام مسلمانوں کے لیے نمونہ ہیں۔ یہ نمونہ وہ اس لیے نہیں ہیں کہ وہ مقدس تھے۔ بلکہ وہ اس لیے نمونہ ہیں کہ انھوں نے اپنے زندگی کی نئی منصوبہ بندی کی۔ انھوں نے اپنی کمی کو دریافت کیا، انھوں نے اپنی غلطی کا اعتراف کیا، اور درست منصوبہ بندی کے ذریعے اپنی زندگی کی نئی تعمیر کی۔</w:t>
      </w:r>
    </w:p>
    <w:p>
      <w:pPr>
        <w:jc w:val="both"/>
        <w:bidi w:val="1"/>
      </w:pPr>
      <w:r>
        <w:rPr>
          <w:rFonts w:ascii="Jameel Noori Nastaleeq" w:hAnsi="Jameel Noori Nastaleeq"/>
          <w:rtl w:val="1"/>
          <w:rFonts w:cs="Jameel Noori Nastaleeq"/>
        </w:rPr>
        <w:t>٭ ٭ ٭ ٭٭٭ ٭</w:t>
      </w:r>
    </w:p>
    <w:p>
      <w:pPr>
        <w:jc w:val="both"/>
        <w:bidi w:val="1"/>
      </w:pPr>
      <w:r>
        <w:rPr>
          <w:rFonts w:ascii="Jameel Noori Nastaleeq" w:hAnsi="Jameel Noori Nastaleeq"/>
          <w:rtl w:val="1"/>
          <w:rFonts w:cs="Jameel Noori Nastaleeq"/>
        </w:rPr>
        <w:t>خلافت یانظام صالح کوئی ایسی چیز نہیں جو کاغذ سے نکل کر زمین پر قائم ہوجائے۔ اس دنیا میں صالح نظام کو قائم کرنے کے لیے ہمیشہ صالح افراد کی ضرورت ہوتی ہے۔ اگر صالح افراد موجود نہ ہوں تو خلافت یا نظام صالح کا نام لینے سے کوئی صالح نظام قائم نہیں ہوسکتا۔ یہ عمل اور نتیجے کے درمیان فرق کا معاملہ ہے۔ اگر آپ پھل چاہتے ہوں تو پہلے آپ کو شجر کاری پر عمل کرنا ہوگا۔ شجر کاری کے میدان میں ضروری عمل کیے بغیر کبھی کوئی شخص پھل کا مالک نہیں بن سکتا۔یہی معاملہ خلافت یا نظام صالح کے قیام کا بھی ہے۔ کرنے والوں کو سب سے پہلے یہ کرنا ہے کہ وہ افراد کے اندر اعلیٰ ایمانی شعور جگائیں۔ وہ لوگوں کے اندر بلند کرداری پیدا کریں۔ وہ ایسے افراد تیار کریں جو ہر قسم کے نفسانی محرکات سے اوپر اٹھ کر لوگوں سے معاملہ کرنے والے ہوں۔ جن کے اندر یہ استعدادپیدا ہو چکی ہو کہ وہ اقتدار پاکر بھی متواضع بنے رہیں۔ زمین کے خزانے ان کے ہاتھوں میں آئیں مگر وہ مال کی محبت میں مبتلا نہ ہوں۔ لوگوں کی طرف سے ان کی اناکو چوٹ لگے، اس کے باوجود وہ انصاف کے اصول پر قائم رہیں۔ ایسے افراد ہی کوئی صالح نظام قائم کرتے ہیں۔ ایسے افراد کے بغیر خلافت یا صالح نظام کا نعرہ لگانا صرف فساد فی الارض ہے، نہ کہ حقیقی معنی میں کوئی نتیجہ خیز عمل۔</w:t>
      </w:r>
    </w:p>
    <w:p>
      <w:pPr>
        <w:pStyle w:val="Heading1"/>
        <w:jc w:val="right"/>
        <w:bidi w:val="1"/>
      </w:pPr>
      <w:r>
        <w:rPr>
          <w:rFonts w:ascii="Jameel Noori Nastaleeq" w:hAnsi="Jameel Noori Nastaleeq"/>
          <w:rtl w:val="1"/>
          <w:rFonts w:cs="Jameel Noori Nastaleeq"/>
        </w:rPr>
        <w:t>ذہن سازی</w:t>
      </w:r>
    </w:p>
    <w:p>
      <w:pPr>
        <w:jc w:val="both"/>
        <w:bidi w:val="1"/>
      </w:pPr>
      <w:r>
        <w:rPr>
          <w:rFonts w:ascii="Jameel Noori Nastaleeq" w:hAnsi="Jameel Noori Nastaleeq"/>
          <w:rtl w:val="1"/>
          <w:rFonts w:cs="Jameel Noori Nastaleeq"/>
        </w:rPr>
        <w:t>ذہن دو قسم کے ہوتے ہیں۔ ایک، علمی ذہن، اور دوسرا وہ جس کو شخصیت پرستی (personality cult) کا ذہن کہا جاتا ہے۔علمی ذہن وہ ہے جس میں ساری گفتگو علم کی بنیاد پر کی جائے۔ جس میں فیصلے کی بنیاد صرف مسلمہ علم ہو، نہ کہ کوئی اور چیز۔ جس میں مسلمہ علم کی بنیاد پر کوئی چیز قبول کی جائے، اور مسلمہ علم کی بنیاد پر کسی چیز کو ردّ کردیا جائے۔</w:t>
      </w:r>
    </w:p>
    <w:p>
      <w:pPr>
        <w:jc w:val="both"/>
        <w:bidi w:val="1"/>
      </w:pPr>
      <w:r>
        <w:rPr>
          <w:rFonts w:ascii="Jameel Noori Nastaleeq" w:hAnsi="Jameel Noori Nastaleeq"/>
          <w:rtl w:val="1"/>
          <w:rFonts w:cs="Jameel Noori Nastaleeq"/>
        </w:rPr>
        <w:t>جہاں علمی ذہن ہو، وہاں ہمیشہ ذہنی ترقی کا سفربرابر جاری رہتا ہے۔ وہاں ترقی کا سفر کبھی جمود (stagnation) کا شکار نہیں ہوگا۔ یہ مزاج کیا ہے، اس کو برطانوی رائٹر اور نقاد برنارڈ شا نے ان الفاظ میں بیان کیا ہے— میرا قد شیکسپیئر سے چھوٹا ہے، لیکن میں شیکسپیئر کے کندھے پر کھڑا ہوا ہوں:</w:t>
      </w:r>
    </w:p>
    <w:p>
      <w:pPr>
        <w:jc w:val="both"/>
        <w:bidi w:val="1"/>
      </w:pPr>
      <w:r>
        <w:rPr>
          <w:rFonts w:ascii="Jameel Noori Nastaleeq" w:hAnsi="Jameel Noori Nastaleeq"/>
          <w:rtl w:val="1"/>
          <w:rFonts w:cs="Jameel Noori Nastaleeq"/>
        </w:rPr>
        <w:t>Shakepear is a far taller man than I am, but I stand on his shoulders. (The Oxford Companion to Shakespeare, Shaw, George Bernard, p. 499)</w:t>
      </w:r>
    </w:p>
    <w:p>
      <w:pPr>
        <w:jc w:val="both"/>
        <w:bidi w:val="1"/>
      </w:pPr>
      <w:r>
        <w:rPr>
          <w:rFonts w:ascii="Jameel Noori Nastaleeq" w:hAnsi="Jameel Noori Nastaleeq"/>
          <w:rtl w:val="1"/>
          <w:rFonts w:cs="Jameel Noori Nastaleeq"/>
        </w:rPr>
        <w:t>اس کے برعکس، شخصیت پرستی کا معاملہ ہے۔ شخصیت پرستی ہمیشہ ذہنی جمود (intellectual stagnation) پیدا کرتی ہے۔ جہاں شخصیت پرستی ہو، وہاں لوگوں کے اندروہ سوچ پیدا ہوگی ، جس کو ایک قدیم جاہلی شاعر، عنترہ بن شداد نے ان الفاظ میں بیان کیا ہے:</w:t>
      </w:r>
    </w:p>
    <w:p>
      <w:pPr>
        <w:jc w:val="both"/>
        <w:bidi w:val="1"/>
      </w:pPr>
      <w:r>
        <w:rPr>
          <w:rFonts w:ascii="Jameel Noori Nastaleeq" w:hAnsi="Jameel Noori Nastaleeq"/>
          <w:rtl w:val="1"/>
          <w:rFonts w:cs="Jameel Noori Nastaleeq"/>
        </w:rPr>
        <w:t>ہَل غادَرَ الشُعَراءُ مِن مُتَرَدَّمِ</w:t>
      </w:r>
    </w:p>
    <w:p>
      <w:pPr>
        <w:jc w:val="both"/>
        <w:bidi w:val="1"/>
      </w:pPr>
      <w:r>
        <w:rPr>
          <w:rFonts w:ascii="Jameel Noori Nastaleeq" w:hAnsi="Jameel Noori Nastaleeq"/>
          <w:rtl w:val="1"/>
          <w:rFonts w:cs="Jameel Noori Nastaleeq"/>
        </w:rPr>
        <w:t>کیا شعرا نے کوئی پیوند لگانے کی کوئی جگہ چھوڑی ہے۔ شعرا سے مراد ان کے نزدیک بڑےشاعر تھے۔ اس کا مطلب یہ تھا کہ عرب کے بڑے شعرا نے سب کچھ کہہ دیا ہے، اب کوئی چیز کہنے کے لیے باقی نہیں رہی۔ پرسنالٹی کلٹ کیا ہے۔ کسی مشہور شخصیت کے بارے میں غلو آمیز انداز میں تعریف یا اس سے وابستگی:</w:t>
      </w:r>
    </w:p>
    <w:p>
      <w:pPr>
        <w:jc w:val="both"/>
        <w:bidi w:val="1"/>
      </w:pPr>
      <w:r>
        <w:rPr>
          <w:rFonts w:ascii="Jameel Noori Nastaleeq" w:hAnsi="Jameel Noori Nastaleeq"/>
          <w:rtl w:val="1"/>
          <w:rFonts w:cs="Jameel Noori Nastaleeq"/>
        </w:rPr>
        <w:t>Personality cult is excessive public admiration for or devotion to a famous person.</w:t>
      </w:r>
    </w:p>
    <w:p>
      <w:pPr>
        <w:pStyle w:val="Heading1"/>
        <w:jc w:val="right"/>
        <w:bidi w:val="1"/>
      </w:pPr>
      <w:r>
        <w:rPr>
          <w:rFonts w:ascii="Jameel Noori Nastaleeq" w:hAnsi="Jameel Noori Nastaleeq"/>
          <w:rtl w:val="1"/>
          <w:rFonts w:cs="Jameel Noori Nastaleeq"/>
        </w:rPr>
        <w:t>زندہ قوم</w:t>
      </w:r>
    </w:p>
    <w:p>
      <w:pPr>
        <w:jc w:val="both"/>
        <w:bidi w:val="1"/>
      </w:pPr>
      <w:r>
        <w:rPr>
          <w:rFonts w:ascii="Jameel Noori Nastaleeq" w:hAnsi="Jameel Noori Nastaleeq"/>
          <w:rtl w:val="1"/>
          <w:rFonts w:cs="Jameel Noori Nastaleeq"/>
        </w:rPr>
        <w:t>جب اموی خلیفہ عبد الملک بن مروان کی وفات (86ھ)ہوئی، تو اس کے لڑکے ہشام نے یہ شعر پڑھا:</w:t>
      </w:r>
    </w:p>
    <w:p>
      <w:pPr>
        <w:jc w:val="both"/>
        <w:bidi w:val="1"/>
      </w:pPr>
      <w:r>
        <w:rPr>
          <w:rFonts w:ascii="Jameel Noori Nastaleeq" w:hAnsi="Jameel Noori Nastaleeq"/>
          <w:rtl w:val="1"/>
          <w:rFonts w:cs="Jameel Noori Nastaleeq"/>
        </w:rPr>
        <w:t>فما کان قیس ہلکہ ہلک واحد        ولکنہ بنیان قوم تہدما</w:t>
      </w:r>
    </w:p>
    <w:p>
      <w:pPr>
        <w:jc w:val="both"/>
        <w:bidi w:val="1"/>
      </w:pPr>
      <w:r>
        <w:rPr>
          <w:rFonts w:ascii="Jameel Noori Nastaleeq" w:hAnsi="Jameel Noori Nastaleeq"/>
          <w:rtl w:val="1"/>
          <w:rFonts w:cs="Jameel Noori Nastaleeq"/>
        </w:rPr>
        <w:t>قیس کی وفات ایک شخص کی وفات نہیں تھی، بلکہ اس کی وفات سے ایک پوری قوم کی بنیاد ہل گئی۔یہ سن کر الولید بن عبدالملک اموی نے کہا، چپ ہو جاؤ، کیوں کہ تم شیطان کی زبان سے بول رہے ہو (فإنک تتکلم بلسان شیطان)۔ تم نے یہ کیوں نہیں کہا جو اوس بن حجر نےکہا تھا:</w:t>
      </w:r>
    </w:p>
    <w:p>
      <w:pPr>
        <w:jc w:val="both"/>
        <w:bidi w:val="1"/>
      </w:pPr>
      <w:r>
        <w:rPr>
          <w:rFonts w:ascii="Jameel Noori Nastaleeq" w:hAnsi="Jameel Noori Nastaleeq"/>
          <w:rtl w:val="1"/>
          <w:rFonts w:cs="Jameel Noori Nastaleeq"/>
        </w:rPr>
        <w:t>إذا مقرم منا ذرا حد نابہ  تخمط منا  ناب آخر مقرم</w:t>
      </w:r>
    </w:p>
    <w:p>
      <w:pPr>
        <w:jc w:val="both"/>
        <w:bidi w:val="1"/>
      </w:pPr>
      <w:r>
        <w:rPr>
          <w:rFonts w:ascii="Jameel Noori Nastaleeq" w:hAnsi="Jameel Noori Nastaleeq"/>
          <w:rtl w:val="1"/>
          <w:rFonts w:cs="Jameel Noori Nastaleeq"/>
        </w:rPr>
        <w:t>جب ہم میں سے ایک سردار ہلاک ہوجاتا ہے، تواس کی جگہ دوسرا سردار آجاتا ہے۔ (الکامل فی التاریخ، بیروت، 1997، 3/532)۔ اسی بات کو ایک اور شاعر نے ان الفاظ میں بیان کیا ہے:</w:t>
      </w:r>
    </w:p>
    <w:p>
      <w:pPr>
        <w:jc w:val="both"/>
        <w:bidi w:val="1"/>
      </w:pPr>
      <w:r>
        <w:rPr>
          <w:rFonts w:ascii="Jameel Noori Nastaleeq" w:hAnsi="Jameel Noori Nastaleeq"/>
          <w:rtl w:val="1"/>
          <w:rFonts w:cs="Jameel Noori Nastaleeq"/>
        </w:rPr>
        <w:t>إذا مات منا سید قام بعدہ   لہ خلف یکفی السیادة بارع</w:t>
      </w:r>
    </w:p>
    <w:p>
      <w:pPr>
        <w:jc w:val="both"/>
        <w:bidi w:val="1"/>
      </w:pPr>
      <w:r>
        <w:rPr>
          <w:rFonts w:ascii="Jameel Noori Nastaleeq" w:hAnsi="Jameel Noori Nastaleeq"/>
          <w:rtl w:val="1"/>
          <w:rFonts w:cs="Jameel Noori Nastaleeq"/>
        </w:rPr>
        <w:t>یہ واقعہ بتاتا ہے کہ اسلام میں افراد کے لیےبڑے بڑے القاب کا طریقہ نہیں ہے۔ مثلاً آپ اگر ایک شخص کو قائد اکبر کا خطاب دے دیں تو شعوری یا غیر شعوری طور پر یہ ذہن بنے گا کہ قائد اکبر تو وہی ایک آدمی تھا، اس کے مرنے کے بعد جو لوگ ہیں، سب قائد اصغر ہیں۔ اسی طرح آپ اپنے ایک شخص کو مفکرِ اعظم کا ٹائٹل دے دیں، تو شعوری یا غیر شعوری طور پر یہ ذہن بنے گا کہ مفکر اعظم تو ایک ہی تھا، اس کے بعد جو لوگ ہیں، وہ سب مفکر اصغر ہیں۔</w:t>
      </w:r>
    </w:p>
    <w:p>
      <w:pPr>
        <w:jc w:val="both"/>
        <w:bidi w:val="1"/>
      </w:pPr>
      <w:r>
        <w:rPr>
          <w:rFonts w:ascii="Jameel Noori Nastaleeq" w:hAnsi="Jameel Noori Nastaleeq"/>
          <w:rtl w:val="1"/>
          <w:rFonts w:cs="Jameel Noori Nastaleeq"/>
        </w:rPr>
        <w:t>اسلام میں اخلاقی احترام ہے، اسلام میں شخصی عظمت کا تصور نہیں ۔ اسلام میں ایک دوسرے کی خیرخواہی کا تصور ہے، لیکن یہ تصور اسلام میں نہیں ہےکہ کسی ایک شخص کو اکبر اور اعظم جیسا ٹائٹل دیا جائے ۔ کیوں کہ اس سے شخصیت پرستی کا ذہن پیدا ہوتا ہے۔</w:t>
      </w:r>
    </w:p>
    <w:p>
      <w:pPr>
        <w:pStyle w:val="Heading1"/>
        <w:jc w:val="right"/>
        <w:bidi w:val="1"/>
      </w:pPr>
      <w:r>
        <w:rPr>
          <w:rFonts w:ascii="Jameel Noori Nastaleeq" w:hAnsi="Jameel Noori Nastaleeq"/>
          <w:rtl w:val="1"/>
          <w:rFonts w:cs="Jameel Noori Nastaleeq"/>
        </w:rPr>
        <w:t>مشورہ یا باہمی مشاورت</w:t>
      </w:r>
    </w:p>
    <w:p>
      <w:pPr>
        <w:jc w:val="both"/>
        <w:bidi w:val="1"/>
      </w:pPr>
      <w:r>
        <w:rPr>
          <w:rFonts w:ascii="Jameel Noori Nastaleeq" w:hAnsi="Jameel Noori Nastaleeq"/>
          <w:rtl w:val="1"/>
          <w:rFonts w:cs="Jameel Noori Nastaleeq"/>
        </w:rPr>
        <w:t>مشورہ ایک دوطرفہ عمل ہے۔مشورہ اپنی نوعیت کے اعتبار سے ایک باہمی مشاورت ہے، یعنی دوسرے کو کچھ دینا اور دوسرے سے کچھ لینا۔مشورہ اگر حقیقی اسپرٹ کے ساتھ کیا جائے تو دونوں پارٹیوں کے لیے ذہنی ترقی (intellectual development) کا ذریعہ بن جاتا ہے۔مشورہ کی اصل اسپرٹ باہمی مشاورت (mutual consultation) ہے۔</w:t>
      </w:r>
    </w:p>
    <w:p>
      <w:pPr>
        <w:jc w:val="both"/>
        <w:bidi w:val="1"/>
      </w:pPr>
      <w:r>
        <w:rPr>
          <w:rFonts w:ascii="Jameel Noori Nastaleeq" w:hAnsi="Jameel Noori Nastaleeq"/>
          <w:rtl w:val="1"/>
          <w:rFonts w:cs="Jameel Noori Nastaleeq"/>
        </w:rPr>
        <w:t>مشورہ میں دو پارٹیاں ہوتی ہیں۔ اس میں بظاہر ایک پارٹی دینے والی (giver) اور دوسری پارٹی لینے والی (taker) ہوتی ہے۔ مگر اپنی حقیقت کے اعتبار سے یہ دو طرفہ لین دین (mutual exchange) کا معاملہ ہے۔ مشورہ صرف مشورہ نہیں، بلکہ وہ باہمی لین دین (mutual exchange) کا معاملہ ہے۔ مشورہ کی صحیح اسپرٹ ہو تو جو بظاہر دینے والا ہے، وہ عین اسی وقت لینے والا بھی ہوگا، اور جو لینے والا ہے، وہ عین اسی وقت دینے والا بھی ہوگا۔</w:t>
      </w:r>
    </w:p>
    <w:p>
      <w:pPr>
        <w:jc w:val="both"/>
        <w:bidi w:val="1"/>
      </w:pPr>
      <w:r>
        <w:rPr>
          <w:rFonts w:ascii="Jameel Noori Nastaleeq" w:hAnsi="Jameel Noori Nastaleeq"/>
          <w:rtl w:val="1"/>
          <w:rFonts w:cs="Jameel Noori Nastaleeq"/>
        </w:rPr>
        <w:t>حضرت عمر فاروق کے بارے میں کہا جاتاہے کہ کان یتعلم من کل احد(وہ ہر ایک سے سیکھتے تھے)۔ اس کا مطلب یہ ہے کہ انٹرایکشن کے وقت وہ باہمی لین دین کی اسپرٹ کے ساتھ انٹرایکشن کرتے تھے۔ اس طرح ہر انٹرایکشن دو طرفہ بن جاتا تھا۔ وہ ہر انٹرایکشن میں دوسرے سے کچھ لیتے تھے، اور عین اسی وقت وہ دوسرے کو کچھ دیتے تھے۔ یہی مطلب ہے میچول کنسلٹیشن کا ۔</w:t>
      </w:r>
    </w:p>
    <w:p>
      <w:pPr>
        <w:jc w:val="both"/>
        <w:bidi w:val="1"/>
      </w:pPr>
      <w:r>
        <w:rPr>
          <w:rFonts w:ascii="Jameel Noori Nastaleeq" w:hAnsi="Jameel Noori Nastaleeq"/>
          <w:rtl w:val="1"/>
          <w:rFonts w:cs="Jameel Noori Nastaleeq"/>
        </w:rPr>
        <w:t>موجودہ زمانے میں اسی عمل کو ڈائلاگ کہا جاتاہے۔ ڈائلاگ مباحثہ یا مناظرہ سے الگ ہوتا ہے۔ ڈائلاگ ایک تخلیقی عمل (creative practice) ہے۔ صحیح ڈائلاگ اس وقت وجود میں آتا ہے، جب کہ دونوں پارٹیوں میں اس قسم کی دو طرفہ اسپرٹ پائی جاتی ہو۔ ڈائلاگ اگر مباحثہ اور مناظرہ بن جائے، تو اس سے کسی پارٹی کو کچھ نہیں ملے گا۔ اس کے برعکس، اگر ڈائلاگ میں دو طرفہ تعلم (mutual learning) کی اسپرٹ موجود ہو، تو ڈائلاگ دونوں فریقوں کے لیے ذہنی ارتقا کا ذریعہ بن جائے گا۔</w:t>
      </w:r>
    </w:p>
    <w:p>
      <w:pPr>
        <w:pStyle w:val="Heading1"/>
        <w:jc w:val="right"/>
        <w:bidi w:val="1"/>
      </w:pPr>
      <w:r>
        <w:rPr>
          <w:rFonts w:ascii="Jameel Noori Nastaleeq" w:hAnsi="Jameel Noori Nastaleeq"/>
          <w:rtl w:val="1"/>
          <w:rFonts w:cs="Jameel Noori Nastaleeq"/>
        </w:rPr>
        <w:t>ری ایکشن کا طریقہ</w:t>
      </w:r>
    </w:p>
    <w:p>
      <w:pPr>
        <w:jc w:val="both"/>
        <w:bidi w:val="1"/>
      </w:pPr>
      <w:r>
        <w:rPr>
          <w:rFonts w:ascii="Jameel Noori Nastaleeq" w:hAnsi="Jameel Noori Nastaleeq"/>
          <w:rtl w:val="1"/>
          <w:rFonts w:cs="Jameel Noori Nastaleeq"/>
        </w:rPr>
        <w:t>زندگی کے معاملے میں اصولی بات یہ ہے کہ تشدد کا طریقہ دراصل ری ایکشن کا طریقہ ہے، اور ری ایکشن کا طریقہ کبھی بھی کسی مثبت نتیجہ تک نہیں پہنچتا۔ اس کا سبب یہ ہے کہ ہمیشہ ایک ری ایکشن کے بعد دوسرا ری ایکشن پیدا ہوتا ہے، اور اس طریق کار کے نتیجہ میں جو چیز وجود میں آتی ہے، وہ چین ری ایکشن (chain reaction)ہے، نہ کہ ری ایکشن کا خاتمہ۔ قدیم زمانے میں ٹرائبل ایج میں ایسا ہی ہوتا تھا۔ لوگ برابر لڑتے رہتے تھے۔ اسلام نے یہ کیا کہ یک طرفہ طور پر امن کا طریقہ اختیار کرکے چین ری ایکشن کو ختم کردیا۔ اس کے بعد دنیا میں امن کا دور آیا۔</w:t>
      </w:r>
    </w:p>
    <w:p>
      <w:pPr>
        <w:jc w:val="both"/>
        <w:bidi w:val="1"/>
      </w:pPr>
      <w:r>
        <w:rPr>
          <w:rFonts w:ascii="Jameel Noori Nastaleeq" w:hAnsi="Jameel Noori Nastaleeq"/>
          <w:rtl w:val="1"/>
          <w:rFonts w:cs="Jameel Noori Nastaleeq"/>
        </w:rPr>
        <w:t>اس سلسلے میں قرآن کی ایک متعلق آیت کا ترجمہ یہ ہے:  اور بھلائی اور برائی دونوں برابر نہیں، تم جواب میں وہ کہو جو اس سے بہتر ہو پھر تم دیکھو گے کہ تم میں اور جس میں دشمنی تھی، وہ ایسا ہوگیا جیسے کوئی دوست قرابت والا(41:34)۔ قرآن کی اس آیت میں جس طریقِ کا ر کا ذکر کیا گیا ہے، اس کو دوبارہ اختیار کیا جائے تو دوبارہ وہی نتیجہ حاصل ہوگا، جس کا مذکورہ آیت میں ذکر کیا گیا ہے، یعنی جو بظاہر دشمن نظر آتا ہے ا س کا دوست بن جانا۔</w:t>
      </w:r>
    </w:p>
    <w:p>
      <w:pPr>
        <w:jc w:val="both"/>
        <w:bidi w:val="1"/>
      </w:pPr>
      <w:r>
        <w:rPr>
          <w:rFonts w:ascii="Jameel Noori Nastaleeq" w:hAnsi="Jameel Noori Nastaleeq"/>
          <w:rtl w:val="1"/>
          <w:rFonts w:cs="Jameel Noori Nastaleeq"/>
        </w:rPr>
        <w:t>لوگ اکثر اپنے حریف کی شکایت کرتے ہیں۔ لیکن غور کیجیے تو یہ ظلم نہیں ہوتا، بلکہ وہ چین ری ایکشن کا نتیجہ ہوتا ہے۔ آپ نے اپنے حریف کو پتھر مارا، اس کے بعد اس نے آپ کو بم مارا۔ آپ نے دوبارہ حریف کے خلاف کوئی کارروائی کی، اس کے جواب میں اس نے بھی کوئی کارروائی کی۔ اس طرح ایک چین ری ایکشن شروع ہوگیا، جو کبھی ختم نہیں ہوتا۔</w:t>
      </w:r>
    </w:p>
    <w:p>
      <w:pPr>
        <w:jc w:val="both"/>
        <w:bidi w:val="1"/>
      </w:pPr>
      <w:r>
        <w:rPr>
          <w:rFonts w:ascii="Jameel Noori Nastaleeq" w:hAnsi="Jameel Noori Nastaleeq"/>
          <w:rtl w:val="1"/>
          <w:rFonts w:cs="Jameel Noori Nastaleeq"/>
        </w:rPr>
        <w:t>تشدد کا خاتمہ جوابی تشددسے نہیں ہوتا۔ تشدد کے خاتمہ کی صرف ایک صورت ہے۔ وہ یہ ہے کہ آپ یک طرفہ طور پر تشدد کی کارروائی کرنا چھوڑدیں، آپ یک طرفہ طور پر خاموش ہوجائیں، آپ یک طرفہ طور پر امن کا طریقہ اختیار کرلیں۔</w:t>
      </w:r>
    </w:p>
    <w:p>
      <w:pPr>
        <w:jc w:val="both"/>
        <w:bidi w:val="1"/>
      </w:pPr>
      <w:r>
        <w:rPr>
          <w:rFonts w:ascii="Jameel Noori Nastaleeq" w:hAnsi="Jameel Noori Nastaleeq"/>
          <w:rtl w:val="1"/>
          <w:rFonts w:cs="Jameel Noori Nastaleeq"/>
        </w:rPr>
        <w:t>﴿ تاریخ کے اکثر نزاعات بدگمانی کی بنیاد پر ہوئے ہیں﴾</w:t>
      </w:r>
    </w:p>
    <w:p>
      <w:pPr>
        <w:pStyle w:val="Heading1"/>
        <w:jc w:val="right"/>
        <w:bidi w:val="1"/>
      </w:pPr>
      <w:r>
        <w:rPr>
          <w:rFonts w:ascii="Jameel Noori Nastaleeq" w:hAnsi="Jameel Noori Nastaleeq"/>
          <w:rtl w:val="1"/>
          <w:rFonts w:cs="Jameel Noori Nastaleeq"/>
        </w:rPr>
        <w:t>ایک لفظ کا فرق</w:t>
      </w:r>
    </w:p>
    <w:p>
      <w:pPr>
        <w:jc w:val="both"/>
        <w:bidi w:val="1"/>
      </w:pPr>
      <w:r>
        <w:rPr>
          <w:rFonts w:ascii="Jameel Noori Nastaleeq" w:hAnsi="Jameel Noori Nastaleeq"/>
          <w:rtl w:val="1"/>
          <w:rFonts w:cs="Jameel Noori Nastaleeq"/>
        </w:rPr>
        <w:t>ایک صاحب جن کی تعلیم ایک مدرسہ میں ہوئی ہے۔ 12 دسمبر 2017 کوان سے ملاقات ہوئی۔ انھوں نے کہا کہ اس سے پہلے 2005 میں میں آپ سے ملا تھا۔ اس وقت میں نے کہا تھا کہ میرے اندر احساسِ کمتری بہت زیادہ ہے۔ اس کا کوئی حل بتائیے ۔ میں نے کہا کہ آپ صرف ایک لفظ بدل دیجیے۔ ابھی تک آپ احساسِ کمتری کا لفظ بولتے ہیں۔ آج سے آپ احساسِ غلطی کا لفظ بولنا شروع کردیجیے۔ اس کے بعد ان شاء اللہ آپ کا سارا معاملہ درست ہوجائے گا۔</w:t>
      </w:r>
    </w:p>
    <w:p>
      <w:pPr>
        <w:jc w:val="both"/>
        <w:bidi w:val="1"/>
      </w:pPr>
      <w:r>
        <w:rPr>
          <w:rFonts w:ascii="Jameel Noori Nastaleeq" w:hAnsi="Jameel Noori Nastaleeq"/>
          <w:rtl w:val="1"/>
          <w:rFonts w:cs="Jameel Noori Nastaleeq"/>
        </w:rPr>
        <w:t>آج کی ملاقات میں انھوں نے بتایا کہ یہ بات آپ نے ایک ڈائری میں لکھی اور وہ ڈائری مجھ کو دے دی۔ اسی وقت سے میںنے اس نصیحت کو پکڑلیا ہے۔ اب میں یہ کرتا ہوں کہ ہمیشہ اپنی غلطی کو دریافت کرتا ہوں، اور اس کی اصلاح کی کوشش کرتا ہوں۔ اس کا نتیجہ یہ ہوا کہ میرے سارے معاملات درست ہوگئے۔ گھر کے معاملات بھی، پڑوسیوں کے معاملات بھی، اور مسجد اور مدرسے کے معاملات بھی۔ پہلے میں برابر ٹینشن میں رہتا تھا، اب مجھے کوئی ٹینشن نہیں۔ کسی سے کوئی شکایت نہیں۔ کسی سےکوئی جھگڑا نہیں۔ اب میں یہ کرتا ہوں کہ کوئی مسئلہ پیش آتا ہے تو میں خود ہی سوچ کر اس کو درست کرلیتا ہوں۔ اب سب لوگ مجھ سے خوش رہتے ہیں۔ جب کہ پہلے ہر شخص کو مجھ سے شکایت ہوتی تھی۔</w:t>
      </w:r>
    </w:p>
    <w:p>
      <w:pPr>
        <w:jc w:val="both"/>
        <w:bidi w:val="1"/>
      </w:pPr>
      <w:r>
        <w:rPr>
          <w:rFonts w:ascii="Jameel Noori Nastaleeq" w:hAnsi="Jameel Noori Nastaleeq"/>
          <w:rtl w:val="1"/>
          <w:rFonts w:cs="Jameel Noori Nastaleeq"/>
        </w:rPr>
        <w:t>یہ کرشمہ صرف ایک پر حکمت بات کا تھا ۔ وہ یہ کہ اس سے پہلے و ہ غلط تقابل (comparison)کا شکار تھے۔ اب انھوں نے احساس کمتری کے جملے کو بدل کر احساسِ غلطی بنا لیا۔ پہلے وہ دوسروں کے خلاف سوچا کرتے تھے، اب وہ اپنی اصلاح آپ کے انداز میں سوچنے لگے۔ بظاہر یہ ایک لفظ کا فرق تھا، لیکن یہ لفظ اتنا زیادہ پرحکمت تھا کہ اس نے ان کی پوری زندگی کو بدل دیا۔ ان کو منفی شخصیت (negative personality)سے نکال کر مثبت شخصیت (positive personality) بنا دیا۔</w:t>
      </w:r>
    </w:p>
    <w:p>
      <w:pPr>
        <w:pStyle w:val="Heading1"/>
        <w:jc w:val="right"/>
        <w:bidi w:val="1"/>
      </w:pPr>
      <w:r>
        <w:rPr>
          <w:rFonts w:ascii="Jameel Noori Nastaleeq" w:hAnsi="Jameel Noori Nastaleeq"/>
          <w:rtl w:val="1"/>
          <w:rFonts w:cs="Jameel Noori Nastaleeq"/>
        </w:rPr>
        <w:t>خبرنامہ اسلامی مر کز- 265</w:t>
      </w:r>
    </w:p>
    <w:p>
      <w:pPr>
        <w:jc w:val="both"/>
        <w:bidi w:val="1"/>
      </w:pPr>
      <w:r>
        <w:rPr>
          <w:rFonts w:ascii="Jameel Noori Nastaleeq" w:hAnsi="Jameel Noori Nastaleeq"/>
          <w:rtl w:val="1"/>
          <w:rFonts w:cs="Jameel Noori Nastaleeq"/>
        </w:rPr>
        <w:t>—    جون30 اور یکم جولائی 2018 سی پی ایس ممبئی  ٹیم کے زیر اہتمام ایک دعوتی سفر ہوا۔ اس سفر میں ناگپور، پونے، مالیگاؤں اور اورنگ آباد کے ممبران نے حصہ لیا۔اسی طرح چنئی سے مولانا حافظ سید اقبال احمد عمری اور گلبرگہ سے مولانا حافظ فیاض عمری صاحبان بھی شریک رہے ۔ اس سفر میں چوپڑا شہر کے مشنری اسکول اور ڈگری کالج میں لوگوں سے ملاقات اور انٹرایکشن ہوا۔ ان سے گفتگو انتہائی خوش گوار ماحول میں اور تفصیل سےہوئی۔اس کے بعد یکم جولائی کو جلگاؤں میں اقرا ایجوکیشن سوسائٹی کے زیر اہتمام چلنے والے H G Thim کالج میں شہر کے مخصوص افراد اور ادارہ کے اسٹاف کے ساتھ دعوتی نشست رکھی گئی۔ اس کے بعد سوال جواب کا سیشن تھا۔ پروگرام نہایت کامیاب رہا۔ حاضرین نے جذباتی تاثرات پیش کئے۔ آخر میں تمام حضرات کو مراٹھی قرآن اور دوسرے دعوتی لٹریچر دئے گئے۔ دونوں جگہ الرسالہ کے قارئین پر مشتمل دعوتی ٹیم بھی تیار کی گئی ہیں۔</w:t>
      </w:r>
    </w:p>
    <w:p>
      <w:pPr>
        <w:jc w:val="both"/>
        <w:bidi w:val="1"/>
      </w:pPr>
      <w:r>
        <w:rPr>
          <w:rFonts w:ascii="Jameel Noori Nastaleeq" w:hAnsi="Jameel Noori Nastaleeq"/>
          <w:rtl w:val="1"/>
          <w:rFonts w:cs="Jameel Noori Nastaleeq"/>
        </w:rPr>
        <w:t>—    3 جولائی  2018کو مز شبنم پوپٹ(ساؤتھ افریقہ) نے صدر اسلامی مرکز سے ملاقات کے لیے دہلی کا سفر کیا۔ انھوں نےصدر اسلامی مرکز کی کتابیں اور ترجمہ قرآن پڑھا ہے، اور اس سے متاثر ہو کر انھوں نے یہ سفر کیا تھا۔ کافی دیر تک صدر اسلامی مرکز سے ان کا انٹرایکشن ہوا۔ انھوں نے جب اپنے سچائی کی تلاش کا قصہ سنایا تو جذباتی ہوگئیں اور رونے لگیں۔ انھوں نے وزیٹر رجسٹر میںاپنا تاثر ان الفاظ میں نقل کیا:</w:t>
      </w:r>
    </w:p>
    <w:p>
      <w:pPr>
        <w:jc w:val="both"/>
        <w:bidi w:val="1"/>
      </w:pPr>
      <w:r>
        <w:rPr>
          <w:rFonts w:ascii="Jameel Noori Nastaleeq" w:hAnsi="Jameel Noori Nastaleeq"/>
          <w:rtl w:val="1"/>
          <w:rFonts w:cs="Jameel Noori Nastaleeq"/>
        </w:rPr>
        <w:t>Maulana's books have brought peace and guidance to me, I thank him deeply, His knowledge and guidance are extremely helpful.</w:t>
      </w:r>
    </w:p>
    <w:p>
      <w:pPr>
        <w:jc w:val="both"/>
        <w:bidi w:val="1"/>
      </w:pPr>
      <w:r>
        <w:rPr>
          <w:rFonts w:ascii="Jameel Noori Nastaleeq" w:hAnsi="Jameel Noori Nastaleeq"/>
          <w:rtl w:val="1"/>
          <w:rFonts w:cs="Jameel Noori Nastaleeq"/>
        </w:rPr>
        <w:t>—    15 جولائی 2018کو سی پی ایس جمشید پور کے جناب ایاز احمد کے گھر پر محکمہ بجلی کے دو ملازمین مسٹر اومیش کمار اور مسٹر پپو کمار میٹر ریڈنگ کے لیے آئے۔ ان کی نظربک اسٹینڈ پر رکھے ہوئے ہندی ترجمۂ قرآن پر پڑی۔ انھوں نے پوچھا کہ کیا یہ برائے فروخت ہیں۔ جب ان کو بتایا گیا کہ نہیں، یہ آپ کے لیے بطور اسپریچول گفٹ ہے، تو وہ بہت خوش ہوئے۔ جب ان کو قرآن کا ہندی ترجمہ اورہندی کتابچہ جیون کا اُدیش دیا گیا،تو انھوں نے بہت ہی خوشی کے ساتھ ان کو لیا، اورشکریہ ادا کیا۔</w:t>
      </w:r>
    </w:p>
    <w:p>
      <w:pPr>
        <w:jc w:val="both"/>
        <w:bidi w:val="1"/>
      </w:pPr>
      <w:r>
        <w:rPr>
          <w:rFonts w:ascii="Jameel Noori Nastaleeq" w:hAnsi="Jameel Noori Nastaleeq"/>
          <w:rtl w:val="1"/>
          <w:rFonts w:cs="Jameel Noori Nastaleeq"/>
        </w:rPr>
        <w:t>—    13 جولائی 2018 کو امریکا کے مسٹر مائیکل نے صدر اسلامی مرکز سے ملاقات کی۔ اس وقت خواجہ کلیم الدین صاحب (سی پی ایس امریکا) اور شفیع احمد ڈار صاحب(کشمیر ٹیم) بھی موجودتھے۔ انھوں نے صدر اسلامی مرکز سے عالمی امن پر اسلامی تعلیمات کو سمجھنے کی کوشش کی۔ آخر میں ان کو قرآن اور دوسرے دعوتی لٹریچر دئیے گئے، جوانھوں نے بخوشی قبول کیا۔ مسٹر مائیکل امریکا کی ایک یونیورسٹی میں اسلامک اسٹڈیز کے پروفیسر ہیں۔</w:t>
      </w:r>
    </w:p>
    <w:p>
      <w:pPr>
        <w:jc w:val="both"/>
        <w:bidi w:val="1"/>
      </w:pPr>
      <w:r>
        <w:rPr>
          <w:rFonts w:ascii="Jameel Noori Nastaleeq" w:hAnsi="Jameel Noori Nastaleeq"/>
          <w:rtl w:val="1"/>
          <w:rFonts w:cs="Jameel Noori Nastaleeq"/>
        </w:rPr>
        <w:t>—    17 جولائی 2018 کو زی سلام کے پروگرام ’’راہِ نجات‘‘ میں سی پی ایس سہارن پور کے سرپرست ڈاکٹر محمد اسلم خان نے لوگوں کو کنفیوزن سے نکلنے کے لئے یہ مشورہ دیا کہ وہ صدر اسلامی مرکز کی کتابیں پڑھیں، خاص طورپر انگلش کتاب ’’اِن سرچ آف گاڈ‘‘۔اس کے بعد 22 جولائی 2018 کو ڈاکٹر محمد اسلم خان نے اپنی فیملی کے ساتھ بنگلور کا سفر کیا۔ اس سفر میں انھوں نے بنگلور سی پی ایس ٹیم کے ساتھ دعوتی ملاقات کی۔ اس وقت مس سارہ فاطمہ اور مولانا عنایت عمری کے زیر انتظام بنگلور اور سہارنپور ٹیم نے دعوہ اکسپیرینس شیئرنگ کے لئے ایک میٹنگ بنگلورو میں منعقد کی گئی۔ ڈاکٹر محمد اسلم خان نے اجتماع کو خطاب کیا اور سوالات کے جواب دئے۔</w:t>
      </w:r>
    </w:p>
    <w:p>
      <w:pPr>
        <w:jc w:val="both"/>
        <w:bidi w:val="1"/>
      </w:pPr>
      <w:r>
        <w:rPr>
          <w:rFonts w:ascii="Jameel Noori Nastaleeq" w:hAnsi="Jameel Noori Nastaleeq"/>
          <w:rtl w:val="1"/>
          <w:rFonts w:cs="Jameel Noori Nastaleeq"/>
        </w:rPr>
        <w:t>—    23 جولائی 2018 کو دی پالیسی ٹائم نے صدر اسلامی مرکز کا اسلام، امن اور ہندستانی مسلمانوں پر ایک اہم انٹرویو لیا۔ صدر اسلامی مرکز نے اسلام کی پر امن تعلیمات کو واضح کیا۔ ساتھ ہی ہندستانی مسلمانوں کے بارے میں بتایا کہ اب تعلیم اور امن پسندی کی طرف ان کا رجحان بڑھ رہا ہے۔ ان کا معیار زندگی پہلے کے مقابلے میں کافی بہتر ہوا ہے۔ لہذا ان کے مستقبل کے تعلق سے کسی طرح کا اندیشہ کرنے کی ضرورت نہیں۔</w:t>
      </w:r>
    </w:p>
    <w:p>
      <w:pPr>
        <w:jc w:val="both"/>
        <w:bidi w:val="1"/>
      </w:pPr>
      <w:r>
        <w:rPr>
          <w:rFonts w:ascii="Jameel Noori Nastaleeq" w:hAnsi="Jameel Noori Nastaleeq"/>
          <w:rtl w:val="1"/>
          <w:rFonts w:cs="Jameel Noori Nastaleeq"/>
        </w:rPr>
        <w:t>—    ملیشیا کی موجودہ حکمراں جماعت کےٹریزرر مسٹر ہوسم موسى(Husam Musa) صدر اسلامی مرکز سے ملاقات کے لئے 23 جولائی 2018 کو اسلامی مرکز کی آفس نظام الدین ویسٹ آئے۔ ان سے عالمی مسائل اور امن کے تعلق سے تفصیلی گفتگو ہوئی۔ آخر میں ان کو صدر اسلامی مرکز کی کتابوں کا ایک سٹ دیا گیا،نیز ملیشیا کےموجودہ وزیر اعظم ماثر بن محمد کے لئے صدر اسلامی مرکز کی کتابوں کا ایک سٹ انھیں دیا گیا۔</w:t>
      </w:r>
    </w:p>
    <w:p>
      <w:pPr>
        <w:jc w:val="both"/>
        <w:bidi w:val="1"/>
      </w:pPr>
      <w:r>
        <w:rPr>
          <w:rFonts w:ascii="Jameel Noori Nastaleeq" w:hAnsi="Jameel Noori Nastaleeq"/>
          <w:rtl w:val="1"/>
          <w:rFonts w:cs="Jameel Noori Nastaleeq"/>
        </w:rPr>
        <w:t>—   ڈاکٹر رفیق انجم نے حال ہی میں اسلامک اسٹڈیز میں اپنی پی ایچ ڈی یونیورسٹی آف کشمیر (سری نگر) سے پروفیسر نسیم احمد شا کی زیر نگرانی مکمل کی ہے۔ ان کی ریسرچ کا موضوع ’’ریلیجس تھاٹ آف مولانا وحید الدین خان— این اینالیٹکل اسٹڈی ‘‘تھا۔ انھوں نےصدر اسلامی مرکز کے نظریات اور ان کے مشن کے بارے میں تفصیل سے بحث کی ہے، نیز موجودہ حالات میں دوسرے علماء اور اسکالرس کے مقابل صدر اسلامی مرکز کے نظریات کے ریلیونس پر روشنی ڈالی ہے۔</w:t>
      </w:r>
    </w:p>
    <w:p>
      <w:pPr>
        <w:jc w:val="both"/>
        <w:bidi w:val="1"/>
      </w:pPr>
      <w:r>
        <w:rPr>
          <w:rFonts w:ascii="Jameel Noori Nastaleeq" w:hAnsi="Jameel Noori Nastaleeq"/>
          <w:rtl w:val="1"/>
          <w:rFonts w:cs="Jameel Noori Nastaleeq"/>
        </w:rPr>
        <w:t>—    ذیل میں پاکستان میں موجود الرسالہ قارئین کے تاثرات نقل کیے جارہے ہیں:</w:t>
      </w:r>
    </w:p>
    <w:p>
      <w:pPr>
        <w:jc w:val="both"/>
        <w:bidi w:val="1"/>
      </w:pPr>
      <w:r>
        <w:rPr>
          <w:rFonts w:ascii="Jameel Noori Nastaleeq" w:hAnsi="Jameel Noori Nastaleeq"/>
          <w:rtl w:val="1"/>
          <w:rFonts w:cs="Jameel Noori Nastaleeq"/>
        </w:rPr>
        <w:t>v مجھے بہت غصہ آتا تھا۔اکثر مایوس بھی ہو جاتا تھا۔ 2012 میں مولانا کی تصانیف کا مطالعہ کرنے کا موقعہ ملا۔اس سے مجھے زندگی بسر کرنے کا ایک نیا ولولہ ملا۔خصوصاً فلسفہ اعراض (avoidance)نے مجھے کئی بار غلط فیصلوں سے بچایا ہے۔وقت کی قدر بھی مجھے مولانا کی تصانیف سے حاصل ہوئی۔ (فضل الرحمن، لاہور)</w:t>
      </w:r>
    </w:p>
    <w:p>
      <w:pPr>
        <w:jc w:val="both"/>
        <w:bidi w:val="1"/>
      </w:pPr>
      <w:r>
        <w:rPr>
          <w:rFonts w:ascii="Jameel Noori Nastaleeq" w:hAnsi="Jameel Noori Nastaleeq"/>
          <w:rtl w:val="1"/>
          <w:rFonts w:cs="Jameel Noori Nastaleeq"/>
        </w:rPr>
        <w:t>v  اس میں کوئی شک نہیں کہ مولانا صاحب کی زبان میں اللہ تعالیٰ نے جو تاثیر رکھی ہے وہ اب بہت ہی کم لوگوں میں پائی جاتی ہے، مولانا صاحب کی ہر بات سائنس اور تجربے کی بنیاد پر ہی ہوتی ہے، ہر بات انسان کے احساسات اور جذبات کو مدنظر رکھتے ہوئے ہوتی ہے، جس سے سننے والے پر گہرا اثر پڑ تا ہے اورمثبت تحریک ملتی ہے۔ میری دعا ہے کہ اللہ تعالیٰ مولانا صاحب کو ہمیشہ صحت مند اور توانا رکھے آمین۔ (محمد فرحان، کراچی)</w:t>
      </w:r>
    </w:p>
    <w:p>
      <w:pPr>
        <w:jc w:val="both"/>
        <w:bidi w:val="1"/>
      </w:pPr>
      <w:r>
        <w:rPr>
          <w:rFonts w:ascii="Jameel Noori Nastaleeq" w:hAnsi="Jameel Noori Nastaleeq"/>
          <w:rtl w:val="1"/>
          <w:rFonts w:cs="Jameel Noori Nastaleeq"/>
        </w:rPr>
        <w:t>v مولانا صاحب کی تحریروں کا اثر ہے کہ اب میں عام طور پر بولنے سے پہلے سوچتا ہوں کہ کیا بولنا چاہیے، اور کتنا بولنا ہے۔ (ندیم خان، کراچی)</w:t>
      </w:r>
    </w:p>
    <w:p>
      <w:pPr>
        <w:jc w:val="both"/>
        <w:bidi w:val="1"/>
      </w:pPr>
      <w:r>
        <w:rPr>
          <w:rFonts w:ascii="Jameel Noori Nastaleeq" w:hAnsi="Jameel Noori Nastaleeq"/>
          <w:rtl w:val="1"/>
          <w:rFonts w:cs="Jameel Noori Nastaleeq"/>
        </w:rPr>
        <w:t>v مولانا کی تحریروں نے میری زندگی میں تبدیلیاں پیدا کی ہیں۔ ان میں سے چندیہ ہیں:(۱) وقت کو پہچان کر درست وقت پر درست اقدام کرنا۔وقت کی حقیقت۔ وقت کی طاقت۔ لہٰذا میں ہر طرح کے وقت کا شکر گزار بنتا جا رہا ہوں ۔ ( ۲) کائنات میں موجود اشیاء کی قیمت کا اندازہ ہونا شروع ہو گیا ہے۔ اب میں زیادہ قیمت کی چیز کی قیمت کم اور کم کی زیادہ قیمت نہیں لگاتا۔ (۳) سب سے بڑھ کر یہ سیکھا کہ ’’صبر‘‘ سب سے بڑی ’’تحریک‘‘ ہے۔ جزاک اللہ۔ (عادل درانی، ہری پور)</w:t>
      </w:r>
    </w:p>
    <w:p>
      <w:pPr>
        <w:jc w:val="both"/>
        <w:bidi w:val="1"/>
      </w:pPr>
      <w:r>
        <w:rPr>
          <w:rFonts w:ascii="Jameel Noori Nastaleeq" w:hAnsi="Jameel Noori Nastaleeq"/>
          <w:rtl w:val="1"/>
          <w:rFonts w:cs="Jameel Noori Nastaleeq"/>
        </w:rPr>
        <w:t>v مولانا صاحب سے میں نے یہ سیکھا کہ صبر بزدلی کا نام نہیں، صبر بہادری کا نام ہے،صبر ایک ایسی طاقت ہے جسے کوئی شکست نہیں دے سکتا۔ (ابوبکر، فیصل آباد)</w:t>
      </w:r>
    </w:p>
    <w:p>
      <w:pPr>
        <w:jc w:val="both"/>
        <w:bidi w:val="1"/>
      </w:pPr>
      <w:r>
        <w:rPr>
          <w:rFonts w:ascii="Jameel Noori Nastaleeq" w:hAnsi="Jameel Noori Nastaleeq"/>
          <w:rtl w:val="1"/>
          <w:rFonts w:cs="Jameel Noori Nastaleeq"/>
        </w:rPr>
        <w:t>v مولانا سے تعارف کامیرا رشتہ زیادہ پرانا نہیں ہے، بلکہ وہ تقریباً تین سالوں پہ محیط ہے، اور اس وقت میری لائبریری میںمولانا کی تقریباً بیس کتابیں موجود ہیں۔ان میں سے ایک اہم کتاب راز حیات ہے۔حقیقت یہ ہے کہ میں نے کئی موٹی ویشنل (motivational)بکس کا مطالعہ کیا اور تقاریر بھی سنیں، مگر مولانا کا کام بے مثل ہے۔اس کتاب سے میرے اندر نمایاں تبدیلی آئی ہے۔ اس کتاب سے ایک سبق جو مجھے ملا ہے ، وہ یہ ہے کہ تصادم کی فضا کو چھوڑکر عمل اور امن کی راہ اختیار کرنا ہے۔اس کتاب کو ایک بارمکمل پڑھ لینے کے باوجود اسے روزانہ پڑھنا میرا معمول ہے۔ اب تک تقریباً سو سے زائد لوگوں کو اس کتاب کے پڑھنے پر آمادہ کرچکا ہوں۔ (عثمان غنی رعد، اردو ڈیپارٹمنٹ، نمل، اسلام آباد)</w:t>
      </w:r>
    </w:p>
    <w:p>
      <w:pPr>
        <w:jc w:val="both"/>
        <w:bidi w:val="1"/>
      </w:pPr>
      <w:r>
        <w:rPr>
          <w:rFonts w:ascii="Jameel Noori Nastaleeq" w:hAnsi="Jameel Noori Nastaleeq"/>
          <w:rtl w:val="1"/>
          <w:rFonts w:cs="Jameel Noori Nastaleeq"/>
        </w:rPr>
        <w:t>v پاکستان میں الیکشن سے پہلے میں سیاسی مباحثوں میں پڑ گیا تھا۔ ان مناظروں کے دوران میں نے محسوس کیا کہ میرے اندر منفی توانائیاں پروان چڑھ رہی ہیں۔ اُن دنوںمیں بہت ڈپریس رہا، اور اس کے اثرات الیکشن کے بعد بھی میرے ذہن پر نقش تھے۔ اب دوبارہ میں نے مولانا کی تحریریں پڑھنا شروع کر دی ہیں، اور میں واضح طور سے محسوس کر رہا ہوں کے میرے وجود اور میرے رویے سے مثبت توانائیاں پھر سے خارج ہونا شروع ہو گئیں ہیں۔ (محمد نوید، کے پی کے)</w:t>
      </w:r>
    </w:p>
    <w:p>
      <w:pPr>
        <w:jc w:val="both"/>
        <w:bidi w:val="1"/>
      </w:pPr>
      <w:r>
        <w:rPr>
          <w:rFonts w:ascii="Jameel Noori Nastaleeq" w:hAnsi="Jameel Noori Nastaleeq"/>
          <w:rtl w:val="1"/>
          <w:rFonts w:cs="Jameel Noori Nastaleeq"/>
        </w:rPr>
        <w:t>v مجھے مولانا سے صحیح فہم دین ملا ،اور عملی طور پر میرا کردار تعمیر ہوا،شخصیت سازی ہوئی۔ سوچنے، غور کرنے اور تجزیہ کرنے کی صلاحیت پیدا ہوئی۔ یوں سمجھیے کہ مثبت و تعمیری سوچ پیدا ہوئی۔ ان سے میں نے صبر سیکھا، اور شکر سیکھ رہے ہیں۔ معرفت خدا وندی عطا ہوئی۔ خود آگہی ہوئی، اپنے آپ کی پہچان عطا ہوئی۔ دنیا پرستی سے گریز اور آخرت پرستی کے شوق نے جنم لیا۔ذوق مطالعہ پیدا ہوا۔ بہت سی چیزوں کے نئے مفہوم کا ادراک حاصل ہوا۔ بس تجربات اتنے زیادہ ہوئے کہ چند سطروں میں بیان کرنا ممکن نہیں۔ کبھی کہیں کوئی نشست جمی اور بیان کا موقع ملا تو ضرور اظہار خیال کروں گا۔(خواجہ مظہر نواز صدیقی کالم نگار روزنامہ نوائے وقت ملتان)</w:t>
      </w:r>
    </w:p>
    <w:p>
      <w:pPr>
        <w:jc w:val="both"/>
        <w:bidi w:val="1"/>
      </w:pPr>
      <w:r>
        <w:rPr>
          <w:rFonts w:ascii="Jameel Noori Nastaleeq" w:hAnsi="Jameel Noori Nastaleeq"/>
          <w:rtl w:val="1"/>
          <w:rFonts w:cs="Jameel Noori Nastaleeq"/>
        </w:rPr>
        <w:t>w I used to consider religion as more of an external change in society than an inner discovery. Maulana was the person who taught me that religious journey begins as a discovery by the mind and proceeds to the development of a purified personality.  I never thought that complaining over oppression, injustice, discrimination and accusing others of evil in the world are negative aspects of thinking which deprive us of all virtues of positive thinking. After reading and listening to Maulana, I have tried to do away with negative thinking. Doing this I have realized that I am very calm. Earlier, I used to stick to a literal and technical interpretation of scriptures. Maulana taught me that we have to learn to read and understand scripture by understanding the nature of Man, and that there are seas of lessons in the Quran for someone prepared to contemplate. I used to think that meditation is the path to spirituality. Maulana taught me that contemplation is the path to spirituality. He is the one person who completely changed my worldview. (Mohammad Talha, Lahore)</w:t>
      </w:r>
    </w:p>
    <w:p>
      <w:pPr>
        <w:jc w:val="both"/>
        <w:bidi w:val="1"/>
      </w:pPr>
      <w:r>
        <w:rPr>
          <w:rFonts w:ascii="Jameel Noori Nastaleeq" w:hAnsi="Jameel Noori Nastaleeq"/>
          <w:rtl w:val="1"/>
          <w:rFonts w:cs="Jameel Noori Nastaleeq"/>
        </w:rPr>
        <w:t>w Recently, a traffic warden stopped me for not having driving license. Instead of getting angry, I went the next day to procure my license. I realized that I was driving without having permission from the state, although I am answerable to God in regard to following state rules. This major shift in my attitude came after listening to Maulana’s lectures. Second, I learned to practice avoidance of confrontation whenever there is a conflict of interest. Third, I learned that spirituality lies not in meditation or yoga, rather it is attained through observation and contemplation of things around us, for example, trees and their mechanism of growth, the variety of products yielded by the same soil. All this shows God’s greatness, which increases gratefulness and love for God. (Ansa Riaz, Islamabad)</w:t>
      </w:r>
    </w:p>
    <w:p>
      <w:pPr>
        <w:jc w:val="both"/>
        <w:bidi w:val="1"/>
      </w:pPr>
      <w:r>
        <w:rPr>
          <w:rFonts w:ascii="Jameel Noori Nastaleeq" w:hAnsi="Jameel Noori Nastaleeq"/>
          <w:rtl w:val="1"/>
          <w:rFonts w:cs="Jameel Noori Nastaleeq"/>
        </w:rPr>
        <w:t>— رمضان کے موقع پر سی پی ایس پاکستان نے دعوت کے تعلق سے جو عہد اور پلاننگ کی تھی، وہ ہر ایک کے لیے اس قابل ہے کہ وہ اس قسم کی کوششیں کرے، اور خدا کے پیغام کو دنیا کے کونے کونے میں پھیلانے میں اہم کردار ادا کرے۔ انھوں نے جو پلاننگ اور عہد کیا تھا ، وہ یہ ہیں:</w:t>
      </w:r>
    </w:p>
    <w:p>
      <w:pPr>
        <w:jc w:val="both"/>
        <w:bidi w:val="1"/>
      </w:pPr>
      <w:r>
        <w:rPr>
          <w:rFonts w:ascii="Jameel Noori Nastaleeq" w:hAnsi="Jameel Noori Nastaleeq"/>
          <w:rtl w:val="1"/>
          <w:rFonts w:cs="Jameel Noori Nastaleeq"/>
        </w:rPr>
        <w:t>w Ramzan is the month of the Quran. In this month, we are launching a new initiative to take our mission to the next level towards fulfilling our core responsibility of continuing the Prophetic Mission, i.e., Dawah Work. We will be setting up a separate organization, or NGO, only for the purpose of Dawah work. Its task would be to educate people about Dawah work and its importance in current times and to engage in Quran distribution in Pakistan and around the world. We will be joining hands with CPS International and CPS USA to reach out to the world. Quran translations are already available in 27 languages. We need to engage people in Pakistan for Dawah work and will be using their connections in the world to disseminate the Quran all over the world. Last year, in Turkey alone 100,000 Quran copies were distributed in various languages. In India, CPS International is already doing Dawah in various states. In the US, Khaja Kaleemuddin Sb and Viqar Alam Sb are doing Quran distribution since past several years, but the demand is very high and we need more helping hands. I spoke to Dr. Saniyasnain Khan Sb from CPS International and he told me that he is receiving so many requests from all over the world that he needs to double the amount of printing and distribution. We learned through our experience at Book Fairs and interaction at various places that Dawah according to the Quranic concept is not well-known to people here and they are not familiar with this idea. We need to work here to explain the importance of Dawah work through literature and then engage people to participate in distributing Quran and supporting such activities. We have a very big plan in this regard — we will be connecting with people, building our offices in all cities, supporting the work of translation of the Quran in remaining languages, printing and distribution of copies of the Quran and providing support to all new Daees. We believe that Allah will make this enormous task easy for us, Inshallah. To start this work we need your full support. We will be requiring active members for this organization who will be involved in this work and we will also need people to support this initiative. We will be updating you with our work requirement and will need your guidance and support. The starting point is to finalize the name of the Organization. We recommend the following names: 1. Dawah International 2. Quran for Everyone 3. Quran for Peace. Please suggest more names  (we will check the domain availability). Let us pray to Allah for guidance and for the success of this mission. Salaam (Tariq Badar, Coordinator, CPS Pakistan)</w:t>
      </w:r>
    </w:p>
    <w:p>
      <w:pPr>
        <w:jc w:val="both"/>
        <w:bidi w:val="1"/>
      </w:pPr>
      <w:r>
        <w:rPr>
          <w:rFonts w:ascii="Jameel Noori Nastaleeq" w:hAnsi="Jameel Noori Nastaleeq"/>
          <w:rtl w:val="1"/>
          <w:rFonts w:cs="Jameel Noori Nastaleeq"/>
        </w:rPr>
        <w:t>— ہر ہفتہ صدر اسلامی مرکزکا تین تربیتی پروگرام ہواکرتا ہے۔ بروز سنیچر (5:30pm)،بروز اتوار (10:30am) ، نیز ہفتے میں کسی ایک دن (8:00pm) ۔ ان تمام پروگرا موں کو فیس بک (Facebook)پر لائیو (live) نیز بعد میں سناجاسکتا ہے، اور لائیو سنتے ہوئےکمنٹ باکس میں تاثرات اور سوال بھی کیے جاسکتے ہیں۔ ان تمام پروگرام کو فیس بک پرسننے کے لیے ایڈریس ہے :  www.facebook.com/maulanawkhan</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http://cpsalrisala.blogspot.com/2018/11/DecemberAlrisala.html | Extracted on: 2026-03-26T14:24:43.082969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