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bidi w:val="1"/>
      </w:pPr>
      <w:r>
        <w:rPr>
          <w:rFonts w:ascii="Jameel Noori Nastaleeq" w:hAnsi="Jameel Noori Nastaleeq"/>
          <w:rtl w:val="1"/>
          <w:rFonts w:cs="Jameel Noori Nastaleeq"/>
        </w:rPr>
        <w:t>الرسالہ - January 2018</w:t>
      </w:r>
    </w:p>
    <w:p>
      <w:pPr>
        <w:pStyle w:val="Heading1"/>
        <w:jc w:val="right"/>
        <w:bidi w:val="1"/>
      </w:pPr>
      <w:r>
        <w:rPr>
          <w:rFonts w:ascii="Jameel Noori Nastaleeq" w:hAnsi="Jameel Noori Nastaleeq"/>
          <w:rtl w:val="1"/>
          <w:rFonts w:cs="Jameel Noori Nastaleeq"/>
        </w:rPr>
        <w:t>پیغمبرانہ حکمت</w:t>
      </w:r>
    </w:p>
    <w:p>
      <w:pPr>
        <w:jc w:val="both"/>
        <w:bidi w:val="1"/>
      </w:pPr>
      <w:r>
        <w:rPr>
          <w:rFonts w:ascii="Jameel Noori Nastaleeq" w:hAnsi="Jameel Noori Nastaleeq"/>
          <w:rtl w:val="1"/>
          <w:rFonts w:cs="Jameel Noori Nastaleeq"/>
        </w:rPr>
        <w:t>Prophetic Wisdom</w:t>
      </w:r>
    </w:p>
    <w:p>
      <w:pPr>
        <w:jc w:val="both"/>
        <w:bidi w:val="1"/>
      </w:pPr>
      <w:r>
        <w:rPr>
          <w:rFonts w:ascii="Jameel Noori Nastaleeq" w:hAnsi="Jameel Noori Nastaleeq"/>
          <w:rtl w:val="1"/>
          <w:rFonts w:cs="Jameel Noori Nastaleeq"/>
        </w:rPr>
        <w:t>قرآن میں پانچ مقامات پر آیا ہے کہ پیغمبر کا کام لوگوں کو حکمت کی تعلیم دینا ہے۔ حکمت کے لیے انگریزی زبان میں وزڈم (wisdom)کا لفظ استعمال ہوتا ہے۔ ڈکشنری میں تلاش کیا جائے کہ وزڈم متعین طور پر کیا ہےتو ڈکشنری میں اس کی کوئی واضح تعریف (definition) نہیں ملے گی۔ مثلا ڈکشنری یہ بتائے گی کہ وزڈم کامطلب ہے اچھا فیصلہ لینے کی صلاحیت :</w:t>
      </w:r>
    </w:p>
    <w:p>
      <w:pPr>
        <w:jc w:val="both"/>
        <w:bidi w:val="1"/>
      </w:pPr>
      <w:r>
        <w:rPr>
          <w:rFonts w:ascii="Jameel Noori Nastaleeq" w:hAnsi="Jameel Noori Nastaleeq"/>
          <w:rtl w:val="1"/>
          <w:rFonts w:cs="Jameel Noori Nastaleeq"/>
        </w:rPr>
        <w:t>The quality of having good judgement</w:t>
      </w:r>
    </w:p>
    <w:p>
      <w:pPr>
        <w:jc w:val="both"/>
        <w:bidi w:val="1"/>
      </w:pPr>
      <w:r>
        <w:rPr>
          <w:rFonts w:ascii="Jameel Noori Nastaleeq" w:hAnsi="Jameel Noori Nastaleeq"/>
          <w:rtl w:val="1"/>
          <w:rFonts w:cs="Jameel Noori Nastaleeq"/>
        </w:rPr>
        <w:t>مگر خودکسی آدمی کے اندر اچھا فیصلہ لینے کی یہ صلاحیت کیسے پیدا ہوتی ہے۔ اس کا کوئی واضح جواب ڈکشنری میں نہیں ملتا۔ یہاں تک کہ بعض اسکالر نے یہ کہہ دیا کہ وزڈم ان صلاحیتوں میں سے ایک ہے جن کی علمی تعریف کرنا مشکل ہے:</w:t>
      </w:r>
    </w:p>
    <w:p>
      <w:pPr>
        <w:jc w:val="both"/>
        <w:bidi w:val="1"/>
      </w:pPr>
      <w:r>
        <w:rPr>
          <w:rFonts w:ascii="Jameel Noori Nastaleeq" w:hAnsi="Jameel Noori Nastaleeq"/>
          <w:rtl w:val="1"/>
          <w:rFonts w:cs="Jameel Noori Nastaleeq"/>
        </w:rPr>
        <w:t>Wisdom is one of those qualities difficult to define  (www.psychologytoday.com/basics/wisdom)</w:t>
      </w:r>
    </w:p>
    <w:p>
      <w:pPr>
        <w:jc w:val="both"/>
        <w:bidi w:val="1"/>
      </w:pPr>
      <w:r>
        <w:rPr>
          <w:rFonts w:ascii="Jameel Noori Nastaleeq" w:hAnsi="Jameel Noori Nastaleeq"/>
          <w:rtl w:val="1"/>
          <w:rFonts w:cs="Jameel Noori Nastaleeq"/>
        </w:rPr>
        <w:t>حکمت اگرچہ پیغمبر اسلام کی صفت ہے، لیکن راقم الحروف نے حدیث میں حکمت کی قولی تعریف تلاش کی تو مجھے کامیابی نہیں ملی۔ پھر میں نے ایک اور طریقہ اختیارکیا۔میں نے سوچا کہ جب پیغمبر اسلام ایک با حکمت انسان تھے تو ان کے عمل (practice) میں ضرور اس کی مثال ملے گی۔ یہ طریقہ کامیاب رہا۔ مجھے پیغمبر کے عملی اسوہ (نمونہ) سےمتعین طور پر یہ دریافت ہوئی کہ وزڈم کی علمی تعریف کیا ہے۔ میری دریافت کے مطابق وہ علمی تعریف یہ ہے — وزڈم اِس صلاحیت کا نام ہے کہ آدمی غیر متعلق پہلووں کو الگ کرکے متعلق پہلو کو دریافت کرسکے:</w:t>
      </w:r>
    </w:p>
    <w:p>
      <w:pPr>
        <w:jc w:val="both"/>
        <w:bidi w:val="1"/>
      </w:pPr>
      <w:r>
        <w:rPr>
          <w:rFonts w:ascii="Jameel Noori Nastaleeq" w:hAnsi="Jameel Noori Nastaleeq"/>
          <w:rtl w:val="1"/>
          <w:rFonts w:cs="Jameel Noori Nastaleeq"/>
        </w:rPr>
        <w:t>Wisdom is the ability to discover the relevant by sorting out the irrelevant.</w:t>
      </w:r>
    </w:p>
    <w:p>
      <w:pPr>
        <w:jc w:val="both"/>
        <w:bidi w:val="1"/>
      </w:pPr>
      <w:r>
        <w:rPr>
          <w:rFonts w:ascii="Jameel Noori Nastaleeq" w:hAnsi="Jameel Noori Nastaleeq"/>
          <w:rtl w:val="1"/>
          <w:rFonts w:cs="Jameel Noori Nastaleeq"/>
        </w:rPr>
        <w:t>پیغمبر اسلام کی زندگی اس اعتبار سے وزڈم کا کامل نمونہ ہے۔ آپ نے اپنی 23سالہ پیغمبرانہ حیات میں اسی وزڈم کو استعمال کیا، اور یہی وزڈم آپ کی اعلیٰ کامیابی کا خاص سبب تھا۔</w:t>
      </w:r>
    </w:p>
    <w:p>
      <w:pPr>
        <w:jc w:val="both"/>
        <w:bidi w:val="1"/>
      </w:pPr>
      <w:r>
        <w:rPr>
          <w:rFonts w:ascii="Jameel Noori Nastaleeq" w:hAnsi="Jameel Noori Nastaleeq"/>
          <w:rtl w:val="1"/>
          <w:rFonts w:cs="Jameel Noori Nastaleeq"/>
        </w:rPr>
        <w:t>پیغمبر اسلام پیغمبرِ فضلیت نہ تھے، بلکہ پیغمبرِ وزڈم تھے۔ پیغمبرِ فضیلت دوسروں کے لیے قابل تقلید نہیںہوتا، لیکن پیغمبرِ وزڈم ہونے کی وجہ سے ایسا ہوا کہ آپ کا نمونہ ہر انسان کے لیے قابل فخر بننے کے بجائےقابل تقلید بن گیا۔</w:t>
      </w:r>
    </w:p>
    <w:p>
      <w:pPr>
        <w:jc w:val="both"/>
        <w:bidi w:val="1"/>
      </w:pPr>
      <w:r>
        <w:rPr>
          <w:rFonts w:ascii="Jameel Noori Nastaleeq" w:hAnsi="Jameel Noori Nastaleeq"/>
          <w:rtl w:val="1"/>
          <w:rFonts w:cs="Jameel Noori Nastaleeq"/>
        </w:rPr>
        <w:t>مستقبل پر نظر</w:t>
      </w:r>
    </w:p>
    <w:p>
      <w:pPr>
        <w:jc w:val="both"/>
        <w:bidi w:val="1"/>
      </w:pPr>
      <w:r>
        <w:rPr>
          <w:rFonts w:ascii="Jameel Noori Nastaleeq" w:hAnsi="Jameel Noori Nastaleeq"/>
          <w:rtl w:val="1"/>
          <w:rFonts w:cs="Jameel Noori Nastaleeq"/>
        </w:rPr>
        <w:t>پیغمبر اسلام پر پہلی وحی 610 عیسوی میں آئی ہے۔ اس وقت آپ مکہ سے 2 میل کے فاصلے پر تنہاغار حراء میں تھے۔ اس وقت اللہ کی طرف سے فرشتہ جبریل آپ کے پاس آیا۔ فرشتہ نے پیغمبر اسلام سے کہا : اقرأ (اے محمد پڑھو)، آپ نے اس کے جواب میں کہا:ما أنا بقارئ (میں پڑھنا نہیں جانتا)،اس کے بعد جبریل نے آپ کو پکڑا ، اورزور سے اپنے سینے سے لگایا۔ جبریل نے دوبارہ پڑھنے کے لیے کہا ، پیغمبر اسلام نے دوبارہ وہی جواب دیا۔ یہ عمل تین بار ہوا۔اس کے بعدجبریل نے آپ کو سورہ علق کی ابتدائی پانچ آیتیں پڑھائیں، اور آپ نے جبریل کے بولےہوئے کلام کو دہرایا۔ (صحیح البخاری، حدیث نمبر 3)</w:t>
      </w:r>
    </w:p>
    <w:p>
      <w:pPr>
        <w:jc w:val="both"/>
        <w:bidi w:val="1"/>
      </w:pPr>
      <w:r>
        <w:rPr>
          <w:rFonts w:ascii="Jameel Noori Nastaleeq" w:hAnsi="Jameel Noori Nastaleeq"/>
          <w:rtl w:val="1"/>
          <w:rFonts w:cs="Jameel Noori Nastaleeq"/>
        </w:rPr>
        <w:t>اس واقعہ پر غور کرنے سے معلوم ہوتا ہےکہ نبوت کے اس پہلے تجربے میں آپ کو ایک عظیم سبق دیا گیا۔ وہ یہ کہ اپنے سفر میں حال کو نہ دیکھو، بلکہ مستقبل کو دیکھو، اپنے بالفعل (actual) کو نہ دیکھوبلکہ اپنے بالقوۃ (potential) کو دیکھو،زندگی میں یہ نہ دیکھو کہ کیا ہے بلکہ یہ دیکھو کہ کیا ہوسکتا ہے، زندگی میں کبھی یہ نہ سمجھو کہ فل اسٹاپ(۔) آگیا بلکہ ہمیشہ یہ یقین رکھو کہ زندگی میں کبھی کاما(،) ختم نہیں ہوگا، زندگی میں کبھی مایوس نہ ہو بلکہ ہمیشہ اپنے آپ کو پر امید بنائے رہو— پیغمبر اسلا م کی زندگی کا گہرائی کے ساتھ مطالعہ کیا جائے تو اقرأ کا یہ پہلا تجربہ آپ کی پوری زندگی میں کار فرما دکھائی دے گا۔</w:t>
      </w:r>
    </w:p>
    <w:p>
      <w:pPr>
        <w:jc w:val="both"/>
        <w:bidi w:val="1"/>
      </w:pPr>
      <w:r>
        <w:rPr>
          <w:rFonts w:ascii="Jameel Noori Nastaleeq" w:hAnsi="Jameel Noori Nastaleeq"/>
          <w:rtl w:val="1"/>
          <w:rFonts w:cs="Jameel Noori Nastaleeq"/>
        </w:rPr>
        <w:t>ہر مذہب کا احترام</w:t>
      </w:r>
    </w:p>
    <w:p>
      <w:pPr>
        <w:jc w:val="both"/>
        <w:bidi w:val="1"/>
      </w:pPr>
      <w:r>
        <w:rPr>
          <w:rFonts w:ascii="Jameel Noori Nastaleeq" w:hAnsi="Jameel Noori Nastaleeq"/>
          <w:rtl w:val="1"/>
          <w:rFonts w:cs="Jameel Noori Nastaleeq"/>
        </w:rPr>
        <w:t>پیغمبر اسلام جب چالیس سال کے ہوئے تو آپ پر پہلی وحی اتری۔ یہ تجربہ آپ کے لیے نہایت شدید تھا۔ اس سلسلے میں جو واقعات روایت کی کتابوں میں آئے ہیں، ان میں سے ایک یہ ہے کہ خدیجہ نے آپ سے کہا کہ چلیے میں آپ کو ورقہ بن نوفل کے پاس لے چلتی ہوں۔ دیکھیے وہ کیا کہتے ہیں۔ ورقہ بن نوفل مکہ کے باشندے تھے۔ ان کی عمر نوےسال ہوچکی تھی۔ وہ مکہ کے ان لوگوں میں سے تھے، جن کو حنفاء کہا جاتاتھا۔ انھوںنے عبرانی زبان سیکھی تھی، اور تورات و انجیل کا مطالعہ کیا تھا۔ چناں چہ وہ نصرانی ہوگئے تھے۔ ورقہ نے جب آپ کی بات سنی تو انھوں نے کہا:یہی وہ ناموس ہے، جو اللہ تعالیٰ نے موسیٰ پر نازل کیا تھا، کاش میں نوجوان ہوتا، کاش میں اس وقت تک زندہ رہتا، جب تمہاری قوم تمہیں نکال دے گی، تو رسول اللہ (صلی اللہ علیہ وآلہ وسلم) نے فرمایا ! کیا وہ مجھے نکال دیں گے ؟ ورقہ نے جواب دیا، ہاں ! جو چیز تم لے کر آئے ہو، اس طرح کی چیز جو بھی لے کر آیا اس سے دشمنی کی گئی، اگر میں تیرا زمانہ پاؤں تو میں تیری پوری مدد کروں گا (صحیح البخاری، حدیث نمبر 3)۔</w:t>
      </w:r>
    </w:p>
    <w:p>
      <w:pPr>
        <w:jc w:val="both"/>
        <w:bidi w:val="1"/>
      </w:pPr>
      <w:r>
        <w:rPr>
          <w:rFonts w:ascii="Jameel Noori Nastaleeq" w:hAnsi="Jameel Noori Nastaleeq"/>
          <w:rtl w:val="1"/>
          <w:rFonts w:cs="Jameel Noori Nastaleeq"/>
        </w:rPr>
        <w:t>اس واقعے سے اندازہ ہوتا ہے کہ پیغمبر اسلام کے لائے ہوئے دین میں مذہبی منافرت (religious hatred) کے لیے کوئی جگہ نہیں تھی۔ آپ کے لایا ہوا دین ہر مذہب کے لوگوں کے لیے یکساں خیر خواہی پر مبنی تھا۔ مزید یہ کہ یہ واقعہ صرف اخلاقی واقعہ نہیں، وہ اعلیٰ درجے کی دانش مندی ہے۔ اس واقعہ سے معلوم ہوتاہے کہ پیغمبر اسلام کے مشن میں میوچول لرننگ  (mutual learning)کی بہت زیادہ اہمیت ہے۔ اس ملاقات سے آپ کی پریشانی ختم ہوگئی، ورقہ بن نوفل کی باتوں سے آپ کو اپنے مشن کے بارے میں ایک نیا یقین حاصل ہوا۔ بعض سیرت نگاروں کے نزدیک ورقہ بن نوفل پہلے شخص تھے، جو آپ کے اوپر ایمان لے آئے۔</w:t>
      </w:r>
    </w:p>
    <w:p>
      <w:pPr>
        <w:jc w:val="both"/>
        <w:bidi w:val="1"/>
      </w:pPr>
      <w:r>
        <w:rPr>
          <w:rFonts w:ascii="Jameel Noori Nastaleeq" w:hAnsi="Jameel Noori Nastaleeq"/>
          <w:rtl w:val="1"/>
          <w:rFonts w:cs="Jameel Noori Nastaleeq"/>
        </w:rPr>
        <w:t>توحید کا مشن، بتوں سے اعراض</w:t>
      </w:r>
    </w:p>
    <w:p>
      <w:pPr>
        <w:jc w:val="both"/>
        <w:bidi w:val="1"/>
      </w:pPr>
      <w:r>
        <w:rPr>
          <w:rFonts w:ascii="Jameel Noori Nastaleeq" w:hAnsi="Jameel Noori Nastaleeq"/>
          <w:rtl w:val="1"/>
          <w:rFonts w:cs="Jameel Noori Nastaleeq"/>
        </w:rPr>
        <w:t>پیغمبر اسلام کا مشن توحید کا مشن تھا۔ اس معاملے میں مقدس کعبہ کی تطہیر اپنے آپ شامل تھی، جس کی عمارت میں اس زمانہ کے مشرک لوگوں نے تقریبا 360بت رکھ دیے تھے۔ مگر یہ بے حد اہم بات ہے کہ پیغمبر اسلام نے جب قدیم مکہ میں اپنے مشن کا آغاز کیا تو آپ نے کعبہ میں بتوں کی موجودگی کو مکمل طور پر نظر انداز کرتے ہوئے اپنا مشن چلایا۔</w:t>
      </w:r>
    </w:p>
    <w:p>
      <w:pPr>
        <w:jc w:val="both"/>
        <w:bidi w:val="1"/>
      </w:pPr>
      <w:r>
        <w:rPr>
          <w:rFonts w:ascii="Jameel Noori Nastaleeq" w:hAnsi="Jameel Noori Nastaleeq"/>
          <w:rtl w:val="1"/>
          <w:rFonts w:cs="Jameel Noori Nastaleeq"/>
        </w:rPr>
        <w:t>آپ نے یہ پالیسی اختیار کی کہ بتوں کی وجہ سے کعبہ کے پاس جو زائرین (visitors) جمع ہوتے تھے، ان کو بطور آڈینس (audience) استعمال کریں۔ چناں چہ آپ نے یہی کیا کہ روزانہ آپ کعبہ کے مقام کو جاتے ، اور وہاں بتوں کے مسئلے سے اعراض کرتے ہوئےموجود حاضرین کو پرامن طور پر توحید کا پیغام سناتے، جو کہ روزانہ سارے عرب سے وہاں اپنے بتوں کی زیارت کے لیےآیا کرتے تھے۔ یہی طریقہ آپ کا مکہ کے قیام کے آخر زمانے تک جاری رہا۔</w:t>
      </w:r>
    </w:p>
    <w:p>
      <w:pPr>
        <w:jc w:val="both"/>
        <w:bidi w:val="1"/>
      </w:pPr>
      <w:r>
        <w:rPr>
          <w:rFonts w:ascii="Jameel Noori Nastaleeq" w:hAnsi="Jameel Noori Nastaleeq"/>
          <w:rtl w:val="1"/>
          <w:rFonts w:cs="Jameel Noori Nastaleeq"/>
        </w:rPr>
        <w:t>پیغمبر اسلام کا یہ عمل اس بات کا ایک نمونہ ہے کہ آپ نے اس معاملے میں وزڈم کے مذکورہ اصول کو استعمال کیا۔ آپ کا مشن دعوت کا مشن تھا۔ اس لحاظ سےکعبہ میں بتوں کی موجودگی عملی اعتبار سے ایک غیر متعلق ایشو تھا، اس کے مقابلے میں قبائل کے زائرین کا اجتماع ایک متعلق پہلو کی حیثیت رکھتا تھا۔ چناں چہ آپ نے غیر متعلق پہلو کو وقتی طور پر نظر انداز کرتے ہوئے اس کے متعلق پہلو کو پرامن طور پر استعمال کیا۔</w:t>
      </w:r>
    </w:p>
    <w:p>
      <w:pPr>
        <w:jc w:val="both"/>
        <w:bidi w:val="1"/>
      </w:pPr>
      <w:r>
        <w:rPr>
          <w:rFonts w:ascii="Jameel Noori Nastaleeq" w:hAnsi="Jameel Noori Nastaleeq"/>
          <w:rtl w:val="1"/>
          <w:rFonts w:cs="Jameel Noori Nastaleeq"/>
        </w:rPr>
        <w:t>اگلی نسل تک سے امید رکھنا</w:t>
      </w:r>
    </w:p>
    <w:p>
      <w:pPr>
        <w:jc w:val="both"/>
        <w:bidi w:val="1"/>
      </w:pPr>
      <w:r>
        <w:rPr>
          <w:rFonts w:ascii="Jameel Noori Nastaleeq" w:hAnsi="Jameel Noori Nastaleeq"/>
          <w:rtl w:val="1"/>
          <w:rFonts w:cs="Jameel Noori Nastaleeq"/>
        </w:rPr>
        <w:t>پیغمبر اسلام کی ایک گفتگو اپنی اہلیہ عائشہ کے ساتھ ان الفاظ میں آئی ہے: حضرت عائشہ سے روایت ہے،انہوں نے پیغمبر اسلام سے کہا کہ کیا یوم احد سے بھی سخت دن آپ پر آیا ہے، آپ نے کہا کہ میں نے تمہاری قوم کی جو جو تکلیفیں اٹھائی ہیں وہ اٹھائی ہیں، اور سب سے زیادہ تکلیف جو میں نے اٹھائی وہ عقبہ کے دن (طائف کے سفر میں)تھی جب میں نے اپنے آپ کو ابن عبد یا لیل بن عبدکلال کے سامنے پیش کیا تو اس نے میرے ساتھ وہ نہیں کیا جو میں نے چاہا، میں رنجیدہ ہو کر سیدھا چلا، ابھی میں ہوش میں نہ آیا تھا کہ قرن الثعالب میں پہنچ کر میں نے اپنا سر اٹھایا تو بادل کے ایک ٹکڑے کو اپنے اوپر سایہ فگن پایا، میں نے دیکھا کہ اس میں جبریل تھے ،انہوں نے مجھے آواز دی اور کہا کہ اللہ تعالیٰ نے آپ سے آپ کی قوم کی گفتگو اور ان کا جواب سن لیا ہے، اب پہاڑوں کے فرشتہ کو آپ کے پاس بھیجا ہے تاکہ آپ ایسے منکروں کے بارے میں جو چاہیں حکم دیں۔ پھر مجھے پہاڑوں کے فرشتہ نے آواز دی اور سلام کیا پھر کہا کہ اے محمد ، یہ سب کچھ آپ کی مرضی ہے، اگر آپ چاہیں تو میں اخشبین نامی دو پہاڑوں کو ان منکروں پر لا کر رکھ دوں تو پیغمبر اسلام نے فرمایا (نہیں) بلکہ مجھے امید ہے کہ اللہ تعالیٰ ان منکروں کی نسل سے ایسے لوگ پیدا کرے گا جو صرف اسی کی عبادت کریں گے اور اس کے ساتھ بالکل شرک نہ کریں گے۔ (صحیح البخاری، حدیث نمبر3231)</w:t>
      </w:r>
    </w:p>
    <w:p>
      <w:pPr>
        <w:jc w:val="both"/>
        <w:bidi w:val="1"/>
      </w:pPr>
      <w:r>
        <w:rPr>
          <w:rFonts w:ascii="Jameel Noori Nastaleeq" w:hAnsi="Jameel Noori Nastaleeq"/>
          <w:rtl w:val="1"/>
          <w:rFonts w:cs="Jameel Noori Nastaleeq"/>
        </w:rPr>
        <w:t>اس کا مطلب یہ تھا کہ پیغمبر اسلام کا مشن انسان کی خیرخواہی کا مشن تھا۔ انسان کے ساتھ آپ کی خیرخواہی اتنی زیادہ بڑھی ہوئی تھی کہ اگر پہلی نسل آپ کے پیغام کو نہ سنے تو آپ اس کے لیے تیار تھے کہ ان کی اگلی نسلیں ان سے مختلف ثابت ہوں گی، اور آپ کے پیغام کو قبول کریں گی، اور آپ کے مشن میں آپ کی ساتھی بن جائیں گی۔</w:t>
      </w:r>
    </w:p>
    <w:p>
      <w:pPr>
        <w:jc w:val="both"/>
        <w:bidi w:val="1"/>
      </w:pPr>
      <w:r>
        <w:rPr>
          <w:rFonts w:ascii="Jameel Noori Nastaleeq" w:hAnsi="Jameel Noori Nastaleeq"/>
          <w:rtl w:val="1"/>
          <w:rFonts w:cs="Jameel Noori Nastaleeq"/>
        </w:rPr>
        <w:t>حالات سے اوپر اٹھ کر سوچنا</w:t>
      </w:r>
    </w:p>
    <w:p>
      <w:pPr>
        <w:jc w:val="both"/>
        <w:bidi w:val="1"/>
      </w:pPr>
      <w:r>
        <w:rPr>
          <w:rFonts w:ascii="Jameel Noori Nastaleeq" w:hAnsi="Jameel Noori Nastaleeq"/>
          <w:rtl w:val="1"/>
          <w:rFonts w:cs="Jameel Noori Nastaleeq"/>
        </w:rPr>
        <w:t>مکی دور میں پیغمبر اسلام کے ساتھ وہی سلوک کیا جاتا تھا، جو سلوک دوسرے پیغمبروں کے ساتھ کیا گیا، یعنی استہزا (الحجر 11:)۔ مگر پیغمبر اسلام کا طریقہ یہ تھا کہ وہ ہمیشہ منفی واقعات کا جواب مثبت انداز میں دیتے تھے۔ اس سلسلے میں ایک روایت حدیث کی کتابوں میں اس طرح آئی ہے، پیغمبر اسلام نے کہا :ألا تعجبون کیف یصرف اللہ عنی شتم قریش ولعنہم، یشتمون مذمما، ویلعنون مذمما وأنا محمد(صحیح البخاری، حدیث نمبر 3533)۔ یعنی کیا تم کو یہ بات عجیب نہیں معلوم ہوتی کہ اللہ مجھ سے قریش کے سب وشتم اور لعنت کو کس طرح دور کررہا ہے ۔ مجھے وہ مذمم کہہ کر شتم کرتے ہیں، مذمم کہہ کر وہ مجھ پر لعنت بھیجتے ہیں۔ حالانکہ میں تو محمد ہوں۔</w:t>
      </w:r>
    </w:p>
    <w:p>
      <w:pPr>
        <w:jc w:val="both"/>
        <w:bidi w:val="1"/>
      </w:pPr>
      <w:r>
        <w:rPr>
          <w:rFonts w:ascii="Jameel Noori Nastaleeq" w:hAnsi="Jameel Noori Nastaleeq"/>
          <w:rtl w:val="1"/>
          <w:rFonts w:cs="Jameel Noori Nastaleeq"/>
        </w:rPr>
        <w:t>اس کا مطلب یہ ہے کہ قریش کے لوگ اپنی بڑھی ہوئی مخالفت کی بنا پر اس کو پسند نہیں کرتے کہ وہ میرا اصل نام بولیں ، اور میرے خلاف جو کہنا چاہتے ہیں، وہ میرانام لے کرکہیں۔ انھوں نے مخالفت کے جوش میں بطور خود میرا نام محمدکے بجائے مذمم رکھ دیا، اور وہ مذمم کا نام بول کر میرا سب و شتم کرتے ہیں۔ یعنی وہ سب و شتم تو کرتے ہیں، لیکن جس شخص کی وہ سب و شتم کرتے ہیں، اس کا نام انھوں نے بطور خود مذمم رکھ دیا ہے۔ اس طرح ان کے اپنے کہنے کے مطابق ان کی بات کسی ایسے شخص پر پڑتی ہے جس کا نام مذمم ہو، وہ شخص جس کا نام محمد ہے اس پر ان کی بات پڑتی ہی نہیں۔</w:t>
      </w:r>
    </w:p>
    <w:p>
      <w:pPr>
        <w:jc w:val="both"/>
        <w:bidi w:val="1"/>
      </w:pPr>
      <w:r>
        <w:rPr>
          <w:rFonts w:ascii="Jameel Noori Nastaleeq" w:hAnsi="Jameel Noori Nastaleeq"/>
          <w:rtl w:val="1"/>
          <w:rFonts w:cs="Jameel Noori Nastaleeq"/>
        </w:rPr>
        <w:t>یہ اعلیٰ سوچ کی ایک انوکھی مثال ہے۔ پیغمبر اسلام چوں کہ مکمل طور پر مثبت سوچ پر قائم تھے۔ اس لیے انھوں نے ایک لطیف اسلوب میں قریش کے سب و شتم کو بے حقیقت کردیا۔ انھوں نے کہا کہ جب وہ میرا اصل نام لے کر مجھے کچھ نہیں کہتے تو وہ خود ہی اپنے سب و شتم کو کسی اور کے اوپر ڈال رہےہیں۔ یعنی کسی مفروضہ مذمم پر، نہ کہ اس شخص پر جس کا نام اس کے ماں باپ نے محمد رکھا ہے۔ اس سے معلوم ہوا کہ اسوۂ محمدی میں سب و شتم پر مشتعل ہونا نہیں ہے، اور نہ شاتم کو قتل کرنے کی کوشش کرنا ہے۔ بلکہ اس سے لطیف پیرائے میں اعراض کرنا ہے۔ یہ بلند اخلاقی کا معاملہ ہے، نہ کہ قانونی سزا کا معاملہ۔</w:t>
      </w:r>
    </w:p>
    <w:p>
      <w:pPr>
        <w:jc w:val="both"/>
        <w:bidi w:val="1"/>
      </w:pPr>
      <w:r>
        <w:rPr>
          <w:rFonts w:ascii="Jameel Noori Nastaleeq" w:hAnsi="Jameel Noori Nastaleeq"/>
          <w:rtl w:val="1"/>
          <w:rFonts w:cs="Jameel Noori Nastaleeq"/>
        </w:rPr>
        <w:t>مشن کی نئی پلاننگ</w:t>
      </w:r>
    </w:p>
    <w:p>
      <w:pPr>
        <w:jc w:val="both"/>
        <w:bidi w:val="1"/>
      </w:pPr>
      <w:r>
        <w:rPr>
          <w:rFonts w:ascii="Jameel Noori Nastaleeq" w:hAnsi="Jameel Noori Nastaleeq"/>
          <w:rtl w:val="1"/>
          <w:rFonts w:cs="Jameel Noori Nastaleeq"/>
        </w:rPr>
        <w:t>پیغمبر اسلام نے اپنا مشن قدیم مکہ میں شروع کیا۔ اس وقت قدیم مکہ شرک کا مرکز بنا ہوا تھا۔ اس لیے وہاں آپ کی شدید مخالفت ہوئی۔ یہاں تک کہ انھوں نے آپ کو الٹی میٹم دے دیا کہ آپ مکہ کو چھوڑ دیں، ورنہ ہم آپ کو قتل کردیں گے۔ ان حالات میں آپ نے مکہ کو چھوڑدیا، اور خاموشی کے ساتھ مدینہ آکر وہاں رہائش اختیارکرلی۔ ہجرت سے کچھ پہلے آپ نےاپنے اصحاب سے کہا تھا: أمرت بقریة تأکل القرى، یقولون یثرب، وہی المدینة (صحیح البخاری، حدیث نمبر 1871) ۔عام رواج کے مطابق کوئی شخص آسانی سے اپنا وطن نہیں چھوڑتا، بلکہ اس فیصلہ کو بدلوانے کی ہر کوشش شروع کردیتا ہے۔ مگر پیغمبر اسلام نےقدیم مکہ کے سرداروں کے اس فیصلہ کو قبول کرلیا، اور خاموشی سے مدینہ آکر آباد ہوگئے۔</w:t>
      </w:r>
    </w:p>
    <w:p>
      <w:pPr>
        <w:jc w:val="both"/>
        <w:bidi w:val="1"/>
      </w:pPr>
      <w:r>
        <w:rPr>
          <w:rFonts w:ascii="Jameel Noori Nastaleeq" w:hAnsi="Jameel Noori Nastaleeq"/>
          <w:rtl w:val="1"/>
          <w:rFonts w:cs="Jameel Noori Nastaleeq"/>
        </w:rPr>
        <w:t>اپنےنتیجے کے اعتبار سے دیکھیے تو یہ ایک نہایت حکیمانہ عمل تھا— یعنی اگر پہلا منصوبہ ورک نہ کرے تو لو پروفائل (low profile) کا طریقہ اختیار کرتے ہوئے خاموشی کے ساتھ اپنے عمل کا دوسرا منصوبہ بنانا۔ آپ نے ایسا ہی کیا، اور آپ نے پر امن طور پر مدینہ آکر یہاں از سر نو اپنے مشن کا منصوبہ بنایا۔ آپ کا یہ طریقہ اتنا کامیاب ہوا کہ صرف دس سال کے اندر پہلے مکہ اور پھر سارا عرب آپ کے دائرے میں آگیا۔</w:t>
      </w:r>
    </w:p>
    <w:p>
      <w:pPr>
        <w:jc w:val="both"/>
        <w:bidi w:val="1"/>
      </w:pPr>
      <w:r>
        <w:rPr>
          <w:rFonts w:ascii="Jameel Noori Nastaleeq" w:hAnsi="Jameel Noori Nastaleeq"/>
          <w:rtl w:val="1"/>
          <w:rFonts w:cs="Jameel Noori Nastaleeq"/>
        </w:rPr>
        <w:t>ایسے حالات میں عام طور پر لوگ جوابی ذہن کے تحت سوچتے ہیں، اور ٹکراؤ کا طریقہ اختیار کرتے ہیں۔ لیکن پیغمبر اسلام نے ٹکراؤ کے بجائے ری پلاننگ کا طریقہ اختیار کیا، اور تجربہ بتاتا ہے کہ آپ کا منصوبہ مکمل طور پر کامیاب رہا۔</w:t>
      </w:r>
    </w:p>
    <w:p>
      <w:pPr>
        <w:jc w:val="both"/>
        <w:bidi w:val="1"/>
      </w:pPr>
      <w:r>
        <w:rPr>
          <w:rFonts w:ascii="Jameel Noori Nastaleeq" w:hAnsi="Jameel Noori Nastaleeq"/>
          <w:rtl w:val="1"/>
          <w:rFonts w:cs="Jameel Noori Nastaleeq"/>
        </w:rPr>
        <w:t>ہر حال میں مثبت طرز فکر</w:t>
      </w:r>
    </w:p>
    <w:p>
      <w:pPr>
        <w:jc w:val="both"/>
        <w:bidi w:val="1"/>
      </w:pPr>
      <w:r>
        <w:rPr>
          <w:rFonts w:ascii="Jameel Noori Nastaleeq" w:hAnsi="Jameel Noori Nastaleeq"/>
          <w:rtl w:val="1"/>
          <w:rFonts w:cs="Jameel Noori Nastaleeq"/>
        </w:rPr>
        <w:t>پیغمبر اسلام نے قدیم مکہ میں اپنا مشن 610 عیسوی میں شروع کیا۔ اس وقت مکہ میں قبائلی کلچر (tribal culture) شدت کے ساتھ موجود تھا۔ وہاں کے لوگوں نے آپ کے ساتھ ہر قسم کا برا سلوک کیا۔ یہاں تک کہ تیرہ سال بعد آپ نے مجبور ہوکر اپنے وطن کو چھوڑ دیا، اور مکہ سے تقریبا 500 کلومیٹر کے فاصلے پر موجود مدینہ میں اپنے ساتھیوں کے ساتھ مقیم ہوگئے۔</w:t>
      </w:r>
    </w:p>
    <w:p>
      <w:pPr>
        <w:jc w:val="both"/>
        <w:bidi w:val="1"/>
      </w:pPr>
      <w:r>
        <w:rPr>
          <w:rFonts w:ascii="Jameel Noori Nastaleeq" w:hAnsi="Jameel Noori Nastaleeq"/>
          <w:rtl w:val="1"/>
          <w:rFonts w:cs="Jameel Noori Nastaleeq"/>
        </w:rPr>
        <w:t>یہ شدید ترین معنوں میں جلاوطنی کا کیس تھا۔ عام رواج یہ ہے کہ ایسے لوگ اپنے نئے وطن میں جاکر صرف ایک کام کرتے ہیں، اور وہ اپنے سابق ہم وطنوں کی برائیاں بیان کرنا۔ لیکن پیغمبر اسلام نے اس سے الگ ایک انتہائی طور پر مختلف طریقہ اختیار کیا۔ وہ یہ کہ آپ مدینہ جاکر اس طرح رہنے لگے، جیسے کہ مکہ میں آپ کے ساتھ کچھ بھی نہ ہوا ہو۔</w:t>
      </w:r>
    </w:p>
    <w:p>
      <w:pPr>
        <w:jc w:val="both"/>
        <w:bidi w:val="1"/>
      </w:pPr>
      <w:r>
        <w:rPr>
          <w:rFonts w:ascii="Jameel Noori Nastaleeq" w:hAnsi="Jameel Noori Nastaleeq"/>
          <w:rtl w:val="1"/>
          <w:rFonts w:cs="Jameel Noori Nastaleeq"/>
        </w:rPr>
        <w:t>سیرت ابن ہشام میں ہجرت کے بعد کےواقعات کا ذکر ہے۔اس کے تحت پیغمبر اسلام کے پہلے خطبہ کا ذکر ہے۔ اس باب کا پہلا پیراگراف ان الفاظ میں آیا ہے :أَوَّلُ خُطْبَةٍ خَطَبَہَا رَسُولُ اللَّہ ۔ یعنی پہلا خطبہ جو آپ نے مدینہ میں دیا۔</w:t>
      </w:r>
    </w:p>
    <w:p>
      <w:pPr>
        <w:jc w:val="both"/>
        <w:bidi w:val="1"/>
      </w:pPr>
      <w:r>
        <w:rPr>
          <w:rFonts w:ascii="Jameel Noori Nastaleeq" w:hAnsi="Jameel Noori Nastaleeq"/>
          <w:rtl w:val="1"/>
          <w:rFonts w:cs="Jameel Noori Nastaleeq"/>
        </w:rPr>
        <w:t>اس خطبہ کو جو پڑھے وہ حیرت انگیز طور پر پائے گا کہ اس خطبہ میں ان لوگوں کے خلاف کوئی شکایت کی بات نہیں ہے،جنھوں نے آپ کو اپنے وطن سے نکال دیا تھا۔عام رواج یہ ہے کہ ایسے موقع پر جلاوطن افراد اپنے نئے وطنی لوگوں کو ابھارتے ہیں تاکہ وہ ان کےساتھ اپنے قدیم ہم وطنوں کے خلاف جوابی کارروائی کریں۔ مگر پیغمبر اسلام نے اس قسم کی کوئی بات اشارے کی زبان میں بھی نہیں کی۔ اس خطبہ کا خلاصہ یہ تھا:  فمن استطاع أن یقی وجہہ من النار ولو بشق من تمرة فلیفعل، ومن لم یجد فبکلمة طیبة (سیرت ابن ہشام، 1/500-1) ۔</w:t>
      </w:r>
    </w:p>
    <w:p>
      <w:pPr>
        <w:jc w:val="both"/>
        <w:bidi w:val="1"/>
      </w:pPr>
      <w:r>
        <w:rPr>
          <w:rFonts w:ascii="Jameel Noori Nastaleeq" w:hAnsi="Jameel Noori Nastaleeq"/>
          <w:rtl w:val="1"/>
          <w:rFonts w:cs="Jameel Noori Nastaleeq"/>
        </w:rPr>
        <w:t>خطبہ کے مذکورہ الفاظ پر غور کیجیے۔ اس کا خلاصہ دوسرے لفظوں میں یہ ہے  —— دوسرے لوگ آپ کو’’آگ‘‘ میں دھکیلنے کی کوشش کررہے ہیں، لیکن آپ کا دل ان کی ہمدردی سے بھرا ہوا ہو۔ آپ ان کو یہ پیغام دیتے ہیں کہ اپنے آپ کو اللہ کی پکڑ سے بچاؤ۔ یہ ہے پیغمبرانہ حکمت۔ اس کا خلاصہ یہ ہے کہ جو لوگ آپ کے دشمن بنیں، آپ ان کے خیر خواہ بن جائیں۔ جو لوگ آپ پر ظلم کریں، آپ اللہ سے ان کے لیے اچھے اجر کے طالب بن جائیں۔ جو لوگ آپ کو نہ دیں، آپ ان کے لیے دینے والے (giver) بن جائیں، اور ا ن کے لیے داعی بن کر ان کے ساتھ مدعو فرینڈلی روش اختیار کریں۔ پیغمبر اسلام کی یہ روش صرف ایک اخلاقی روش نہیں ہے، بلکہ وہ اعلیٰ درجے کی دانش مندی کا معاملہ ہے۔</w:t>
      </w:r>
    </w:p>
    <w:p>
      <w:pPr>
        <w:jc w:val="both"/>
        <w:bidi w:val="1"/>
      </w:pPr>
      <w:r>
        <w:rPr>
          <w:rFonts w:ascii="Jameel Noori Nastaleeq" w:hAnsi="Jameel Noori Nastaleeq"/>
          <w:rtl w:val="1"/>
          <w:rFonts w:cs="Jameel Noori Nastaleeq"/>
        </w:rPr>
        <w:t>ٹکراؤ سے کامل پرہیز</w:t>
      </w:r>
    </w:p>
    <w:p>
      <w:pPr>
        <w:jc w:val="both"/>
        <w:bidi w:val="1"/>
      </w:pPr>
      <w:r>
        <w:rPr>
          <w:rFonts w:ascii="Jameel Noori Nastaleeq" w:hAnsi="Jameel Noori Nastaleeq"/>
          <w:rtl w:val="1"/>
          <w:rFonts w:cs="Jameel Noori Nastaleeq"/>
        </w:rPr>
        <w:t>پیغمبر اسلام جب مدینہ آئے تو وہاں دوسرے قبائل کے ساتھ یہود کے قبائل بھی آباد تھے۔ اس وقت مدینہ کی آبادی میں یہود تقریباً نصف حصہ تھے۔ وہ مدینہ کی معاشیات میں غالب حیثیت رکھتے تھے۔ ایسی حالت میں یہود سے ٹکراؤ کا طریقہ آپ کے مشن کی راہ میں مستقل مسئلہ بن سکتا تھا۔</w:t>
      </w:r>
    </w:p>
    <w:p>
      <w:pPr>
        <w:jc w:val="both"/>
        <w:bidi w:val="1"/>
      </w:pPr>
      <w:r>
        <w:rPr>
          <w:rFonts w:ascii="Jameel Noori Nastaleeq" w:hAnsi="Jameel Noori Nastaleeq"/>
          <w:rtl w:val="1"/>
          <w:rFonts w:cs="Jameel Noori Nastaleeq"/>
        </w:rPr>
        <w:t>اس معاملے کے حل کے لیے آپ نے وہ اصول اختیار کیا جس کو قرآن میں تالیف قلب (التوبہ60:) کہا گیا ہے۔ یعنی یہود کے ساتھ فرینڈلی بیہیویر(friendly behaviour) کا طریقہ۔ اس مقصد کے لیے آپ آخری حد تک گئے۔ جیسا کہ معلوم ہے یہود کے لیے عباد ت کا ایک قبلہ تھا، اور وہ قبلہ بیت المقدس تھا۔ پیغمبر اسلام جب مکہ میں تھے تو آپ کا قبلہ کعبہ تھا، مگر مدینہ پہنچے تو آپ نے بیت المقدس کو اپنے اور اپنے اصحاب کی عبادت کا قبلہ بنا لیا۔ ایسا آپ نے یہود کی تالیف قلب کے لیے کیا۔ جیسا کہ قرآن کی سورہ البقرۃ کی آیت 143 کے تحت مختلف مفسرین نے لکھا ہے کہ یہ یہود کی تالیف قلب کے لیے تھا، مثلا تفسیر الرازی (4/89)، و تفسیر النسفی(1/138)، وغیرہ۔ تالیف قلب کا مطلب ہے دل کو نرم کرنا ۔ دوسرے لفظوں میں یہ کہ مدینہ کے یہود سےقریبی تعلق جوڑتے ہوئے اپنا کام کرنا۔</w:t>
      </w:r>
    </w:p>
    <w:p>
      <w:pPr>
        <w:jc w:val="both"/>
        <w:bidi w:val="1"/>
      </w:pPr>
      <w:r>
        <w:rPr>
          <w:rFonts w:ascii="Jameel Noori Nastaleeq" w:hAnsi="Jameel Noori Nastaleeq"/>
          <w:rtl w:val="1"/>
          <w:rFonts w:cs="Jameel Noori Nastaleeq"/>
        </w:rPr>
        <w:t>یہ صرف یہود کا معاملہ نہیں۔ آپ نے اپنے مشن میں کبھی ٹکراؤ کا طریقہ اختیار نہیں کیا۔ آپ نے ہمیشہ یہ کیا کہ اپنےپڑوسی سے معتدل تعلقات رکھتے ہوئے اپنے مشن کا کام کرنا۔ آپ کا یہ طریقہ صرف عرب کے مشرکین کے ساتھ نہیں تھا، بلکہ عرب کی سرحد سے باہر بھی جو لوگ آباد تھے، ان کے ساتھ بھی آپ نے یہی طریقہ اختیار کیا۔ یعنی پڑوسی قبائل اور پڑوسی ملکوں کو وفود بھیجنا۔ وفود بھیجنا، آج کل کی اصطلاح میں گڈویل مشن (goodwill mission) کی حیثیت رکھتا ہے۔</w:t>
      </w:r>
    </w:p>
    <w:p>
      <w:pPr>
        <w:jc w:val="both"/>
        <w:bidi w:val="1"/>
      </w:pPr>
      <w:r>
        <w:rPr>
          <w:rFonts w:ascii="Jameel Noori Nastaleeq" w:hAnsi="Jameel Noori Nastaleeq"/>
          <w:rtl w:val="1"/>
          <w:rFonts w:cs="Jameel Noori Nastaleeq"/>
        </w:rPr>
        <w:t>پرامن تعلقات</w:t>
      </w:r>
    </w:p>
    <w:p>
      <w:pPr>
        <w:jc w:val="both"/>
        <w:bidi w:val="1"/>
      </w:pPr>
      <w:r>
        <w:rPr>
          <w:rFonts w:ascii="Jameel Noori Nastaleeq" w:hAnsi="Jameel Noori Nastaleeq"/>
          <w:rtl w:val="1"/>
          <w:rFonts w:cs="Jameel Noori Nastaleeq"/>
        </w:rPr>
        <w:t>پیغمبر اسلام جب مکہ سے ہجرت کرکے مدینہ پہنچے ۔ اس وقت مدینہ میں اسلام کافی پھیل چکا تھا۔ اس وقت آپ اپنے رفیق ابوبکر صدیق کے ساتھ مدینہ میں داخل ہوئے تھے۔ چناں چہ مدینہ والوں نے آپ دونوں کا استقبال یہ کہہ کر کیا کہ آمنین مطاعین (مسند احمد، حدیث نمبر12234) ۔ یعنی آپ دونوں یہاں مامون ہیں، اور ہمارے سردار ہیں۔ مگر پیغمبر اسلام نے مدینہ میں اپنی حکومت نہیں قائم کی، بلکہ آپ نے ایک صحیفہ (Madinah Declaration) جاری کیا، جس میں یہ درج تھا کہ للیہود دینہم، و للمسلمین دینہم(سیرۃ ابن ہشام1/503)۔ یعنی یہود کے لیے یہود کا دین ہے، اور مسلمانوں کے لیے مسلمانوں کا دین۔ آج کل کی زبان میں اس کو پرامن بقائے باہم (peaceful co-existence) کہا جاسکتا ہے۔ حقیقت یہ ہے کہ پیغمبر اسلام کی پالیسی ہر صورت حال میں امن پسندی کی پالیسی ہوتی تھی۔ آپ نے کبھی اس کے خلاف عمل نہیں کیا۔</w:t>
      </w:r>
    </w:p>
    <w:p>
      <w:pPr>
        <w:jc w:val="both"/>
        <w:bidi w:val="1"/>
      </w:pPr>
      <w:r>
        <w:rPr>
          <w:rFonts w:ascii="Jameel Noori Nastaleeq" w:hAnsi="Jameel Noori Nastaleeq"/>
          <w:rtl w:val="1"/>
          <w:rFonts w:cs="Jameel Noori Nastaleeq"/>
        </w:rPr>
        <w:t>تجربہ بتاتا ہے کہ پر امن بقائے باہم انسانی تعلقات میں سب سے بہتر اصول کی حیثیت رکھتا ہے۔ اس اصول کو اختیار کرنے کا نتیجہ یہ ہوتا ہے کہ ہر فریق کو مساوی طور پر آزادی حاصل ہوجاتی ہے۔ ہر فریق کو یہ موقع ہوتا ہے کہ وہ پر امن دائرے میں اپنی زندگی کی تعمیر کرے۔ غیر ضروری ٹکراؤ سے بچتے ہوئے ہر ایک اپنا سفر حیات طے کرے۔</w:t>
      </w:r>
    </w:p>
    <w:p>
      <w:pPr>
        <w:jc w:val="both"/>
        <w:bidi w:val="1"/>
      </w:pPr>
      <w:r>
        <w:rPr>
          <w:rFonts w:ascii="Jameel Noori Nastaleeq" w:hAnsi="Jameel Noori Nastaleeq"/>
          <w:rtl w:val="1"/>
          <w:rFonts w:cs="Jameel Noori Nastaleeq"/>
        </w:rPr>
        <w:t>مخالف پہلو کو موافق پہلو بنانا</w:t>
      </w:r>
    </w:p>
    <w:p>
      <w:pPr>
        <w:jc w:val="both"/>
        <w:bidi w:val="1"/>
      </w:pPr>
      <w:r>
        <w:rPr>
          <w:rFonts w:ascii="Jameel Noori Nastaleeq" w:hAnsi="Jameel Noori Nastaleeq"/>
          <w:rtl w:val="1"/>
          <w:rFonts w:cs="Jameel Noori Nastaleeq"/>
        </w:rPr>
        <w:t>پیغمبر اسلام کی نبوت کے تیرہ سال بعد ہجرت کا واقعہ پیش آیا۔ یعنی پیغمبر اسلام نے اپنا وطن مکہ چھوڑ دیا، اور مکہ سے تقریبا 500 کلو میٹر دور مدینہ میں اپنے اصحاب کے ساتھ آکر آباد ہوگئے۔ آپ کی ہجرت مزید ٹکراؤ کے لیے نہیں تھی۔ مگر قدیم مکہ کے قریش خاموش نہیںہوئے۔ انھوں نے فیصلہ کیا کہ یک طرفہ طور پر آپ کے خلاف اقدام کرکے آپ کے مشن کا کلی طور پر خاتمہ کردیں ۔ اس مقصد کے لیے انھوں نے مکہ کے تمام قبائل کی مدد سے ایک بڑامنصوبہ بنایا، تاکہ وہ پیغمبر اسلام کے مشن کوجڑ سے ختم کرسکیں۔ پھر ایک ہزار مسلح افرادکے ساتھ مکہ سے مدینہ پر حملہ کرنے کے لیے روانہ ہوئے۔</w:t>
      </w:r>
    </w:p>
    <w:p>
      <w:pPr>
        <w:jc w:val="both"/>
        <w:bidi w:val="1"/>
      </w:pPr>
      <w:r>
        <w:rPr>
          <w:rFonts w:ascii="Jameel Noori Nastaleeq" w:hAnsi="Jameel Noori Nastaleeq"/>
          <w:rtl w:val="1"/>
          <w:rFonts w:cs="Jameel Noori Nastaleeq"/>
        </w:rPr>
        <w:t>اس کے بعدراستہ میں بدر کے مقام پر 2ہجری میں دونوں فریقین کے درمیان مڈبھیڑ ہوئی۔ اس وقت اہل ایمان کو کامیابی حاصل ہوئی، اور ان کے ہاتھ تقریباً 70 مشرکین قید ہوگئے۔ ان کی رہائی کایہ فدیہ مقرر کیا گیا کہ وہ مدینہ کے بچوں کو لکھنا سکھادیں (فداءہم أن یعلموا أولاد الأنصار الکتابة) مسند احمد، حدیث نمبر2216 ۔</w:t>
      </w:r>
    </w:p>
    <w:p>
      <w:pPr>
        <w:jc w:val="both"/>
        <w:bidi w:val="1"/>
      </w:pPr>
      <w:r>
        <w:rPr>
          <w:rFonts w:ascii="Jameel Noori Nastaleeq" w:hAnsi="Jameel Noori Nastaleeq"/>
          <w:rtl w:val="1"/>
          <w:rFonts w:cs="Jameel Noori Nastaleeq"/>
        </w:rPr>
        <w:t>بدرمیں قیدکیے ہوئے مکہ کے یہ لوگ جنگی اصطلاح میں جنگی قیدی (prisoners of war) تھے۔ اس زمانے کےعام رواج کے مطابق پیغمبر اسلام یہ کرسکتے تھے کہ ان کو قتل کروادیتے۔ لیکن آپ نے انتقام سے اوپر اٹھ کر سوچا۔ اس طرح آپ کے لیے ممکن ہوا کہ یہاں اپنے ایک مائنس (minus)کو پلس (plus)میں بدل دیں۔ جو لوگ بظاہر آپ کے دشمن تھے، ان کو اپنے معاون کے طور پر استعمال کیا۔ یعنی دشمن کو اپنے بچوں کے لیے ٹیچر کے طور پر استعمال کیا۔ آپ کی اس پالیسی کے تحت مدینہ میں پہلا اسکول قائم ہوا، جس کے ٹیچر سب کے سب آپ کے دشمن گروہ سے تعلق رکھتے تھے۔</w:t>
      </w:r>
    </w:p>
    <w:p>
      <w:pPr>
        <w:jc w:val="both"/>
        <w:bidi w:val="1"/>
      </w:pPr>
      <w:r>
        <w:rPr>
          <w:rFonts w:ascii="Jameel Noori Nastaleeq" w:hAnsi="Jameel Noori Nastaleeq"/>
          <w:rtl w:val="1"/>
          <w:rFonts w:cs="Jameel Noori Nastaleeq"/>
        </w:rPr>
        <w:t>راستہ بدلنا</w:t>
      </w:r>
    </w:p>
    <w:p>
      <w:pPr>
        <w:jc w:val="both"/>
        <w:bidi w:val="1"/>
      </w:pPr>
      <w:r>
        <w:rPr>
          <w:rFonts w:ascii="Jameel Noori Nastaleeq" w:hAnsi="Jameel Noori Nastaleeq"/>
          <w:rtl w:val="1"/>
          <w:rFonts w:cs="Jameel Noori Nastaleeq"/>
        </w:rPr>
        <w:t>اسی طرح کا ایک اور واقعہ یہ ہے کہ پیغمبر اسلام ایک مرتبہ اپنے ساتھیوں کےساتھ سفر میں تھے۔ آپ کو یہ خبر ملی کہ راستے میں دوسری طرف سے مکہ کے خالد بن الولید آپ سے مقابلہ کرنے کے ارادے سے ایک مسلح دستہ لے کر آرہے ہیں۔ اس وقت آپ نے اپنے ساتھیوں سے کہا کہ تم میں سے کون ہےجو مجھے خالد کے راستے کے سوا کوئی اور راستے سے لے جائے(من رجل یخرج بنا على طریق غیر طریقہم التی ہم بہا)۔سیرت ابن ہشام، 2/309۔ ایک آدمی نے کہا کہ میں۔ چناں چہ آپ نے اس وقت اپنے سفر کا راستہ بدل دیا۔ اس کی وجہ سے آپ کے ساتھیوں اور خالد کے ساتھیوں میں مڈبھیڑ نہیں ہوئی۔</w:t>
      </w:r>
    </w:p>
    <w:p>
      <w:pPr>
        <w:jc w:val="both"/>
        <w:bidi w:val="1"/>
      </w:pPr>
      <w:r>
        <w:rPr>
          <w:rFonts w:ascii="Jameel Noori Nastaleeq" w:hAnsi="Jameel Noori Nastaleeq"/>
          <w:rtl w:val="1"/>
          <w:rFonts w:cs="Jameel Noori Nastaleeq"/>
        </w:rPr>
        <w:t>یہ اسی پیغمبرانہ حکمت کی ایک مثال ہے۔ عام طریقے کے مطابق آپ کو یہ کرنا چاہیے تھا کہ آپ اپنے ساتھیوں کو لے کر اسی راستے پر آگے بڑھیں، اور خالد سے ٹکراؤ کا راستہ اختیار کریں۔ مگر آپ نے اس معاملے میں ٹکراؤ کا طریقہ چھوڑ دیا، اور اعراض کا طریقہ اختیار کیا۔ اس طریقہ کو ایک لفظ میں پریکٹکل وزڈم(practical wisdom) کہہ سکتے ہیں۔ آپ کی زندگی کے واقعات کہتے ہیں کہ آپ نے ہمیشہ ایسا کیا کہ آپ نے آئڈیل وزڈم کو چھوڑا، اور پریکٹکل وزڈم کو اختیارکیا۔ آپ کو اپنے مشن میں جو غیر معمولی کامیابی حاصل ہوئی، اس کا سبب یقینی طور پر یہی پریکٹکل وزڈم ہے۔ تجربہ بتاتا ہے کہ آئڈیل وزڈم نتیجہ کی اعتبار سے بے فائدہ ٹکراؤ کی طرف لے جاتا ہے۔ اس کے برعکس، پریکٹکل وزڈم غیر ضروری نقصان سے بچا کر کامیابی کی منزل تک پہنچا دیتی ہے۔</w:t>
      </w:r>
    </w:p>
    <w:p>
      <w:pPr>
        <w:jc w:val="both"/>
        <w:bidi w:val="1"/>
      </w:pPr>
      <w:r>
        <w:rPr>
          <w:rFonts w:ascii="Jameel Noori Nastaleeq" w:hAnsi="Jameel Noori Nastaleeq"/>
          <w:rtl w:val="1"/>
          <w:rFonts w:cs="Jameel Noori Nastaleeq"/>
        </w:rPr>
        <w:t>پیغمبر اسلام کا طریقہ آپ کی پوری زندگی میں اسی وزڈم کے مطابق تھا۔ آپ ہمیشہ ہر معاملے میں پریکٹکل وزڈم پر چلے، اور یہی آپ کی اعلیٰ کامیابی کا راز تھا۔</w:t>
      </w:r>
    </w:p>
    <w:p>
      <w:pPr>
        <w:jc w:val="both"/>
        <w:bidi w:val="1"/>
      </w:pPr>
      <w:r>
        <w:rPr>
          <w:rFonts w:ascii="Jameel Noori Nastaleeq" w:hAnsi="Jameel Noori Nastaleeq"/>
          <w:rtl w:val="1"/>
          <w:rFonts w:cs="Jameel Noori Nastaleeq"/>
        </w:rPr>
        <w:t>انجام کو دیکھنا</w:t>
      </w:r>
    </w:p>
    <w:p>
      <w:pPr>
        <w:jc w:val="both"/>
        <w:bidi w:val="1"/>
      </w:pPr>
      <w:r>
        <w:rPr>
          <w:rFonts w:ascii="Jameel Noori Nastaleeq" w:hAnsi="Jameel Noori Nastaleeq"/>
          <w:rtl w:val="1"/>
          <w:rFonts w:cs="Jameel Noori Nastaleeq"/>
        </w:rPr>
        <w:t>پیغمبر اسلام کا یہی حکیمانہ طریقہ آپ کے پورے تیرہ سالہ مکی دور میں جاری رہا۔ اس معاملے کی ایک اور مثال یہ ہے کہ آپ کی نبوت کے انیسویں سال طویل گفت و شنید کے بعد قدیم مکہ کے لیڈروں کے ساتھ یہ طے ہوا کہ دونوں فریقوں کے درمیان دس سال کے لیے امن کا معاہدہ (treaty of peace) ہوجائے۔ حدیبیہ کے مقام پر یہ گفت و شنید ہورہی تھی۔ جب معاہدہ لکھنے کا وقت آیا تو آپ نے اس معاہدہ کے آغاز میں لکھوایا:اے علی لکھو، بسم اللہ الرحمن الرحیم، تو مکہ کے نمائندہ لیڈر سہیل بن عمرو نے کہا، ہم اس کو نہیں جانتے، آپ لکھیں،  باسمک اللہم، آپ نے ایسا ہی کیا۔پھر آپ نے کہا، لکھو یہ وہ (دفعات) ہیں، جن پر محمد رسول اللہ نے سہیل بن عمر و سےصلح کی ۔ تو سہیل بن عمرو نے دوبارہ کہا ، اگر میں مانتا کہ آپ اللہ کے رسول ہیں تو میں آپ سے جنگ نہیں کرتا ،یعنی آپ "رسول اللہ" کا لفظ مٹائیں، آپ نے ایساہی کیا، اور کہا لکھو، یہ وہ دفعات ہیں، جن پر محمد بن عبد اللہ نے سہیل بن عمرو سے صلح کی کہ دس سال تک جنگ نہیں ہوگی، اس میں لوگ امن سے رہیں گے (مسند احمد، حدیث نمبر 18910)۔</w:t>
      </w:r>
    </w:p>
    <w:p>
      <w:pPr>
        <w:jc w:val="both"/>
        <w:bidi w:val="1"/>
      </w:pPr>
      <w:r>
        <w:rPr>
          <w:rFonts w:ascii="Jameel Noori Nastaleeq" w:hAnsi="Jameel Noori Nastaleeq"/>
          <w:rtl w:val="1"/>
          <w:rFonts w:cs="Jameel Noori Nastaleeq"/>
        </w:rPr>
        <w:t>اس معاہدہ کے معاملے میں متعلق پہلو یہ تھا کہ کسی بھی طریقے سے دونوں فریق کے درمیان امن قائم ہوجائے۔ اس معاملے میں یہ غیر متعلق پہلو تھا کہ معاہدہ میں کس قسم کے الفاظ لکھے جائیں۔ چناں چہ رسول اللہ نے یہ حکیمانہ طریقہ اختیار کیا کہ متعلق پہلو کو لیا، اور غیر متعلق پہلو کو نظر انداز کردیا۔ اس طرح یہ معاہدۂ امن کسی مزید رکاوٹ کے بغیر معتدل طور پر عمل میں آگیا۔</w:t>
      </w:r>
    </w:p>
    <w:p>
      <w:pPr>
        <w:jc w:val="both"/>
        <w:bidi w:val="1"/>
      </w:pPr>
      <w:r>
        <w:rPr>
          <w:rFonts w:ascii="Jameel Noori Nastaleeq" w:hAnsi="Jameel Noori Nastaleeq"/>
          <w:rtl w:val="1"/>
          <w:rFonts w:cs="Jameel Noori Nastaleeq"/>
        </w:rPr>
        <w:t>وقار کا مسئلہ نہ بنانا</w:t>
      </w:r>
    </w:p>
    <w:p>
      <w:pPr>
        <w:jc w:val="both"/>
        <w:bidi w:val="1"/>
      </w:pPr>
      <w:r>
        <w:rPr>
          <w:rFonts w:ascii="Jameel Noori Nastaleeq" w:hAnsi="Jameel Noori Nastaleeq"/>
          <w:rtl w:val="1"/>
          <w:rFonts w:cs="Jameel Noori Nastaleeq"/>
        </w:rPr>
        <w:t>قرآن میں اہل حکمت انسانوں کی صفت بتائی گئی ہے کہ وہ کسی مسئلہ کو وقار کا مسئلہ نہیں بناتے ہیں ۔ قرآن کی وہ آیت اس وقت نازل ہوئی تھی جب کہ حدیبیہ کا معاہدہ طے ہورہا تھا۔ اس وقت اصحاب رسول کا حال کیا تھا، اس کو قرآن میں ان الفاظ میں بتایا گیا ہے: إِذْ جَعَلَ الَّذِینَ کَفَرُوا فِی قُلُوبِہِمُ الْحَمِیَّةَ حَمِیَّةَ الْجَاہِلِیَّةِ فَأَنْزَلَ اللَّہُ سَکِینَتَہُ عَلَى رَسُولِہِ وَعَلَى الْمُؤْمِنِینَ وَأَلْزَمَہُمْ کَلِمَةَ التَّقْوَى وَکَانُوا أَحَقَّ بِہَا وَأَہْلَہَا وَکَانَ اللَّہُ بِکُلِّ شَیْءٍ عَلِیمًا (48:26)۔ یعنی جب انکار کرنے والوں نے اپنے دلوں میں حمیت پیدا کی، جاہلیت کی حمیت، پھر اللہ نے اپنی طرف سے سکینت نازل فرمائی اپنے رسول پر اور ایمان والوں پر، اور اللہ نے ان کو تقویٰ کی بات پر جمائے رکھا اور وہ اس کے زیادہ حق دار اور اس کے اہل تھے۔ اور اللہ ہر چیز کا جاننے والا ہے۔</w:t>
      </w:r>
    </w:p>
    <w:p>
      <w:pPr>
        <w:jc w:val="both"/>
        <w:bidi w:val="1"/>
      </w:pPr>
      <w:r>
        <w:rPr>
          <w:rFonts w:ascii="Jameel Noori Nastaleeq" w:hAnsi="Jameel Noori Nastaleeq"/>
          <w:rtl w:val="1"/>
          <w:rFonts w:cs="Jameel Noori Nastaleeq"/>
        </w:rPr>
        <w:t>جب کسی اختلافی معاملہ میں دو گروہوں کے درمیان بات ہورہی ہو تو عام طور پر ایسا ہوتا ہے کہ جو فریق قومی حمیت میں مبتلا ہو ، وہ چیزوں کو وقار کا مسئلہ (prestige issue) بنا لیتا ہے۔ اس بنا پر ایسے موقع پر پر امن معاہدہ عملا ً سخت مشکل بن جاتاہے۔ایسے موقع پر دانش مند گروہ وہ ہے جو چیزوں کو وقار کا مسئلہ نہ بنائے ۔ وہ اعلیٰ اخلاق کا طریقہ اختیار کرتے ہوئے، یک طرفہ طور پر صلح اور امن کا طریقہ اختیار کرنے کے لیے راضی ہوجائے۔ یہ لوگ دانش مند لوگ ہیں، اور ایسے ہی لوگ زندگی میں اعلیٰ کامیابی حاصل کرتے ہیں۔</w:t>
      </w:r>
    </w:p>
    <w:p>
      <w:pPr>
        <w:jc w:val="both"/>
        <w:bidi w:val="1"/>
      </w:pPr>
      <w:r>
        <w:rPr>
          <w:rFonts w:ascii="Jameel Noori Nastaleeq" w:hAnsi="Jameel Noori Nastaleeq"/>
          <w:rtl w:val="1"/>
          <w:rFonts w:cs="Jameel Noori Nastaleeq"/>
        </w:rPr>
        <w:t>شکایت کے بجائے تدبیر</w:t>
      </w:r>
    </w:p>
    <w:p>
      <w:pPr>
        <w:jc w:val="both"/>
        <w:bidi w:val="1"/>
      </w:pPr>
      <w:r>
        <w:rPr>
          <w:rFonts w:ascii="Jameel Noori Nastaleeq" w:hAnsi="Jameel Noori Nastaleeq"/>
          <w:rtl w:val="1"/>
          <w:rFonts w:cs="Jameel Noori Nastaleeq"/>
        </w:rPr>
        <w:t>پیغمبر اسلام کی زندگی کا ایک واقعہ یہ ہے کہ8 ہجری میں مکہ فتح ہوا۔ اس کے بعد آپ مکہ سے طائف کے لیے روانہ ہوئے۔ اس وقت آپ کے ساتھ تقریباً بارہ ہزار افراد تھے۔ درمیان میں ایک راستہ آیا، جس کو تنگ ہونے کی وجہ سے الضیقہ کہا جاتا تھا۔ آپ نے کہا: ما اسم ہذا الطریق ؟ فقیل لہ الضیقة ، فقال:بل ہی الیسرى  (سیرت ابن ہشام، 2/482)۔ یعنی اس راستے کا نام کیا ہے، لوگوں نے کہا : ضیقۃ (تنگ)۔ آپ نے کہا نہیں بلکہ یہ یسریٰ  (آسان)ہے۔</w:t>
      </w:r>
    </w:p>
    <w:p>
      <w:pPr>
        <w:jc w:val="both"/>
        <w:bidi w:val="1"/>
      </w:pPr>
      <w:r>
        <w:rPr>
          <w:rFonts w:ascii="Jameel Noori Nastaleeq" w:hAnsi="Jameel Noori Nastaleeq"/>
          <w:rtl w:val="1"/>
          <w:rFonts w:cs="Jameel Noori Nastaleeq"/>
        </w:rPr>
        <w:t>اس کے بعد غالباً آپ نے ایساکہا کہ اس وقت تم لوگ افقی دائرہ(horizontal way) میں پھیلے ہوئے ہو، تم ایسا کرو کہ عمودی طریقہ (vertical way) میں ہوجاؤ۔ یعنی قطار بنا کر گزرو۔ لوگوں نے ایسا ہی کیا، اور نہایت آسانی سے وہ راستہ پار ہوگئے۔</w:t>
      </w:r>
    </w:p>
    <w:p>
      <w:pPr>
        <w:jc w:val="both"/>
        <w:bidi w:val="1"/>
      </w:pPr>
      <w:r>
        <w:rPr>
          <w:rFonts w:ascii="Jameel Noori Nastaleeq" w:hAnsi="Jameel Noori Nastaleeq"/>
          <w:rtl w:val="1"/>
          <w:rFonts w:cs="Jameel Noori Nastaleeq"/>
        </w:rPr>
        <w:t>یہ آپ کی پیغمبرانہ حکمت کی مثال ہے۔ یعنی جب کوئی مشکل کا سامنا پیش آئے تو شکایت کا طریقہ اختیار مت کرو، بلکہ تدبیر کا طریقہ اختیار کرو۔ اگر تم ایسا کروگے تو بہت جلد تم کو ایک تدبیر دریافت ہوجائے گی، اور تم اس تدبیر کو اختیار کرکے آسانی کے ساتھ اپنا راستہ طے کرلوگے۔</w:t>
      </w:r>
    </w:p>
    <w:p>
      <w:pPr>
        <w:jc w:val="both"/>
        <w:bidi w:val="1"/>
      </w:pPr>
      <w:r>
        <w:rPr>
          <w:rFonts w:ascii="Jameel Noori Nastaleeq" w:hAnsi="Jameel Noori Nastaleeq"/>
          <w:rtl w:val="1"/>
          <w:rFonts w:cs="Jameel Noori Nastaleeq"/>
        </w:rPr>
        <w:t>عام طور پر لوگوں کا طریقہ یہ ہے کہ وہ چیزوں کو ان کے فیس ویلو (face-value) پر لیتے ہیں۔ یہ طریقہ وزڈم کے خلاف ہے۔ آدمی کو چاہیے کہ وہ چیزوں کو ان کی اصل حقیقت کے اعتبار سے لے۔ اس طرح مسئلہ کوئی مزید دشواری کے بغیر بآسانی حل ہوجائے گا۔</w:t>
      </w:r>
    </w:p>
    <w:p>
      <w:pPr>
        <w:jc w:val="both"/>
        <w:bidi w:val="1"/>
      </w:pPr>
      <w:r>
        <w:rPr>
          <w:rFonts w:ascii="Jameel Noori Nastaleeq" w:hAnsi="Jameel Noori Nastaleeq"/>
          <w:rtl w:val="1"/>
          <w:rFonts w:cs="Jameel Noori Nastaleeq"/>
        </w:rPr>
        <w:t>چین ری ایکشن سے بچنا</w:t>
      </w:r>
    </w:p>
    <w:p>
      <w:pPr>
        <w:jc w:val="both"/>
        <w:bidi w:val="1"/>
      </w:pPr>
      <w:r>
        <w:rPr>
          <w:rFonts w:ascii="Jameel Noori Nastaleeq" w:hAnsi="Jameel Noori Nastaleeq"/>
          <w:rtl w:val="1"/>
          <w:rFonts w:cs="Jameel Noori Nastaleeq"/>
        </w:rPr>
        <w:t>پیغمبر اسلام صلی اللہ علیہ وسلم نے8 ہجری میں مکہ فتح کیا۔ اس وقت آپ نے اعلان کروایاکہ جو اپنے گھروں میں چلاجائے وہ امن میں ہے، جو ہتھیار ڈال دے وہ مامون ہے۔ اس کے بعد قدیم مکہ کے لوگ کعبہ کےصحن میں اکٹھا ہوئے۔ اس وقت آپ نے ان سے پوچھا، تم لوگ کیا کہتے ہو، اور تمھارا کیا گمان ہے۔ انھوں نے جواب دیا، ہم آپ کو اپنا بھتیجا اوراپنے چچاکا  شریف اور مہربان بیٹاسمجھتے ہیں، آپ نے کہا، میں وہی کہتاہوں جو یوسف نے کہا تھا: آج تم پر کوئی الزام نہیں، اللہ تم کو معاف کرے اور وہ سب مہربانوں سے زیادہ مہربان ہے(یوسف 92:)۔ تو وہ لوگ نکلے گویا کہ وہ قبروں سے نکلے ہوں، اور پھر وہ اسلام میں داخل ہوگئے (فخرجوا کأنما نشروا من القبور فدخلوا فی الإسلام ) السنن الکبریٰ للبیہقی، حدیث نمبر 18275 ۔</w:t>
      </w:r>
    </w:p>
    <w:p>
      <w:pPr>
        <w:jc w:val="both"/>
        <w:bidi w:val="1"/>
      </w:pPr>
      <w:r>
        <w:rPr>
          <w:rFonts w:ascii="Jameel Noori Nastaleeq" w:hAnsi="Jameel Noori Nastaleeq"/>
          <w:rtl w:val="1"/>
          <w:rFonts w:cs="Jameel Noori Nastaleeq"/>
        </w:rPr>
        <w:t>یہ وہ لوگ تھے، جنھوں نے پیغمبر اسلام کو اپنے وطن سے نکالا تھا، اور آپ کے خلاف بار بار لڑائیاں چھیڑیں تھیں۔ عام رواج کے مطابق، بلاشبہ وہ لوگ جنگی مجرم (prisoners of war) تھے۔ لیکن جب پیغمبر اسلام نےان کے خلاف کوئی انتقامی کارروائی نہیں کی۔ بلکہ ان کو پورے طور پر آزاد کردیا۔ یہ کوئی سادہ بات نہ تھی۔ ایسا کرکے آپ نے قدیم مکہ کے ان لوگوں کو دوبارہ جوابی انتقام سے بچالیا۔ اگر آپ ایسا نہ کرتے تو قبائلی کلچر کے مطابق وہاں چین ری ایکشن (chain reaction)شروع ہوجاتا، جو پھر کبھی ختم نہ ہوتا۔ جیسا کہ قدیم زمانے میں عام طور پر ہوا کرتا تھا۔</w:t>
      </w:r>
    </w:p>
    <w:p>
      <w:pPr>
        <w:jc w:val="both"/>
        <w:bidi w:val="1"/>
      </w:pPr>
      <w:r>
        <w:rPr>
          <w:rFonts w:ascii="Jameel Noori Nastaleeq" w:hAnsi="Jameel Noori Nastaleeq"/>
          <w:rtl w:val="1"/>
          <w:rFonts w:cs="Jameel Noori Nastaleeq"/>
        </w:rPr>
        <w:t>حقوق طلبی کی سیاست نہیں</w:t>
      </w:r>
    </w:p>
    <w:p>
      <w:pPr>
        <w:jc w:val="both"/>
        <w:bidi w:val="1"/>
      </w:pPr>
      <w:r>
        <w:rPr>
          <w:rFonts w:ascii="Jameel Noori Nastaleeq" w:hAnsi="Jameel Noori Nastaleeq"/>
          <w:rtl w:val="1"/>
          <w:rFonts w:cs="Jameel Noori Nastaleeq"/>
        </w:rPr>
        <w:t>سن 8 ہجری میں مکہ فتح ہوا، اور پیغمبر اسلام کے ساتھی دوبارہ اپنے قدیم وطن مکہ میں داخل ہوئے۔ ہجرت کے بعد مکہ میں ایسا ہوا تھا کہ کچھ اصحاب کے گھر اور جائداد کو اہل مکہ نے قبضہ کرلیا تھا۔ اب کچھ اصحاب رسول چاہتے تھے کہ وہ اپنے گھر اور جائداد کو لوگوں کے قبضے سے نکالیں، اور اس پر دوبار ہ اپنا قبضہ قائم کریں۔ مگر پیغمبر اسلام نے اپنے اصحاب کو اس کی اجازت نہ دی۔</w:t>
      </w:r>
    </w:p>
    <w:p>
      <w:pPr>
        <w:jc w:val="both"/>
        <w:bidi w:val="1"/>
      </w:pPr>
      <w:r>
        <w:rPr>
          <w:rFonts w:ascii="Jameel Noori Nastaleeq" w:hAnsi="Jameel Noori Nastaleeq"/>
          <w:rtl w:val="1"/>
          <w:rFonts w:cs="Jameel Noori Nastaleeq"/>
        </w:rPr>
        <w:t>اس سلسلہ میں ایک واقعہ یہ ہے کہ فتحِ مکہ کے موقع پر ابو احمد بن جحش آپ کے پاس آئے ، اور کہا کہ ان کے آبائی گھر پر ابوسفیان نے قبضہ کرکے اس کو فروخت کردیا ہے۔ پیغمبر اسلام نے ان سے کہا :إن صبرت کان خیرا لک، وکانت لک بہا دار فی الجنة(اگر تم صبر کروگے تو یہ تمھارے لیے بہتر ہے۔ اور اس کے بدلے میں تمھارے لیے جنت کا ایک گھر ہے) ۔ ابو احمد نے کہا: میں صبر کروں گا(أنا أصبر )چناں چہ انھوں نے اس کا خیال چھوڑ دیا (أخبار مکة وما جاء فیہا من الأثار للازرقی، 2/245 )۔</w:t>
      </w:r>
    </w:p>
    <w:p>
      <w:pPr>
        <w:jc w:val="both"/>
        <w:bidi w:val="1"/>
      </w:pPr>
      <w:r>
        <w:rPr>
          <w:rFonts w:ascii="Jameel Noori Nastaleeq" w:hAnsi="Jameel Noori Nastaleeq"/>
          <w:rtl w:val="1"/>
          <w:rFonts w:cs="Jameel Noori Nastaleeq"/>
        </w:rPr>
        <w:t>اس طرح کے واقعات سے اندازہ ہوتا ہے کہ پیغمبر اسلام کے طریقہ میں وہ طریقہ شامل نہیں جس کو حقوق طلبی کی سیاست کہا جاتا ہے۔ حقوق طلبی کی سیاست کا نتیجہ یہ ہوتا ہے کہ دو فریقوں کے درمیان ایسے جھگڑےکھڑے ہوجاتے ہیں جو کبھی ختم نہیں ہوتے۔ اس قسم کی سیاست سے لوگوں کو ملتا تو کچھ بھی نہیں، لیکن وہ اس امکان کو کھو دیتے ہیں کہ نئے مواقع کو استعمال کرکے اپنے لیے بڑی بڑی ترقیاں حاصل کریں۔</w:t>
      </w:r>
    </w:p>
    <w:p>
      <w:pPr>
        <w:jc w:val="both"/>
        <w:bidi w:val="1"/>
      </w:pPr>
      <w:r>
        <w:rPr>
          <w:rFonts w:ascii="Jameel Noori Nastaleeq" w:hAnsi="Jameel Noori Nastaleeq"/>
          <w:rtl w:val="1"/>
          <w:rFonts w:cs="Jameel Noori Nastaleeq"/>
        </w:rPr>
        <w:t>پیغمبر اسلام اگر مکہ میں فتح حاصل ہونےکے بعد وہاں حقوق طلبی کی سیاست چلاتے تو اس کا نتیجہ یہ ہوتا کہ لوگوں کی ترجیحات (priorities) بدل جاتیں۔ فتح مکہ کے بعد اب اصل کام یہ تھا کہ مکہ کے لوگوں میں توحید کی اشاعت کی جائے۔ شرک کے دور کو ختم کرکے توحید کا دور لایا جائے۔ کعبہ کو اس کی ابراہیمی روایت پر قائم کیا جائے، جس کا عملا خاتمہ ہوگیا تھا۔ اگر مکہ میں حقوق طلبی کی سیاست چلائی جاتی تو یہ سارے کام معطل ہوجاتے، اور وہ ٹارگٹ ہی بدل جاتا، جس کے لیے پیغمبر اسلام نے وہاںاپنا مشن جاری کیا تھا۔</w:t>
      </w:r>
    </w:p>
    <w:p>
      <w:pPr>
        <w:jc w:val="both"/>
        <w:bidi w:val="1"/>
      </w:pPr>
      <w:r>
        <w:rPr>
          <w:rFonts w:ascii="Jameel Noori Nastaleeq" w:hAnsi="Jameel Noori Nastaleeq"/>
          <w:rtl w:val="1"/>
          <w:rFonts w:cs="Jameel Noori Nastaleeq"/>
        </w:rPr>
        <w:t>رجز سے اعراض کرو</w:t>
      </w:r>
    </w:p>
    <w:p>
      <w:pPr>
        <w:jc w:val="both"/>
        <w:bidi w:val="1"/>
      </w:pPr>
      <w:r>
        <w:rPr>
          <w:rFonts w:ascii="Jameel Noori Nastaleeq" w:hAnsi="Jameel Noori Nastaleeq"/>
          <w:rtl w:val="1"/>
          <w:rFonts w:cs="Jameel Noori Nastaleeq"/>
        </w:rPr>
        <w:t>پیغمبر اسلام نے جب قدیم مکہ میں اپنا مشن شروع کیا تو قرآن میں آپ کو ایک نصیحت ان الفاظ میں کی گئی کہ اے پیغمبر لوگوں کو اللہ کی طرف بلاؤ، اور رجز کو چھوڑ دو(المدثر5:)۔ رُجز کا لفظی مطلب گندگی (dirt) ہے۔ یہ گندگی کون سی تھی، جسے آپ کو چھوڑنے کا حکم دیا گیا۔ اس کو یہاں لفظوں میں نہیں بتایا گیا ہے، اس لیے اس کا مطلب آپ کے عمل کو دیکھ کر متعین کرنا ہوگا۔ یعنی آپ نے اپنی عملی زندگی میں کس چیز کو چھوڑا۔ وہی وہ گندگی ہے جس سے آپ کو اعراض کرنے کا حکم دیا گیا۔</w:t>
      </w:r>
    </w:p>
    <w:p>
      <w:pPr>
        <w:jc w:val="both"/>
        <w:bidi w:val="1"/>
      </w:pPr>
      <w:r>
        <w:rPr>
          <w:rFonts w:ascii="Jameel Noori Nastaleeq" w:hAnsi="Jameel Noori Nastaleeq"/>
          <w:rtl w:val="1"/>
          <w:rFonts w:cs="Jameel Noori Nastaleeq"/>
        </w:rPr>
        <w:t>اب دیکھیے کہ آپ نے جب قدیم مکہ میں اپنا مشن شروع کیا تو آپ نے کس چیز سےاعراض کرتے ہوئے اپنا مشن جاری کیا۔ وہ چیزیں وہ تھیں جو اس وقت آپ کی حالت کے اعتبار سے نتیجہ خیز نہیں تھیں۔مثلاً قدیم مکہ میں بہت سی برائیاں پھیلی ہوئی تھیں۔ جیسے شراب، وغیرہ۔ اب اگر شروع میں لوگوں کو اس سے روکتے تو اس کا کوئی نتیجہ نکلنے والا نہ تھا۔ اسی طرح قدیم مکہ میں کعبہ میں بہت سے بت رکھے ہوئے تھے۔ اگر آپ ان بتوں کو کعبہ سے نکالنے کی مہم چلاتے تو یقینی تھا کہ آپ کی مہم کامیاب نہ ہوتی۔ اس لیے آپ نے نتیجہ خیز اقدام اور بے نتیجہ اقدام میں فرق کیا، اور وقتی اعتبار سے بے نتیجہ کام میں اپنے آپ کو الجھائے بغیر اس کام میں محنت کی ، جس میں محنت سے مفید نتیجہ نکلنے والا تھا۔</w:t>
      </w:r>
    </w:p>
    <w:p>
      <w:pPr>
        <w:jc w:val="both"/>
        <w:bidi w:val="1"/>
      </w:pPr>
      <w:r>
        <w:rPr>
          <w:rFonts w:ascii="Jameel Noori Nastaleeq" w:hAnsi="Jameel Noori Nastaleeq"/>
          <w:rtl w:val="1"/>
          <w:rFonts w:cs="Jameel Noori Nastaleeq"/>
        </w:rPr>
        <w:t>آپ کی یہ پالیسی حدیث میں اس طرح آئی ہے:إنما نزل أول ما نزل منہ سورة من المفصل، فیہا ذکر الجنة والنار، حتى إذا ثاب الناس إلى الإسلام نزل الحلال والحرام، ولو نزل أول شیء:لا تشربوا الخمر، لقالوا: لا ندع الخمر أبدا، ولو نزل:لاتزنوا، لقالوا:لا ندع الزنا أبدا (صحیح البخاری، حدیث نمبر4993)۔ یعنی پہلے جو چیز نازل ہوئی،وہ مفصل کی سورت تھی ، جس میں جنت و دوزخ کا ذکر ہے ۔ یہاں تک کہ جب لوگو ں کا دل اسلام کی طرف رجوع ہو گیا، تب حلال وحرام کے احکام اترے ، اگر شروع ہی میں یہ اترتاکہ شراب نہ پیو تو لوگ ضرورکہتے ہم تو کبھی شراب پینا نہیں چھوڑیں گے ۔ اگر شروع ہی میں یہ اترتاکہ زنا نہ کرو تو لوگ ضرورکہتے کہ ہم تو زنا نہیں چھوڑیں گے۔</w:t>
      </w:r>
    </w:p>
    <w:p>
      <w:pPr>
        <w:jc w:val="both"/>
        <w:bidi w:val="1"/>
      </w:pPr>
      <w:r>
        <w:rPr>
          <w:rFonts w:ascii="Jameel Noori Nastaleeq" w:hAnsi="Jameel Noori Nastaleeq"/>
          <w:rtl w:val="1"/>
          <w:rFonts w:cs="Jameel Noori Nastaleeq"/>
        </w:rPr>
        <w:t>اس طریق عمل کو ایک لفظ میں یہ کہہ سکتے ہیں کہ حکیمانہ ترتیب کے ساتھ کام کرنا۔ جو کام انجام کے اعتبار سے ممکن ہو، اس کو کرنا، اور جس کام میں بر وقت نتیجہ نکلنے والا نہ ہو، اس کو مستقبل پر چھوڑ دینا— یہی پیغمبر کا طریقہ ہے، اور یہی دانش مندی کا طریقہ۔</w:t>
      </w:r>
    </w:p>
    <w:p>
      <w:pPr>
        <w:jc w:val="both"/>
        <w:bidi w:val="1"/>
      </w:pPr>
      <w:r>
        <w:rPr>
          <w:rFonts w:ascii="Jameel Noori Nastaleeq" w:hAnsi="Jameel Noori Nastaleeq"/>
          <w:rtl w:val="1"/>
          <w:rFonts w:cs="Jameel Noori Nastaleeq"/>
        </w:rPr>
        <w:t>ہائی پروفائل کا طریقہ نہیں</w:t>
      </w:r>
    </w:p>
    <w:p>
      <w:pPr>
        <w:jc w:val="both"/>
        <w:bidi w:val="1"/>
      </w:pPr>
      <w:r>
        <w:rPr>
          <w:rFonts w:ascii="Jameel Noori Nastaleeq" w:hAnsi="Jameel Noori Nastaleeq"/>
          <w:rtl w:val="1"/>
          <w:rFonts w:cs="Jameel Noori Nastaleeq"/>
        </w:rPr>
        <w:t>پیغمبر اسلام نے جب مکہ میں اپنا مشن شروع کیا تو تین سال تک آپ نے اس کا عام اعلان نہیں کیا۔ بلکہ صرف کچھ افراد سے خصوصی ملاقاتوں میں اپنی بات کہتے تھے۔ یہ سلسلہ تین سال تک جاری رہا۔ اس کے بعد آپ نے اعلان عام کیا(سیرۃ ابن ہشام، 1/262)۔ اسی طرح غزوہ خیبر میں آپ اپنے اصحاب کے ساتھ جارہے تھے، تو لوگوں نے ایک جگہ نعرہ بلند کرنا شروع کردیا۔ تو آپ نے کہا: إنکم لا تدعون أصم ولا غائبا، إنکم تدعون سمیعا قریبا وہو معکم (صحیح البخاری، حدیث نمبر4205)۔ یعنی تم لوگ کسی بہرے یا غائب کو نہیں پکار رہے ہو، بلکہ اس کو پکاررہے ہو جو سننے والا،قریب اور تمھارے ساتھ ہے۔</w:t>
      </w:r>
    </w:p>
    <w:p>
      <w:pPr>
        <w:jc w:val="both"/>
        <w:bidi w:val="1"/>
      </w:pPr>
      <w:r>
        <w:rPr>
          <w:rFonts w:ascii="Jameel Noori Nastaleeq" w:hAnsi="Jameel Noori Nastaleeq"/>
          <w:rtl w:val="1"/>
          <w:rFonts w:cs="Jameel Noori Nastaleeq"/>
        </w:rPr>
        <w:t>اس سے معلوم ہوا کہ اپنے مشن کے سلسلے میں پیغمبر اسلام کا طریقہ لو پروفائل میں کام کرنے کا طریقہ تھا، ہائی پروفائل میں کام کرنا پیغمبر اسلام کا طریقہ نہیں۔ یہ بہت اہم بات ہے۔ ہائی پروفائل میں کام کرنا، ہمیشہ مخالفین کے اندر اشتعال پیدا کرتا ہے۔ وہ ابتدائی دور ہی میں مشن کی مخالفت میں کھڑے ہوجاتےہیں، اور ہر ممکن کوشش کرتے ہیں کہ مشن آگے نہ بڑھنے پائے۔ اس کے برعکس، لوپروفائل میں صاحب مشن کو یہ موقع ملتا ہے کہ وہ تمام ممکن مواقع کو استعمال کرکے اپنا کام کرتا رہے۔ یہاں تک کہ اس کے مخالفین صرف اس وقت اس کا نوٹس لیں، جب کہ مشن اتنا مستحکم ہوچکا ہو کہ کسی مخالف کی مخالفت اس کو روکنے والی ثابت نہ ہوسکے۔ پیغمبر اسلام نے اپنے مشن کے پورے دور میں خاموش عمل کا یہی طریقہ اختیار کیا۔</w:t>
      </w:r>
    </w:p>
    <w:p>
      <w:pPr>
        <w:jc w:val="both"/>
        <w:bidi w:val="1"/>
      </w:pPr>
      <w:r>
        <w:rPr>
          <w:rFonts w:ascii="Jameel Noori Nastaleeq" w:hAnsi="Jameel Noori Nastaleeq"/>
          <w:rtl w:val="1"/>
          <w:rFonts w:cs="Jameel Noori Nastaleeq"/>
        </w:rPr>
        <w:t>فتنہ کو نہ بھڑکانا</w:t>
      </w:r>
    </w:p>
    <w:p>
      <w:pPr>
        <w:jc w:val="both"/>
        <w:bidi w:val="1"/>
      </w:pPr>
      <w:r>
        <w:rPr>
          <w:rFonts w:ascii="Jameel Noori Nastaleeq" w:hAnsi="Jameel Noori Nastaleeq"/>
          <w:rtl w:val="1"/>
          <w:rFonts w:cs="Jameel Noori Nastaleeq"/>
        </w:rPr>
        <w:t>ایک حکمت کی بات حدیث میں ان الفاظ میں آئی ہے:الفتنة نائمة لعن اللہ من أیقظہا (التدوین فی أخبار قزوین، أبو القاسم الرافعی، 1/291)۔ فتنہ سویاہوا ہے، اللہ نے اس پر لعنت کیا ہے جو اس کو جگائے۔ یہ حدیث رسول بتاتی ہے کہ اجتماعی زندگی کو پر سکون بنانے کے لیے دانش مندانہ اصول کیا ہے۔ وہ ہے سوئے ہوئے فتنہ کو نہ جگانا۔</w:t>
      </w:r>
    </w:p>
    <w:p>
      <w:pPr>
        <w:jc w:val="both"/>
        <w:bidi w:val="1"/>
      </w:pPr>
      <w:r>
        <w:rPr>
          <w:rFonts w:ascii="Jameel Noori Nastaleeq" w:hAnsi="Jameel Noori Nastaleeq"/>
          <w:rtl w:val="1"/>
          <w:rFonts w:cs="Jameel Noori Nastaleeq"/>
        </w:rPr>
        <w:t>یہاں فتنہ سے مراد انسان کی انا (ego) ہے۔ ایگو ایک سویا ہوا فتنہ ہے۔ اس کو چھوڑدیا جائے تو وہ سویا رہے گا، اور اگر اس کو چھیڑ دیا جائے تو وہ ایک شدید مسئلہ بن جائے گا۔ ایگو ایک پوٹنشیل (potential)فتنہ ہے، وہ واقعہ اس وقت بنتا ہے جب کہ اس کو چھیڑ کر جگا دیا جائے۔</w:t>
      </w:r>
    </w:p>
    <w:p>
      <w:pPr>
        <w:jc w:val="both"/>
        <w:bidi w:val="1"/>
      </w:pPr>
      <w:r>
        <w:rPr>
          <w:rFonts w:ascii="Jameel Noori Nastaleeq" w:hAnsi="Jameel Noori Nastaleeq"/>
          <w:rtl w:val="1"/>
          <w:rFonts w:cs="Jameel Noori Nastaleeq"/>
        </w:rPr>
        <w:t>انسان کی انا (ego) میں نفرت اور غصہ بھرا ہوا ہے۔ لیکن عام حالت میں وہ صرف بطور امکان ہوتا ہے۔ اس امکان کو واقعہ بنانا، خود صاحب ایگو کی طرف سے نہیں ہوتا ، بلکہ وہ دوسرے کی طرف سے ہوتا ہے۔ دوسرا آدمی چاہے تو اس امکان کو سویا ہوا رہنے دے، یا اس کو جگا کر اپنےلیے مسئلہ بنالے۔ اسی لیے کہا گیا ہے :</w:t>
      </w:r>
    </w:p>
    <w:p>
      <w:pPr>
        <w:jc w:val="both"/>
        <w:bidi w:val="1"/>
      </w:pPr>
      <w:r>
        <w:rPr>
          <w:rFonts w:ascii="Jameel Noori Nastaleeq" w:hAnsi="Jameel Noori Nastaleeq"/>
          <w:rtl w:val="1"/>
          <w:rFonts w:cs="Jameel Noori Nastaleeq"/>
        </w:rPr>
        <w:t>When one’s ego is touched, it turns into super ego, and the result is breakdown.</w:t>
      </w:r>
    </w:p>
    <w:p>
      <w:pPr>
        <w:jc w:val="both"/>
        <w:bidi w:val="1"/>
      </w:pPr>
      <w:r>
        <w:rPr>
          <w:rFonts w:ascii="Jameel Noori Nastaleeq" w:hAnsi="Jameel Noori Nastaleeq"/>
          <w:rtl w:val="1"/>
          <w:rFonts w:cs="Jameel Noori Nastaleeq"/>
        </w:rPr>
        <w:t>اجتماعی زندگی میں ہمیشہ ایسا ہوتاہے کہ ایک شخص کی بات دوسرے کے لیے ناپسند بن جاتی ہے۔ یہی لمحہ ہے جب کہ آدمی کا ایگو بھڑک اٹھتا ہے۔ لیکن پہلا آدمی اگر خاموشی اختیار کرلے تو دوسرے آدمی کا ایگو بھڑک کر رہ جائے گا۔ وہ بڑھ کر خطرناک مسئلہ نہیں بنے گا۔کامیاب زندگی کی حکمت یہ ہے کہ آدمی کسی شخص کے ایگو کو بھڑکنے نہ دے، وہ سوئے ہوئے ایگو کو سویا رہنے دے۔</w:t>
      </w:r>
    </w:p>
    <w:p>
      <w:pPr>
        <w:jc w:val="both"/>
        <w:bidi w:val="1"/>
      </w:pPr>
      <w:r>
        <w:rPr>
          <w:rFonts w:ascii="Jameel Noori Nastaleeq" w:hAnsi="Jameel Noori Nastaleeq"/>
          <w:rtl w:val="1"/>
          <w:rFonts w:cs="Jameel Noori Nastaleeq"/>
        </w:rPr>
        <w:t>کوئی دشمن نہیں</w:t>
      </w:r>
    </w:p>
    <w:p>
      <w:pPr>
        <w:jc w:val="both"/>
        <w:bidi w:val="1"/>
      </w:pPr>
      <w:r>
        <w:rPr>
          <w:rFonts w:ascii="Jameel Noori Nastaleeq" w:hAnsi="Jameel Noori Nastaleeq"/>
          <w:rtl w:val="1"/>
          <w:rFonts w:cs="Jameel Noori Nastaleeq"/>
        </w:rPr>
        <w:t>پیغمبر اسلام کو ایک دانش مندانہ طریقہ قرآن میں ان الفاظ میں بتایا گیا:وَلَا تَسْتَوِی الْحَسَنَةُ وَلَا السَّیِّئَةُ ادْفَعْ بِالَّتِی ہِیَ أَحْسَنُ فَإِذَا الَّذِی بَیْنَکَ وَبَیْنَہُ عَدَاوَةٌ کَأَنَّہُ وَلِیٌّ حَمِیمٌ (41:34)۔یعنی اور بھلائی اور برائی دونوں برابر نہیں، تم جواب میں وہ کہو جو اس سے بہتر ہو پھر تم دیکھو گے کہ تم میں اور جس میں دشمنی تھی، وہ ایسا ہوگیا جیسے کوئی دوست قرابت والا۔</w:t>
      </w:r>
    </w:p>
    <w:p>
      <w:pPr>
        <w:jc w:val="both"/>
        <w:bidi w:val="1"/>
      </w:pPr>
      <w:r>
        <w:rPr>
          <w:rFonts w:ascii="Jameel Noori Nastaleeq" w:hAnsi="Jameel Noori Nastaleeq"/>
          <w:rtl w:val="1"/>
          <w:rFonts w:cs="Jameel Noori Nastaleeq"/>
        </w:rPr>
        <w:t>قرآن کی اس آیت کے مطابق، انسانوں میں جو تقسیم ہے، وہ دوست اور دشمن کی نہیں، بلکہ دوست اور بالقوۃ دوست (potential friend) کی ہے۔ یعنی دانش مند انسان وہ ہے جو دوست اور دشمن کی بنیاد پر اپنا منصوبہ نہ بنائے، بلکہ اس کا منصوبہ اس سوچ کے تحت ہونا چاہیے کہ کچھ لوگ اگر بظاہر دوست ہیں تو دوسرے لوگ بالقوۃ دوست(potential friend) ہیں۔ اس لیے دانش مند انسان کی کوشش یہ ہونی چاہیے کہ مثبت منصوبہ بندی (positive planning) کے ذریعہ وہ بالقوۃ دوست کو بھی اپنا دوست بنا کر ان کو اپنے ساتھیوں میں شریک کرلے۔</w:t>
      </w:r>
    </w:p>
    <w:p>
      <w:pPr>
        <w:jc w:val="both"/>
        <w:bidi w:val="1"/>
      </w:pPr>
      <w:r>
        <w:rPr>
          <w:rFonts w:ascii="Jameel Noori Nastaleeq" w:hAnsi="Jameel Noori Nastaleeq"/>
          <w:rtl w:val="1"/>
          <w:rFonts w:cs="Jameel Noori Nastaleeq"/>
        </w:rPr>
        <w:t>اپنے زمانے کو جاننا</w:t>
      </w:r>
    </w:p>
    <w:p>
      <w:pPr>
        <w:jc w:val="both"/>
        <w:bidi w:val="1"/>
      </w:pPr>
      <w:r>
        <w:rPr>
          <w:rFonts w:ascii="Jameel Noori Nastaleeq" w:hAnsi="Jameel Noori Nastaleeq"/>
          <w:rtl w:val="1"/>
          <w:rFonts w:cs="Jameel Noori Nastaleeq"/>
        </w:rPr>
        <w:t>ایک حدیث رسول ان الفاظ میں آئی ہے:وعلى العاقل أن یکون بصیرا بزمانہ (صحیح ابن حبان، حدیث نمبر 361)۔ یعنی عقل مند وہ ہے جو اپنے زمانے سے با خبر ہو۔ یہاں زمانے سے مراد خارجی حالات ہیں ۔ آدمی عام طور پر اپنے آپ میں جیتا ہے۔ اپنے سے باہر کے حالات کی اس کو خبر نہیں ہوتی ہے۔ ایسے آدمی کا منصوبہ حالات سے ٹکراجائے گا۔ وہ اپنے منصوبہ کو کامیابی تک پہنچانے والا نہ بن سکے گا۔</w:t>
      </w:r>
    </w:p>
    <w:p>
      <w:pPr>
        <w:jc w:val="both"/>
        <w:bidi w:val="1"/>
      </w:pPr>
      <w:r>
        <w:rPr>
          <w:rFonts w:ascii="Jameel Noori Nastaleeq" w:hAnsi="Jameel Noori Nastaleeq"/>
          <w:rtl w:val="1"/>
          <w:rFonts w:cs="Jameel Noori Nastaleeq"/>
        </w:rPr>
        <w:t>اس دنیا میں آدمی ہمیشہ کچھ حالات کے درمیان ہوتا ہے۔ یہ حالات وہ خود نہیں بناتا، بلکہ خارج کا جو ماحول ہے، وہ ان حالات کی تشکیل کرتا ہے۔ یہ حالات اتنے طاقت ور ہوتے ہیں کہ آدمی ان کو بدلنے پر قادر نہیں ہوتا ہے۔ اگر آدمی اپنے حالات سے ٹکرا جائے تو وہ خود تو ٹوٹ جائے گا۔ لیکن حالات جیسے تھے، ویسے ہی رہیں گے۔ ایسی صورت حال میں دانش مندی یہ ہے کہ آدمی اپنے ساتھ دوسروں کو بھی جانے۔ وہ اپنی ذاتی خواہشوں کے ساتھ خارجی حالات کے تقاضوں سے باخبری حاصل کرے۔ ایسے آدمی کے لیے ممکن ہوگا کہ وہ اپنا منصوبہ صحیح اصولوں کی بنیاد پر بنائے۔ وہ حالات زمانہ کی رعایت کرتے ہوئے، اپنا سفر حیات کامیابی کے ساتھ طے کرے۔ اس قسم کی حقیقت پسندانہ منصوبہ بندی (realistic planning) کامیابی کا واحد یقینی راز ہے۔</w:t>
      </w:r>
    </w:p>
    <w:p>
      <w:pPr>
        <w:jc w:val="both"/>
        <w:bidi w:val="1"/>
      </w:pPr>
      <w:r>
        <w:rPr>
          <w:rFonts w:ascii="Jameel Noori Nastaleeq" w:hAnsi="Jameel Noori Nastaleeq"/>
          <w:rtl w:val="1"/>
          <w:rFonts w:cs="Jameel Noori Nastaleeq"/>
        </w:rPr>
        <w:t>ایک آدمی پیغمبر اسلام کے پاس آیا۔ اس نے کہا: أخبرنی بکلمات أعیش بہن ولا تکثر علی فأنسى؟ قال:اجتنب الغضب، ثم أعاد علیہ فقال:اجتنب الغضب(مسند احمد، حدیث نمبر23468)۔ یعنی مجھے ایسی بات بتائیے، جس میں مَیں جیوں، اور بات مختصر ہو تا کہ میں اس کو بھول نہ جاؤں۔ آپ نے کہا: غصہ سے بچو، اس نے اپنی بات کو دہرائی، آپ نےدوبارہ کہا: غصہ سے بچو۔</w:t>
      </w:r>
    </w:p>
    <w:p>
      <w:pPr>
        <w:jc w:val="both"/>
        <w:bidi w:val="1"/>
      </w:pPr>
      <w:r>
        <w:rPr>
          <w:rFonts w:ascii="Jameel Noori Nastaleeq" w:hAnsi="Jameel Noori Nastaleeq"/>
          <w:rtl w:val="1"/>
          <w:rFonts w:cs="Jameel Noori Nastaleeq"/>
        </w:rPr>
        <w:t>اس حدیث پر غور کیجیے تو معلوم ہوگا کہ غصہ تمام برائیوں کی جڑ ہے۔ غصہ کوئی آدمی دوسرے کے خلاف کرتا ہے۔ لیکن غصہ کا نقصان آدمی کو خود بھگتنا پڑتا ہے۔ غصہ آدمی کی سوچ کو غلط رخ پر موڑ دیتا ہے۔ عام حالت میں آدمی مثبت انداز میں سوچتا ہے۔ وہ معتدل انداز میں رائے قائم کرتا ہے۔ لیکن غصہ آتے ہی اس کی سوچ غیر معتدل ہوجاتی ہے۔ وہ حقیقت پسندانہ انداز میں سوچنے کے قابل نہیں رہتا ۔ جو آدمی غصہ میں مبتلا ہوجائے، وہ جذبات کے تحت ایسے فیصلے کرتا ہے، جو جذبات سے خالی آدمی کبھی نہیں سوچے گا۔</w:t>
      </w:r>
    </w:p>
    <w:p>
      <w:pPr>
        <w:jc w:val="both"/>
        <w:bidi w:val="1"/>
      </w:pPr>
      <w:r>
        <w:rPr>
          <w:rFonts w:ascii="Jameel Noori Nastaleeq" w:hAnsi="Jameel Noori Nastaleeq"/>
          <w:rtl w:val="1"/>
          <w:rFonts w:cs="Jameel Noori Nastaleeq"/>
        </w:rPr>
        <w:t>غصہ کا سب سے زیادہ تباہ کن انجام یہ ہے کہ غصہ ہمیشہ دو طرفہ بن جاتا ہے۔ آپ غصہ ہو کر دوسرے شخص کو بھی غضبناک بنادیتے ہیں۔ غصہ دوسرے شخص کو جوابی غصہ میں مبتلا کردیتا ہے۔ اس طرح غصہ اپنے نتیجہ کے اعتبار سے ردعمل (reaction) کا سبب بنتا ہے۔ آپ ایک ردعمل ظاہر کرتے ہیں، اس کے بعد دوسرا آدمی مشتعل ہوکر ردعمل کا طریقہ اختیار کرلیتا ہے۔ یہ عمل اور ردعمل باربار ہوتا ہے۔ یہاں تک کہ ردعمل ایک چین ری ایکشن (chain reaction) بن جاتاہے۔ اور جب کوئی چیز چین ری ایکشن بن جائے تو پھر اس کا خاتمہ آخری ہلاکت سے پہلے نہیں ہوتا۔</w:t>
      </w:r>
    </w:p>
    <w:p>
      <w:pPr>
        <w:jc w:val="both"/>
        <w:bidi w:val="1"/>
      </w:pPr>
      <w:r>
        <w:rPr>
          <w:rFonts w:ascii="Jameel Noori Nastaleeq" w:hAnsi="Jameel Noori Nastaleeq"/>
          <w:rtl w:val="1"/>
          <w:rFonts w:cs="Jameel Noori Nastaleeq"/>
        </w:rPr>
        <w:t>اس لیے غصہ کے بعد آدمی کے لیے جو صحیح رویہ ہے، وہ صرف ایک ہے۔ وہ ہے غصہ کو یک طرفہ طورپر ختم کردینا۔ یہی بات قرآن میں ان الفاظ میں کہی گئی ہے:وَإِذَا مَا غَضِبُوا ہُمْ یَغْفِرُونَ (42:37) ۔ یعنی جب ان کو غصہ آتا ہے تو وہ معاف کردیتے ہیں۔ غصہ کے نقصان سے بچنے کے لیے یک طرفہ صبر کے سوا کوئی اور راستہ نہیں۔</w:t>
      </w:r>
    </w:p>
    <w:p>
      <w:pPr>
        <w:jc w:val="both"/>
        <w:bidi w:val="1"/>
      </w:pPr>
      <w:r>
        <w:rPr>
          <w:rFonts w:ascii="Jameel Noori Nastaleeq" w:hAnsi="Jameel Noori Nastaleeq"/>
          <w:rtl w:val="1"/>
          <w:rFonts w:cs="Jameel Noori Nastaleeq"/>
        </w:rPr>
        <w:t>آسان کا انتخاب</w:t>
      </w:r>
    </w:p>
    <w:p>
      <w:pPr>
        <w:jc w:val="both"/>
        <w:bidi w:val="1"/>
      </w:pPr>
      <w:r>
        <w:rPr>
          <w:rFonts w:ascii="Jameel Noori Nastaleeq" w:hAnsi="Jameel Noori Nastaleeq"/>
          <w:rtl w:val="1"/>
          <w:rFonts w:cs="Jameel Noori Nastaleeq"/>
        </w:rPr>
        <w:t>پیغمبر اسلام کی زندگی کے ایک معمول کو پیغمبر اسلام کی زوجہ عائشہ ان الفاظ میں بیان کرتی ہیں:ما خُیّر رسول اللہ صلى اللہ علیہ وسلم فی أمرین إلا اختار أیسرہما (سنن ابو داؤد، حدیث نمبر 4785)۔یعنی جب بھی پیغمبر اسلام کو دو صورتوں میں ایک کا انتخاب کرنا ہوتا تو آپ ہمیشہ آسان کا انتخاب کرتے۔ اس سے معلو م ہوتا ہے کہ معاملات میں پیغمبر اسلام کی عام پالیسی کیا تھی۔ وہ تھی مشکل کے مقابلے میں آسان کا انتخاب کرنا۔</w:t>
      </w:r>
    </w:p>
    <w:p>
      <w:pPr>
        <w:jc w:val="both"/>
        <w:bidi w:val="1"/>
      </w:pPr>
      <w:r>
        <w:rPr>
          <w:rFonts w:ascii="Jameel Noori Nastaleeq" w:hAnsi="Jameel Noori Nastaleeq"/>
          <w:rtl w:val="1"/>
          <w:rFonts w:cs="Jameel Noori Nastaleeq"/>
        </w:rPr>
        <w:t>ہر صورت حال میں آدمی کے سامنے دو قسم کی چیزیں ہوتی ہیں۔ ایک، مسائل (problem)اور دوسرا، مواقع (opportunities)۔ اس وقت آدمی کے لیے یہ ممکن ہوتا ہے کہ وہ دونوں میں سے کسی ایک کا انتخاب کرے۔ پیغمبر اسلا م کا طریقہ یہ تھا کہ آپ ہمیشہ مواقع کو اویل (avail)کرنے کا انتخاب کرتے تھے، نہ کہ مسائل سے ٹکراؤ کرنا۔</w:t>
      </w:r>
    </w:p>
    <w:p>
      <w:pPr>
        <w:jc w:val="both"/>
        <w:bidi w:val="1"/>
      </w:pPr>
      <w:r>
        <w:rPr>
          <w:rFonts w:ascii="Jameel Noori Nastaleeq" w:hAnsi="Jameel Noori Nastaleeq"/>
          <w:rtl w:val="1"/>
          <w:rFonts w:cs="Jameel Noori Nastaleeq"/>
        </w:rPr>
        <w:t>یہاں آسان کا لفظ اور مشکل کا لفظ اپنے ظاہری معنی میں نہیں ہے۔ بلکہ وہ اپنے نتیجہ کے اعتبار سے ہے۔ اس کا مطلب یہ ہے کہ معاملات میں پیغمبر اسلام کی پالیسی یہ تھی کہ معاملات میں ایسے طریقہ کو اختیار کیا جائے جو قابل عمل (workable) ہو، جس پر کوئی نیا مسئلہ پیدا کیے بغیر عمل کرنا ممکن ہو۔ یہاں آسانی کا لفظ قابل عمل (workable) کے معنی میں ہے۔ یعنی ایسا طریقہ جس کو اختیار کرنے سے کوئی نیا مسئلہ پیدا نہ ہو، کوئی نیا مسئلہ پیدا کیے بغیر اس پر عمل کیا جاسکے۔</w:t>
      </w:r>
    </w:p>
    <w:p>
      <w:pPr>
        <w:jc w:val="both"/>
        <w:bidi w:val="1"/>
      </w:pPr>
      <w:r>
        <w:rPr>
          <w:rFonts w:ascii="Jameel Noori Nastaleeq" w:hAnsi="Jameel Noori Nastaleeq"/>
          <w:rtl w:val="1"/>
          <w:rFonts w:cs="Jameel Noori Nastaleeq"/>
        </w:rPr>
        <w:t>اس کے مقابلے میں ایک طریقہ وہ ہے جس پر عمل کرنے سے مسئلے میں اضافہ ہوتا ہو۔ایسا طریقہ آپ کبھی اختیار نہیں کرتے تھے۔ مثلا اگر ایک معاملے میں پر امن طریقہ اختیار کرنا ممکن ہو تو آپ کبھی تشدد کا طریقہ اختیار نہیں کرتے تھے۔ کیوں کہ پر امن طریقہ مسئلے میں اضافہ کیے بغیر قابل عمل ہوتا ہے، جب کہ تشدد کا طریقہ ہمیشہ مسئلہ میں اضافہ کرتا ہے۔ مثلاً پرتشدد طریقے میں تشدد پر نفرت کا اضافہ ہوتا ہے، وغیرہ۔</w:t>
      </w:r>
    </w:p>
    <w:p>
      <w:pPr>
        <w:jc w:val="both"/>
        <w:bidi w:val="1"/>
      </w:pPr>
      <w:r>
        <w:rPr>
          <w:rFonts w:ascii="Jameel Noori Nastaleeq" w:hAnsi="Jameel Noori Nastaleeq"/>
          <w:rtl w:val="1"/>
          <w:rFonts w:cs="Jameel Noori Nastaleeq"/>
        </w:rPr>
        <w:t>اگر آپ مسائل سے اپنا عمل شروع کریں تو فورا ہی آپ کا دوسروں سے ٹکراؤ ہوجائے گا۔ نامعلوم مدت تک آپ مسائل سے ٹکرانے میں لگے رہیں گے، اور یہ عمل مشتبہ رہے گا کہ آپ کے لیے مواقع کو اویل کرنے کا وقت آتا ہے یا نہیں۔ اس کے برعکس، اگر آپ مسائل سے اعراض کریں اور مواقع کو اویل کرنے سے اپنا عمل شروع کریں تو پہلے دن آپ کو اپنے عمل کا آغاز مل جائے گا۔ آپ پہلے دن سے مواقع کو اویل کرنا شروع کردیں گے۔ آپ کا ہر قدم آگے کی طرف جانے کے ہم معنی ہوگا۔ اسی کا نام منصوبہ بند عمل ہے۔ منصوبہ بند عمل ہمیشہ کامیاب ہوتاہے۔ اس کے برعکس، غیر منصوبہ بند عمل کے بارےمیں کچھ نہیں معلوم کہ اس کا انجام کیا ہوگا۔</w:t>
      </w:r>
    </w:p>
    <w:p>
      <w:pPr>
        <w:jc w:val="both"/>
        <w:bidi w:val="1"/>
      </w:pPr>
      <w:r>
        <w:rPr>
          <w:rFonts w:ascii="Jameel Noori Nastaleeq" w:hAnsi="Jameel Noori Nastaleeq"/>
          <w:rtl w:val="1"/>
          <w:rFonts w:cs="Jameel Noori Nastaleeq"/>
        </w:rPr>
        <w:t>انسان رخی طرز فکر</w:t>
      </w:r>
    </w:p>
    <w:p>
      <w:pPr>
        <w:jc w:val="both"/>
        <w:bidi w:val="1"/>
      </w:pPr>
      <w:r>
        <w:rPr>
          <w:rFonts w:ascii="Jameel Noori Nastaleeq" w:hAnsi="Jameel Noori Nastaleeq"/>
          <w:rtl w:val="1"/>
          <w:rFonts w:cs="Jameel Noori Nastaleeq"/>
        </w:rPr>
        <w:t>پیغمبر اسلام کا ایک واقعہ حدیث کی کتابوں میں ان الفاظ میں آیا ہے:کان سہل بن حنیف، وقیس بن سعد قاعدین بالقادسیة، فمروا علیہما بجنازة، فقاما، فقیل لہما إنہا من أہل الأرض أی من أہل الذمة، فقالا:إن النبی صلى اللہ علیہ وسلم مرت بہ جنازة فقام، فقیل لہ:إنہا جنازة یہودی، فقال:ألیست نفسا (صحیح البخاری، حدیث نمبر 1312)۔یعنی سہل بن حنیف اور قیس بن سعد رضی اللہ عنہما قادسیہ میں ایک جگہ بیٹھے ہوئے تھے ۔ اتنے میں کچھ لوگ ادھر سے ایک جنازہ لے کر گزرے تو یہ دونوں کھڑے ہو گئے ۔ لوگوں نے کہاکہ جنازہ تو ذمیوں کا ہے ( جوغیر مسلم ہیں )۔ اس پر انہوں نے فرمایا کہ نبی صلی اللہ علیہ وسلم کے پاس سے اسی طرح سے ایک جنازہ گزرا تھا ۔ آپ اس کے لیے کھڑے ہو گئے ۔ پھر آپ سے کہا گیا کہ یہ تو یہودی کا جنازہ تھا ۔ آپ نے فرمایا کیا وہ انسان نہیں ؟</w:t>
      </w:r>
    </w:p>
    <w:p>
      <w:pPr>
        <w:jc w:val="both"/>
        <w:bidi w:val="1"/>
      </w:pPr>
      <w:r>
        <w:rPr>
          <w:rFonts w:ascii="Jameel Noori Nastaleeq" w:hAnsi="Jameel Noori Nastaleeq"/>
          <w:rtl w:val="1"/>
          <w:rFonts w:cs="Jameel Noori Nastaleeq"/>
        </w:rPr>
        <w:t>اس حدیث سے ایک اہم بات معلوم ہوتی ہے، اور وہ سماجی دانش مندی(social wisdom) ہے۔ سماج یا انسانی اجتماع ہمیشہ مختلف قسم کے انسانوں کا مجموعہ ہوتا ہے۔ اس بنا پر یہ ممکن ہوتا ہے کہ لوگوں میں اختلافات پیدا ہوجائیں۔ لوگ کسی کو اپنا دشمن سمجھیں، اور کسی کو دوست، لوگ کسی کو اپنا سمجھیں اور کسی کو غیر، کسی کے بارے میں وہ مثبت ہوں اور کسی کے بارے میں منفی۔ یہ کلچر پورے سماج کو ابدی طور پر غیر معتدل سماج بناد یتا ہے۔</w:t>
      </w:r>
    </w:p>
    <w:p>
      <w:pPr>
        <w:jc w:val="both"/>
        <w:bidi w:val="1"/>
      </w:pPr>
      <w:r>
        <w:rPr>
          <w:rFonts w:ascii="Jameel Noori Nastaleeq" w:hAnsi="Jameel Noori Nastaleeq"/>
          <w:rtl w:val="1"/>
          <w:rFonts w:cs="Jameel Noori Nastaleeq"/>
        </w:rPr>
        <w:t>اس لیے اس طرح کی صورت حال کا بہترین حل یہ ہے کہ ہر انسان کو انسان سمجھا جائے۔ ہر انسان کے بارے میں انسان رخی رویہ(human-friendly behaviour) اختیار کیا جائے۔ ہر انسان کو اپنے جیسا انسان سمجھا جائے۔ اختلاف کے باوجود ایک دوسرے کی عزت (mutual respect) کا طریقہ اختیار کیا جائے۔</w:t>
      </w:r>
    </w:p>
    <w:p>
      <w:pPr>
        <w:jc w:val="both"/>
        <w:bidi w:val="1"/>
      </w:pPr>
      <w:r>
        <w:rPr>
          <w:rFonts w:ascii="Jameel Noori Nastaleeq" w:hAnsi="Jameel Noori Nastaleeq"/>
          <w:rtl w:val="1"/>
          <w:rFonts w:cs="Jameel Noori Nastaleeq"/>
        </w:rPr>
        <w:t>پیغمبر اسلام نے خود اپنے عمل سے اس کا نمونہ قائم کیا۔ جیسا کہ معلوم ہے مدینہ ایک مختلف مذاہب کا معاشرہ تھا۔ پیغمبر اسلام نے اپنے عمل سے یہ ماڈل قائم کیا کہ ہر ایک انسان کے ساتھ یکساں طور پر عزت کا معاملہ کرنا۔ ہر انسان کو یکساں طور پر ایک ہی خالق کا پیدا کیا ہوا انسان سمجھنا۔</w:t>
      </w:r>
    </w:p>
    <w:p>
      <w:pPr>
        <w:jc w:val="both"/>
        <w:bidi w:val="1"/>
      </w:pPr>
      <w:r>
        <w:rPr>
          <w:rFonts w:ascii="Jameel Noori Nastaleeq" w:hAnsi="Jameel Noori Nastaleeq"/>
          <w:rtl w:val="1"/>
          <w:rFonts w:cs="Jameel Noori Nastaleeq"/>
        </w:rPr>
        <w:t>یکساں طور پر ہر ایک سے باعزت سلوک کا معاملہ صرف اخلاقی بات نہیں۔ اس کا تعلق براہِ راست طور پر انسان کی ترقی سے ہے۔ ایسے ماحول میں سماج کا ہر فرد ایک دوسرے کا خیرخواہ ہوگا۔ ہر انسان قابل پیشین گوئی کردار (predictable character) کا مالک ہوگا۔ ہر انسان کو یہ موقع ہوگا کہ وہ خود بھی ترقی کرے، اور دوسروں کو بھی ترقی کا موقع دے۔ اس کے برعکس، اگر لوگ اس احساس میں جئیں کہ فلاں شخص ان کا اپنا ہے، اور فلاں شخص ان کا غیر۔ تو ایسے سماج کا ہر فرد اپنی سوچ کے اعتبار سے غیر معتدل ہوجائے گا۔ وہ خود بھی سماج کا ایک پرابلم ممبر (problem member) بنا رہے گا، اور دوسروں کو بھی بلا اعلان یہ دعوت دے گا کہ تم بھی سماج کے پرابلم ممبر بن جاؤ۔</w:t>
      </w:r>
    </w:p>
    <w:p>
      <w:pPr>
        <w:jc w:val="both"/>
        <w:bidi w:val="1"/>
      </w:pPr>
      <w:r>
        <w:rPr>
          <w:rFonts w:ascii="Jameel Noori Nastaleeq" w:hAnsi="Jameel Noori Nastaleeq"/>
          <w:rtl w:val="1"/>
          <w:rFonts w:cs="Jameel Noori Nastaleeq"/>
        </w:rPr>
        <w:t>قناعت واحد حل ہے</w:t>
      </w:r>
    </w:p>
    <w:p>
      <w:pPr>
        <w:jc w:val="both"/>
        <w:bidi w:val="1"/>
      </w:pPr>
      <w:r>
        <w:rPr>
          <w:rFonts w:ascii="Jameel Noori Nastaleeq" w:hAnsi="Jameel Noori Nastaleeq"/>
          <w:rtl w:val="1"/>
          <w:rFonts w:cs="Jameel Noori Nastaleeq"/>
        </w:rPr>
        <w:t>ایک حدیث رسول ان الفاظ میں آئی ہے:لو کان لابن آدم وادیان من مال لابتغى ثالثا، ولا یملأ جوف ابن آدم إلا التراب، ویتوب اللہ على من تاب (صحیح البخاری، حدیث نمبر 6436)۔ یعنی اگر انسان کے پاس مال کی دو وادیاں ہوں تووہ تیسری کا خواہشمند ہو گا، اور انسان کا پیٹ مٹی کے سوا اور کوئی چیز نہیں بھر سکتی ،اور اللہ اس شخص کی توبہ قبول کرتا ہے جو توبہ کرے ۔</w:t>
      </w:r>
    </w:p>
    <w:p>
      <w:pPr>
        <w:jc w:val="both"/>
        <w:bidi w:val="1"/>
      </w:pPr>
      <w:r>
        <w:rPr>
          <w:rFonts w:ascii="Jameel Noori Nastaleeq" w:hAnsi="Jameel Noori Nastaleeq"/>
          <w:rtl w:val="1"/>
          <w:rFonts w:cs="Jameel Noori Nastaleeq"/>
        </w:rPr>
        <w:t>انسان پیدائشی طور پر لامحدود کا طالب ہے۔ کوئی محدود چیز خواہ بظاہر کتنی ہی بڑی دکھائی دے، وہ کبھی انسان کو مطمئن کرنے والی نہیں۔انسان کو اس دنیا میں عملاً جو کچھ ملتا ہے، وہ ہمیشہ محدود ہوتا ہے۔ طلب اور مطلوب میں یہی تضاد ہے، جو ہمیشہ انسان کو غیر مطمئن رکھتا ہے۔</w:t>
      </w:r>
    </w:p>
    <w:p>
      <w:pPr>
        <w:jc w:val="both"/>
        <w:bidi w:val="1"/>
      </w:pPr>
      <w:r>
        <w:rPr>
          <w:rFonts w:ascii="Jameel Noori Nastaleeq" w:hAnsi="Jameel Noori Nastaleeq"/>
          <w:rtl w:val="1"/>
          <w:rFonts w:cs="Jameel Noori Nastaleeq"/>
        </w:rPr>
        <w:t>انسان کا یہ عدم اطمینان (discontentment) بے فائدہ نہیں۔ ا س کے پیچھے ایک اہم تخلیقی حکمت ہے۔ وہ حکمت یہ ہے کہ انسان اپنا مطلوب آخرت کو بنائے، نہ کہ دنیا کو۔ انسان کو پیدائشی طور پر معیار کا طالب (ideal seeking) بنا یا گیا ہے۔ جب کہ دنیا میں اس کے لیے جو قابل حصول چیزیں ہیں، وہ اس کی طلب سے بہت کم ہیں۔ آدمی بہت چاہتا ہے، مگر ہمیشہ اس کو کم ملتا ہے۔ آدمی ہمیشہ بہت زیادہ کا منصوبہ بنا تا ہے لیکن اپنے منصوبہ کی تکمیل سے پہلے انسان اس دنیا سے چلاجاتا ہے۔</w:t>
      </w:r>
    </w:p>
    <w:p>
      <w:pPr>
        <w:jc w:val="both"/>
        <w:bidi w:val="1"/>
      </w:pPr>
      <w:r>
        <w:rPr>
          <w:rFonts w:ascii="Jameel Noori Nastaleeq" w:hAnsi="Jameel Noori Nastaleeq"/>
          <w:rtl w:val="1"/>
          <w:rFonts w:cs="Jameel Noori Nastaleeq"/>
        </w:rPr>
        <w:t>طالب اور مطلوب میں یہ فرق اس لیے نہیں ہے کہ آدمی غیر مطئن بنا رہے۔ بلکہ وہ اس لیے ہے کہ انسان غور و فکر کے ذریعہ یہ دریافت کرے کہ اس کی طلب کا مطلوب کہاں ہے۔ جو آدمی اس طرح سوچے وہ دانشمندانہ سوچ کا حامل بنے گا۔ وہ اپنی زندگی کی صحیح منزل کو جان لے گا۔ وہ جان لے گا کہ اس کے مطلوب کا نہ ملنا ایک اہم حکمت کے سبب سے ہے۔ وہ اس لیے ہے کہ اس کا ذہن ہمیشہ متحرک رہے، وہ کبھی جمود کا شکار نہ ہونے پائے۔</w:t>
      </w:r>
    </w:p>
    <w:p>
      <w:pPr>
        <w:jc w:val="both"/>
        <w:bidi w:val="1"/>
      </w:pPr>
      <w:r>
        <w:rPr>
          <w:rFonts w:ascii="Jameel Noori Nastaleeq" w:hAnsi="Jameel Noori Nastaleeq"/>
          <w:rtl w:val="1"/>
          <w:rFonts w:cs="Jameel Noori Nastaleeq"/>
        </w:rPr>
        <w:t>دنیا میں انسان کا یہ عدم اطمینان اس کو ابدی جنت کا طالب بناتا ہے۔ وہ اس پر غور و فکر کرکے اپنے مقصد اصلی کو جان لیتاہے۔ وہ یہ جان لیتا ہے کہ اس کو کس طرح سچا طالب (true seeker) بننا چاہیے۔یہ چیز آدمی کو بھٹکنے سے بچا کر صحیح رخ پر سوچنے والا بنا دیتی ہے۔ جوآدمی اس طرح سوچے وہ کبھی منفی سوچ کا شکار نہ ہوگا، وہ ہمیشہ مثبت سوچ کا حامل بنا رہے گا، اور اس دنیا میں سب سے بڑی سوچ مثبت سوچ ہے۔</w:t>
      </w:r>
    </w:p>
    <w:p>
      <w:pPr>
        <w:jc w:val="both"/>
        <w:bidi w:val="1"/>
      </w:pPr>
      <w:r>
        <w:rPr>
          <w:rFonts w:ascii="Jameel Noori Nastaleeq" w:hAnsi="Jameel Noori Nastaleeq"/>
          <w:rtl w:val="1"/>
          <w:rFonts w:cs="Jameel Noori Nastaleeq"/>
        </w:rPr>
        <w:t>ہر ایک کے لیے خیر</w:t>
      </w:r>
    </w:p>
    <w:p>
      <w:pPr>
        <w:jc w:val="both"/>
        <w:bidi w:val="1"/>
      </w:pPr>
      <w:r>
        <w:rPr>
          <w:rFonts w:ascii="Jameel Noori Nastaleeq" w:hAnsi="Jameel Noori Nastaleeq"/>
          <w:rtl w:val="1"/>
          <w:rFonts w:cs="Jameel Noori Nastaleeq"/>
        </w:rPr>
        <w:t>ایک حدیث رسول ان الفاظ میں آئی ہے: المؤمن القوی، خیر وأحب إلى اللہ من المؤمن الضعیف، وفی کل خیر احرص على ما ینفعک، واستعن باللہ ولا تعجز، وإن أصابک شیء، فلا تقل لو أنی فعلت کان کذا وکذا، ولکن قل قدر اللہ وما شاء فعل، فإن لو تفتح عمل الشیطان(صحیح مسلم، حدیث نمبر 2664)۔ یعنی ضعیف مومن کے مقابلے میں قوی مومن کے لیے خیر ہے، اور وہ اللہ کے نزدیک زیادہ محبوب ہے، لیکن ہر ایک میں خیر ہے۔ حرص کرو اس کی جو تم کو فائدہ پہنچائے۔ اللہ سے مدد مانگو، کمزوری نہ دکھاؤ۔اگر تم کو نقصان پہنچے تو یہ نہ کہو کہ اگر میں نے ایسا کیا ہوتا تو ایسا ہوتا۔ لیکن کہو اللہ نے مقدر کیا تھا، اور اس نے جو چاہا، وہی ہوا۔ کیوں کہ’’اگر‘‘ شیطان کا دروازہ کھولتا ہے۔</w:t>
      </w:r>
    </w:p>
    <w:p>
      <w:pPr>
        <w:jc w:val="both"/>
        <w:bidi w:val="1"/>
      </w:pPr>
      <w:r>
        <w:rPr>
          <w:rFonts w:ascii="Jameel Noori Nastaleeq" w:hAnsi="Jameel Noori Nastaleeq"/>
          <w:rtl w:val="1"/>
          <w:rFonts w:cs="Jameel Noori Nastaleeq"/>
        </w:rPr>
        <w:t>اس حدیث سے تخلیق کی ایک حکمت معلوم ہوتی ہے۔ وہ یہ کہ بظاہر کوئی شخص کمزور دکھائی دے تو یہ کمزوری ایک اعتبار سے ہوگی، ہر اعتبار سے نہیں۔ یہ تخلیق کا اصول ہے کہ اگر آدمی ایک اعتبار سے کمتر ہوتا ہے تو کسی دوسرے اعتبار سے اسے برتر صلاحیت حاصل ہوتی ہے۔ مثلاً کوئی شخص جسمانی اعتبار سے ضعیف ہو تو وہ دماغ کے اعتبار سے قوی ہوگا۔ کوئی شخص یاد (memory) کے اعتبار سےکم ہو تو وہ تجزیہ (analysis) کے اعتبار سے زیادہ ہوگا۔ کوئی شخص بزنس کے اعتبار سے کم ہو تو وہ علم کے اعتبار سے زیادہ ہوگا، وغیرہ۔</w:t>
      </w:r>
    </w:p>
    <w:p>
      <w:pPr>
        <w:jc w:val="both"/>
        <w:bidi w:val="1"/>
      </w:pPr>
      <w:r>
        <w:rPr>
          <w:rFonts w:ascii="Jameel Noori Nastaleeq" w:hAnsi="Jameel Noori Nastaleeq"/>
          <w:rtl w:val="1"/>
          <w:rFonts w:cs="Jameel Noori Nastaleeq"/>
        </w:rPr>
        <w:t>موجودہ زمانے میں یہ بات ریسرچ سے ثابت ہوگئی ہےکہ کوئی شخص مطلق معنوں میں قوی یا ضعیف نہیں ہوتا۔ چناں چہ پہلے معذور کے لیے ڈس ایبلڈ (disabled) کا لفظ بولا جاتا تھا۔ مگر اب یہ لفظ متروک ہوگیا ہے۔ اب ایسے افراد کو ڈفرینٹلی ایبلڈ (differently abled) کہا جاتا ہے۔ یعنی ایک اعتبار سے معذور اور دوسرے اعتبار سے طاقت ور۔</w:t>
      </w:r>
    </w:p>
    <w:p>
      <w:pPr>
        <w:jc w:val="both"/>
        <w:bidi w:val="1"/>
      </w:pPr>
      <w:r>
        <w:rPr>
          <w:rFonts w:ascii="Jameel Noori Nastaleeq" w:hAnsi="Jameel Noori Nastaleeq"/>
          <w:rtl w:val="1"/>
          <w:rFonts w:cs="Jameel Noori Nastaleeq"/>
        </w:rPr>
        <w:t>تخلیق کے اس نظام کا تقاضا ہے کہ آدمی کو کسی بھی حال میں مایوس نہیں ہونا چاہیے۔ آدمی کو چاہیے کہ وہ اپنے ظاہر پر رائے قائم نہ کرے، بلکہ وہ زیادہ گہرائی کے ساتھ اپنے معاملے پر سوچے۔ آدمی کو چاہیے کہ وہ اپنے آپ کو دریافت (discover) کرے۔ وہ اپنے اندر چھپے ہوئے انسان کو جانے،اور اس کے مطابق اپنی زندگی کی منصوبہ بندی کرے۔</w:t>
      </w:r>
    </w:p>
    <w:p>
      <w:pPr>
        <w:jc w:val="both"/>
        <w:bidi w:val="1"/>
      </w:pPr>
      <w:r>
        <w:rPr>
          <w:rFonts w:ascii="Jameel Noori Nastaleeq" w:hAnsi="Jameel Noori Nastaleeq"/>
          <w:rtl w:val="1"/>
          <w:rFonts w:cs="Jameel Noori Nastaleeq"/>
        </w:rPr>
        <w:t>باشعور انسان کا معاملہ</w:t>
      </w:r>
    </w:p>
    <w:p>
      <w:pPr>
        <w:jc w:val="both"/>
        <w:bidi w:val="1"/>
      </w:pPr>
      <w:r>
        <w:rPr>
          <w:rFonts w:ascii="Jameel Noori Nastaleeq" w:hAnsi="Jameel Noori Nastaleeq"/>
          <w:rtl w:val="1"/>
          <w:rFonts w:cs="Jameel Noori Nastaleeq"/>
        </w:rPr>
        <w:t>ایک حدیث رسول ان الفاظ میں آئی ہے:عجبا لأمر المؤمن، إن أمرہ کلہ خیر، ولیس ذاک لأحد إلا للمؤمن، إن أصابتہ سراء شکر، فکان خیرا لہ، وإن أصابتہ ضراء، صبر فکان خیرا لہ (صحیح مسلم، حدیث نمبر2999)۔ اس حدیث میں مومن سے مراد معروف معنوں میں صاحب عقیدہ انسان نہیں ہے، بلکہ اس سے مراد باشعور انسان ہے۔ اس سے مراد وہ انسان ہے جو صاحب معرفت انسان ہو، جو تدبر اور تفکر کی صفت کا حامل ہو۔ جس نے مطالعہ اور غور و فکر کے ذریعہ اپنے آپ کو ایک تیار ذہن (prepared mind) بنا یا ہو۔</w:t>
      </w:r>
    </w:p>
    <w:p>
      <w:pPr>
        <w:jc w:val="both"/>
        <w:bidi w:val="1"/>
      </w:pPr>
      <w:r>
        <w:rPr>
          <w:rFonts w:ascii="Jameel Noori Nastaleeq" w:hAnsi="Jameel Noori Nastaleeq"/>
          <w:rtl w:val="1"/>
          <w:rFonts w:cs="Jameel Noori Nastaleeq"/>
        </w:rPr>
        <w:t>ایسا انسان ہر چیز میں اس کے اندر چھپی ہوئی تخلیقی حکمت کو دریافت کرلیتا ہے۔ وہ جان لیتا ہے کہ اس کے ساتھ جو معاملہ پیش آیا ہے ، اس کے اندر یقینا کوئی گہری حکمت موجود ہے۔ وہ چیزوں کو ذاتی نگا ہ سے نہیں دیکھتا، بلکہ تخلیق کی حکمت کے اعتبار سے دیکھتا ہے ۔ اس ربانی طرز فکر کا یہ نتیجہ ہوتا ہے کہ وہ منفی میں مثبت کو دیکھنے والا بن جاتاہے۔ وہ اپنے مائنس پوائنٹ میں اپنے پلس پوائنٹ کو دریافت کرلیتا ہے۔ وہ بظاہر ناامیدی میں امید کے پہلو کوجان لیتا ہے۔ وہ موت میں زندگی کا سرمایہ دریافت کرلیتا ہے۔وہ اپنی شعوری بلندی کی بنا پر شکست میں فتح کا راز دریافت کرلیتا ہے۔</w:t>
      </w:r>
    </w:p>
    <w:p>
      <w:pPr>
        <w:jc w:val="both"/>
        <w:bidi w:val="1"/>
      </w:pPr>
      <w:r>
        <w:rPr>
          <w:rFonts w:ascii="Jameel Noori Nastaleeq" w:hAnsi="Jameel Noori Nastaleeq"/>
          <w:rtl w:val="1"/>
          <w:rFonts w:cs="Jameel Noori Nastaleeq"/>
        </w:rPr>
        <w:t>چیزوں کو بے آمیز صورت میں دیکھنا</w:t>
      </w:r>
    </w:p>
    <w:p>
      <w:pPr>
        <w:jc w:val="both"/>
        <w:bidi w:val="1"/>
      </w:pPr>
      <w:r>
        <w:rPr>
          <w:rFonts w:ascii="Jameel Noori Nastaleeq" w:hAnsi="Jameel Noori Nastaleeq"/>
          <w:rtl w:val="1"/>
          <w:rFonts w:cs="Jameel Noori Nastaleeq"/>
        </w:rPr>
        <w:t>پیغمبر اسلام کی دعاؤں میں سے ایک دعا یہ تھی:اللہم، أرنا الحق حقا وارزقنا اتباعہ، وأرنا الباطل باطلا ووفقنا لاجتنابہ، ولا تجعلہ ملتبسا علینا فنضل، واجعلنا للمتقین إماما (تفسیر ابن کثیر، 1/571)۔ یعنی اے اللہ ہمیں حق کو حق کی صورت میں دکھا، اور اس کے اتباع کی توفیق دے، اور باطل کو باطل کی صورت میں دکھا، اور اس سے بچنے کی توفیق دے، اور اس کو ہمارے او پر ملتبس نہ کر کہ ہم گمراہ ہوجائیں، اور ہمیں متقیوں کا امام بنا۔ایک اور دعا ان الفاظ میں آئی ہے: اللہم أرنا الأشیاء کما ہی (تفسیر الرازی، 1/119)۔ یعنی اے اللہ، ہمیں چیزوں کو ویسا ہی دکھا جیسا کہ وہ ہیں۔</w:t>
      </w:r>
    </w:p>
    <w:p>
      <w:pPr>
        <w:jc w:val="both"/>
        <w:bidi w:val="1"/>
      </w:pPr>
      <w:r>
        <w:rPr>
          <w:rFonts w:ascii="Jameel Noori Nastaleeq" w:hAnsi="Jameel Noori Nastaleeq"/>
          <w:rtl w:val="1"/>
          <w:rFonts w:cs="Jameel Noori Nastaleeq"/>
        </w:rPr>
        <w:t>ان دونوں دعاؤں کا خلاصہ یہ ہے کہ انسان کے اندر یہ صفت پیدا ہو کہ وہ بے آمیز انداز میں سوچے۔ بے آمیز کا مطلب یہ ہے کہ آدمی ذہنی اعتبار سے اتنا زیادہ ترقی یافتہ ہو کہ وہ حق کو حق کی صورت میں دیکھ سکے، اور باطل کو باطل کی صورت میں دیکھے۔ وہ چیزوں کو ویساہی دیکھے، جیسا کہ وہ فی الواقع ہیں۔</w:t>
      </w:r>
    </w:p>
    <w:p>
      <w:pPr>
        <w:jc w:val="both"/>
        <w:bidi w:val="1"/>
      </w:pPr>
      <w:r>
        <w:rPr>
          <w:rFonts w:ascii="Jameel Noori Nastaleeq" w:hAnsi="Jameel Noori Nastaleeq"/>
          <w:rtl w:val="1"/>
          <w:rFonts w:cs="Jameel Noori Nastaleeq"/>
        </w:rPr>
        <w:t>یہ وہی سوچ ہے جس کو موضوعی سوچ (objective thinking) کہاجاتا ہے۔ یعنی اَیز اٹ از تھنکنگ (as it is thinking)۔آدمی کا معاملہ یہ ہے کہ وہ ہمیشہ کسی ماحول میں رہتا ہے۔ ماحول کے اثر سے اس کے اندر مختلف قسم کے جذبات پیدا ہوجاتے ہیں۔ وہ اپنے متاثر ذہن کے تحت چیزوں کے بارے میں رائے قائم کرنے لگتا ہے۔ یہی تمام خرابیوں کی جڑ ہے۔ اسی سے آدمی کے اندریہ کمزوری آجاتی ہے کہ وہ چیزوں کو ان کی حقیقت کے اعتبار سے نہیں دیکھ پاتا، بلکہ اپنے متاثر ذہن کے مطابق ایک خود ساختہ رائے بناتا ہے۔</w:t>
      </w:r>
    </w:p>
    <w:p>
      <w:pPr>
        <w:jc w:val="both"/>
        <w:bidi w:val="1"/>
      </w:pPr>
      <w:r>
        <w:rPr>
          <w:rFonts w:ascii="Jameel Noori Nastaleeq" w:hAnsi="Jameel Noori Nastaleeq"/>
          <w:rtl w:val="1"/>
          <w:rFonts w:cs="Jameel Noori Nastaleeq"/>
        </w:rPr>
        <w:t>جس انسان کے اندر ایز اٹ از تھنکنگ (as it is thinking)کی صفت ہو، وہ اس قابل ہوجاتاہے کہ مبنی بر حقیقت سوچے، مبنی بر حقیقت رائے قائم کرے، مبنی بر حقیقت منصوبہ بنائے۔یہ صفت کسی آدمی کو حکیم (man of wisdom) بناتی ہے، اور جو آدمی اس معنی میں حکیم (wise) ہو، وہی وہ انسان ہے جس کو سوپر مین (superman) کہا جاتا ہے۔</w:t>
      </w:r>
    </w:p>
    <w:p>
      <w:pPr>
        <w:jc w:val="both"/>
        <w:bidi w:val="1"/>
      </w:pPr>
      <w:r>
        <w:rPr>
          <w:rFonts w:ascii="Jameel Noori Nastaleeq" w:hAnsi="Jameel Noori Nastaleeq"/>
          <w:rtl w:val="1"/>
          <w:rFonts w:cs="Jameel Noori Nastaleeq"/>
        </w:rPr>
        <w:t>نزاع کا طریقہ نہیں</w:t>
      </w:r>
    </w:p>
    <w:p>
      <w:pPr>
        <w:jc w:val="both"/>
        <w:bidi w:val="1"/>
      </w:pPr>
      <w:r>
        <w:rPr>
          <w:rFonts w:ascii="Jameel Noori Nastaleeq" w:hAnsi="Jameel Noori Nastaleeq"/>
          <w:rtl w:val="1"/>
          <w:rFonts w:cs="Jameel Noori Nastaleeq"/>
        </w:rPr>
        <w:t>پیغمبر اسلام کو قرآن میں اپنے مشن کے سلسلے میں جو طریقہ بتایا گیا وہ یہ تھا کہ کسی بھی حال میں نزاع کا طریقہ اختیار نہ کرو، بلکہ یک طرفہ دانش مندی کے ذریعہ غیر نزاعی طریقہ اختیار کرو۔ اس سلسلے میں قرآن کی ہدایت ان لفظوں میں دی گئی ہے:لِکُلِّ أُمَّةٍ جَعَلْنَا مَنْسَکًا ہُمْ نَاسِکُوہُ فَلَا یُنَازِعُنَّکَ فِی الْأَمْرِ وَادْعُ إِلَى رَبِّکَ إِنَّکَ لَعَلَى ہُدًى مُسْتَقِیمٍ (22:67)۔ یعنی اور ہم نے ہر امت کے لئے ایک طریقہ مقرر کیا کہ وہ اس کی پیروی کرتے تھے۔ پس وہ اس معاملہ میں تم سے جھگڑا نہ کریں۔ اور تم اپنے رب کی طرف بلاؤ۔ یقیناً تم سیدھے راستہ پر ہو۔</w:t>
      </w:r>
    </w:p>
    <w:p>
      <w:pPr>
        <w:jc w:val="both"/>
        <w:bidi w:val="1"/>
      </w:pPr>
      <w:r>
        <w:rPr>
          <w:rFonts w:ascii="Jameel Noori Nastaleeq" w:hAnsi="Jameel Noori Nastaleeq"/>
          <w:rtl w:val="1"/>
          <w:rFonts w:cs="Jameel Noori Nastaleeq"/>
        </w:rPr>
        <w:t>اس کا مطلب یہ ہے کہ لوگ اپنی اپنی کنڈیشننگ (conditioning) کی بنا پر الگ الگ طریقہ اختیار کیے ہوئے ہوتے ہیں۔ تم ان کی کنڈیشننگ کو توڑو۔ اس طرح لوگ اپنی حالت فطری پر قائم ہوجائیں گے، اور یہ ممکن ہوجائے گا کہ اختلاف کے بجائے اتفاق کی بنیاد پر ان سے معاملہ کیا جائے۔</w:t>
      </w:r>
    </w:p>
    <w:p>
      <w:pPr>
        <w:jc w:val="both"/>
        <w:bidi w:val="1"/>
      </w:pPr>
      <w:r>
        <w:rPr>
          <w:rFonts w:ascii="Jameel Noori Nastaleeq" w:hAnsi="Jameel Noori Nastaleeq"/>
          <w:rtl w:val="1"/>
          <w:rFonts w:cs="Jameel Noori Nastaleeq"/>
        </w:rPr>
        <w:t>انجام دیکھ کر عمل کرنا</w:t>
      </w:r>
    </w:p>
    <w:p>
      <w:pPr>
        <w:jc w:val="both"/>
        <w:bidi w:val="1"/>
      </w:pPr>
      <w:r>
        <w:rPr>
          <w:rFonts w:ascii="Jameel Noori Nastaleeq" w:hAnsi="Jameel Noori Nastaleeq"/>
          <w:rtl w:val="1"/>
          <w:rFonts w:cs="Jameel Noori Nastaleeq"/>
        </w:rPr>
        <w:t>پیغمبر اسلام کا ایک واقعہ حدیث میں ان الفاظ میں آیا ہے: جاء رجل إلى النبی صلى اللہ علیہ وسلم فقال:بارک اللہ للمسلمین فیک، فخصنی منک بخاصة خیر، قال: مستوص أنت؟ أراہ قال:ثلاثا، قال:نعم، قال:اجلس، إذا أردت أمرا فتدبر عاقبتہ، فإن کان خیرا فأمضہ، وإن کان شرا فانتہ(الزھد والرقائق لابن المبارک، حدیث نمبر41)۔ ایک شخص نبی صلی اللہ علیہ وسلم کے پاس آیا، اس نے کہا: آپ کے ذریعہ اللہ مسلمانوں کو برکت دے۔ آپ مجھ کو اپنی طرف سےکسی خاص خیر کی نصیحت کیجیے۔ آپ نے کہا: کیاتم نصیحت چاہتے ہو، آپ نے یہ بات غالباًتین بار کہی، آدمی نے کہا: ہاں، آپ نے کہا: بیٹھ جاؤ، جب تم کوئی کام کرناچاہو، تو تم اس کے نتیجہ پر غور کرو، اگر اس میں خیر ہو تو اس کوکرو، اور اگروہ برا ہے تو اس سے رک جاؤ۔</w:t>
      </w:r>
    </w:p>
    <w:p>
      <w:pPr>
        <w:jc w:val="both"/>
        <w:bidi w:val="1"/>
      </w:pPr>
      <w:r>
        <w:rPr>
          <w:rFonts w:ascii="Jameel Noori Nastaleeq" w:hAnsi="Jameel Noori Nastaleeq"/>
          <w:rtl w:val="1"/>
          <w:rFonts w:cs="Jameel Noori Nastaleeq"/>
        </w:rPr>
        <w:t>اس حدیث کا مطلب یہ ہے کہ تم جو کام کرو،خوب سوچ سمجھ کرکر و۔ پہلے اس کے ہر پہلو پر غور کرو۔ بے لاگ انداز میں غور کرکے یہ سمجھو کہ وہ کام تمھارے لیے باعتبار انجام اچھا ہے یا برا۔ صرف جذبات کے تحت کوئی کام شروع نہ کرو، بلکہ اپنے اقدام کے تمام پہلوؤں پر غور و فکر کرنے کے بعد اس کی طرف آگے بڑھو۔ تمھارا ہر کام گہری سوچ کا نتیجہ ہو، نہ کہ محض جذبات کا نتیجہ۔</w:t>
      </w:r>
    </w:p>
    <w:p>
      <w:pPr>
        <w:jc w:val="both"/>
        <w:bidi w:val="1"/>
      </w:pPr>
      <w:r>
        <w:rPr>
          <w:rFonts w:ascii="Jameel Noori Nastaleeq" w:hAnsi="Jameel Noori Nastaleeq"/>
          <w:rtl w:val="1"/>
          <w:rFonts w:cs="Jameel Noori Nastaleeq"/>
        </w:rPr>
        <w:t>کام کرنے کے اس طریقے کو منصوبہ بند کام کہا جاتا ہے۔ منصوبہ بند کام کا اصول یہ ہے کہ پہلے سوچنا، اور پھر کرنا۔ جو آدمی کرنے کے بعد سوچے، وہ ایک غیر دانش مند آدمی ہے۔ اور جو آدمی کرنے سے پہلے سوچے، وہ ایک دانش مند آدمی۔</w:t>
      </w:r>
    </w:p>
    <w:p>
      <w:pPr>
        <w:jc w:val="both"/>
        <w:bidi w:val="1"/>
      </w:pPr>
      <w:r>
        <w:rPr>
          <w:rFonts w:ascii="Jameel Noori Nastaleeq" w:hAnsi="Jameel Noori Nastaleeq"/>
          <w:rtl w:val="1"/>
          <w:rFonts w:cs="Jameel Noori Nastaleeq"/>
        </w:rPr>
        <w:t>یہی درست اقدام کا دانش مندانہ اصول ہے۔ آدمی اگر ذاتی زندگی گزار رہا ہو تو اس کو زیادہ مسئلہ پیش نہیں آئے گا۔ لیکن جب آدمی کوئی عملی اقدام کرے تو اس کو بہت سے خارجی مسائل پیش آتے ہیں۔ ان خارجی مسائل کا پیشگی اندازہ کرنا، بہت ضروری ہے۔ جو آدمی خارجی مسائل کا پیشگی اندازہ کیے بغیر عملی اقدام کرے، وہ اپنے اقدام سے کچھ پائے گا نہیں۔ بلکہ اپنے نقصان میں صرف اضافہ کرنے کا سبب بنے گا۔</w:t>
      </w:r>
    </w:p>
    <w:p>
      <w:pPr>
        <w:jc w:val="both"/>
        <w:bidi w:val="1"/>
      </w:pPr>
      <w:r>
        <w:rPr>
          <w:rFonts w:ascii="Jameel Noori Nastaleeq" w:hAnsi="Jameel Noori Nastaleeq"/>
          <w:rtl w:val="1"/>
          <w:rFonts w:cs="Jameel Noori Nastaleeq"/>
        </w:rPr>
        <w:t>ابتدائی منصوبہ پر نظر ثانی</w:t>
      </w:r>
    </w:p>
    <w:p>
      <w:pPr>
        <w:jc w:val="both"/>
        <w:bidi w:val="1"/>
      </w:pPr>
      <w:r>
        <w:rPr>
          <w:rFonts w:ascii="Jameel Noori Nastaleeq" w:hAnsi="Jameel Noori Nastaleeq"/>
          <w:rtl w:val="1"/>
          <w:rFonts w:cs="Jameel Noori Nastaleeq"/>
        </w:rPr>
        <w:t>موجودہ دنیا میں کوئی آدمی پیشگی طور پر بالکل درست منصوبہ نہیں بنا سکتا۔ جب آدمی کسی عمل کو شروع کرتا ہے تو بعد کو ایسے حالات پیش آتے ہیں، جو تقاضا کرتے ہیں کہ اپنے عمل کو نتیجہ خیز بنانے کےلیے اپنے عمل کی ری پلاننگ کی جائے۔ پیغمبر اسلام کے حکیمانہ طریقے کا ایک جز ء یہ بھی تھا۔ آپ ہمیشہ اس کے لیے تیار رہتے تھے کہ اگر ابتدائی منصوبہ میں کوئی کمی نظر آئے تو دوبارہ زیادہ قابل عمل انداز میں نیا منصوبہ بنایا جائے۔</w:t>
      </w:r>
    </w:p>
    <w:p>
      <w:pPr>
        <w:jc w:val="both"/>
        <w:bidi w:val="1"/>
      </w:pPr>
      <w:r>
        <w:rPr>
          <w:rFonts w:ascii="Jameel Noori Nastaleeq" w:hAnsi="Jameel Noori Nastaleeq"/>
          <w:rtl w:val="1"/>
          <w:rFonts w:cs="Jameel Noori Nastaleeq"/>
        </w:rPr>
        <w:t>اس کی ایک مثال یہ ہےکہ پیغمبر اسلام نے مکہ میں 610 عیسوی میں اپنا مشن شروع کیا۔ اس وقت کے مکہ میں آپ کے مشن کے لیے موافق ماحول موجود نہ تھا۔ چناں چہ وہاں کے لوگوں کی اکثریت آپ کے خلاف ہوگئی۔آپ کے راستے میں طرح طرح کی رکاوٹیں ڈالنے لگے۔ اس وقت آپ نے اپنے دو ساتھیوں کو مدینہ بھیجا۔ تاکہ وہ اندازہ کریں کہ کیا مدینہ کے حالات مکہ کے مقابلے میں آپ کے لیے زیادہ موافق ہیں۔ یہ دونوں صاحبان مدینہ جاکر لوگوں کو قرآن پڑھ کر سناتے تھے۔ اس لیے ان کو مقری کہا جاتا تھا۔ مدینہ کے لوگ برعکس طور پر کسی رکاوٹ کے بغیر اسلام قبول کرنے لگے۔ بیعت عقبہ اولیٰ اور بیعت عقبہ ثانیہ کا واقعہ اسی زمانے میں پیش آیا۔</w:t>
      </w:r>
    </w:p>
    <w:p>
      <w:pPr>
        <w:jc w:val="both"/>
        <w:bidi w:val="1"/>
      </w:pPr>
      <w:r>
        <w:rPr>
          <w:rFonts w:ascii="Jameel Noori Nastaleeq" w:hAnsi="Jameel Noori Nastaleeq"/>
          <w:rtl w:val="1"/>
          <w:rFonts w:cs="Jameel Noori Nastaleeq"/>
        </w:rPr>
        <w:t>مدینہ کے بارے میں اس مثبت تجربے کے بعدنبوت کے تیرھویں سال آپ نے یہ فیصلہ کیا کہ آپ مکہ چھوڑ کر مدینہ چلے جائیں، اور از سر نو اپنے مشن کا آغاز کریں۔ اسی کا نام ری پلاننگ (replanning) ہے، اور ری پلاننگ پیغمبر اسلام کے طریقۂ کار کا ایک اہم جزء ہے۔</w:t>
      </w:r>
    </w:p>
    <w:p>
      <w:pPr>
        <w:jc w:val="both"/>
        <w:bidi w:val="1"/>
      </w:pPr>
      <w:r>
        <w:rPr>
          <w:rFonts w:ascii="Jameel Noori Nastaleeq" w:hAnsi="Jameel Noori Nastaleeq"/>
          <w:rtl w:val="1"/>
          <w:rFonts w:cs="Jameel Noori Nastaleeq"/>
        </w:rPr>
        <w:t>پیغمبر اسلام کا یہ طریقہ نہ تھا کہ اپنے عمل کا کوئی نتیجہ نکلے یا نہ نکلے بدستور اپنے عمل کو جاری رکھیں، اور جو لوگ بے نتیجہ کام میں مارے جائیں، ان کو شہید کا لقب دے کر اس بے نتیجہ کام کو گلوریفائی(glorify) کریں۔ پیغمبر اسلام کی ایک سنت ری پلاننگ ہے۔ پہلا منصوبہ اگر بے نتیجہ ثابت ہو تو اس کے بعد بھی اس منصوبے کو بدستور جاری رکھنا، وہ مکمل طور پر پیغمبر اسلام کی پالیسی کے خلاف تھا۔</w:t>
      </w:r>
    </w:p>
    <w:p>
      <w:pPr>
        <w:jc w:val="both"/>
        <w:bidi w:val="1"/>
      </w:pPr>
      <w:r>
        <w:rPr>
          <w:rFonts w:ascii="Jameel Noori Nastaleeq" w:hAnsi="Jameel Noori Nastaleeq"/>
          <w:rtl w:val="1"/>
          <w:rFonts w:cs="Jameel Noori Nastaleeq"/>
        </w:rPr>
        <w:t>تجربہ سے سبق لینا</w:t>
      </w:r>
    </w:p>
    <w:p>
      <w:pPr>
        <w:jc w:val="both"/>
        <w:bidi w:val="1"/>
      </w:pPr>
      <w:r>
        <w:rPr>
          <w:rFonts w:ascii="Jameel Noori Nastaleeq" w:hAnsi="Jameel Noori Nastaleeq"/>
          <w:rtl w:val="1"/>
          <w:rFonts w:cs="Jameel Noori Nastaleeq"/>
        </w:rPr>
        <w:t>رسول اللہ کی مکی زندگی کا ایک واقعہ حدیث کی کتابوں میں اس طرح آتا ہے:عن طلحة بن عبید اللہ، قال:مررت مع رسول اللہ صلى اللہ علیہ وسلم فی نخل، فرأى قوما یلقحون النخل، فقال:ما یصنع ہؤلاء؟  قالوا:یأخذون من الذکر فیجعلونہ فی الأنثى، قال:ما أظن ذلک یغنی شیئا، فبلغہم، فترکوہ، فنزلوا عنہا، فبلغ النبی صلى اللہ علیہ وسلم، فقال:إنما ہو الظن، إن کان یغنی شیئا فاصنعوہ، فإنما أنا بشر مثلکم، وإن الظن یخطئ ویصیب، ولکن ما قلت لکم:قال اللہ، فلن أکذب على اللہ (ابن ماجہ، حدیث نمبر 2470)  ۔ یعنی طلحہ بن عبیداللہ کہتے ہیں کہ میں رسول اللہ صلی اللہ علیہ وسلم کے ساتھ ایک باغ میں سے گزرا۔ وہاں آپ نے دیکھا کہ کچھ لوگ کھجور کو پیوند لگا رہے ہیں، آپ نے پوچھا کہ یہ لوگ کیا کر رہے ہیں ؟ لوگوں نے کہا نر کا گا با لے کر مادہ میں ملاتے ہیں ، آپ نے کہا: میرے خیال سے اس کاکوئی فائدہ نہیں ہوتا۔ لوگوں کو آپ کی یہ بات معلوم ہوئی تو انہوں نے پیوند کاری (pollination) ترک کردی۔لیکن اس بار پھل کم ہوا ،آپ کو جب اس کا علم ہوا تو فرمایا وہ تو میرا خیال تھا ، اگر اس میں کچھ فائدہ ہے تو کرلیا کرو، میں بھی تمہاری مانند انسان ہوں۔اور خیال کبھی غلط ہوتا ہے کبھی صحیح ۔لیکن اگر میں تمہیں کہوں کہ اللہ نے فرمایا ، تو میں ہرگز اللہ پر جھوٹ نہ بولوں گا۔</w:t>
      </w:r>
    </w:p>
    <w:p>
      <w:pPr>
        <w:jc w:val="both"/>
        <w:bidi w:val="1"/>
      </w:pPr>
      <w:r>
        <w:rPr>
          <w:rFonts w:ascii="Jameel Noori Nastaleeq" w:hAnsi="Jameel Noori Nastaleeq"/>
          <w:rtl w:val="1"/>
          <w:rFonts w:cs="Jameel Noori Nastaleeq"/>
        </w:rPr>
        <w:t>اس حدیث سے معلوم ہوتا ہے کہ تجربہ سے سبق سیکھنا بھی دانش مندی کے حصول کا ایک درست ذریعہ ہے۔ تجربہ کوئی غیر متعلق چیز نہیں۔ تجربہ اپنی حقیقت کے اعتبار سے فطرت کے ایک قانون کی دریافت ہے۔ جب انسان کو کوئی نیا مفید طریقہ دریافت ہو تو اس کو چاہیے کہ وہ اسے فطرت کے قانون کا ایک حصہ سمجھے، اور اس کو فوراً اپنے منصوبہ میں شامل کرلے۔ یہی وہ حقیقت ہے جس کو حدیث رسول میں ان الفاظ میں بیان کیا گیا ہے: الکلمة الحکمة ضالة المؤمن، فحیث وجدہا فہو أحق بہا(سنن الترمذی، حدیث نمبر 2687)۔یعنی حکمت کی بات مومن کا گم شدہ مال ہے، وہ اس کو جہاں پائے، تو وہی اس کا زیادہ حق دار ہے۔ تجربہ کے معاملے میں آدمی کو یہ نہیں دیکھنا چاہیے کہ وہ اپنے لوگوں کا تجربہ ہےیا ا غیار کا تجربہ۔ ہر تجربہ فطرت کا ایک قانون ہے۔ تجربہ کے معاملے میں اپنے اور غیر کی کوئی تقسیم نہیں۔</w:t>
      </w:r>
    </w:p>
    <w:p>
      <w:pPr>
        <w:jc w:val="both"/>
        <w:bidi w:val="1"/>
      </w:pPr>
      <w:r>
        <w:rPr>
          <w:rFonts w:ascii="Jameel Noori Nastaleeq" w:hAnsi="Jameel Noori Nastaleeq"/>
          <w:rtl w:val="1"/>
          <w:rFonts w:cs="Jameel Noori Nastaleeq"/>
        </w:rPr>
        <w:t>حقیقت پسندانہ مزاج</w:t>
      </w:r>
    </w:p>
    <w:p>
      <w:pPr>
        <w:jc w:val="both"/>
        <w:bidi w:val="1"/>
      </w:pPr>
      <w:r>
        <w:rPr>
          <w:rFonts w:ascii="Jameel Noori Nastaleeq" w:hAnsi="Jameel Noori Nastaleeq"/>
          <w:rtl w:val="1"/>
          <w:rFonts w:cs="Jameel Noori Nastaleeq"/>
        </w:rPr>
        <w:t>پیغمبر اسلام نے اپنی امت کو ایک حکمت کی بات ان الفاظ میں بتائی:لا تطرونی، کما أطرت النصارى ابن مریم، فإنما أنا عبدہ، فقولوا عبد اللہ، ورسولہ (صحیح البخاری، حدیث نمبر 3445)۔ یعنی میرابیان بڑھا چڑھا کر نہ کرو، جیسے نصاریٰ نے عیسیٰ ابن مریم کابیان کیا ۔ میں تو صرف اس کا بندہ ہوں ، اس لئے یہی کہا کروکہ میں اللہ کا بندہ اور اس کا رسول ہوں ۔</w:t>
      </w:r>
    </w:p>
    <w:p>
      <w:pPr>
        <w:jc w:val="both"/>
        <w:bidi w:val="1"/>
      </w:pPr>
      <w:r>
        <w:rPr>
          <w:rFonts w:ascii="Jameel Noori Nastaleeq" w:hAnsi="Jameel Noori Nastaleeq"/>
          <w:rtl w:val="1"/>
          <w:rFonts w:cs="Jameel Noori Nastaleeq"/>
        </w:rPr>
        <w:t>کسی کا ذکر بڑھا چڑھا کر کرنا، یہ ایک ہلاکت خیز کلچر ہے۔ یہ کلچر پہلے پیغمبر سے شروع ہوتا ہے۔ اس کے بعد وہ ایک عام اسلوب بن جاتا ہے۔ اس سے قوموں میں حقیقت پسندانہ سوچ کا مزاج ختم ہوجاتا ہے۔ لوگوں کی سوچ، لوگوں کی منصوبہ بندی ، ہر چیز غیر حقیقت پسندانہ ہوکر رہ جاتی ہے۔ اس لیے پیغمبر اسلام نے اس کلچر سے اپنی امت کو شدت کے ساتھ روکا۔</w:t>
      </w:r>
    </w:p>
    <w:p>
      <w:pPr>
        <w:jc w:val="both"/>
        <w:bidi w:val="1"/>
      </w:pPr>
      <w:r>
        <w:rPr>
          <w:rFonts w:ascii="Jameel Noori Nastaleeq" w:hAnsi="Jameel Noori Nastaleeq"/>
          <w:rtl w:val="1"/>
          <w:rFonts w:cs="Jameel Noori Nastaleeq"/>
        </w:rPr>
        <w:t>یہ کلچر اس طرح آتا ہے کہ لوگ پہلے اپنے پیغمبر کو شہنشاہ کونین، اور سرور دوعالم جیسے مبالغہ آمیز انداز میں ذکر کرتے ہیں۔پھر یہ کلچر عام ہوکر دوسرے مفروضہ بڑوں کے لیے بولاجانے لگتا ہے۔ مثلاً امام، اکابر، شیخ العالم اور قائم الزماں، سید الملت، وغیرہ۔ یہ سب قصیدہ خوانی کی زبان ہے۔ اور قصیدہ خوانی کی زبان ہمیشہ لوگوں کے اندر تخلیقی فکر (creative thinking) کا عمل روک دیتی ہے۔ لوگ اجتہاد کے بجائے تقلید کا طریقہ اختیارکرلیتے ہیں۔ ایسے لوگوں کے اندر ماضی پر فخر اور حال پر قناعت کا مزاج چھا جاتا ہے۔ ایسے لوگ دوبارہ کوئی بڑا کام کرنے کے قابل نہیں رہتے۔ ان کا مزاج وہی بن جاتا ہے جس کو شاعر نے ان الفاظ میں بیان کیا تھا— کیا قدیم شعراء نے پیوند کے برابر کوئی جگہ چھوڑی ہے(ہل غادر الشعراء من متردم)۔</w:t>
      </w:r>
    </w:p>
    <w:p>
      <w:pPr>
        <w:jc w:val="both"/>
        <w:bidi w:val="1"/>
      </w:pPr>
      <w:r>
        <w:rPr>
          <w:rFonts w:ascii="Jameel Noori Nastaleeq" w:hAnsi="Jameel Noori Nastaleeq"/>
          <w:rtl w:val="1"/>
          <w:rFonts w:cs="Jameel Noori Nastaleeq"/>
        </w:rPr>
        <w:t>نتیجہ خیز طریقہ</w:t>
      </w:r>
    </w:p>
    <w:p>
      <w:pPr>
        <w:jc w:val="both"/>
        <w:bidi w:val="1"/>
      </w:pPr>
      <w:r>
        <w:rPr>
          <w:rFonts w:ascii="Jameel Noori Nastaleeq" w:hAnsi="Jameel Noori Nastaleeq"/>
          <w:rtl w:val="1"/>
          <w:rFonts w:cs="Jameel Noori Nastaleeq"/>
        </w:rPr>
        <w:t>قدیم مکہ میں آپ کے مخالفین کا ظلم بہت زیادہ بڑھ گیا تھا تو آپ کے اصحاب میںاس کے خلاف جوابی عمل کا ذہن پیدا ہوا۔ لیکن اس کے جواب میں پیغمبر نے جو طریقہ اختیار کیا، اس کا اندازہ اس واقعہ سے ہوتا ہے:قال عمر:یا رسول اللہ علام نخفی دیننا ونحن على الحق، ویظہر دینہم وہم على الباطل؟ قال:یا عمر إنا قلیل قد رأیت ما لقینا (السیرۃ النبویۃ لابن کثیر، 1/441)۔ یعنی عمر فاروق نے کہا، اے اللہ کے رسول ہم کیوں اپنے دین کو چھپائیں، حالاں کہ ہم حق پر ہیں، اور وہ اپنے دین کو ظاہر کریں حالاں کہ وہ باطل پر ہیں۔ آپ نے کہا: اے عمر ہم تھوڑے ہیں، اور تم نے دیکھا ہےجو ہمارے ساتھ ہورہا ہے۔</w:t>
      </w:r>
    </w:p>
    <w:p>
      <w:pPr>
        <w:jc w:val="both"/>
        <w:bidi w:val="1"/>
      </w:pPr>
      <w:r>
        <w:rPr>
          <w:rFonts w:ascii="Jameel Noori Nastaleeq" w:hAnsi="Jameel Noori Nastaleeq"/>
          <w:rtl w:val="1"/>
          <w:rFonts w:cs="Jameel Noori Nastaleeq"/>
        </w:rPr>
        <w:t>اس معاملےکی اصل یہ ہے کہ پیغمبر اسلام قدیم مکہ میں اپنا مشن اس انداز میں چلارہے تھے، جس کو لوپروفائل میں کام کرناکہا جاتا ہے۔ قدیم مزاج کے تحت عرب کے لوگ اس طریقے سے مانوس نہ تھے۔ وہ اس کو دب کر کام کرنا سمجھتے تھے۔ ان کی سوچ یہ تھی کہ ہم جب حق پر ہیں تو ہم لوگوں سے کیوں دب کر کام کریں۔</w:t>
      </w:r>
    </w:p>
    <w:p>
      <w:pPr>
        <w:jc w:val="both"/>
        <w:bidi w:val="1"/>
      </w:pPr>
      <w:r>
        <w:rPr>
          <w:rFonts w:ascii="Jameel Noori Nastaleeq" w:hAnsi="Jameel Noori Nastaleeq"/>
          <w:rtl w:val="1"/>
          <w:rFonts w:cs="Jameel Noori Nastaleeq"/>
        </w:rPr>
        <w:t>اس کے جواب میں پیغمبر اسلام نے کہا کہ ہم تھوڑے ہیں۔ اس کا مطلب یہ تھا کہ کام کرنے کا نتیجہ خیز طریقہ وہ ہے جب کہ اپنی طاقت کے مطابق کام کیا جائے۔ جو ش وخروش کے تحت بڑے بڑے اقدام کرنا، دانش مند آدمی کا طریقہ نہیں۔</w:t>
      </w:r>
    </w:p>
    <w:p>
      <w:pPr>
        <w:jc w:val="both"/>
        <w:bidi w:val="1"/>
      </w:pPr>
      <w:r>
        <w:rPr>
          <w:rFonts w:ascii="Jameel Noori Nastaleeq" w:hAnsi="Jameel Noori Nastaleeq"/>
          <w:rtl w:val="1"/>
          <w:rFonts w:cs="Jameel Noori Nastaleeq"/>
        </w:rPr>
        <w:t>ایک دانش مندانہ اصول</w:t>
      </w:r>
    </w:p>
    <w:p>
      <w:pPr>
        <w:jc w:val="both"/>
        <w:bidi w:val="1"/>
      </w:pPr>
      <w:r>
        <w:rPr>
          <w:rFonts w:ascii="Jameel Noori Nastaleeq" w:hAnsi="Jameel Noori Nastaleeq"/>
          <w:rtl w:val="1"/>
          <w:rFonts w:cs="Jameel Noori Nastaleeq"/>
        </w:rPr>
        <w:t>پیغمبر اسلام کی وفات 632 عیسوی میں ہوئی۔ آپ کے بعد اسلام کی تاریخ میں خلافت کا دور آیا۔ یہ دور تقریباً 33 سال چلا۔ آخر زمانے میں مسلمانوں میں باہمی قتال شروع ہوگیا۔ اس میں لوگ بڑی تعداد میں مارے گئے۔ اس کے بعد امیر معاویہ کا دور شروع ہوا، جو خلافت پر مبنی نہ تھا،بلکہ خاندانی حکومت (dynasty) کے طریقے پر مبنی تھا۔</w:t>
      </w:r>
    </w:p>
    <w:p>
      <w:pPr>
        <w:jc w:val="both"/>
        <w:bidi w:val="1"/>
      </w:pPr>
      <w:r>
        <w:rPr>
          <w:rFonts w:ascii="Jameel Noori Nastaleeq" w:hAnsi="Jameel Noori Nastaleeq"/>
          <w:rtl w:val="1"/>
          <w:rFonts w:cs="Jameel Noori Nastaleeq"/>
        </w:rPr>
        <w:t>خلافت کا طریقہ قرآن کی آیت وَأَمْرُہُمْ شُورَى بَیْنَہُمْ (42:38) کے اصول پر قائم تھا۔ یعنی لوگوں کے مشورے پر صاحب امر کا انتخاب۔ یہ عملا وہی طریقہ تھا جس کو موجودہ زمانے میں جمہوریت (democracy) کہا جاتا ہے۔ امیر معاویہ خود بھی ایک صحابی رسول تھے، اس کے علاوہ اس زمانے میں بڑی تعداد میں اصحاب رسول موجود تھے۔ لیکن تمام صحابہ اس تبدیلی پر راضی ہوگئے۔ صحابہ اور تابعین کے پورے دور میں اس کے خلاف بغاوت (revolt) نہیں ہوئی۔</w:t>
      </w:r>
    </w:p>
    <w:p>
      <w:pPr>
        <w:jc w:val="both"/>
        <w:bidi w:val="1"/>
      </w:pPr>
      <w:r>
        <w:rPr>
          <w:rFonts w:ascii="Jameel Noori Nastaleeq" w:hAnsi="Jameel Noori Nastaleeq"/>
          <w:rtl w:val="1"/>
          <w:rFonts w:cs="Jameel Noori Nastaleeq"/>
        </w:rPr>
        <w:t>حکومت کے نظام میں یہ تبدیلی اس وقت ہوئی جب کہ پیغمبر اسلام کے تربیت یافتہ اصحاب اور اصحاب کے تربیت یافتہ تابعین بڑی تعداد میں موجود تھے۔ نظام حکومت میں اس تبدیلی پر کوئی مخالفت نہیں ہوئی۔ مزید یہ کہ دور صحابہ کے بعد جو ادوار آئے، مثلاً محدثین کا دور، فقہاء کا دور، علماء کا دور، ان سب نے اس تبدیلی کو عملا قبول کرلیا۔</w:t>
      </w:r>
    </w:p>
    <w:p>
      <w:pPr>
        <w:jc w:val="both"/>
        <w:bidi w:val="1"/>
      </w:pPr>
      <w:r>
        <w:rPr>
          <w:rFonts w:ascii="Jameel Noori Nastaleeq" w:hAnsi="Jameel Noori Nastaleeq"/>
          <w:rtl w:val="1"/>
          <w:rFonts w:cs="Jameel Noori Nastaleeq"/>
        </w:rPr>
        <w:t>یہ تبدیلی پیغمبر اسلام کی تعلیمات سے انحراف کا نتیجہ نہ تھی۔ بلکہ وہ پیغمبر کی تعلیمات کے عین مطابق تھی۔ پیغمبر کی سیرت کے مطالعے سے معلو م ہوتا ہے کہ آپ کے اصولوں میں سے ایک اصول یہ تھا کہ—  جب نظری حکمت (theoretical wisdom) قابل عمل نہ ہو تو اس وقت عملی حکمت (practical wisdom) کو اختیار کرلیا جائے۔ کیوں کہ اس طرح کے معاملے میں اصل مطلوب چیز استحکام (stability) ہے ۔ پیغمبر اسلام کے بعد جب لوگوں نے دیکھا کہ خلافت کے تحت سیاسی استحکام (political stability) حاصل نہیں ہوا، جب کہ خاندانی حکومت کے تحت سیاسی استحکام حالات کے اعتبار سے قابل عمل (workable) طریقہ ہے، تو انھوں نے یہ کیا کہ اس معاملے میں پہلے آپشن(first option) کے بجائے دوسرےآپشن (second option) کو اختیار کرلیا۔ اسی دانش مندی کا یہ نتیجہ تھا کہ اسلام کی تاریخ اس کے بعد مستحکم انداز میں بدستور تقریبا ہزار سال تک چلتی رہی۔</w:t>
      </w:r>
    </w:p>
    <w:p>
      <w:pPr>
        <w:jc w:val="both"/>
        <w:bidi w:val="1"/>
      </w:pPr>
      <w:r>
        <w:rPr>
          <w:rFonts w:ascii="Jameel Noori Nastaleeq" w:hAnsi="Jameel Noori Nastaleeq"/>
          <w:rtl w:val="1"/>
          <w:rFonts w:cs="Jameel Noori Nastaleeq"/>
        </w:rPr>
        <w:t>جیسا کہ معلوم ہے، بعد کے زمانے میں امت کے علماء نے اس اصول پر اتفاق کرلیا کہ قائم شدہ حکومت کے خلاف خروج کرنا حرام ہے۔ جیسا کہ امام النووی (وفات676:ھ) کے الفاظ ہیں:وأما الخروج علیہم وقتالہم فحرام بإجماع المسلمین وإن کانوا فسقة ظالمین(شرح صحیح مسلم للنوی،12/229)۔ اس مسئلہ میں علمائے امت کا یہ اجماع بلاشبہ نظری حکمت کی بنیاد پر نہ تھا، بلکہ وہ عملی حکمت(practical wisdom) کی بنیاد پر تھا۔</w:t>
      </w:r>
    </w:p>
    <w:p>
      <w:pPr>
        <w:jc w:val="both"/>
        <w:bidi w:val="1"/>
      </w:pPr>
      <w:r>
        <w:rPr>
          <w:rFonts w:ascii="Jameel Noori Nastaleeq" w:hAnsi="Jameel Noori Nastaleeq"/>
          <w:rtl w:val="1"/>
          <w:rFonts w:cs="Jameel Noori Nastaleeq"/>
        </w:rPr>
        <w:t>ایک اجتماعی حکمت</w:t>
      </w:r>
    </w:p>
    <w:p>
      <w:pPr>
        <w:jc w:val="both"/>
        <w:bidi w:val="1"/>
      </w:pPr>
      <w:r>
        <w:rPr>
          <w:rFonts w:ascii="Jameel Noori Nastaleeq" w:hAnsi="Jameel Noori Nastaleeq"/>
          <w:rtl w:val="1"/>
          <w:rFonts w:cs="Jameel Noori Nastaleeq"/>
        </w:rPr>
        <w:t>حدیث کی کتابوں میں رسول اللہ کے زمانے کا ایک واقعہ نقل کیا جاتا ہے۔ صحیح البخاری کے الفاظ یہ ہیں:أن أعرابیا بال فی المسجد، فثار إلیہ الناس لیقعوا بہ، فقال لہم رسول اللہ صلى اللہ علیہ وسلم:دعوہ، وأہریقوا على بولہ ذنوبا من ماء، أو سجلا من ماء، فإنما بعثتم میسرین ولم تبعثوا معسرین (صحیح البخاری، حدیث نمبر 6128)۔ یعنی ایک دیہاتی نے مدینہ کی مسجد میں پیشاب کر دیا ، لوگ اس کی طرف غصہ ہو کراس کوپکڑنے کے لیے بڑھے ، لیکن رسول اللہ صلی اللہ علیہ وسلم نے کہا: اسے چھوڑ دو اور جہاں اس نے پیشاب کیا ہے اس جگہ پر پانی بھرا ہوا ایک ڈول بہادو ، کیونکہ تم آسانی کرنے والے بنا کر بھیجے گئے ہو ، تنگی کرنے والے بنا کر نہیں بھیجے گئے ۔</w:t>
      </w:r>
    </w:p>
    <w:p>
      <w:pPr>
        <w:jc w:val="both"/>
        <w:bidi w:val="1"/>
      </w:pPr>
      <w:r>
        <w:rPr>
          <w:rFonts w:ascii="Jameel Noori Nastaleeq" w:hAnsi="Jameel Noori Nastaleeq"/>
          <w:rtl w:val="1"/>
          <w:rFonts w:cs="Jameel Noori Nastaleeq"/>
        </w:rPr>
        <w:t>اس واقعہ سے یہ معلوم ہوتا ہے کہ اجتماعی معاملہ میں پیغمبر اسلام کا اصول کیا تھا۔ وہ اصول رعایت پر مبنی تھا۔ یعنی لوگوں کے ساتھ سخت گیری کا معاملہ نہ کرنا۔ بلکہ نرمی اور رعایت کا معاملہ کرنا۔ مزید اس واقعہ سے معلوم ہوتا ہے کہ اجتماعی زندگی میں اگر کوئی ناخوش گوار واقعہ پیش آئے تواس کو وہیں کا وہیں ختم کردیا جائے، اس کو مزید بڑھنے کا موقع نہ دیا جائے۔ اس طرح کے واقعے میں ایسا ہوتا ہے کہ ابتدائی غلطی ہمیشہ ایک چھوٹی غلطی ہوتی ہے، لیکن اگر اس واقعے پر شدید رد عمل ظاہر کیا جائے تو ایک چھوٹا واقعہ بڑھ کر ایک بڑا واقعہ بن جائے گا۔ حتی کہ ایسا بھی ہوسکتا ہے کہ ایک چھوٹا واقعہ بڑھتے بڑھتے بڑے فساد کی صورت اختیار کرلے۔ اجتماعی معاملات میں اسلام کا طریقہ تیسیر کا طریقہ ہے، نہ کہ تعسیر کا طریقہ۔</w:t>
      </w:r>
    </w:p>
    <w:p>
      <w:pPr>
        <w:jc w:val="both"/>
        <w:bidi w:val="1"/>
      </w:pPr>
      <w:r>
        <w:rPr>
          <w:rFonts w:ascii="Jameel Noori Nastaleeq" w:hAnsi="Jameel Noori Nastaleeq"/>
          <w:rtl w:val="1"/>
          <w:rFonts w:cs="Jameel Noori Nastaleeq"/>
        </w:rPr>
        <w:t>پیغمبر اسلام، پیغمبر حکمت</w:t>
      </w:r>
    </w:p>
    <w:p>
      <w:pPr>
        <w:jc w:val="both"/>
        <w:bidi w:val="1"/>
      </w:pPr>
      <w:r>
        <w:rPr>
          <w:rFonts w:ascii="Jameel Noori Nastaleeq" w:hAnsi="Jameel Noori Nastaleeq"/>
          <w:rtl w:val="1"/>
          <w:rFonts w:cs="Jameel Noori Nastaleeq"/>
        </w:rPr>
        <w:t>قرآن میں پیغمبر اسلام کے بارے میں متعدد آیتوں میں یہ بات کہی گئی ہے کہ آپ کا ایک کام یہ تھا کہ آپ انسان کو خدا کی کتاب پہنچائیں۔ آپ کا دوسرا کام یہ تھا کہ آپ لوگوں کو حکمت کی تعلیم دیں۔ یہ دونوں کام ایک دوسرے سے الگ بھی تھے، اور ایک دوسرے سے متعلق بھی۔</w:t>
      </w:r>
    </w:p>
    <w:p>
      <w:pPr>
        <w:jc w:val="both"/>
        <w:bidi w:val="1"/>
      </w:pPr>
      <w:r>
        <w:rPr>
          <w:rFonts w:ascii="Jameel Noori Nastaleeq" w:hAnsi="Jameel Noori Nastaleeq"/>
          <w:rtl w:val="1"/>
          <w:rFonts w:cs="Jameel Noori Nastaleeq"/>
        </w:rPr>
        <w:t>حکمت کا لفظی مطلب ہے وزڈم (wisdom)۔ زندگی کے معاملات کو درست طور پر انجام دینے کے لیے سب سے زیادہ اہمیت جس چیز کی ہے، وہ وزڈم ہے۔ وزڈم ہو تو آدمی اس قابل ہوتا ہےکہ وہ درست منصوبہ بنائے، اور وزڈم نہ ہو تو وہ غلط منصوبہ بنائے گا، جو مسئلہ کو بڑھانے والا ہوگا، نہ کہ مسئلہ کو حل کرنے والا۔</w:t>
      </w:r>
    </w:p>
    <w:p>
      <w:pPr>
        <w:jc w:val="both"/>
        <w:bidi w:val="1"/>
      </w:pPr>
      <w:r>
        <w:rPr>
          <w:rFonts w:ascii="Jameel Noori Nastaleeq" w:hAnsi="Jameel Noori Nastaleeq"/>
          <w:rtl w:val="1"/>
          <w:rFonts w:cs="Jameel Noori Nastaleeq"/>
        </w:rPr>
        <w:t>انسان اپنی کمزوری کی وجہ سے اکثر حالات کا شکار ہوجاتا ہے۔ وہ متاثر ذہن سے سوچنے کی بنا پر صحیح فیصلہ نہیں لے پاتا۔ جہاں انتظار کی پالیسی اختیار کرنی چاہیے، وہاں وہ جلد بازی کا طریقہ اختیار کرتا ہے۔ جہاں پر امن تدبیر کے ذریعہ مسئلہ حل کرنا چاہیے، وہاں وہ تشدد کا طریقہ اختیار کرلیتا ہے۔ جہاں رد عمل (reaction) سے بچ کر اپنا منصوبہ بنانا چاہیے، وہاں وہ ردعمل (reaction) کا شکار ہوکر ایسا منصوبہ بناتا ہے جو مسائل میں صرف اضافے کا سبب بن جاتا ہے۔</w:t>
      </w:r>
    </w:p>
    <w:p>
      <w:pPr>
        <w:jc w:val="both"/>
        <w:bidi w:val="1"/>
      </w:pPr>
      <w:r>
        <w:rPr>
          <w:rFonts w:ascii="Jameel Noori Nastaleeq" w:hAnsi="Jameel Noori Nastaleeq"/>
          <w:rtl w:val="1"/>
          <w:rFonts w:cs="Jameel Noori Nastaleeq"/>
        </w:rPr>
        <w:t>اس طرح کے مواقع پر ضرورت ہوتی ہے کہ آدمی کے پاس دانش مندی کا اصول ہو۔ اس کے پاس ایک ایسا رہنما اصول ہو، جو اس کو ہر موقع پر درست راستے کی طرف رہنمائی کرتا رہے۔ اسی کا نام حکمت (wisdom) ہے، اور اسی حکمت کے اصول کو بتانا ، پیغمبر کا سب سے زیادہ اہم کام ہے۔</w:t>
      </w:r>
    </w:p>
    <w:p>
      <w:pPr>
        <w:jc w:val="both"/>
        <w:bidi w:val="1"/>
      </w:pPr>
      <w:r>
        <w:rPr>
          <w:rFonts w:ascii="Jameel Noori Nastaleeq" w:hAnsi="Jameel Noori Nastaleeq"/>
          <w:rtl w:val="1"/>
          <w:rFonts w:cs="Jameel Noori Nastaleeq"/>
        </w:rPr>
        <w:t>فرشتے کی حمایت</w:t>
      </w:r>
    </w:p>
    <w:p>
      <w:pPr>
        <w:jc w:val="both"/>
        <w:bidi w:val="1"/>
      </w:pPr>
      <w:r>
        <w:rPr>
          <w:rFonts w:ascii="Jameel Noori Nastaleeq" w:hAnsi="Jameel Noori Nastaleeq"/>
          <w:rtl w:val="1"/>
          <w:rFonts w:cs="Jameel Noori Nastaleeq"/>
        </w:rPr>
        <w:t>ایک حدیث رسول ان الفاظ میں آئی ہے:بینما رسول اللہ صلى اللہ علیہ وسلم جالس ومعہ أصحابہ وقع رجل بأبی بکر، فآذاہ، فصمت عنہ أبو بکر ثم آذاہ الثانیة، فصمت عنہ أبو بکر، ثم آذاہ الثالثة، فانتصر منہ أبو بکر، فقام رسول اللہ حین انتصر أبو بکر، فقال أبو بکر:أوجدت علی یا رسول اللہ؟ فقال رسول اللہ صلى اللہ علیہ وسلم:نزل ملک من السماء یکذبہ بما قال لک، فلما انتصرت وقع الشیطان، فلم أکن لأجلس إذ وقع الشیطان (سنن ابو داؤد، حدیث نمبر 4896)۔یعنی رسول اللہ ایک باراپنےاصحاب کےساتھ تھے کہ ایک شخص نے ابوبکر صدیق کو برا بھلا کہا اور ان کو تکلیف پہنچائی، ابوبکر صدیق خاموش رہے، اس نے پھر دوسری بار ابوبکر صدیق کو اسی طرح تکلیف دی ، ابو بکر صدیق پھربھی ان کے با رے میں خاموش رہے ،اس نے تیسری بار بھی تکلیف پہنچائی تو ابوبکر صدیق نے اسے جواب میں کچھ کہہ دیا۔ ابوبکر صدیق نے جواب دیا تو رسول اللہ اٹھ کھڑے ہوئے ۔ یہ دیکھ کر ابوبکر صدیق نے کہا یا رسول اللہ ، کیا آپ مجھ پر ناراض ہیں ؟ رسول اللہ نے کہا کہ آسمان سے ایک فرشتہ نازل ہوا وہ اس تکلیف پہنچانے والی کی تکذیب کرتا رہا، لیکن جب تم نے اسے جواب دے دیا تو شیطان آگیا ، اور جب شیطان آجائے تو میں بیٹھنے والا نہیں ۔</w:t>
      </w:r>
    </w:p>
    <w:p>
      <w:pPr>
        <w:jc w:val="both"/>
        <w:bidi w:val="1"/>
      </w:pPr>
      <w:r>
        <w:rPr>
          <w:rFonts w:ascii="Jameel Noori Nastaleeq" w:hAnsi="Jameel Noori Nastaleeq"/>
          <w:rtl w:val="1"/>
          <w:rFonts w:cs="Jameel Noori Nastaleeq"/>
        </w:rPr>
        <w:t>اس حدیث میں بظاہر ایک فرد کا واقعہ بیان ہوا ہے۔ لیکن اپنی حقیقت کے اعتبار سے وہ ایک عام واقعہ ہے۔ اس کا تعلق انفرادی معاملات سے بھی ہے، اور اجتماعی معاملات سے بھی۔ یہ فطرت کا ایک قانون ہے کہ جب کوئی شخص مظلوم ہو، اور اپنی طرف سے کوئی کارروائی نہ کرے تو فرشتہ اس کی طرف سے کارروائی کرنے کے لیے آجاتا ہے۔ لیکن اس کے برعکس، جب انسان اپنے معاملے کو خود اپنا معاملہ بنا کر جوابی کارروائی کرنا شرو ع کردے تو وہ اکیلا ہوجاتا ہے۔ جس آدمی کاساتھی فرشتہ ہو، وہ بلاشبہ سب سے زیادہ طاقت ور انسان ہے، اور جو آدمی اپنے معاملے کو خود اپنے ہاتھ میں لے لے تو اس وقت وہ ایک عام انسان بن جاتا ہے۔ اس کے بعد کچھ نہیں معلوم کہ وہ جیتے گا، یا فریق ثانی کے مقابلے میں ہار جائے گا۔ ایسی حالت میں وزڈم کیا ہے۔ وہ یہی ہے کہ آدمی خود کو طاقتور بنائے، کمزور نہ بنائے۔</w:t>
      </w:r>
    </w:p>
    <w:p>
      <w:pPr>
        <w:jc w:val="both"/>
        <w:bidi w:val="1"/>
      </w:pPr>
      <w:r>
        <w:rPr>
          <w:rFonts w:ascii="Jameel Noori Nastaleeq" w:hAnsi="Jameel Noori Nastaleeq"/>
          <w:rtl w:val="1"/>
          <w:rFonts w:cs="Jameel Noori Nastaleeq"/>
        </w:rPr>
        <w:t>سب سے زیادہ کامیاب طریقہ</w:t>
      </w:r>
    </w:p>
    <w:p>
      <w:pPr>
        <w:jc w:val="both"/>
        <w:bidi w:val="1"/>
      </w:pPr>
      <w:r>
        <w:rPr>
          <w:rFonts w:ascii="Jameel Noori Nastaleeq" w:hAnsi="Jameel Noori Nastaleeq"/>
          <w:rtl w:val="1"/>
          <w:rFonts w:cs="Jameel Noori Nastaleeq"/>
        </w:rPr>
        <w:t>پیغمبر اسلام کو قرآن میں جو حکمت کی باتیں بتائی گئی ہیں، ان میں سے ایک حکمت وہ ہے جو پیغمبر یوسف کے حوالے سے قرآن میں آئی ہے۔ پیغمبر یوسف کنعان میں پیدا ہوئے، جو اب الخلیل کے نام سے جانا جاتا ہے۔ ان کا زمانہ بقول اغلب 1910 تا 1800 ق م کا ہے۔ ان کے ساتھ کچھ خاندانی اسباب پیدا ہوئے، اور وہ فلسطین سے نکل کر مصر پہنچ گئے۔اس زمانے کا مصر کا بادشاہ ان سے متاثر ہوا، اور اس نے آپ کو اپنی سلطنت میں پورے ملک کی زراعت کا انچارج بنا دیا۔</w:t>
      </w:r>
    </w:p>
    <w:p>
      <w:pPr>
        <w:jc w:val="both"/>
        <w:bidi w:val="1"/>
      </w:pPr>
      <w:r>
        <w:rPr>
          <w:rFonts w:ascii="Jameel Noori Nastaleeq" w:hAnsi="Jameel Noori Nastaleeq"/>
          <w:rtl w:val="1"/>
          <w:rFonts w:cs="Jameel Noori Nastaleeq"/>
        </w:rPr>
        <w:t>پیغمبر یوسف ایک گاؤں سے نکل کر مصر پہنچے تھے۔ ان کو یہ غیر معمولی کامیابی کیسے حاصل ہوئی۔ اس کا راز یہ تھا کہ انھوں نے اس وقت کے بادشاہ مصر سے ٹکراؤ نہیں کیا، بلکہ ایسا طریقہ اختیار کیا ، جس کو پولیٹکل ایڈجسٹمنٹ کہا جاسکتا ہے۔ وہ پولیٹکل ایڈجسٹمنٹ یہ تھا کہ پیغمبر یوسف اِس پر راضی ہوگئے کہ حکومت کے تخت پر بادشاہ بدستور قائم رہے، لیکن ملک کے خزائن (زرعی نظام) پیغمبر یوسف کے ہاتھ میں ہو۔</w:t>
      </w:r>
    </w:p>
    <w:p>
      <w:pPr>
        <w:jc w:val="both"/>
        <w:bidi w:val="1"/>
      </w:pPr>
      <w:r>
        <w:rPr>
          <w:rFonts w:ascii="Jameel Noori Nastaleeq" w:hAnsi="Jameel Noori Nastaleeq"/>
          <w:rtl w:val="1"/>
          <w:rFonts w:cs="Jameel Noori Nastaleeq"/>
        </w:rPr>
        <w:t>یہ قصہ قرآن اور بائبل ، دونوں میں آیا ہے۔ بائبل (پیدائش، 41:40)میں اس کا ذکر ان الفاظ میں ہے: سو تو میرے گھر کا مختار ہوگا، اور میری ساری رعایا تیرے حکم پر چلے گی۔ فقط تخت کا مالک ہونے کے سبب سے میں بزرگ تر ہوں گا:</w:t>
      </w:r>
    </w:p>
    <w:p>
      <w:pPr>
        <w:jc w:val="both"/>
        <w:bidi w:val="1"/>
      </w:pPr>
      <w:r>
        <w:rPr>
          <w:rFonts w:ascii="Jameel Noori Nastaleeq" w:hAnsi="Jameel Noori Nastaleeq"/>
          <w:rtl w:val="1"/>
          <w:rFonts w:cs="Jameel Noori Nastaleeq"/>
        </w:rPr>
        <w:t>Only as regards the throne will I be greater than you. (Genesis 41:40)</w:t>
      </w:r>
    </w:p>
    <w:p>
      <w:pPr>
        <w:jc w:val="both"/>
        <w:bidi w:val="1"/>
      </w:pPr>
      <w:r>
        <w:rPr>
          <w:rFonts w:ascii="Jameel Noori Nastaleeq" w:hAnsi="Jameel Noori Nastaleeq"/>
          <w:rtl w:val="1"/>
          <w:rFonts w:cs="Jameel Noori Nastaleeq"/>
        </w:rPr>
        <w:t>پیغمبر یوسف کے قصے کو قرآن میں احسن القصص یعنی بہترین طریق کار(best method) قرار دیا گیا ہے۔ یہ بہترین طریق کار کیا تھا، جس نے پیغمبر یوسف کو قدیم مصر میں اعلیٰ مواقع عطا کردیے۔ وہ طریق کار ایک لفظ میں یہ تھا— سیاسی اقتدار کے ساتھ پولیٹکل اپوزیشن کے بجائے پولیٹکل ایڈجسٹمنٹ کا طریقہ اختیار کرنا۔ یہ طریقہ جو پیغمبر یوسف نے اختیار کیا، وہ قدیم زمانے میں بھی سب سے زیادہ کامیاب طریقہ تھا، اور موجودہ زمانے میں بھی وہ سب سے زیادہ کامیاب طریقہ ہے۔</w:t>
      </w:r>
    </w:p>
    <w:p>
      <w:pPr>
        <w:jc w:val="both"/>
        <w:bidi w:val="1"/>
      </w:pPr>
      <w:r>
        <w:rPr>
          <w:rFonts w:ascii="Jameel Noori Nastaleeq" w:hAnsi="Jameel Noori Nastaleeq"/>
          <w:rtl w:val="1"/>
          <w:rFonts w:cs="Jameel Noori Nastaleeq"/>
        </w:rPr>
        <w:t>دانش مندانہ پالیسی</w:t>
      </w:r>
    </w:p>
    <w:p>
      <w:pPr>
        <w:jc w:val="both"/>
        <w:bidi w:val="1"/>
      </w:pPr>
      <w:r>
        <w:rPr>
          <w:rFonts w:ascii="Jameel Noori Nastaleeq" w:hAnsi="Jameel Noori Nastaleeq"/>
          <w:rtl w:val="1"/>
          <w:rFonts w:cs="Jameel Noori Nastaleeq"/>
        </w:rPr>
        <w:t>پیغمبر اسلام نے ایک حکیمانہ نصیحت ان الفاظ میں کی ہے:لا ینبغی للمؤمن أن یذل نفسہ، قالوا:وکیف یذل نفسہ؟ قال:یتعرض من البلاء لما لا یطیق(سنن الترمذی، حدیث نمبر 2254)۔ یعنی کسی مومن کے لئے یہ جائز نہیں کہ و ہ اپنے آپ کو ذلیل کرے۔صحابہ نے پوچھا: کوئی شخص اپنے آپ کو کس طرح ذلیل کرتا ہے۔ آپ نے کہا:ایسے امرِ مشکل کا وہ سامنا کرے جس سے نمٹنے کی اس میں طاقت نہ ہو۔</w:t>
      </w:r>
    </w:p>
    <w:p>
      <w:pPr>
        <w:jc w:val="both"/>
        <w:bidi w:val="1"/>
      </w:pPr>
      <w:r>
        <w:rPr>
          <w:rFonts w:ascii="Jameel Noori Nastaleeq" w:hAnsi="Jameel Noori Nastaleeq"/>
          <w:rtl w:val="1"/>
          <w:rFonts w:cs="Jameel Noori Nastaleeq"/>
        </w:rPr>
        <w:t>زندگی میں ایسے مواقع پیش آتے ہیں، جب کہ آدمی کا سامنا ایسی صورت حال کے ساتھ ہوتا، جس کے بارے میں پیشگی طور پر یہ معلوم رہتا ہے کہ اگر اس کا سامنا کیا گیا تو اس کا نتیجہ یک طرفہ طور پر آدمی کی اپنی تباہی کی صورت میں ہوگا۔ اس طرح کا ٹکراؤ جو یک طرفہ طور پر آدمی کی ناکامی کا سبب بنے، وہ پیغمبر اسلام کے طریق کا ر کے عین خلاف ہے۔ پیغمبر اسلام کا طریق کا ر یہ ہے کہ آدمی غیرنزاعی انداز (non-confrontational method) اختیار کرتے ہوئے اپنا مقصد حاصل کرنے کی کوشش کرے۔ نزاعی طریقہ (confrontational method) کو اختیار کرنا پیغمبر اسلام کی سنت کے سراسر خلاف ہے۔ غیر نزاعی طریق کار آدمی کے لیے ہمیشہ نتیجہ خیز ثابت ہوتا ہے۔ اس کے برعکس، نزاعی طریق کار ہمیشہ آدمی کے لیے برعکس نتیجہ (counter productive) ثابت ہوتا ہے۔</w:t>
      </w:r>
    </w:p>
    <w:p>
      <w:pPr>
        <w:jc w:val="both"/>
        <w:bidi w:val="1"/>
      </w:pPr>
      <w:r>
        <w:rPr>
          <w:rFonts w:ascii="Jameel Noori Nastaleeq" w:hAnsi="Jameel Noori Nastaleeq"/>
          <w:rtl w:val="1"/>
          <w:rFonts w:cs="Jameel Noori Nastaleeq"/>
        </w:rPr>
        <w:t>معاملات کو خدا کی روشنی میں دیکھنا</w:t>
      </w:r>
    </w:p>
    <w:p>
      <w:pPr>
        <w:jc w:val="both"/>
        <w:bidi w:val="1"/>
      </w:pPr>
      <w:r>
        <w:rPr>
          <w:rFonts w:ascii="Jameel Noori Nastaleeq" w:hAnsi="Jameel Noori Nastaleeq"/>
          <w:rtl w:val="1"/>
          <w:rFonts w:cs="Jameel Noori Nastaleeq"/>
        </w:rPr>
        <w:t>پیغمبر اسلام کی ایک حدیث ان الفاظ میں آئی ہے: اتقوا فراسة المؤمن فإنہ ینظر بنور اللہ (سنن الترمذی، حدیث نمبر 3127)۔ یعنی مومن کی فراست سے بچو، وہ اللہ کی روشنی میں دیکھتا ہے۔ مومن وہ انسان ہے ، جس کی اعلیٰ دریافت اس کو کٹ ٹو سائز (cut to size) بنا دے۔ ایسا آدمی ایک متواضع انسان (modest person) ہوتا ہے۔ اس کا طریق فکر اس کو آخری حد تک حقیقت پسند انسان بنا دیتا ہے۔ ایسا انسان چیزوں کو ایز اٹ از (as it is) دیکھنے لگتا ہے۔ وہ حالات میں گھر کر نہیں سوچتا ہے، بلکہ وہ حالات سے اوپر اٹھ کر سوچتا ہے۔ وہ منفی سوچ (negative thinking) سے پوری طرح پاک ہوتا ہے۔ وہ احساس برتری کا شکار نہیں ہوتا۔ اس کی یہ صفات اس کو اس قابل بنادیتی ہیں کہ وہ اعلیٰ حکمت کے تحت سوچے اور اعلیٰ حکمت کے تحت فیصلہ کرے۔ مومن کی یہ صفات اس کو ناقابل تسخیر بنا دیتی ہے۔ وہ وہی کرتا ہے جو کرنا چاہیے، اور اس بات سے بچتا ہے، جس سے اسےبچنا چاہیے۔ اس بنا پر اس کا منصوبہ ہمیشہ حقیقت پسندانہ منصوبہ ہوتا ہے۔ مومن کی یہ صفات اس کو اس قابل بنا دیتی ہے کہ اس کا منصوبہ ہمیشہ کامیاب رہے۔ وہ کبھی خود پیدا کردہ ذلت کا شکار نہ ہو۔</w:t>
      </w:r>
    </w:p>
    <w:p>
      <w:pPr>
        <w:jc w:val="both"/>
        <w:bidi w:val="1"/>
      </w:pPr>
      <w:r>
        <w:rPr>
          <w:rFonts w:ascii="Jameel Noori Nastaleeq" w:hAnsi="Jameel Noori Nastaleeq"/>
          <w:rtl w:val="1"/>
          <w:rFonts w:cs="Jameel Noori Nastaleeq"/>
        </w:rPr>
        <w:t>چپ رہنا بھی کام ہے</w:t>
      </w:r>
    </w:p>
    <w:p>
      <w:pPr>
        <w:jc w:val="both"/>
        <w:bidi w:val="1"/>
      </w:pPr>
      <w:r>
        <w:rPr>
          <w:rFonts w:ascii="Jameel Noori Nastaleeq" w:hAnsi="Jameel Noori Nastaleeq"/>
          <w:rtl w:val="1"/>
          <w:rFonts w:cs="Jameel Noori Nastaleeq"/>
        </w:rPr>
        <w:t>پیغمبر اسلام نے اپنی امت کو ایک حکیمانہ نصیحت ان الفاظ میں بتائی ہے:إذا قلت لصاحبک یوم الجمعة:أنصت، والإمام یخطب، فقد لغوت (صحیح البخاری، حدیث نمبر 934)۔ یعنی جب امام جمعہ کا خطبہ دے رہا ہو اور تم اپنے پاس بیٹھے ہوئے آدمی سے کہو: چپ رہ، تو تم نے ایک لغو کام کیا ۔</w:t>
      </w:r>
    </w:p>
    <w:p>
      <w:pPr>
        <w:jc w:val="both"/>
        <w:bidi w:val="1"/>
      </w:pPr>
      <w:r>
        <w:rPr>
          <w:rFonts w:ascii="Jameel Noori Nastaleeq" w:hAnsi="Jameel Noori Nastaleeq"/>
          <w:rtl w:val="1"/>
          <w:rFonts w:cs="Jameel Noori Nastaleeq"/>
        </w:rPr>
        <w:t>اگر مسجد کا امام جمعہ کا خطبہ دے رہا ہے، اور اس وقت کوئی شخص بول پڑے تو سننے والے کو اشارے سے اس کو چپ کرانا چاہیے۔ اگر وہ خود بھی بول کر اس کو چپ کرائے تو یہ ایک لغو (nonsense)کام ہوگا۔ کیوں کہ پہلے صرف ایک آدمی بولنے والا تھا، اب بولنے والے دو ہوگئے۔ گویا مسئلہ میں اضافہ ہوگیا۔ اس قسم کا طریقہ بلاشبہ ایک لغو طریقہ ہے۔</w:t>
      </w:r>
    </w:p>
    <w:p>
      <w:pPr>
        <w:jc w:val="both"/>
        <w:bidi w:val="1"/>
      </w:pPr>
      <w:r>
        <w:rPr>
          <w:rFonts w:ascii="Jameel Noori Nastaleeq" w:hAnsi="Jameel Noori Nastaleeq"/>
          <w:rtl w:val="1"/>
          <w:rFonts w:cs="Jameel Noori Nastaleeq"/>
        </w:rPr>
        <w:t>اس حکمت کا تعلق صرف مسجد کی نماز سے نہیں ہے، بلکہ اس کا تعلق پوری زندگی سے ہے۔ اجتماعی زندگی میں بار بار ایسا ہوتا ہے کہ کسی معاملے میں دخل دینا، معاملےکواور زیادہ بگاڑنے کا سبب بن جاتا ہے۔ ایسے موقعوں پر دانش مندی یہ ہے کہ آدمی خاموشی کا طریقہ اختیار کرے، وہ ہر گز دخل اندازی کرکے معاملےکو زیادہ پیچیدہ نہ بنائے۔یہ ایک دانش مندی کی بات ہے کہ آدمی یہ جانے کہ کب اسے عمل کرنا ہے ، اور کب عمل نہیں کرنا ہے۔</w:t>
      </w:r>
    </w:p>
    <w:p>
      <w:pPr>
        <w:jc w:val="both"/>
        <w:bidi w:val="1"/>
      </w:pPr>
      <w:r>
        <w:rPr>
          <w:rFonts w:ascii="Jameel Noori Nastaleeq" w:hAnsi="Jameel Noori Nastaleeq"/>
          <w:rtl w:val="1"/>
          <w:rFonts w:cs="Jameel Noori Nastaleeq"/>
        </w:rPr>
        <w:t>آدمی کو چاہیے کہ وہ کسی معاملے میں انجام کو سوچے۔ وہ جانے کہ کب بولنا ہے، اور کب چپ رہنا ہے۔ کب آگے بڑھنا ہے، اور کب پیچھے ہٹ جانا ہے۔ کب اقدام کرنا ہے، اور کب اقدام سے آخری حد تک اپنے آپ کو بچانا ہے۔ کب جیتنےکی کوشش کرنا ہے، اور کب اپنی ہار مان لینا ہے۔ جو لوگ اس دانش مندی کے حامل ہوں، وہی اس دنیا میں کامیابی حاصل کرتے ہیں، اور جو لوگ اس دانش مندی سے بے خبر ہوں، ان کا انجام صرف یہ ہوتا ہے کہ وہ سوچے سمجھے بغیر کسی معاملے میں کود پڑیں، اور اس کے بعد جب فطری قانون کے تحت وہ بربادی سے دوچار ہوں تو دوسروں کے ظلم کے خلاف کبھی ختم نہ ہونے والی شکایت کا دفتر کھول دیں۔</w:t>
      </w:r>
    </w:p>
    <w:p>
      <w:pPr>
        <w:jc w:val="both"/>
        <w:bidi w:val="1"/>
      </w:pPr>
      <w:r>
        <w:rPr>
          <w:rFonts w:ascii="Jameel Noori Nastaleeq" w:hAnsi="Jameel Noori Nastaleeq"/>
          <w:rtl w:val="1"/>
          <w:rFonts w:cs="Jameel Noori Nastaleeq"/>
        </w:rPr>
        <w:t>انتظار کی حکمت</w:t>
      </w:r>
    </w:p>
    <w:p>
      <w:pPr>
        <w:jc w:val="both"/>
        <w:bidi w:val="1"/>
      </w:pPr>
      <w:r>
        <w:rPr>
          <w:rFonts w:ascii="Jameel Noori Nastaleeq" w:hAnsi="Jameel Noori Nastaleeq"/>
          <w:rtl w:val="1"/>
          <w:rFonts w:cs="Jameel Noori Nastaleeq"/>
        </w:rPr>
        <w:t>زندگی کی ایک حکمت پیغمبر اسلام صلی اللہ علیہ وسلم نے ان الفاظ میں بتائی ہے:أفضل العبادة انتظار الفرج (سنن الترمذی، حدیث نمبر 3571)۔ یعنی کشادگی کا انتظار کرنا، ایک افضل عبادت ہے۔ انسان جب کوئی کام کرتا ہے، تو اس میں ایک فیصد حصہ اس کی اپنی کوشش کا ہوتا ہے، اور ننانوے فیصد حصہ فطرت کے قانون (law of nature) کا۔ فطرت کا قانون خالق کا مقرر کردہ ہے، وہ اپنی رفتار سے چلتا ہے۔ ایسی حالت میں اگر انسان جلدی نہ کرے، اور انتظار کی پالیسی اختیار کرے تو گویا کہ وہ فطرت کے عمل (process) کی تکمیل کا انتظار کر رہا ہے۔ اس بنا پر اس کا انتظار ایک عبادت بن جاتا ہے۔ اس قسم کی عبادت ایک اعلیٰ درجے کی حکمت (wisdom)ہے۔</w:t>
      </w:r>
    </w:p>
    <w:p>
      <w:pPr>
        <w:jc w:val="both"/>
        <w:bidi w:val="1"/>
      </w:pPr>
      <w:r>
        <w:rPr>
          <w:rFonts w:ascii="Jameel Noori Nastaleeq" w:hAnsi="Jameel Noori Nastaleeq"/>
          <w:rtl w:val="1"/>
          <w:rFonts w:cs="Jameel Noori Nastaleeq"/>
        </w:rPr>
        <w:t>ایک مسیحی پادری اپنے گھر کے سامنے ایک ہرا بھرا درخت دیکھنا چاہتا تھا۔ انھوں نے یہ منصوبہ بنا یا کہ وہ ایک ہرا بھرا درخت لائیں ، اور اپنےگھر کے سامنے اس کو لگادیں۔ انھوں نے کچھ مزدوروں کی مدد سے ایسا ہی کیا۔ لیکن اگلی صبح کو جب وہ اٹھے تو درخت کے پتے مرجھا چکے تھے۔ چند دن کے بعد درخت پوری طرح سوکھ گیا۔ اس وقت ان کے ایک دوست ان سے ملنے کے لیے آئے۔ انھوں نے دیکھا کہ اس کا پادری دوست بہت زیادہ غمگین ہے۔ دوست نے اس کا سبب پوچھا۔ پادری نے کہا، میں جلدی میں ہوں، مگر خدا جلدی نہیں چاہتا:</w:t>
      </w:r>
    </w:p>
    <w:p>
      <w:pPr>
        <w:jc w:val="both"/>
        <w:bidi w:val="1"/>
      </w:pPr>
      <w:r>
        <w:rPr>
          <w:rFonts w:ascii="Jameel Noori Nastaleeq" w:hAnsi="Jameel Noori Nastaleeq"/>
          <w:rtl w:val="1"/>
          <w:rFonts w:cs="Jameel Noori Nastaleeq"/>
        </w:rPr>
        <w:t>I am in hurry, but God isn't</w:t>
      </w:r>
    </w:p>
    <w:p>
      <w:pPr>
        <w:jc w:val="both"/>
        <w:bidi w:val="1"/>
      </w:pPr>
      <w:r>
        <w:rPr>
          <w:rFonts w:ascii="Jameel Noori Nastaleeq" w:hAnsi="Jameel Noori Nastaleeq"/>
          <w:rtl w:val="1"/>
          <w:rFonts w:cs="Jameel Noori Nastaleeq"/>
        </w:rPr>
        <w:t>اس کا مطلب یہ تھا کہ خدا کے قانون کے مطابق، اپنے گھر کے سامنے ایک ہرا بھرا درخت دیکھنے کے لیے مجھے دس سال کا انتظار کرنا پڑے گا۔ اگر میں چاہوں کہ ایک دن کے اندر میرے گھر کے سامنے ہرا بھرا درخت کھڑا ہوجائے تو ایسا ہونا فطرت کے قانون کے مطابق ممکن نہیں ۔</w:t>
      </w:r>
    </w:p>
    <w:p>
      <w:pPr>
        <w:jc w:val="both"/>
        <w:bidi w:val="1"/>
      </w:pPr>
      <w:r>
        <w:rPr>
          <w:rFonts w:ascii="Jameel Noori Nastaleeq" w:hAnsi="Jameel Noori Nastaleeq"/>
          <w:rtl w:val="1"/>
          <w:rFonts w:cs="Jameel Noori Nastaleeq"/>
        </w:rPr>
        <w:t>آدمی کو چاہیے کہ جب وہ کوئی منصوبہ بنائے تو اپنی خواہش کی بنیاد پر منصوبہ نہ بنائے، بلکہ غور کرکے یہ سمجھے کہ فطرت کے قانون کے مطابق منصوبے کی تکمیل کے لیے کتنی مدت درکار ہے، اور اس مدت کو اپنے پروگرام کا جزء قرار دے۔ یہی اس دنیا میں دانش مندی کا اصول ہے۔</w:t>
      </w:r>
    </w:p>
    <w:p>
      <w:pPr>
        <w:jc w:val="both"/>
        <w:bidi w:val="1"/>
      </w:pPr>
      <w:r>
        <w:rPr>
          <w:rFonts w:ascii="Jameel Noori Nastaleeq" w:hAnsi="Jameel Noori Nastaleeq"/>
          <w:rtl w:val="1"/>
          <w:rFonts w:cs="Jameel Noori Nastaleeq"/>
        </w:rPr>
        <w:t>ٹکراؤ کے بغیر کامیابی</w:t>
      </w:r>
    </w:p>
    <w:p>
      <w:pPr>
        <w:jc w:val="both"/>
        <w:bidi w:val="1"/>
      </w:pPr>
      <w:r>
        <w:rPr>
          <w:rFonts w:ascii="Jameel Noori Nastaleeq" w:hAnsi="Jameel Noori Nastaleeq"/>
          <w:rtl w:val="1"/>
          <w:rFonts w:cs="Jameel Noori Nastaleeq"/>
        </w:rPr>
        <w:t>پیغمبر اسلام نے زندگی کی ایک حکمت کو ان الفاظ میں بتایا ہے: نصرت بالرعب على العدو (صحیح مسلم، حدیث نمبر 523)۔ یعنی مجھے رعب کے ذریعہ دشمن پر مدد دی گئی ہے۔ یہ پیغمبر کی فضیلت کی بات نہیں ہے، بلکہ فطرت کے قانون کے مطابق یہ اعلیٰ تدبیر کی بات ہے۔ اس کا مطلب یہ ہے کہ رد عمل (reaction) کے بجائے مثبت انداز میں اپنے عمل کا منصوبہ بناؤ۔ اس میں بتایا گیا ہے کہ اگر تمھیں کسی کی طرف سے عداوت کا سامنا ہو تو عداوت کے مقابلے میں جوابی عداوت کا طریقہ اختیار نہ کرو، بلکہ عداوت کے جواب میں پر امن تدبیر کا طریقہ اختیار کرو۔ پر امن تدبیر تم کو اس قابل بنائے گی کہ تم کسی ٹکراؤ کے بغیر صرف پر امن تدبیر سے کامیابی حاصل کرلو۔</w:t>
      </w:r>
    </w:p>
    <w:p>
      <w:pPr>
        <w:jc w:val="both"/>
        <w:bidi w:val="1"/>
      </w:pPr>
      <w:r>
        <w:rPr>
          <w:rFonts w:ascii="Jameel Noori Nastaleeq" w:hAnsi="Jameel Noori Nastaleeq"/>
          <w:rtl w:val="1"/>
          <w:rFonts w:cs="Jameel Noori Nastaleeq"/>
        </w:rPr>
        <w:t>یہ فطرت کا ایک قانون ہے۔ یہ حسن تدبیر کی اثر انگیزی کا معاملہ ہے، نہ کہ کسی پر اسرار فضلیت کا معاملہ۔ اس حقیقت کو قرآن میں ان الفاظ میں بیان کیا گیا ہے: وَلَا تَسْتَوِی الْحَسَنَةُ وَلَا السَّیِّئَةُ ادْفَعْ بِالَّتِی ہِیَ أَحْسَنُ فَإِذَا الَّذِی بَیْنَکَ وَبَیْنَہُ عَدَاوَةٌ کَأَنَّہُ وَلِیٌّ حَمِیمٌ (41:34)۔ یعنی بھلائی اور برائی برابر نہیں، تم دور کرو اس سے جو بہتر ہو، تو تم دیکھو گے کہ تمھارے اور جن کے درمیان دشمنی ہے وہ گویا قریبی دوست بن گیا۔</w:t>
      </w:r>
    </w:p>
    <w:p>
      <w:pPr>
        <w:jc w:val="both"/>
        <w:bidi w:val="1"/>
      </w:pPr>
      <w:r>
        <w:rPr>
          <w:rFonts w:ascii="Jameel Noori Nastaleeq" w:hAnsi="Jameel Noori Nastaleeq"/>
          <w:rtl w:val="1"/>
          <w:rFonts w:cs="Jameel Noori Nastaleeq"/>
        </w:rPr>
        <w:t>چھوٹی برائی پر راضی ہونا</w:t>
      </w:r>
    </w:p>
    <w:p>
      <w:pPr>
        <w:jc w:val="both"/>
        <w:bidi w:val="1"/>
      </w:pPr>
      <w:r>
        <w:rPr>
          <w:rFonts w:ascii="Jameel Noori Nastaleeq" w:hAnsi="Jameel Noori Nastaleeq"/>
          <w:rtl w:val="1"/>
          <w:rFonts w:cs="Jameel Noori Nastaleeq"/>
        </w:rPr>
        <w:t>پیغمبر اسلام کے معاصر اہل ایمان کو اصحاب رسول کہا جاتا ہے۔یہ اصحاب رسول مسلسل طور پر پیغمبر اسلام کے زیر تربیت تھے۔اصحاب رسول نے کچھ باتوں کو پیغمبر اسلام کی طرف منسوب کرکے ان کو قول رسول کے طور پر بیان کیا ہے، ان کو حدیث کہا جاتا ہے۔ اس کے سوا بہت سی باتیں ایسی ہیں، جن کو اصحاب رسول نے رسول کا حوالہ دیے بغیر اپنے طور پر بیان کی ہیں۔ اس قسم کی باتوں کو اَثر کہا جاتا ہے۔ سمجھا جاتا ہے کہ یہ باتیں بھی پیغمبر اسلام کی تعلیم کردہ باتیں ہیں۔ اگر چہ کتابوں میں وہ اَثارِ صحابہ کے طور پر نقل ہوئی ہیں۔</w:t>
      </w:r>
    </w:p>
    <w:p>
      <w:pPr>
        <w:jc w:val="both"/>
        <w:bidi w:val="1"/>
      </w:pPr>
      <w:r>
        <w:rPr>
          <w:rFonts w:ascii="Jameel Noori Nastaleeq" w:hAnsi="Jameel Noori Nastaleeq"/>
          <w:rtl w:val="1"/>
          <w:rFonts w:cs="Jameel Noori Nastaleeq"/>
        </w:rPr>
        <w:t>انھیں میں سے ایک وزڈم کی بات وہ ہے جو صحابی رسول حبیب بن خماشة کے حوالے سے حدیث کی کتابوں میں آئی ہے۔ اس اثر کے الفاظ یہ ہیں: من لا یرضى بالقلیل مما یأتی بہ السفیہ یرضى بالکثیر (المعجم الاوسط للطبرانی، اثر نمبر2258)۔ یعنی جو شخص نادان کے چھوٹے شر پر راضی نہ ہوگا، اس کو نادان کے بڑے شر پر راضی ہونا پڑے گا۔</w:t>
      </w:r>
    </w:p>
    <w:p>
      <w:pPr>
        <w:jc w:val="both"/>
        <w:bidi w:val="1"/>
      </w:pPr>
      <w:r>
        <w:rPr>
          <w:rFonts w:ascii="Jameel Noori Nastaleeq" w:hAnsi="Jameel Noori Nastaleeq"/>
          <w:rtl w:val="1"/>
          <w:rFonts w:cs="Jameel Noori Nastaleeq"/>
        </w:rPr>
        <w:t>یہ ایک دانشمندانہ اصول ہے۔زندگی میں کامیابی کے لیے یہ بے حد ضروری اصول ہے۔ اصل یہ ہے کہ خالق نے ہر انسان کو مکمل آزادی دی ہے۔ یہ آزادی براہ راست طور پر خالق کا ایک عطیہ ہے۔ کوئی بھی شخص اس آزادی کو انسان سے چھین نہیں سکتا۔ یہ آزادی برائے امتحان ہے۔ اللہ رب العالمین کو دیکھنا ہے کہ کون شخص اپنی ملی ہوئی آزادی کا صحیح استعمال کرتا ہے ، اور کون شخص اپنی آزادی کاغلط استعمال کرتا ہے۔اسی صحیح استعمال یا غلط استعمال پر انسان کے ابدی انجام کا فیصلہ ہونے والا ہے۔ یہ آزادی خالق کے تخلیقی منصوبہ کا ایک حصہ ہے، اور جو چیز تخلیقی منصوبہ کا حصہ ہو اس کو ختم کرنا کسی بھی شخص کے لیے ممکن نہیں۔</w:t>
      </w:r>
    </w:p>
    <w:p>
      <w:pPr>
        <w:jc w:val="both"/>
        <w:bidi w:val="1"/>
      </w:pPr>
      <w:r>
        <w:rPr>
          <w:rFonts w:ascii="Jameel Noori Nastaleeq" w:hAnsi="Jameel Noori Nastaleeq"/>
          <w:rtl w:val="1"/>
          <w:rFonts w:cs="Jameel Noori Nastaleeq"/>
        </w:rPr>
        <w:t>ایسی حالت میں انسان کے لیے صرف دو میں سےایک کا انتخاب (option) ہے۔ یا تو وہ دوسرے انسانوں کی آزادی کو روکنے کے لیے ہمیشہ ان سے لڑتا رہے ، اور کبھی کامیاب نہ ہوسکے ۔ دوسرا آپشن یہ ہے کہ آدمی اپنی عقل کو استعمال کرتے ہوئے آرٹ آف مینجمنٹ (art of management) کو سیکھے۔ وہ دوسروں کی ناپسندیدہ روش کو مینج کرتے ہوئے اپنا راستہ بنائے۔ یعنی وہی طریقہ جس کوشارع عام (public road) پر چلتے ہوئے ہر آدمی اختیار کرتا ہے، اورکامیابی کے ساتھ اپنی منزل تک پہنچتا ہے۔</w:t>
      </w:r>
    </w:p>
    <w:p>
      <w:pPr>
        <w:jc w:val="both"/>
        <w:bidi w:val="1"/>
      </w:pPr>
      <w:r>
        <w:rPr>
          <w:rFonts w:ascii="Jameel Noori Nastaleeq" w:hAnsi="Jameel Noori Nastaleeq"/>
          <w:rtl w:val="1"/>
          <w:rFonts w:cs="Jameel Noori Nastaleeq"/>
        </w:rPr>
        <w:t>اس اصول کواستعمال کرنے کی صورت میں کبھی کبھی ایسا بھی ہوگا کہ ایک آدمی کو دوسرے آدمی کی آزادی سے کچھ نقصان پہنچے گا۔ دانش مند آدمی کو چاہیے کہ وہ ایسے نقصان کو نظر انداز کرے۔اگر وہ ایسا کرے کہ اس قسم کے نقصان کو برداشت کرنے کے بجائے، اس پر لڑائی شروع کردے تو ایسا ٹکراؤ صرف اس کے نقصان میں اضافہ کرے گا۔ اس لیے دانش مندی کا اصول یہ ہے کہ کم نقصان پر راضی ہوجاؤ، تاکہ اپنے آپ کو بڑے نقصان سے بچا سکو۔</w:t>
      </w:r>
    </w:p>
    <w:p>
      <w:pPr>
        <w:jc w:val="both"/>
        <w:bidi w:val="1"/>
      </w:pPr>
      <w:r>
        <w:rPr>
          <w:rFonts w:ascii="Jameel Noori Nastaleeq" w:hAnsi="Jameel Noori Nastaleeq"/>
          <w:rtl w:val="1"/>
          <w:rFonts w:cs="Jameel Noori Nastaleeq"/>
        </w:rPr>
        <w:t>یہ اصول ایک عام اصول ہے۔ خاندانی زندگی میں بھی، سماجی زندگی میں بھی، اور قومی زندگی میں بھی۔ عقل مند آدمی کو چاہیے کہ وہ ایسے نقصان کو تجربہ (experience) کے خانے میں ڈال دے۔ وہ ایسے نقصان سے سبق سیکھے۔ وہ ایسے نقصان سے اپنے لیے بہتر منصوبہ بندی (planning)کا راز دریافت کرے۔</w:t>
      </w:r>
    </w:p>
    <w:p>
      <w:pPr>
        <w:jc w:val="both"/>
        <w:bidi w:val="1"/>
      </w:pPr>
      <w:r>
        <w:rPr>
          <w:rFonts w:ascii="Jameel Noori Nastaleeq" w:hAnsi="Jameel Noori Nastaleeq"/>
          <w:rtl w:val="1"/>
          <w:rFonts w:cs="Jameel Noori Nastaleeq"/>
        </w:rPr>
        <w:t>عقل مند کی پہچان</w:t>
      </w:r>
    </w:p>
    <w:p>
      <w:pPr>
        <w:jc w:val="both"/>
        <w:bidi w:val="1"/>
      </w:pPr>
      <w:r>
        <w:rPr>
          <w:rFonts w:ascii="Jameel Noori Nastaleeq" w:hAnsi="Jameel Noori Nastaleeq"/>
          <w:rtl w:val="1"/>
          <w:rFonts w:cs="Jameel Noori Nastaleeq"/>
        </w:rPr>
        <w:t>عمرو بن العاص پیغمبر اسلام کے ایک صحابی تھے۔ ان کا ایک قول کتابوں میں اس طرح نقل کیا گیا ہے:لیس العاقل الذی یعرف الخیر من الشر، ولکن العاقل الذی یعرف خیر الشرین (المجالسۃ و جواہر العلم، اثر نمبر670)۔ یعنی دانش مند آدمی وہ نہیں ہے، جو خیر اور شر کو جانے۔ لیکن دانش مند آدمی وہ ہے جو یہ جانے کہ دو شر میں سے بہتر کون سا ہے۔</w:t>
      </w:r>
    </w:p>
    <w:p>
      <w:pPr>
        <w:jc w:val="both"/>
        <w:bidi w:val="1"/>
      </w:pPr>
      <w:r>
        <w:rPr>
          <w:rFonts w:ascii="Jameel Noori Nastaleeq" w:hAnsi="Jameel Noori Nastaleeq"/>
          <w:rtl w:val="1"/>
          <w:rFonts w:cs="Jameel Noori Nastaleeq"/>
        </w:rPr>
        <w:t>صحابی رسول کا یہ قول زندگی کی ایک اہم حقیقت کو بتا تاہے۔ وہ یہ کہ زندگی میں انتخاب (option) خیر اور شر کے درمیان نہیں ہے، بلکہ یہ ہے کہ آدمی یہ جانے کہ کسی صورتِ حال میں اس کے لیے کمتر درجہ کی برائی (lesser evil) کیا ہے۔ مثلا سڑک پر آپ کی کسی سے ٹکر ہوگئی تو یہ کمتر درجہ کا مسئلہ ہے۔ لیکن ایسا ہونے پر اگر آپ کو غصہ آجائے، اور آپ لڑ نا شروع کردیں تو اس کے بعد دونوں کے درمیان لڑائی شروع ہوجائے گی۔ اور اس کا انجام یہ ہوگا کہ اس کے بعد آپ یا تو  اسپتال میں ہوں گے یا قبرستان میں ۔ پہلے اگر آپ کا کپڑا پھٹ گیا تھا تو اب آپ کو ٹوٹے ہوئے ہاتھ پاؤںکا سامنا کرنا پڑے گا۔ پہلے اگر سڑک پر مسئلہ ختم ہو گیا ہوتاتو اب مسئلہ کورٹ میں جائےگا، اور سالوں تک کے لیے آپ کا سکون برہم ہوجائے گا۔</w:t>
      </w:r>
    </w:p>
    <w:p>
      <w:pPr>
        <w:jc w:val="both"/>
        <w:bidi w:val="1"/>
      </w:pPr>
      <w:r>
        <w:rPr>
          <w:rFonts w:ascii="Jameel Noori Nastaleeq" w:hAnsi="Jameel Noori Nastaleeq"/>
          <w:rtl w:val="1"/>
          <w:rFonts w:cs="Jameel Noori Nastaleeq"/>
        </w:rPr>
        <w:t>ایسا اس لیے ہے کہ دنیا میں ہر شخص اپنے قول و فعل کے لیے آزاد ہے۔ آپ کسی کے قول و فعل پر پابندی نہیں لگا سکتے۔ آپ اعراض کے اصول کو اختیار کرتے ہوئے دوسروں کی منفی کارروائی کے انجام سے خود کو بچاسکتے ہیں۔ اور اگر آپ اعراض کے اصول کو اختیار نہ کریں تو آپ کو ایسے انجام کا سامنا کرنا پڑے گا جس کی کوئی حد نہ ہوگی۔ اس دنیا میں عافیت کا اصول صبر ہے۔ صبر کے سوا جو طریقہ اختیارکیا جائے ،وہ مسئلہ کو صرف بڑھائے گا، وہ مسئلہ کو ختم کرنے والا نہیں۔</w:t>
      </w:r>
    </w:p>
    <w:p>
      <w:pPr>
        <w:jc w:val="both"/>
        <w:bidi w:val="1"/>
      </w:pPr>
      <w:r>
        <w:rPr>
          <w:rFonts w:ascii="Jameel Noori Nastaleeq" w:hAnsi="Jameel Noori Nastaleeq"/>
          <w:rtl w:val="1"/>
          <w:rFonts w:cs="Jameel Noori Nastaleeq"/>
        </w:rPr>
        <w:t>موجودہ دنیا میں آدمی کے پاس بہت تھوڑا وقت ہے، اور اسی طرح بہت تھوڑے وسائل۔ ایسی حالت میں یہ ہر شخص کی لازمی ضرورت ہے کہ وہ اپنے وقت اور اپنے وسائل کو منظم انداز میں استعمال کرنا جانے۔ جو آدمی ایسا نہیں کرے گا اس کو آخر میں حسرت کے سوا اور کچھ نہیں ملے گا۔</w:t>
      </w:r>
    </w:p>
    <w:p>
      <w:pPr>
        <w:jc w:val="both"/>
        <w:bidi w:val="1"/>
      </w:pPr>
      <w:r>
        <w:rPr>
          <w:rFonts w:ascii="Jameel Noori Nastaleeq" w:hAnsi="Jameel Noori Nastaleeq"/>
          <w:rtl w:val="1"/>
          <w:rFonts w:cs="Jameel Noori Nastaleeq"/>
        </w:rPr>
        <w:t>مستقبل کی پلاننگ</w:t>
      </w:r>
    </w:p>
    <w:p>
      <w:pPr>
        <w:jc w:val="both"/>
        <w:bidi w:val="1"/>
      </w:pPr>
      <w:r>
        <w:rPr>
          <w:rFonts w:ascii="Jameel Noori Nastaleeq" w:hAnsi="Jameel Noori Nastaleeq"/>
          <w:rtl w:val="1"/>
          <w:rFonts w:cs="Jameel Noori Nastaleeq"/>
        </w:rPr>
        <w:t>مستقبل کی پلاننگ کے لیے پیشگی گائڈ لائن</w:t>
      </w:r>
    </w:p>
    <w:p>
      <w:pPr>
        <w:jc w:val="both"/>
        <w:bidi w:val="1"/>
      </w:pPr>
      <w:r>
        <w:rPr>
          <w:rFonts w:ascii="Jameel Noori Nastaleeq" w:hAnsi="Jameel Noori Nastaleeq"/>
          <w:rtl w:val="1"/>
          <w:rFonts w:cs="Jameel Noori Nastaleeq"/>
        </w:rPr>
        <w:t>پیغمبر اسلام کا ظہور ساتویں صدی عیسوی کے نصف اول میں ہوا۔ آپ خاتم النبیین (Final Prophet) ہیں، آپ کی نبوت کی عمر 23سال تھی۔ لیکن اللہ کی توفیق سےآپ نے امت محمدی کو پیشگی طور پر ایسی گائڈ لائن بتادی جو انسانی تاریخ کے آخری دور تک کو کور (cover) کرنے والی تھیں۔</w:t>
      </w:r>
    </w:p>
    <w:p>
      <w:pPr>
        <w:jc w:val="both"/>
        <w:bidi w:val="1"/>
      </w:pPr>
      <w:r>
        <w:rPr>
          <w:rFonts w:ascii="Jameel Noori Nastaleeq" w:hAnsi="Jameel Noori Nastaleeq"/>
          <w:rtl w:val="1"/>
          <w:rFonts w:cs="Jameel Noori Nastaleeq"/>
        </w:rPr>
        <w:t>پیغمبر اسلام نے امت محمدی کو جو گائڈ لائن دی، اس کا ایک حصہ ایسا تھا جو ہر زمانے کےلیے قابل تطبیق (applicable) تھا۔ یہ حصہ فقہ کی صورت میں مدون ہوگیا۔ مگر اسی کے ساتھ دوسرا حصہ وہ تھا جو مستقبل کے اعتبار سے تھا۔ اس حصہ میں پیغمبر اسلام نے معاصر زبان میں مستقبل کی باتیں کہیں۔ دوسرے لفظوں میں روایتی دور میں وہ باتیں کہیں جو بعد کو سائنٹفک ایج میں رہنما بننے والی تھیں۔ اس دوسرے حصہ کو سمجھنے کے لیے صرف قرآن و حدیث کا روایتی علم کافی نہیں۔ اس کے لیے ضروری ہے کہ آدمی کو دور مابعد، دوسرے الفاظ میں سائنٹفک ایج (scientific age) کا گہرا فہم (deep understanding) حاصل ہو، دین کی صرف روایتی معرفت اس کے لیے کافی نہیں۔اس حیثیت سے یہاں موضوع کا ایک مختصر جائزہ پیش کیا جاتا ہے۔</w:t>
      </w:r>
    </w:p>
    <w:p>
      <w:pPr>
        <w:jc w:val="both"/>
        <w:bidi w:val="1"/>
      </w:pPr>
      <w:r>
        <w:rPr>
          <w:rFonts w:ascii="Jameel Noori Nastaleeq" w:hAnsi="Jameel Noori Nastaleeq"/>
          <w:rtl w:val="1"/>
          <w:rFonts w:cs="Jameel Noori Nastaleeq"/>
        </w:rPr>
        <w:t>اس پہلو سے غور کرنے سے معلوم ہوتا ہے کہ قرآن و سنت میں پہلی نوعیت کی باتیں حکم کی زبان میں ہیں۔ جب کہ دوسری نوعیت کی باتیں خبر کی زبان میں آئی ہیں۔ یہ فرق گویا ایک سراغ (clue) ہے جو زیر نظر پہلو کا مطالعہ کرنے میں مددگار ہوتا ہے۔</w:t>
      </w:r>
    </w:p>
    <w:p>
      <w:pPr>
        <w:jc w:val="both"/>
        <w:bidi w:val="1"/>
      </w:pPr>
      <w:r>
        <w:rPr>
          <w:rFonts w:ascii="Jameel Noori Nastaleeq" w:hAnsi="Jameel Noori Nastaleeq"/>
          <w:rtl w:val="1"/>
          <w:rFonts w:cs="Jameel Noori Nastaleeq"/>
        </w:rPr>
        <w:t>1  -  مثلاً قرآن کی آیتوں میں سے ایک آیت یہ ہے:تَبَارَکَ الَّذِی نَزَّلَ الْفُرْقَانَ عَلَى عَبْدِہِ لِیَکُونَ لِلْعَالَمِینَ نَذِیرًا (25:1)۔ یعنی بڑی بابرکت ہے وہ ذات جس نے اپنے بندے پر فرقان اتارا تاکہ وہ جہان والوں کے لئے ڈرانے والا ہو۔</w:t>
      </w:r>
    </w:p>
    <w:p>
      <w:pPr>
        <w:jc w:val="both"/>
        <w:bidi w:val="1"/>
      </w:pPr>
      <w:r>
        <w:rPr>
          <w:rFonts w:ascii="Jameel Noori Nastaleeq" w:hAnsi="Jameel Noori Nastaleeq"/>
          <w:rtl w:val="1"/>
          <w:rFonts w:cs="Jameel Noori Nastaleeq"/>
        </w:rPr>
        <w:t>یہاں خبر کے اسلوب میں یہ کہا گیا ہے کہ قرآن عالمین (تمام اقوام عالم) کے لیے نذیر (warning) ہے۔ یہاں غور طلب ہے کہ ساتویں صدی عیسوی کے نصف اول میں وہ اسباب موجود ہی نہ تھے، جن کو استعمال کرکے تمام اقوام عالم تک قرآن پہنچایا جائے۔ اس سے معلوم ہوتا ہے کہ قرآن کی اس آیت کا متضمن مفہوم(implied meaning) یہ ہے کہ مستقبل میں ایک ایسازمانہ آئے گا، جب کہ مختلف زبانوں میں قرآن کے ترجمے تیارکرکے ان کو تمام قوموں تک ان کی قابل فہم زبانوں میں پہنچانا ممکن ہو جائے گا۔ اس وقت امت محمدی کے لیے ضروری ہوگا کہ وہ اس کا منصوبہ بنائے، اور اس کو اس کے تمام تقاضوں کے تحت انجام دے۔ ان الفاظ میں واضح طور پر اس دور کی طرف اشارہ ہے جب کہ دنیا میں پرنٹنگ پریس، اور کمیونی کیشن آچکا ہوگا۔ اس کا مطلب یہ ہے کہ جب یہ دور آجائے تب امت محمدی پر اس دور کا استعمال برائے دعوت اسی طرح فرض ہوجائے گا جس طرح نماز اور روزہ ابدی طور پر فرض ہے۔</w:t>
      </w:r>
    </w:p>
    <w:p>
      <w:pPr>
        <w:jc w:val="both"/>
        <w:bidi w:val="1"/>
      </w:pPr>
      <w:r>
        <w:rPr>
          <w:rFonts w:ascii="Jameel Noori Nastaleeq" w:hAnsi="Jameel Noori Nastaleeq"/>
          <w:rtl w:val="1"/>
          <w:rFonts w:cs="Jameel Noori Nastaleeq"/>
        </w:rPr>
        <w:t>2  -  قرآن میں اس نوعیت کی ایک اور آیت ان الفاظ میں آئی ہے: سَنُرِیہِمْ آیَاتِنَا فِی الْآفَاقِ وَفِی أَنْفُسِہِمْ حَتَّى یَتَبَیَّنَ لَہُمْ أَنَّہُ الْحَقُّ (41:53)۔یعنی آئندہ ہم ان کو اپنی نشانیاں دکھائیں گے، آفاق میں بھی اور انفس میں۔ یہاں تک کہ ان پر ظاہر ہوجائے گا کہ یہ حق ہے۔ یہاں آفاق سے مراد مادی دنیا(material world) اور انفس سے مراد انسانی دنیا (human world) ہے۔</w:t>
      </w:r>
    </w:p>
    <w:p>
      <w:pPr>
        <w:jc w:val="both"/>
        <w:bidi w:val="1"/>
      </w:pPr>
      <w:r>
        <w:rPr>
          <w:rFonts w:ascii="Jameel Noori Nastaleeq" w:hAnsi="Jameel Noori Nastaleeq"/>
          <w:rtl w:val="1"/>
          <w:rFonts w:cs="Jameel Noori Nastaleeq"/>
        </w:rPr>
        <w:t>قرآن کی اس آیت میں آنے والے سائنسی دور کی طرف اشارہ ہے۔ اس میں امت محمدی کو یہ رہنمائی دی گئی ہے کہ جب وہ سائنسی دور دنیا میں آجائے تو تم فور اًاس کو پہچان لینا، اور از سر نو سائنس کی دریافت کردہ حقائق کی روشنی میں اپنے دعوتی مشن کی منصوبہ بندی کرنا۔ تاکہ لوگوں کو ان کی اپنی مسلمہ عقلی بنیاد (rational ground) پر حقائق اسلام کا اظہار ہوجائے۔</w:t>
      </w:r>
    </w:p>
    <w:p>
      <w:pPr>
        <w:jc w:val="both"/>
        <w:bidi w:val="1"/>
      </w:pPr>
      <w:r>
        <w:rPr>
          <w:rFonts w:ascii="Jameel Noori Nastaleeq" w:hAnsi="Jameel Noori Nastaleeq"/>
          <w:rtl w:val="1"/>
          <w:rFonts w:cs="Jameel Noori Nastaleeq"/>
        </w:rPr>
        <w:t>3  -  اسی طرح احادیث میں اس نوعیت کی مختلف پیشین گوئیاں آئی ہیں۔ مثلا ایک روایت کے مطابق قدیم مکہ کے قریش کے مطالبے پر آپ نے بتایا تھا : کلمة واحدة تعطونیہا تملکون بہا العرب، وتدین لکم بہا العجم (سیرت ابن ہشام،1/417)</w:t>
      </w:r>
    </w:p>
    <w:p>
      <w:pPr>
        <w:jc w:val="both"/>
        <w:bidi w:val="1"/>
      </w:pPr>
      <w:r>
        <w:rPr>
          <w:rFonts w:ascii="Jameel Noori Nastaleeq" w:hAnsi="Jameel Noori Nastaleeq"/>
          <w:rtl w:val="1"/>
          <w:rFonts w:cs="Jameel Noori Nastaleeq"/>
        </w:rPr>
        <w:t>اس حدیث پر غور کرنے سے معلوم ہوتا ہے کہ اس میں اس آنے والے دور کی طرف اشارہ ہے، جب کہ دنیا میں مکمل طور پر امن (peace) کا زمانہ آجائے گا۔ جب کہ یہ ممکن ہوجائے گا کہ کسی رکاوٹ کے بغیر توحید کی آئڈیا لوجی پر نان پولیٹکل ایمپائر قائم کیا جاسکے۔ یہ حدیث بتاتی ہے کہ جب وہ دور آجائے تو امت محمدی کو چاہیے کہ وہ نفرت اور تشدد اور جنگ کی تمام صورتوں کو یک طرفہ طور پر ختم کردے، اور پیدا شدہ مواقع کوپرامن طور پر استعمال کرتے ہوئےتو حید کی بنیاد پر ایک نان پولیٹکل ایمپائر (non-political empire)قائم کردے۔</w:t>
      </w:r>
    </w:p>
    <w:p>
      <w:pPr>
        <w:jc w:val="both"/>
        <w:bidi w:val="1"/>
      </w:pPr>
      <w:r>
        <w:rPr>
          <w:rFonts w:ascii="Jameel Noori Nastaleeq" w:hAnsi="Jameel Noori Nastaleeq"/>
          <w:rtl w:val="1"/>
          <w:rFonts w:cs="Jameel Noori Nastaleeq"/>
        </w:rPr>
        <w:t>4  -  اسی طرح پیغمبر اسلام کی ایک روایت ان الفاظ میں آئی ہے:لا یبقى على ظہر الأرض بیت مدر ولا وبر  إلا أدخلہ اللہ کلمة الإسلام (مسند احمد، حدیث نمبر 23865)۔ یعنی روئے زمین پر کوئی بھی چھوٹا یا بڑا گھر نہ بچےگا، مگر اس میں اللہ اسلام کا کلمہ داخل کردےگا۔</w:t>
      </w:r>
    </w:p>
    <w:p>
      <w:pPr>
        <w:jc w:val="both"/>
        <w:bidi w:val="1"/>
      </w:pPr>
      <w:r>
        <w:rPr>
          <w:rFonts w:ascii="Jameel Noori Nastaleeq" w:hAnsi="Jameel Noori Nastaleeq"/>
          <w:rtl w:val="1"/>
          <w:rFonts w:cs="Jameel Noori Nastaleeq"/>
        </w:rPr>
        <w:t>اس حدیث میں مستقبل کی امت محمدی کو یہ پیغام دیا گیا ہے کہ جب یہ دور آجائے تو تم اس دور کو پہچانو۔ اس وقت تم ان تمام سرگرمیوں کو بند کردو، جس سے اس دور کے مواقع کو استعمال کرنا تمھارے لیے ناممکن ہوجائے۔ اس وقت تم یک طرفہ منصوبہ بندی کے ذریعہ آنے والے مواقع کو پر امن طور پر استعمال کرو، اور دین اسلام کو ہر گھر میں پہنچادو۔ یہ دور جب آئے گا تو وہ اپنے آپ سب کچھ نہیں کر ڈالے گا، بلکہ امت محمدی کو اس وقت کی ضرورت کے مطابق، دانش مندانہ منصوبہ بندی کرنی پڑے گی۔</w:t>
      </w:r>
    </w:p>
    <w:p>
      <w:pPr>
        <w:jc w:val="both"/>
        <w:bidi w:val="1"/>
      </w:pPr>
      <w:r>
        <w:rPr>
          <w:rFonts w:ascii="Jameel Noori Nastaleeq" w:hAnsi="Jameel Noori Nastaleeq"/>
          <w:rtl w:val="1"/>
          <w:rFonts w:cs="Jameel Noori Nastaleeq"/>
        </w:rPr>
        <w:t>5  -  دور دجال کی روایتوں میں سے ایک روایت وہ ہے جس میں دجا ل کے بارے میں بتایا گیا ہے کہ دجال جب بولے گا، اس کی آواز مشرق و مغرب میں سنائی دے گی۔ چوتھے خلیفہ علی بن ابی طالب، پیغمبر اسلام کا نام لیے بغیر دجال کے بارے میں کہتے ہیں:ینادی بصوت لہ یسمع بہ ما بین الخافقین (کنزالعمال، حدیث نمبر 39709) ۔ یعنی وہ ایسی آواز میں پکارے گا، جو مشرق و مغرب کے درمیان سنائی دے گی۔</w:t>
      </w:r>
    </w:p>
    <w:p>
      <w:pPr>
        <w:jc w:val="both"/>
        <w:bidi w:val="1"/>
      </w:pPr>
      <w:r>
        <w:rPr>
          <w:rFonts w:ascii="Jameel Noori Nastaleeq" w:hAnsi="Jameel Noori Nastaleeq"/>
          <w:rtl w:val="1"/>
          <w:rFonts w:cs="Jameel Noori Nastaleeq"/>
        </w:rPr>
        <w:t>محدثین کی تقسیم کے مطابق یہ ایک موقوف روایت ہے۔ لیکن تاریخی اعتبار سے دیکھیے تو یہ ایک ثابت شدہ روایت ہے۔ کیوں کہ ہم دیکھتے ہیں کہ بعد کے زمانے میں ایسے ذرائع وجود میں آئے، مثلاً انٹرنیٹ ۔ اب ایک انسان کے لیے یہ ممکن ہوگیا کہ وہ ایک جگہ سے بولے، اور اس کی آواز زمین کے کسی بھی حصہ میں سنائی دے۔ اس لحاظ سے اس روایت میں مستقبل کے ایک امکان کا ذکر ہے۔ یعنی اس دور کا ذکرہے جب کہ کسی بھی شخص کے لیے یہ ممکن ہوجائے کہ وہ زمین کے کسی بھی حصہ میں ایک دعوتی سینٹر بنائے، اور اس کے ذریعہ وہ دین حق کی باتوں کو اس طرح نشر کرے، کہ وہ ساری دنیا کے لوگوں کے لیے اس کا دیکھنا اور سننا پوری طرح ممکن ہوجائے۔</w:t>
      </w:r>
    </w:p>
    <w:p>
      <w:pPr>
        <w:jc w:val="both"/>
        <w:bidi w:val="1"/>
      </w:pPr>
      <w:r>
        <w:rPr>
          <w:rFonts w:ascii="Jameel Noori Nastaleeq" w:hAnsi="Jameel Noori Nastaleeq"/>
          <w:rtl w:val="1"/>
          <w:rFonts w:cs="Jameel Noori Nastaleeq"/>
        </w:rPr>
        <w:t>اس معاملے کا مطالعہ بتاتا ہے کہ اکیسویں صدی میں وہ دور پوری طرح آچکا ہے۔ اب کھلے طور پر یہ ممکن ہو گیا ہے کہ امت محمدی کے لوگ اٹھیں ، اور موجودہ زمانے کے مواقع (opportunities) کو استعمال کرتے ہوئے اس پیشین گوئی کو عالمی سطح پر واقعہ بنادیں، جو ان الفاظ میں آئی ہے:لیبلغن ہذا الأمر ما بلغ اللیل والنہار (مسند احمد، حدیث نمبر 16957)۔ یعنی یہ امر ضرور وہاں تک پہنچے گا، جہاں تک رات اور دن پہنچتے ہیں۔</w:t>
      </w:r>
    </w:p>
    <w:p>
      <w:pPr>
        <w:jc w:val="both"/>
        <w:bidi w:val="1"/>
      </w:pPr>
      <w:r>
        <w:rPr>
          <w:rFonts w:ascii="Jameel Noori Nastaleeq" w:hAnsi="Jameel Noori Nastaleeq"/>
          <w:rtl w:val="1"/>
          <w:rFonts w:cs="Jameel Noori Nastaleeq"/>
        </w:rPr>
        <w:t>ایک حدیث کے مطابق، دور آخر میں سب سے بڑا دعوتی واقعہ ظہور میں آئے گا۔ اس واقعہ کے لیے حدیث میں یہ الفاظ آئے ہیں:ہذا أعظم الناس شہادة عند رب العالمین (صحیح مسلم، حدیث نمبر 2938)۔ یعنی اللہ رب العالمین کے نزدیک یہ سب سے بڑی گواہی ہوگی۔ یہاں شہادت سے مراد دعوت ہے۔ اس کا مطلب یہ ہے کہ تاریخ کے آخری زمانے میں ایک ایسا عظیم دعوتی واقعہ پیش آئے گا، جو شہادت اعظم (greatest witness) کے ہم معنی ہوگا۔</w:t>
      </w:r>
    </w:p>
    <w:p>
      <w:pPr>
        <w:jc w:val="both"/>
        <w:bidi w:val="1"/>
      </w:pPr>
      <w:r>
        <w:rPr>
          <w:rFonts w:ascii="Jameel Noori Nastaleeq" w:hAnsi="Jameel Noori Nastaleeq"/>
          <w:rtl w:val="1"/>
          <w:rFonts w:cs="Jameel Noori Nastaleeq"/>
        </w:rPr>
        <w:t>شہادت اعظم کوئی پر اسرار واقعہ یا معجزاتی واقعہ نہیں ہوگا، بلکہ وہ قوانین فطرت کے مطابق انجام پائے گا۔ اس کا مطلب یہ ہے کہ انسانی تاریخ میں مسلسل طور پر تبدیلیاں واقع ہوتی ہیں۔ تبدیلیوں کے اس عمل کے بعد اس کے نقطۂ انتہا (culmination) کے طور انتہائی عظیم وسائل انسان کی دسترس میں آجائیں گے۔اس وقت فطری طور پر یہ ممکن ہوجائے گا کہ دعوت الی اللہ کے کام کو اس کی عظیم ترین صورت میں انجام دیا جاسکے۔</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left"/>
    </w:pPr>
    <w:r>
      <w:t>Source: http://cpsalrisala.blogspot.com/2018/01/JanuaryAlrisala.html | Extracted on: 2026-03-26T14:25:07.979486</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