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June 2018</w:t>
      </w:r>
    </w:p>
    <w:p>
      <w:pPr>
        <w:pStyle w:val="Heading1"/>
        <w:jc w:val="right"/>
        <w:bidi w:val="1"/>
      </w:pPr>
      <w:r>
        <w:rPr>
          <w:rFonts w:ascii="Jameel Noori Nastaleeq" w:hAnsi="Jameel Noori Nastaleeq"/>
          <w:rtl w:val="1"/>
          <w:rFonts w:cs="Jameel Noori Nastaleeq"/>
        </w:rPr>
        <w:t>قرآن سے نصیحت</w:t>
      </w:r>
    </w:p>
    <w:p>
      <w:pPr>
        <w:jc w:val="both"/>
        <w:bidi w:val="1"/>
      </w:pPr>
      <w:r>
        <w:rPr>
          <w:rFonts w:ascii="Jameel Noori Nastaleeq" w:hAnsi="Jameel Noori Nastaleeq"/>
          <w:rtl w:val="1"/>
          <w:rFonts w:cs="Jameel Noori Nastaleeq"/>
        </w:rPr>
        <w:t>قرآن فہمی کے بارے میں دو آیتیں ان الفاظ میں آئی ہیں: کِتَابٌ أَنْزَلْنَاہُ إِلَیْک َ مُبَارَکٌ لِیَدَّبَّرُوا آیَاتِہِ وَلِیَتَذَکَّرَ أُولُو الْأَلْبَابِ (38:29)۔یعنی یہ ایک بابرکت کتاب ہے جو ہم نے تمہاری طرف اتاری ہے، تاکہ لوگ اس کی آیتوں پر غور کریں اور تاکہ عقل والے اس سے نصیحت حاصل کریں۔ دوسری آیت کے الفاظ یہ ہیں:کِتَابٌ فُصِّلَتْ آیَاتُہُ قُرْآنًا عَرَبِیًّا لِقَوْمٍ یَعْلَمُونَ (41:3)۔ یعنی یہ ایک کتاب ہے جس کی آیتیں کھول کھول کر بیان کی گئی ہیں، عربی زبان کا قرآن، ان لوگوں کے لیے جو علم رکھتے ہیں۔ان دونوں آیتوں کے اسلوب پر غور کرنے سے یہ سمجھ میں آتا ہے کہ قرآن فہمی کی دو سطحیں (levels) ہیں۔ ایک ہے وہ سطح جو عربی زبان بخوبی جاننے سے حاصل ہوتی ہے۔ یہ قرآن فہمی کا علمی درجہ ہے۔ اس سطح پر جو آدمی قرآن کو پڑھے، اس کو قرآن کی باتوں سے معنوی واقفیت حاصل ہوجائے گی۔ قرآن فہمی کی دوسری سطح وہ ہے، جو تدبر کے ذریعے حاصل ہوتی ہے۔ اس دوسری سطح پر قرآن فہمی کے ذریعے آدمی کو گہری رہنمائی حاصل ہوتی ہے، جس کو نصیحت کہاجاتا ہے۔</w:t>
      </w:r>
    </w:p>
    <w:p>
      <w:pPr>
        <w:jc w:val="both"/>
        <w:bidi w:val="1"/>
      </w:pPr>
      <w:r>
        <w:rPr>
          <w:rFonts w:ascii="Jameel Noori Nastaleeq" w:hAnsi="Jameel Noori Nastaleeq"/>
          <w:rtl w:val="1"/>
          <w:rFonts w:cs="Jameel Noori Nastaleeq"/>
        </w:rPr>
        <w:t>مثلاً قرآن میں ماہ رمضان کا بیان ہے، اس کے بعد فرمایا: فَمَنْ شَہِدَ مِنْکُمُ الشَّہْرَ فَلْیَصُمْہُ (2:185)۔ عربی زبان سے واقفیت رکھنے والا آدمی جب اس آیت کو پڑھے گا تو وہ آیت کا فقہی مفہوم جان لے گا۔ یعنی رمضان کے مہینے میں روزہ رکھنا فرض ہے۔اس سلسلہ بیان کی اگلی آیت کا ترجمہ یہ ہے: اور جب میرے بندے تم سے میری بابت پوچھیں تو میں نزدیک ہوں، پکارنے والے کی پکار کا جواب دیتا ہوں جب کہ وہ مجھے پکارتا ہے، تو چاہیے کہ وہ میرا حکم مانیں اور مجھ پر یقین رکھیں، تاکہ وہ ہدایت پائیں(2:186)۔ اس آیت کو پڑھ کر عربی زبان جاننے والایہ سمجھ لے گا کہ اللہ سے سوال کرنے والا آدمی اللہ سے قریب ہے، اور اس کے سوال کا جواب دیتا ہے۔ لیکن یہ جواب کس صورت میں آتا ہے۔ یہ مجرد عربی زبان جاننے سے معلوم نہیں ہوتا، بلکہ غور وفکر کرنے سے اس کا ادراک ہوسکتا ہے۔ یعنی آیت پر تدبر کرنے کے ذریعے سے۔</w:t>
      </w:r>
    </w:p>
    <w:p>
      <w:pPr>
        <w:pStyle w:val="Heading1"/>
        <w:jc w:val="right"/>
        <w:bidi w:val="1"/>
      </w:pPr>
      <w:r>
        <w:rPr>
          <w:rFonts w:ascii="Jameel Noori Nastaleeq" w:hAnsi="Jameel Noori Nastaleeq"/>
          <w:rtl w:val="1"/>
          <w:rFonts w:cs="Jameel Noori Nastaleeq"/>
        </w:rPr>
        <w:t>قرآن کی دو آیتیں</w:t>
      </w:r>
    </w:p>
    <w:p>
      <w:pPr>
        <w:jc w:val="both"/>
        <w:bidi w:val="1"/>
      </w:pPr>
      <w:r>
        <w:rPr>
          <w:rFonts w:ascii="Jameel Noori Nastaleeq" w:hAnsi="Jameel Noori Nastaleeq"/>
          <w:rtl w:val="1"/>
          <w:rFonts w:cs="Jameel Noori Nastaleeq"/>
        </w:rPr>
        <w:t>قرآن کے مطالعے سے معلوم ہوتا ہے کہ قرآن فہمی کے لیے پہلی شرط اللہ کا خوف ہے۔ اس سلسلے میں قرآن کی ایک آیت یہ ہے:وَاتَّقُوا اللَّہَ وَیُعَلِّمُکُمُ اللَّہُ وَاللَّہُ بِکُلِّ شَیْءٍ عَلِیمٌ (2:282)۔ یعنی اور اللہ سے ڈرو، اللہ تم کو علم دیتا ہے اور اللہ ہر چیز کا جاننے والا ہے۔ تقویٰ اور علم کا تعلق یہ ہے کہ تقویٰ آدمی کو انسان اصلی (man cut-to-size) بناتا ہے۔ یعنی انسان اپنی فکر کے اعتبار سے وہاں پہنچ جاتا ہے، جہاں بطور حقیقت اس کو ہونا چاہیے۔ جب اللہ رب العالمین کی معرفت سے انسان،انسان اصلی بن جائے، اس وقت انسان کے اندر حقیقت پسندانہ سوچ (realistic approach) پیداہوجاتی ہے۔ جب انسان کٹ ٹو سائز ہو کر اس حد پر پہنچ جائے۔ اس وقت وہ اس قابل بن جاتا ہے کہ وہ چیزوں کو ایز اٹ از دیکھنے لگے، اور ایز اٹ از تھنکنگ (as it is thinking)ہی وہ واحد شرط ہے جو آدمی کو حقیقی معنوں میں کلام الٰہی کو سمجھنے کے قابل بناتی ہے۔</w:t>
      </w:r>
    </w:p>
    <w:p>
      <w:pPr>
        <w:jc w:val="both"/>
        <w:bidi w:val="1"/>
      </w:pPr>
      <w:r>
        <w:rPr>
          <w:rFonts w:ascii="Jameel Noori Nastaleeq" w:hAnsi="Jameel Noori Nastaleeq"/>
          <w:rtl w:val="1"/>
          <w:rFonts w:cs="Jameel Noori Nastaleeq"/>
        </w:rPr>
        <w:t>اس سلسلے میں دوسری اہم آیت یہ ہے: کِتَابٌ أَنْزَلْنَاہُ إِلَیْکَ مُبَارَکٌ لِیَدَّبَّرُوا آیَاتِہِ وَلِیَتَذَکَّرَ أُولُو الْأَلْبَابِ (38:29)۔ یعنی یہ ایک بابرکت کتاب ہے جو ہم نے تمہاری طرف اتاری ہے، تاکہ لوگ اس کی آیتوں پر غور کریں اور تاکہ عقل والے اس سے نصیحت حاصل کریں۔ قرآن کی یہ آیت بتاتی ہے کہ قرآن کے مطالعے کا معیار (criterion) کیا ہے۔ وہ صرف ایک ہے۔ وہ یہ کہ قرآن کا مطالعہ آدمی کے لیے ذکر و نصیحت کا ذریعہ بن جائے۔ کوئی بھی دوسری چیز خواہ بظاہر وہ کتنی ہی زیادہ اہم ہو، وہ کلامِ الٰہی کے مطالعے کا معیار نہیں بن سکتی۔</w:t>
      </w:r>
    </w:p>
    <w:p>
      <w:pPr>
        <w:jc w:val="both"/>
        <w:bidi w:val="1"/>
      </w:pPr>
      <w:r>
        <w:rPr>
          <w:rFonts w:ascii="Jameel Noori Nastaleeq" w:hAnsi="Jameel Noori Nastaleeq"/>
          <w:rtl w:val="1"/>
          <w:rFonts w:cs="Jameel Noori Nastaleeq"/>
        </w:rPr>
        <w:t>خواہ قرآن کے مطالعے کے لیے صحیح طریقۂ کار کا معاملہ ہو یا قرآن کے مطالعے سے نتیجہ اخذ کرنے کا معاملہ ہو ، دونوں معاملوں میں ایک ہی درست معیار ہے، وہ معیار جو قرآن سے ثابت ہو۔ آدمی کو چاہیے کہ وہ اپنی سوچ سے کوئی معیار قائم نہ کرے۔ بلکہ وہ انتہائی سنجیدگی کے ساتھ قرآن کا مطالعہ کرکے اس سے درست معیار کو اخذ کرے۔</w:t>
      </w:r>
    </w:p>
    <w:p>
      <w:pPr>
        <w:pStyle w:val="Heading1"/>
        <w:jc w:val="right"/>
        <w:bidi w:val="1"/>
      </w:pPr>
      <w:r>
        <w:rPr>
          <w:rFonts w:ascii="Jameel Noori Nastaleeq" w:hAnsi="Jameel Noori Nastaleeq"/>
          <w:rtl w:val="1"/>
          <w:rFonts w:cs="Jameel Noori Nastaleeq"/>
        </w:rPr>
        <w:t>بسم اللہ سے آغاز</w:t>
      </w:r>
    </w:p>
    <w:p>
      <w:pPr>
        <w:jc w:val="both"/>
        <w:bidi w:val="1"/>
      </w:pPr>
      <w:r>
        <w:rPr>
          <w:rFonts w:ascii="Jameel Noori Nastaleeq" w:hAnsi="Jameel Noori Nastaleeq"/>
          <w:rtl w:val="1"/>
          <w:rFonts w:cs="Jameel Noori Nastaleeq"/>
        </w:rPr>
        <w:t>ایک حدیث رسو ل ان الفاظ میں آئی ہے:کُلُّ کَلَامٍ، أَوْ أَمْرٍ ذِی بَالٍ لَا یُفْتَحُ بِذِکْرِ اللہِ، فَہُوَ أَبْتَرُ - أَوْ قَالَ:أَقْطَعُ - (مسند احمد، حدیث نمبر 8712)۔ یعنی ہر کلام یا اہم معاملہ جس کو اللہ کے ذکر سے شروع نہ کیا جائے تو وہ دم بریدہ یا کٹا ہوا ہے۔یہ روایت حدیث کی مختلف کتابوں میں مختلف الفاظ میں آئی ہے۔ ان کا مشترک مفہوم یہ ہے کہ جس کا کام آغاز بسم اللہ سے کیا جائےاس کا انجام بہتر ہوگا، اور جس کام کا آغاز بسم اللہ سے نہ کیا جائے ا س کا انجام بے نتیجہ ہوگا۔</w:t>
      </w:r>
    </w:p>
    <w:p>
      <w:pPr>
        <w:jc w:val="both"/>
        <w:bidi w:val="1"/>
      </w:pPr>
      <w:r>
        <w:rPr>
          <w:rFonts w:ascii="Jameel Noori Nastaleeq" w:hAnsi="Jameel Noori Nastaleeq"/>
          <w:rtl w:val="1"/>
          <w:rFonts w:cs="Jameel Noori Nastaleeq"/>
        </w:rPr>
        <w:t>بسم اللہ سے آغاز کا مطلب محض لفظی آغاز نہیں ہے، بلکہ اس کا مطلب کام میں خدائی اسپرٹ کا ہونا ہے، نہ کہ لفظی اعتبار سے دہرادینا۔ بسم اللہ سے آغاز کا مطلب یہ ہے کہ کسی کام کو صحیح رخ سے آغاز کرنا۔ کسی کام کو حوصلہ مندانہ اسپرٹ کے ساتھ آغاز کرنا، کسی کام کو اس ذہن کے ساتھ آغاز کرنا کہ کرنے والا اگر چہ انسان ہے، لیکن اس کی تکمیل اللہ رب العالمین کے ہاتھ میں ہے، اور اللہ رب العالمین ضرور اس کام کو تکمیل تک پہنچائے گا۔</w:t>
      </w:r>
    </w:p>
    <w:p>
      <w:pPr>
        <w:jc w:val="both"/>
        <w:bidi w:val="1"/>
      </w:pPr>
      <w:r>
        <w:rPr>
          <w:rFonts w:ascii="Jameel Noori Nastaleeq" w:hAnsi="Jameel Noori Nastaleeq"/>
          <w:rtl w:val="1"/>
          <w:rFonts w:cs="Jameel Noori Nastaleeq"/>
        </w:rPr>
        <w:t>کسی کام کو بسم اللہ الرحمن الرحیم کے ساتھ شروع کرنا، یہ معنی رکھتا ہے کہ بندے نے اپنے ذاتی عزم (determination) کے ساتھ اللہ رب العالمین کی رحمت کو بھی پوری طرح شامل کر لیا ہے۔ اس نے اپنے اندر یہ اسپرٹ شامل (inculcate) کرلیا ہے کہ خواہ حالات کچھ بھی پیش آئیں، اس کی نظر حالات کے بجائے اللہ کی رحمت پر ہونی چاہیے۔</w:t>
      </w:r>
    </w:p>
    <w:p>
      <w:pPr>
        <w:jc w:val="both"/>
        <w:bidi w:val="1"/>
      </w:pPr>
      <w:r>
        <w:rPr>
          <w:rFonts w:ascii="Jameel Noori Nastaleeq" w:hAnsi="Jameel Noori Nastaleeq"/>
          <w:rtl w:val="1"/>
          <w:rFonts w:cs="Jameel Noori Nastaleeq"/>
        </w:rPr>
        <w:t>بندے کے وسائل ہمیشہ محدود ہوتے ہیں، لیکن اللہ کی رحمت کی کوئی حد نہیں۔ ایسی حالت میں کسی کام کو شروع کرتے ہوئے بسم اللہ الرحمن الرحیم کی حقیقت کو یاد کرنا، یہ معنی رکھتا ہے کہ بندے نے اپنی محدودیت کے ساتھ اللہ کی لامحدودیت کو اپنے ساتھ شامل کر لیا ہے۔ اس نے امید کے ساتھ یقین کو اپنا سہارا بنا لیا ہے۔ بندے کی طرف سے یہ اسپرٹ گویا اللہ کی رحمت کو انووک (invoke) کرنا ہے۔ یہ گویا اسم اعظم کے ساتھ اللہ کو یاد کرنا ہے۔</w:t>
      </w:r>
    </w:p>
    <w:p>
      <w:pPr>
        <w:pStyle w:val="Heading1"/>
        <w:jc w:val="right"/>
        <w:bidi w:val="1"/>
      </w:pPr>
      <w:r>
        <w:rPr>
          <w:rFonts w:ascii="Jameel Noori Nastaleeq" w:hAnsi="Jameel Noori Nastaleeq"/>
          <w:rtl w:val="1"/>
          <w:rFonts w:cs="Jameel Noori Nastaleeq"/>
        </w:rPr>
        <w:t>اللہ اکبر</w:t>
      </w:r>
    </w:p>
    <w:p>
      <w:pPr>
        <w:jc w:val="both"/>
        <w:bidi w:val="1"/>
      </w:pPr>
      <w:r>
        <w:rPr>
          <w:rFonts w:ascii="Jameel Noori Nastaleeq" w:hAnsi="Jameel Noori Nastaleeq"/>
          <w:rtl w:val="1"/>
          <w:rFonts w:cs="Jameel Noori Nastaleeq"/>
        </w:rPr>
        <w:t>نماز اسلام کی بنیادی عبادت ہے۔ نماز میں بار بار یہ اعلان کیا جاتا ہے کہ اللہ اکبر، اللہ اکبر، یعنی اللہ سب سے بڑا ہے، اللہ سب سے بڑا ہے۔ یہ اللہ کی طرف سے امر واقعہ کا اعلان ہے۔ یہ کوئی کلمۂ فخر نہیں، بلکہ یہ کلمۂ واقعہ ہے۔ انسان پیدا ہونے کے بعد اپنے چاروں طرف ایک عظیم کائنات کو دیکھتا ہے۔ وہ حیرانی کے ساتھ جاننا چاہتا ہے کہ کون اس دنیا کا خالق ہے، کون اس دنیا کو کنٹرول کر رہا ہے، کون اس دنیا کی عظیم ہستی ہے،جس کا وہ اعتراف کرے، اور جس کے آگے وہ ہمیشہ کے لیے جھک جائے، جس کے آگے اپنے پورے وجود کے ساتھ وہ خود کو سرینڈر کردے، جس کے آگے وہ اعتراف کی علامت کے طور پر سجدے میں گر پڑے، جس کے آگے وہ اپنے آپ کو سپرد کرکے اپنی روح کو یہ تسکین دے کہ میں نے اپنے خالق کو پالیا، میں نے اپنے رب کو دریافت کرلیا، میں نے اس ہستی کو جان لیا جو مجھ کو ہر چیز کا دینے والا ہے۔</w:t>
      </w:r>
    </w:p>
    <w:p>
      <w:pPr>
        <w:jc w:val="both"/>
        <w:bidi w:val="1"/>
      </w:pPr>
      <w:r>
        <w:rPr>
          <w:rFonts w:ascii="Jameel Noori Nastaleeq" w:hAnsi="Jameel Noori Nastaleeq"/>
          <w:rtl w:val="1"/>
          <w:rFonts w:cs="Jameel Noori Nastaleeq"/>
        </w:rPr>
        <w:t>انسان اس دنیا میں پیدا ہوتے ہی یہ تجربہ کرتا ہے کہ اس کائنات میں ایک اعلیٰ انتظام موجود ہے۔مثلا ایک بے حد کامل نظام کے تحت یہاںوہ تمام چیزیں موجود ہیں، جن کے مجموعے کو لائف سپورٹ سسٹم کہا جاسکتاہے— سور ج کے ذریعے روشنی، ہوا کے ذریعے آکسیجن، بارش کے ذریعے پانی، سوئل (soil) کے ذریعے خوراک، استحکام کے لیے زمین کی کشش، اور تہذیب بنانے کے لیے ٹکنالوجی،وغیرہ۔ اس طرح کی ان گنت چیزیں اس کو رات دن بلاقیمت سپلائی ہورہی ہیں۔ انسان پیدا ہونے کے بعد رات دن ان نعمتوں کا تجربہ کرتا ہے۔ اس کی روح کسی دینے والے کے لیے سرتاپا شکر گزار بنی ہوئی ہوتی ہے۔ اس کے اندر یہ طلب آخری حد تک جاگ اٹھتی ہے کہ وہ اپنے رب کو پائے، اور سجدۂ اعتراف کے طور پر اس کے آگے پورے وجود کے ساتھ اپنے آپ کو سرینڈر کردے— اسی کیفیت کا نام ایمان باللہ ہے، اور ابدی جنت اسی ایمان باللہ کی قبولیت کے طور پر رب العالمین کا انعام (reward)ہے۔</w:t>
      </w:r>
    </w:p>
    <w:p>
      <w:pPr>
        <w:pStyle w:val="Heading1"/>
        <w:jc w:val="right"/>
        <w:bidi w:val="1"/>
      </w:pPr>
      <w:r>
        <w:rPr>
          <w:rFonts w:ascii="Jameel Noori Nastaleeq" w:hAnsi="Jameel Noori Nastaleeq"/>
          <w:rtl w:val="1"/>
          <w:rFonts w:cs="Jameel Noori Nastaleeq"/>
        </w:rPr>
        <w:t>انابت الی اللہ</w:t>
      </w:r>
    </w:p>
    <w:p>
      <w:pPr>
        <w:jc w:val="both"/>
        <w:bidi w:val="1"/>
      </w:pPr>
      <w:r>
        <w:rPr>
          <w:rFonts w:ascii="Jameel Noori Nastaleeq" w:hAnsi="Jameel Noori Nastaleeq"/>
          <w:rtl w:val="1"/>
          <w:rFonts w:cs="Jameel Noori Nastaleeq"/>
        </w:rPr>
        <w:t>انابت کا لفظی مطلب ہے، لوٹنا، بار بار لوٹنا: رجوع الشیء مرّة بعد أخرى (to return from time to time)۔ یہی انابت کی اصل ہے۔ انابت کے تمام استعمالات میں یہی مفہوم بطور اصل پایا جاتا ہے۔ یہ لفظ جب اللہ کی نسبت سے بولاجائے تو اس کا مطلب یہ ہوگا کہ ہر ڈسٹریکشن کے بعد دوبارہ اللہ کی طرف متوجہ ہونا۔ انسان اس طرح پیدا کیا گیا ہے کہ خالق کا تصور اس کی فطرت کےساتھ پوری طرح وابستہ (interwoven)ہے۔ یہ وابستگی اتنی گہرائی کے ساتھ ہے کہ دونوں کو ایک دوسرے سے جدا نہیں کیا جاسکتا۔ پھر جب انسان مطالعہ کرتا ہے، اور غور وفکر سے کام لیتا ہے تو خالق کے ساتھ اس کی فطرت کی یہ وابستگی اور بھی زیادہ گہری ہوجاتی ہے۔</w:t>
      </w:r>
    </w:p>
    <w:p>
      <w:pPr>
        <w:jc w:val="both"/>
        <w:bidi w:val="1"/>
      </w:pPr>
      <w:r>
        <w:rPr>
          <w:rFonts w:ascii="Jameel Noori Nastaleeq" w:hAnsi="Jameel Noori Nastaleeq"/>
          <w:rtl w:val="1"/>
          <w:rFonts w:cs="Jameel Noori Nastaleeq"/>
        </w:rPr>
        <w:t>مگر اسی کے ساتھ دوسری حقیقت یہ ہے کہ انسان کو ایک ایسی دنیا میں پیدا کیا گیا ہے، جہاں ہر وقت اس کا سابقہ خالق کے سوا دوسری چیزوں کے ساتھ ہوتا رہتا ہے۔ اس صورت حال کی بنا پر بار بار ایسا ہوتا ہے کہ انسان کی توجہ اپنے خالق سے دور (distract) ہوجاتی ہے۔ وہ خالق کے بجائےکسی اور کی طرف متوجہ ہوجاتا ہے۔ جب آدمی کو خالق کی معرفت ہوچکی ہو، اس نے اپنے رب کو دریافت کرلیاہو تو خدا کے ساتھ اس کا گہرا تعلق بار بار زندہ ہوگا۔ وہ بار بار اپنے رب کی طرف لوٹے گا، اسی کو رجوع الی اللہ کہا گیا ہے، یعنی رجوع الی اللہ اور انابت دونوں اپنے معنی کے اعتبار سے ایک ہیں۔</w:t>
      </w:r>
    </w:p>
    <w:p>
      <w:pPr>
        <w:jc w:val="both"/>
        <w:bidi w:val="1"/>
      </w:pPr>
      <w:r>
        <w:rPr>
          <w:rFonts w:ascii="Jameel Noori Nastaleeq" w:hAnsi="Jameel Noori Nastaleeq"/>
          <w:rtl w:val="1"/>
          <w:rFonts w:cs="Jameel Noori Nastaleeq"/>
        </w:rPr>
        <w:t>انابت، صاحبِ معرفت انسان کی ایک مستقل خصوصیت ہے۔ جس آدمی کو اپنے رب کی معرفت حاصل ہوچکی ہو، وہ اپنے اندرونی تقاضے کے تحت اس کا تحمل نہیں کرے گا کہ اس کی توجہ اپنے رب کی طرف سے ہٹ کر کسی اور کی طرف چلی جائے۔ اس لیےاس طرح کی صورت حال میں وہ بار بار لوٹے گا، اور مزید شدت کے ساتھ اپنے رب سے جڑ جائے گا— اسی کا نام توجہ الی اللہ یا انابت الی اللہ ہے۔</w:t>
      </w:r>
    </w:p>
    <w:p>
      <w:pPr>
        <w:pStyle w:val="Heading1"/>
        <w:jc w:val="right"/>
        <w:bidi w:val="1"/>
      </w:pPr>
      <w:r>
        <w:rPr>
          <w:rFonts w:ascii="Jameel Noori Nastaleeq" w:hAnsi="Jameel Noori Nastaleeq"/>
          <w:rtl w:val="1"/>
          <w:rFonts w:cs="Jameel Noori Nastaleeq"/>
        </w:rPr>
        <w:t>جنت کا حصول</w:t>
      </w:r>
    </w:p>
    <w:p>
      <w:pPr>
        <w:jc w:val="both"/>
        <w:bidi w:val="1"/>
      </w:pPr>
      <w:r>
        <w:rPr>
          <w:rFonts w:ascii="Jameel Noori Nastaleeq" w:hAnsi="Jameel Noori Nastaleeq"/>
          <w:rtl w:val="1"/>
          <w:rFonts w:cs="Jameel Noori Nastaleeq"/>
        </w:rPr>
        <w:t>جنت ایک صاحب معرفت کی سب سے بڑی آرزو ہے۔ جنت کے بارے میں پیغمبر اسلام کی بہت سی روایتیں حدیث کی کتابوں میں آئی ہیں۔ ایک روایت کے الفاظ یہ ہیں: سَدِّدُوا وَقَارِبُوا وَأَبْشِرُوا، فَإِنَّہُ لا یُدْخِلُ أَحَدًا الجَنَّةَ عَمَلُہُ،قَالُوا:وَلاَ أَنْتَ یَا رَسُولَ اللَّہِ؟ قَالَ:وَلا أَنَا، إِلَّا أَنْ یَتَغَمَّدَنِی اللَّہُ بِمَغْفِرَةٍ وَرَحْمَة(صحیح البخاری، حدیث نمبر 6467)۔ یعنی درستی اوراعتدال پر قائم رہو اور پر امید رہو ، کیوں کہ کسی کا عمل اسے جنت میں نہیں پہنچائے گا۔ لوگوں نے پوچھا آپ کو بھی نہیں، اے اللہ کےرسول۔ آپ نے فرمایا مجھ کو بھی نہیں، مگر یہ کہ اللہ مغفرت اور رحمت سے مجھ کوڈھانپ لے۔</w:t>
      </w:r>
    </w:p>
    <w:p>
      <w:pPr>
        <w:jc w:val="both"/>
        <w:bidi w:val="1"/>
      </w:pPr>
      <w:r>
        <w:rPr>
          <w:rFonts w:ascii="Jameel Noori Nastaleeq" w:hAnsi="Jameel Noori Nastaleeq"/>
          <w:rtl w:val="1"/>
          <w:rFonts w:cs="Jameel Noori Nastaleeq"/>
        </w:rPr>
        <w:t>جنت انسان کا ہیبیٹاٹ (habitat)ہے۔ جنت وہ آئڈیل دنیا ہے، جہاں انسان کو ابدی عمر ملے گی۔ جہاں کسی قسم کا حزن (sorrow) نہ ہوگا۔ جو ہر قسم کی محدودیت (limitations) سے خالی ہوگی۔ جہاں انسان کو کامل معنوں میں فُل فِل مینٹ (fulfilment) حاصل ہوگا۔ جہاں نہ کوئی تکلیف ہوگی، اور نہ کوئی بورڈم (boredom) ہوگا۔ ایسی دنیا بلاشبہ ایک بیحد قیمتی دنیا ہے۔ کوئی انسان اس پر قادر نہیں کہ وہ ایسی اعلیٰ دنیا کی قیمت ادا کرسکے۔</w:t>
      </w:r>
    </w:p>
    <w:p>
      <w:pPr>
        <w:jc w:val="both"/>
        <w:bidi w:val="1"/>
      </w:pPr>
      <w:r>
        <w:rPr>
          <w:rFonts w:ascii="Jameel Noori Nastaleeq" w:hAnsi="Jameel Noori Nastaleeq"/>
          <w:rtl w:val="1"/>
          <w:rFonts w:cs="Jameel Noori Nastaleeq"/>
        </w:rPr>
        <w:t>یہ جنت کسی کو اس کے عمل کی قیمت کے طور پر نہیں ملے گی۔ وہ صرف ان منتخب افراد کو ملے گی، جن کو رب العالمین اس قابل پائے کہ وہ جنت میں اعلیٰ اخلاق ( سورۃالقلم، 68:4) کے ساتھ رہ سکتے ہوں۔ جنت میں پوری انسانی تاریخ کے منتخب افراد بسائے جائیں گے۔ یہ اعلیٰ درجے کی ایک رفاقت کا ماحول ہوگا۔ یہ ایسے لوگوں کی دنیا ہوگی، جو فرشتوں کی رپورٹ کے مطابق، اپنی سوچ اور اپنے کردار کے اعتبار سے اس کا اہل بنے۔ اس حقیقت کو قرآن میں ان الفاظ میں بیان کیا گیا ہے— وہ ان لوگوں کے ساتھ ہوں گے جن پر اللہ نے انعام کیا، یعنی پیغمبر اور صدیق اور شہید اور صالح۔ کیسی اچھی ہے ان کی رفاقت ( سورۃ النساء، 4:69)۔جنت ایک انعام ہے، جنت عمل کا معاوضہ نہیں۔</w:t>
      </w:r>
    </w:p>
    <w:p>
      <w:pPr>
        <w:pStyle w:val="Heading1"/>
        <w:jc w:val="right"/>
        <w:bidi w:val="1"/>
      </w:pPr>
      <w:r>
        <w:rPr>
          <w:rFonts w:ascii="Jameel Noori Nastaleeq" w:hAnsi="Jameel Noori Nastaleeq"/>
          <w:rtl w:val="1"/>
          <w:rFonts w:cs="Jameel Noori Nastaleeq"/>
        </w:rPr>
        <w:t>جنت کا تجربہ</w:t>
      </w:r>
    </w:p>
    <w:p>
      <w:pPr>
        <w:jc w:val="both"/>
        <w:bidi w:val="1"/>
      </w:pPr>
      <w:r>
        <w:rPr>
          <w:rFonts w:ascii="Jameel Noori Nastaleeq" w:hAnsi="Jameel Noori Nastaleeq"/>
          <w:rtl w:val="1"/>
          <w:rFonts w:cs="Jameel Noori Nastaleeq"/>
        </w:rPr>
        <w:t>پیغمبر اسلام کی ایک روایت حدیث کی کتابوں میں ان الفاظ میں آئی ہے:فَوَالَّذِی نَفْسُ مُحَمَّدٍ بِیَدِہِ، لَأَحَدُہُمْ بِمَسْکَنِہِ فِی الجَنَّةِ أَدَلُّ بِمَنْزِلِہِ کَانَ فِی الدُّنْیَا (صحیح البخاری، حدیث نمبر 2440)۔ یعنی اس ذات کی قسم جس کےقبضے میں محمد کی جان ہے، ان میں کا کوئی شخص جنت میں اپنے گھر کو اس سے زیادہ پہچانے گا، جتنا کہ وہ دنیا میں اپنے گھر کو پہچانتا تھا۔ دنیا کی زندگی میں جو گھر آدمی کو رہنے کے لیے ملتا ہے، وہ اپنی حقیقت کے اعتبار سے تو جنت نہیں ہوتا۔ لیکن اگر انسان اس کو ایک خدائی عطیے کے طور پر دریافت کرے تو اس کا گھر اس کو اتنی بڑی نعمت معلوم ہوگا، جیسے کہ اللہ نے اس کو اسی دنیا میں اس کا جنتی گھر دے دیا۔</w:t>
      </w:r>
    </w:p>
    <w:p>
      <w:pPr>
        <w:jc w:val="both"/>
        <w:bidi w:val="1"/>
      </w:pPr>
      <w:r>
        <w:rPr>
          <w:rFonts w:ascii="Jameel Noori Nastaleeq" w:hAnsi="Jameel Noori Nastaleeq"/>
          <w:rtl w:val="1"/>
          <w:rFonts w:cs="Jameel Noori Nastaleeq"/>
        </w:rPr>
        <w:t>ایک مومن دنیا میںاپنا ایک گھر بنائے، اور وہ وہاں رہنا شروع کردے۔ تو اس کی معرفت کی بنا پر اس کے لیے یہ گھر عام قسم کا ایک گھر نہیں ہوگا۔ وہ ہر لمحہ اپنے دنیا کے گھر کی صورت میں جنت کے گھر کو دریافت کرے گا۔اس کا نعمت سے بھرا ہوااحساس اس کے لیے اپنے گھر کو ایک اعلیٰ تجربہ بنادے گا۔ وہ ہر چیز میں اللہ کی نعمت کو دریافت کرے گا۔ وہ ہر چیز میں اپنے جنتی گھر کی جھلک دیکھے گا۔ یہ احساس دھیرے دھیرے اتنا شدید بن جائے گا کہ اس کو محسوس ہوگا جیسے کہ اللہ نے اس کو اسی دنیا میں پیشگی طور پر وہ گھر دے دیا ہے جو جنت کی دنیا میں اس کو ملنے والا ہے۔</w:t>
      </w:r>
    </w:p>
    <w:p>
      <w:pPr>
        <w:jc w:val="both"/>
        <w:bidi w:val="1"/>
      </w:pPr>
      <w:r>
        <w:rPr>
          <w:rFonts w:ascii="Jameel Noori Nastaleeq" w:hAnsi="Jameel Noori Nastaleeq"/>
          <w:rtl w:val="1"/>
          <w:rFonts w:cs="Jameel Noori Nastaleeq"/>
        </w:rPr>
        <w:t>اس کا یہ بڑھا ہوا احساس اس کو اس قابل بنادے گا کہ وہ ایسی دعائیں کرے جو اللہ کی رحمت کو انووک (invoke)کرنے والی ہوں، جو اس کے لیے اسم اعظم کی دعا بن جائے۔ مثلاً شکر کے گہرے احساس کے ساتھ اس کی زبان سے نکلے گا کہ خدایا تو نے اسی دنیا میں مجھ کو ایک جنتی گھر دے دیا ۔ اب کیا تو ایسا کرے گا کہ آخرت میں مجھ سے میرا جنتی گھر واپس لے لے۔ کیا تیرے رحیم و کریم ہونے کی صفت یہ چیز گوارا کرے گی کہ ایک چیز مجھ کو دےدے ، اور پھر اس کو مجھ سے واپس لےلے۔</w:t>
      </w:r>
    </w:p>
    <w:p>
      <w:pPr>
        <w:pStyle w:val="Heading1"/>
        <w:jc w:val="right"/>
        <w:bidi w:val="1"/>
      </w:pPr>
      <w:r>
        <w:rPr>
          <w:rFonts w:ascii="Jameel Noori Nastaleeq" w:hAnsi="Jameel Noori Nastaleeq"/>
          <w:rtl w:val="1"/>
          <w:rFonts w:cs="Jameel Noori Nastaleeq"/>
        </w:rPr>
        <w:t>جنت کی زندگی</w:t>
      </w:r>
    </w:p>
    <w:p>
      <w:pPr>
        <w:jc w:val="both"/>
        <w:bidi w:val="1"/>
      </w:pPr>
      <w:r>
        <w:rPr>
          <w:rFonts w:ascii="Jameel Noori Nastaleeq" w:hAnsi="Jameel Noori Nastaleeq"/>
          <w:rtl w:val="1"/>
          <w:rFonts w:cs="Jameel Noori Nastaleeq"/>
        </w:rPr>
        <w:t>قرآن میں جنت کی زندگی کے بارے میں مختلف بیانات آئے ہیں۔ ایک آیت کے الفاظ یہ ہیں:إِنَّ أَصْحَابَ الْجَنَّةِ الْیَوْمَ فِی شُغُلٍ فَاکِہُونَ (36:55)۔ یعنی بیشک اہل جنت اس دن اپنے مشغلوں میں خوش ہوں گے ۔</w:t>
      </w:r>
    </w:p>
    <w:p>
      <w:pPr>
        <w:jc w:val="both"/>
        <w:bidi w:val="1"/>
      </w:pPr>
      <w:r>
        <w:rPr>
          <w:rFonts w:ascii="Jameel Noori Nastaleeq" w:hAnsi="Jameel Noori Nastaleeq"/>
          <w:rtl w:val="1"/>
          <w:rFonts w:cs="Jameel Noori Nastaleeq"/>
        </w:rPr>
        <w:t>Indeed the companions of Paradise, that Day, will be amused in joyful  occupation .</w:t>
      </w:r>
    </w:p>
    <w:p>
      <w:pPr>
        <w:jc w:val="both"/>
        <w:bidi w:val="1"/>
      </w:pPr>
      <w:r>
        <w:rPr>
          <w:rFonts w:ascii="Jameel Noori Nastaleeq" w:hAnsi="Jameel Noori Nastaleeq"/>
          <w:rtl w:val="1"/>
          <w:rFonts w:cs="Jameel Noori Nastaleeq"/>
        </w:rPr>
        <w:t>جنت میں جو چیزیں اہل جنت کو ملیں گی، ان کے بارے میں قرآن میں آیا ہے کہ وہ موجودہ دنیا کے مشابہ (سورۃ البقرۃ،2:25) ہوں گی۔ یعنی دنیا کی زندگی میں ان کی جوسرگرمیاں تھیں، بظاہر وہی تمام سرگرمیاں جنت میں بھی ہوں گی۔ لیکن جنت کی زندگی ہر قسم کے خوف اور حزن سے پاک ہوگی۔ دنیا میں ہر سرگرمیوں کے ساتھ مشقت اور بورڈم (boredom) شامل رہتا ہے۔ لیکن جنت کی دنیا میں اس قسم کی تمام چیزیں حذف ہوجائیں گی۔ جنت کی زندگی پورے معنی میں شادمانی کی سرگرمیوں (pleasant activities) کی زندگی ہوگی۔</w:t>
      </w:r>
    </w:p>
    <w:p>
      <w:pPr>
        <w:jc w:val="both"/>
        <w:bidi w:val="1"/>
      </w:pPr>
      <w:r>
        <w:rPr>
          <w:rFonts w:ascii="Jameel Noori Nastaleeq" w:hAnsi="Jameel Noori Nastaleeq"/>
          <w:rtl w:val="1"/>
          <w:rFonts w:cs="Jameel Noori Nastaleeq"/>
        </w:rPr>
        <w:t>حدیث میں آیا ہے کہ َحُجِبَتِ الجَنَّةُ بِالْمَکَارِہِ (صحیح البخاری، حدیث نمبر6487)۔ یعنی جنت کو ناپسندیدہ چیزوں سے ڈھانپ دیا گیا ہے۔موجودہ دنیا اپنی حقیقت کے اعتبار سے جنت کی مانند ہے۔ لیکن اس کے اوپر انسانی آلودگی (man-made pollution) کا پردہ پڑا ہوا ہے۔ آخرت کی دنیا ہر اعتبار سے انسانی آلودگی سے پاک ہوگی۔ اس لیے جنت کامل معنی میں شغل فاکہہ کی دنیا بن جائے گی۔ یعنی پر مسرت سرگرمیوں (pleasant activities) کی دنیا۔جنت میں وہ تمام سرگرمیاں جاری رہیں گی جو انسانی فطرت کا تقاضا ہیں۔ لیکن موجودہ دنیا میں انسانی آلودگی کی بنا پر یہ سرگرمیاں پُرمسرت سرگرمیاں نہیں بنتیں۔ لیکن جنت کی دنیا میں انسان کی تمام سرگرمیاں جنت کے حالات کی بنا پرپُر مسرت سرگرمیاں بن جائیں گی۔ مثلا دنیا میں بورڈم ہے، مگر جنت میں بورڈم جیسی کوئی چیز موجود نہ ہوگی۔</w:t>
      </w:r>
    </w:p>
    <w:p>
      <w:pPr>
        <w:pStyle w:val="Heading1"/>
        <w:jc w:val="right"/>
        <w:bidi w:val="1"/>
      </w:pPr>
      <w:r>
        <w:rPr>
          <w:rFonts w:ascii="Jameel Noori Nastaleeq" w:hAnsi="Jameel Noori Nastaleeq"/>
          <w:rtl w:val="1"/>
          <w:rFonts w:cs="Jameel Noori Nastaleeq"/>
        </w:rPr>
        <w:t>جنت کی تلاش</w:t>
      </w:r>
    </w:p>
    <w:p>
      <w:pPr>
        <w:jc w:val="both"/>
        <w:bidi w:val="1"/>
      </w:pPr>
      <w:r>
        <w:rPr>
          <w:rFonts w:ascii="Jameel Noori Nastaleeq" w:hAnsi="Jameel Noori Nastaleeq"/>
          <w:rtl w:val="1"/>
          <w:rFonts w:cs="Jameel Noori Nastaleeq"/>
        </w:rPr>
        <w:t>امریکا کے صدر ڈونالڈ ٹرمپ نے وائٹ ہاؤس میں اپنے 100 دن پورے کرنے کے بعد ایک انٹرویو دیا۔ اس سلسلے میں انھوں نے ایک بات کہی جس کا خلاصہ یہ تھا کہ وائٹ ہاؤس میں بحیثیت صدر داخل ہونے سے پہلے میں یہ سمجھتا تھا کہ وائٹ ہاؤس میرے خوابوں کی دنیا ہے۔ لیکن ایسا نہ تھا۔وائٹ ہاؤس میرے لیے ایر کنڈیشنڈ قفس کی مانند بن گیا۔ وائٹ ہاؤ س سے پہلے کا دور میرے لیے ناسٹلجیا (nostalgia) بن گیا۔</w:t>
      </w:r>
    </w:p>
    <w:p>
      <w:pPr>
        <w:jc w:val="both"/>
        <w:bidi w:val="1"/>
      </w:pPr>
      <w:r>
        <w:rPr>
          <w:rFonts w:ascii="Jameel Noori Nastaleeq" w:hAnsi="Jameel Noori Nastaleeq"/>
          <w:rtl w:val="1"/>
          <w:rFonts w:cs="Jameel Noori Nastaleeq"/>
        </w:rPr>
        <w:t>یہی اس دنیا میں ہر آدمی کا معاملہ ہے۔ ہر آدمی گویا جنت کی تلاش میں ہے۔ ہر آدمی اپنی ساری کوشش سے اپنے لیے خوابوں کی ایک دنیا تعمیر کرتا ہے— کوٹھی، بنگلہ، محل ، فارم ہاؤس، وغیرہ۔ مگر جب وہ اپنی اس دنیا میں داخل ہوتا ہے، تو اس کو محسوس ہوتا ہے کہ شاید وہ کہیں اور آگیا ہے۔ یہ دنیا وہ دنیا نہیں جو اس کی خوابوں میں بسی ہوئی تھی۔</w:t>
      </w:r>
    </w:p>
    <w:p>
      <w:pPr>
        <w:jc w:val="both"/>
        <w:bidi w:val="1"/>
      </w:pPr>
      <w:r>
        <w:rPr>
          <w:rFonts w:ascii="Jameel Noori Nastaleeq" w:hAnsi="Jameel Noori Nastaleeq"/>
          <w:rtl w:val="1"/>
          <w:rFonts w:cs="Jameel Noori Nastaleeq"/>
        </w:rPr>
        <w:t>اصل یہ ہے کہ موجودہ دنیا تعمیر جنت کے لیے نہیں ہے، بلکہ وہ تعمیر شخصیت کے لیے ہے۔ موجودہ دنیا کا مقصد یہ ہے کہ آدمی یہاں مختلف حالات کے درمیان اپنے اندر وہ شخصیت بنائے جو اگلے مرحلۂ حیات میں جنت میں داخلے کےلیے منتخب کی جائے۔ مگر انسان غلطی سے یہ سمجھ لیتا ہے کہ وہ اپنی جنت اسی دنیا میں بنا سکتا ہے۔ اس غلطی کا نتیجہ یہ ہے کہ ہر آدمی کا حال یہ ہے کہ وہ شاندار امنگوں کے ساتھ اپنی زندگی کا آغاز کرتا ہے، مگر آخر میں ہر ایک کا انجام یہ ہوتا ہے کہ وہ مایوسی (frustration) میں مبتلا ہوجاتا ہے، اور ناکامی کی موت مرکر اس دنیا سے چلاجاتا ہے۔</w:t>
      </w:r>
    </w:p>
    <w:p>
      <w:pPr>
        <w:jc w:val="both"/>
        <w:bidi w:val="1"/>
      </w:pPr>
      <w:r>
        <w:rPr>
          <w:rFonts w:ascii="Jameel Noori Nastaleeq" w:hAnsi="Jameel Noori Nastaleeq"/>
          <w:rtl w:val="1"/>
          <w:rFonts w:cs="Jameel Noori Nastaleeq"/>
        </w:rPr>
        <w:t>امریکا کے صدر ڈونالڈ ٹرمپ کی مثال ہر ایک کی مثال ہے۔ آدمی کو چاہیے کہ وہ سب سے پہلے خالق کے تخلیقی نقشے کو دریافت کرے، اور پھر اس کے مطابق اپنی زندگی کی تعمیر کرے۔ اگر انسان ایسا کرے تو اس پر کبھی مایوسی کا دور نہیں آئے گا۔ وہ ایک کامیاب زندگی جیے گا، اور جب وہ اس دنیا سے جائے گا تو اس احساس کے ساتھ جائے گا کہ اس نے اپنی مطلوب منزل کو پالیا۔</w:t>
      </w:r>
    </w:p>
    <w:p>
      <w:pPr>
        <w:pStyle w:val="Heading1"/>
        <w:jc w:val="right"/>
        <w:bidi w:val="1"/>
      </w:pPr>
      <w:r>
        <w:rPr>
          <w:rFonts w:ascii="Jameel Noori Nastaleeq" w:hAnsi="Jameel Noori Nastaleeq"/>
          <w:rtl w:val="1"/>
          <w:rFonts w:cs="Jameel Noori Nastaleeq"/>
        </w:rPr>
        <w:t>اسفل سافلین کیوں</w:t>
      </w:r>
    </w:p>
    <w:p>
      <w:pPr>
        <w:jc w:val="both"/>
        <w:bidi w:val="1"/>
      </w:pPr>
      <w:r>
        <w:rPr>
          <w:rFonts w:ascii="Jameel Noori Nastaleeq" w:hAnsi="Jameel Noori Nastaleeq"/>
          <w:rtl w:val="1"/>
          <w:rFonts w:cs="Jameel Noori Nastaleeq"/>
        </w:rPr>
        <w:t>قرآن کی سورۃ التین میں بتایا گیا ہے کہ خالق نے انسان کو احسن تقویم کے ساتھ پیدا کیا، اس کے بعد اس کو اسفل سافلین میں ڈال دیا۔ اس کا سبب کیا ہے۔ اس کا سبب ایک اور حدیث کا مطالعہ کرنے سے معلوم ہوتا ہے۔ اس حدیث کے الفاظ یہ ہیں: لَا یَدْخُلُ الْجَنَّةَ مَنْ کَانَ فِی قَلْبِہِ مِثْقَالُ ذَرَّةٍ مِنْ کِبْر(صحیح مسلم، حدیث نمبر 91)۔ یعنی جنت میں وہ شخص داخل نہ ہوگا، جس کے دل میں ذرے کے برابر کبر ہو۔</w:t>
      </w:r>
    </w:p>
    <w:p>
      <w:pPr>
        <w:jc w:val="both"/>
        <w:bidi w:val="1"/>
      </w:pPr>
      <w:r>
        <w:rPr>
          <w:rFonts w:ascii="Jameel Noori Nastaleeq" w:hAnsi="Jameel Noori Nastaleeq"/>
          <w:rtl w:val="1"/>
          <w:rFonts w:cs="Jameel Noori Nastaleeq"/>
        </w:rPr>
        <w:t>انسان کا مطالعہ بتاتا ہے کہ عمومی طور پر اس کا حال یہ ہے کہ وہ احسن تقویم کا تحمل نہیں کرپاتا۔ وہ کبر کی نفسیات میں مبتلا ہوجاتا ہے۔ کسی کے اندر یہ نفسیات کم ہوتی ہے، اور کسی کے اندر زیادہ۔انسان کی ترقی کے لیے سب سے زیادہ ضروری یہ ہے کہ اس کے اندر حقیقت پسندی کا مزاج ہو، اور یہ صرف اس وقت پیدا ہوتا ہے، جب کہ انسان آخری حد تک کٹ ٹو سائز (cut to size)ہوجائے۔ جب انسان کٹ ٹو سائز ہوتا ہے، اس وقت اس کے اندر تواضع (modesty)آتا ہے۔ وہ حقیقت پسند بن جاتا ہے۔ اس کے اندر اپنے محاسبے کامزاج پیدا ہوتا ہے۔ وہ متکبر انسان کے بجائے متواضع انسان بن جاتا ہے۔ اس کے اندر خودپسندی کے بجائے خدا پسندی کا مزاج پیدا ہوجاتا ہے۔ وہ آخری حد تک سنجیدہ (sincere) بن جاتاہے۔ اس کے ذہن کی تمام بند کھڑکیاں کھل جاتی ہیں، یہ صفتیں آدمی کو اس قابل بناتی ہیں کہ وہ اپنے پوٹینشل کو ایکچول بنائے۔</w:t>
      </w:r>
    </w:p>
    <w:p>
      <w:pPr>
        <w:jc w:val="both"/>
        <w:bidi w:val="1"/>
      </w:pPr>
      <w:r>
        <w:rPr>
          <w:rFonts w:ascii="Jameel Noori Nastaleeq" w:hAnsi="Jameel Noori Nastaleeq"/>
          <w:rtl w:val="1"/>
          <w:rFonts w:cs="Jameel Noori Nastaleeq"/>
        </w:rPr>
        <w:t>یہ صفات آدمی کو اس قابل بناتی ہیں کہ وہ اس دنیا میں اللہ رب العالمین کے مقابلے میں حقیقی معنوں میں عبد بن جائے۔ وہ قادرِ مطلق خدا (all-powerful God) کے مقابلے میں عاجز مطلق (all powerless) کی دوسری حد (extent) بنائے۔</w:t>
      </w:r>
    </w:p>
    <w:p>
      <w:pPr>
        <w:jc w:val="both"/>
        <w:bidi w:val="1"/>
      </w:pPr>
      <w:r>
        <w:rPr>
          <w:rFonts w:ascii="Jameel Noori Nastaleeq" w:hAnsi="Jameel Noori Nastaleeq"/>
          <w:rtl w:val="1"/>
          <w:rFonts w:cs="Jameel Noori Nastaleeq"/>
        </w:rPr>
        <w:t>انسان چوں کہ اس دنیا میں ایک مکرم مخلوق کی حیثیت رکھتا ہے۔ اس لیے تمام انسان کسی نہ کسی درجے میں کبر (arrogance) کا کیس بن جاتے ہیں۔ یہ نفسیات انسان کی ترقی میں حتمی رکاوٹ بن جاتی ہے۔ اس کا موثر حل صرف یہ تھا کہ انسان کے اوپر اس معاملے میں دباؤ (compulsion)پیدا کیا جائے۔ یہی کمپلشن پیدا کرنے کے لیے خالق نے انسان کو احسن تقویم ہونے کے باوجود اسفل سافلین کی حالت میں ڈال دیا۔ اگرچہ یہ ایک واقعہ ہے کہ اس شدید تجربے کے باوجود تاریخ میں بہت کم انسان ایسے نکلے جو اس معیار پر پورے اتریں۔ لیکن اگر ایسا نہ کیا جاتا تو شاید پوری تاریخ گزرجاتی، اور کوئی ایک انسان بھی ایسا پیدا نہ ہوتا جو اللہ کے عظیم عطیے کو پاکر حقیقی معنوں میں اس کا بندہ ٔشاکر بن جائے۔</w:t>
      </w:r>
    </w:p>
    <w:p>
      <w:pPr>
        <w:jc w:val="both"/>
        <w:bidi w:val="1"/>
      </w:pPr>
      <w:r>
        <w:rPr>
          <w:rFonts w:ascii="Jameel Noori Nastaleeq" w:hAnsi="Jameel Noori Nastaleeq"/>
          <w:rtl w:val="1"/>
          <w:rFonts w:cs="Jameel Noori Nastaleeq"/>
        </w:rPr>
        <w:t>احسنِ تقویم سے مراد فطرت کا عطیہ ہے، اور اسفل سافلین سے مراد وہ ناپسندیدہ صورت حال ہے، جو اسباب و علل کے تحت انسان کو پیش آتی ہے۔ اگر آدمی حالات کو مینج (manage)کرنا سیکھ لے، تو وہ اس آزمائش میں بچ جائے گا، اور اگر وہ آرٹ آف مینجمنٹ نہ جانے تو وہ آزمائش کا شکار ہوکر ناکام رہےگا۔ اس دنیا میں کامیابی اور ناکامی دونوں انسان کا اپنا فعل ہے۔ آدمی کو چاہیے کہ وہ ہمیشہ مثبت انداز میں سوچے۔ منفی انداز فکر انسان کو بگاڑتا ہے، اور مثبت انداز فکر انسان کو بچالیتا ہے۔</w:t>
      </w:r>
    </w:p>
    <w:p>
      <w:pPr>
        <w:jc w:val="both"/>
        <w:bidi w:val="1"/>
      </w:pPr>
      <w:r>
        <w:rPr>
          <w:rFonts w:ascii="Jameel Noori Nastaleeq" w:hAnsi="Jameel Noori Nastaleeq"/>
          <w:rtl w:val="1"/>
          <w:rFonts w:cs="Jameel Noori Nastaleeq"/>
        </w:rPr>
        <w:t>جنتی دنیا میں انسان کامل آزادی کے ساتھ رہے گا، لیکن وہ اتنا زیادہ پختہ اور اتنا زیادہ با شعور ہوگا کہ وہ کسی بھی حال میںاپنی آزادی کا غلط استعمال نہیں کرے گا۔ وہ پوری طرح آزاد ہوتے ہوئے بھی پوری طرح ڈسپلن میں رہے گا۔یہی وہ انسان ہے جس کے سلیکشن کے لیے موجودہ زمینی سیّارہ بنایا گیا۔ موجودہ دنیا میں بھی وہ سارے حالات پائے جاتے ہیں جو جنتی دنیا میں موجود ہوں گے۔ اب یہ دیکھا جارہا ہے کہ وہ کون انسان ہے جس نے ہر قسم کے حالات سے گزرتے ہوئے جنتی کیریکٹر کا ثبوت دیا۔ اُسی انسان کا انتخاب کرکے اس کو جنتی دنیا میں ابدی طورپر بسا دیا جائے گا۔</w:t>
      </w:r>
    </w:p>
    <w:p>
      <w:pPr>
        <w:pStyle w:val="Heading1"/>
        <w:jc w:val="right"/>
        <w:bidi w:val="1"/>
      </w:pPr>
      <w:r>
        <w:rPr>
          <w:rFonts w:ascii="Jameel Noori Nastaleeq" w:hAnsi="Jameel Noori Nastaleeq"/>
          <w:rtl w:val="1"/>
          <w:rFonts w:cs="Jameel Noori Nastaleeq"/>
        </w:rPr>
        <w:t>تاریخ کا اعادہ</w:t>
      </w:r>
    </w:p>
    <w:p>
      <w:pPr>
        <w:jc w:val="both"/>
        <w:bidi w:val="1"/>
      </w:pPr>
      <w:r>
        <w:rPr>
          <w:rFonts w:ascii="Jameel Noori Nastaleeq" w:hAnsi="Jameel Noori Nastaleeq"/>
          <w:rtl w:val="1"/>
          <w:rFonts w:cs="Jameel Noori Nastaleeq"/>
        </w:rPr>
        <w:t>یہود کی تاریخ کا ایک واقعہ قرآن میں ان الفاظ میں آیا ہے: وَإِذْ قُلْنَا ادْخُلُوا ہَذِہِ الْقَرْیَةَ فَکُلُوا مِنْہَا حَیْثُ شِئْتُمْ رَغَدًا وَادْخُلُوا الْبَابَ سُجَّدًا وَقُولُوا حِطَّةٌ نَغْفِرْ لَکُمْ خَطَایَاکُمْ وَسَنَزِیدُ الْمُحْسِنِینَ۔ فَبَدَّلَ الَّذِینَ ظَلَمُوا قَوْلًا غَیْرَ الَّذِی قِیلَ لَہُمْ فَأَنْزَلْنَا عَلَى الَّذِینَ ظَلَمُوا رِجْزًا مِنَ السَّمَاءِ بِمَا کَانُوا یَفْسُقُونَ (2:58-59)۔ یعنی اور جب ہم نے کہا کہ داخل ہوجاؤ اس شہر میں اور کھاؤ اس میں سے جہاں سے چاہو فراغت کے ساتھ، اور داخل ہو دروازے میں سرجھکائے ہوئے اور کہو کہ اے رب ! ہماری خطاؤں کو بخش دے۔ ہم تمہاری خطاؤں کو بخش دیں گے اور نیکی کرنے والوں کو زیادہ بھی دیں گے۔ تو ظالموں نے بدل دیا اس بات کو جو ان سے کہی گئی تھی، دوسری بات سے۔ اس پر ہم نے ان لوگوں کے اوپر جنھوں نے ظلم کیا، ان کی نافرمانی کے سبب سے، آسمان سے رِجز اتارا۔</w:t>
      </w:r>
    </w:p>
    <w:p>
      <w:pPr>
        <w:jc w:val="both"/>
        <w:bidi w:val="1"/>
      </w:pPr>
      <w:r>
        <w:rPr>
          <w:rFonts w:ascii="Jameel Noori Nastaleeq" w:hAnsi="Jameel Noori Nastaleeq"/>
          <w:rtl w:val="1"/>
          <w:rFonts w:cs="Jameel Noori Nastaleeq"/>
        </w:rPr>
        <w:t>یہی واقعہ بدلی ہوئی صورت میں امتِ مسلمہ کے ساتھ پیش آیا۔ موجودہ زمانہ امتِ مسلمہ کے لیے ایک نئے دور میں داخل ہونے کا زمانہ تھا، وہ زمانہ جس میں مواقع (opportunities)کا انفجار تھا ،جہاں ان کے لیے ہر قسم کے مواقع اعلیٰ پیمانے پر موجود تھے۔ اس زمانے کی پیشین گوئی پیغمبر اسلام نے بہت پہلے کردی تھی۔ جیسا کہ قرآن میں آیا ہے کہ آفاق و انفس کی نشانیاں دینِ اسلام کی صداقت بن جائیں گی(سورۃ فصلت، 41:53)۔اسی طرح حدیث میں آیا ہے کہ بعد کے زمانے میں غیر مسلم قومیں بھی اسلام کی موید (supporters)بن جائیں گی(مسند احمد، حدیث نمبر 20454) ۔ موجودہ زمانے میں یہ پیشین گوئی پوری طرح واقعہ بن چکی ہے۔لیکن مسلمان اپنے منفی نفسیات کی بنا پر ان مواقع کو پہچاننے میں ناکام ہوگئے۔ بجائے اس کے کہ وہ دور حاضر کے ان مواقع کو خدائی مشن ، دعوت الی اللہ، کے لیے استعمال کرتے، وہ دور حاضر کو دشمن سمجھ کر اس کے خلاف ہوگئے۔ یہ واقعہ کوئی سادہ بات نہیں۔ اس کا مطلب یہ ہے کہ موجودہ زمانے کے مسلمان اللہ رب العالمین کے منصوبے کو سمجھنے میں ناکام رہے۔</w:t>
      </w:r>
    </w:p>
    <w:p>
      <w:pPr>
        <w:pStyle w:val="Heading1"/>
        <w:jc w:val="right"/>
        <w:bidi w:val="1"/>
      </w:pPr>
      <w:r>
        <w:rPr>
          <w:rFonts w:ascii="Jameel Noori Nastaleeq" w:hAnsi="Jameel Noori Nastaleeq"/>
          <w:rtl w:val="1"/>
          <w:rFonts w:cs="Jameel Noori Nastaleeq"/>
        </w:rPr>
        <w:t>دو دنیائیں</w:t>
      </w:r>
    </w:p>
    <w:p>
      <w:pPr>
        <w:jc w:val="both"/>
        <w:bidi w:val="1"/>
      </w:pPr>
      <w:r>
        <w:rPr>
          <w:rFonts w:ascii="Jameel Noori Nastaleeq" w:hAnsi="Jameel Noori Nastaleeq"/>
          <w:rtl w:val="1"/>
          <w:rFonts w:cs="Jameel Noori Nastaleeq"/>
        </w:rPr>
        <w:t>قرآن میں دو دنیاؤں کا ذکر ہے۔ ایک انسانی دنیا، اور دوسری مادی دنیا۔ قرآن کے بیان کے مطابق، انسانی دنیا عملاً دار الفساد بنی ہوئی ہے۔ اس سلسلے میں قرآن کی ایک آیت یہ ہے: ظَہَرَ الْفَسَادُ فِی الْبَرِّ وَالْبَحْرِ بِمَا کَسَبَتْ أَیْدِی النَّاسِ لِیُذِیقَہُمْ بَعْضَ الَّذِی عَمِلُوا لَعَلَّہُمْ یَرْجِعُونَ (30:41)۔ یعنی خشکی اور تری میں فساد پھیل گیا لوگوں کے اپنے ہاتھوں کی کمائی سے، تاکہ اللہ مزہ چکھائے ان کو ان کے بعض اعمال کا، شاید کہ وہ باز آئیں۔ انسانی دنیا سے مراد زمین پر قائم شدہ وہ دنیا ہے، جہاں انسان کو کامل آزادی حاصل ہے۔ قرآن اور تاریخ دونوں کا بیان ہے کہ یہ دنیا عملاً دار الفساد (world of corruption) بنی ہوئی ہے۔</w:t>
      </w:r>
    </w:p>
    <w:p>
      <w:pPr>
        <w:jc w:val="both"/>
        <w:bidi w:val="1"/>
      </w:pPr>
      <w:r>
        <w:rPr>
          <w:rFonts w:ascii="Jameel Noori Nastaleeq" w:hAnsi="Jameel Noori Nastaleeq"/>
          <w:rtl w:val="1"/>
          <w:rFonts w:cs="Jameel Noori Nastaleeq"/>
        </w:rPr>
        <w:t>دوسری دنیا وہ ہے، جس کو سمجھنے کے لیے ہم فطرت کی دنیا کہہ سکتے ہیں۔ فطرت کی دنیا سے مراد وہ مادی دنیا ہے، جو قوانین فطرت (laws of nature) کے تحت چل رہی ہے۔ اس دنیا کے بارے میں قرآن کا بیان ہے کہ یہ مکمل طور پر ایک آئڈیل ورلڈ ہے ۔ مثلاً سورج کے طلوع کا جو وقت ہے، وہ ہمیشہ یکساں رہتا ہے، اسی طرح سورج کے غروب کا جو وقت ہے، وہ بھی ہمیشہ یکساں رہتا ہے، وغیرہ۔ اس کے بارے میں قرآن کی ایک آیت یہ ہے: لَا الشَّمْسُ یَنْبَغِی لَہَا أَنْ تُدْرِکَ الْقَمَرَ وَلَا اللَّیْلُ سَابِقُ النَّہَارِ وَکُلٌّ فِی فَلَکٍ یَسْبَحُونَ (36:40)۔ یعنی نہ سورج کے بس میں ہے کہ وہ چاند کو پکڑ لے اور نہ رات، دن سے پہلے آسکتی ہے۔ اور سب ایک ایک دائرے میں تیر رہے ہیں۔</w:t>
      </w:r>
    </w:p>
    <w:p>
      <w:pPr>
        <w:jc w:val="both"/>
        <w:bidi w:val="1"/>
      </w:pPr>
      <w:r>
        <w:rPr>
          <w:rFonts w:ascii="Jameel Noori Nastaleeq" w:hAnsi="Jameel Noori Nastaleeq"/>
          <w:rtl w:val="1"/>
          <w:rFonts w:cs="Jameel Noori Nastaleeq"/>
        </w:rPr>
        <w:t>اسی طرح قرآن کی ایک آیت یہ ہے:  الَّذِی خَلَقَ سَبْعَ سَمَاوَاتٍ طِبَاقًا مَا تَرَى فِی خَلْقِ الرَّحْمَنِ مِنْ تَفَاوُتٍ فَارْجِعِ الْبَصَرَ ہَلْ تَرَى مِنْ فُطُورٍ ۔ ثُمَّ ارْجِعِ الْبَصَرَ کَرَّتَیْنِ یَنْقَلِبْ إِلَیْکَ الْبَصَرُ خَاسِئًا وَہُوَ حَسِیرٌ (67:3-4)۔ یعنی جس نے بنائے سات آسمان اوپر تلے، تم رحمن کے بنانے میں کوئی خلل نہیں دیکھو گے، پھر نگاہ ڈال کر دیکھ لو، کہیں تم کو کوئی خلل نظر آتا ہے۔ پھر بار بار نگاہ ڈال کر دیکھو، نگاہ ناکام تھک کر تمہاری طرف واپس آجائے گی۔</w:t>
      </w:r>
    </w:p>
    <w:p>
      <w:pPr>
        <w:jc w:val="both"/>
        <w:bidi w:val="1"/>
      </w:pPr>
      <w:r>
        <w:rPr>
          <w:rFonts w:ascii="Jameel Noori Nastaleeq" w:hAnsi="Jameel Noori Nastaleeq"/>
          <w:rtl w:val="1"/>
          <w:rFonts w:cs="Jameel Noori Nastaleeq"/>
        </w:rPr>
        <w:t>گویا یہ کائناتی دنیا خالی از فطور دنیا (flawless world) ہے۔ اس حقیقت کو ان الفاظ میں بیان کیا جاسکتا ہے کہ فطرت کی دنیا ایک ایسی دنیا ہے، جو صحت کی بنا پر پورے معنوں میں ایک قابل پیشین گوئی دنیا (predictable world)ہے۔ اس کے برعکس، انسانی دنیا پوری کی پوری ناقابل پیشین گوئی دنیا (unpredictable world) بنی ہوئی ہے۔</w:t>
      </w:r>
    </w:p>
    <w:p>
      <w:pPr>
        <w:jc w:val="both"/>
        <w:bidi w:val="1"/>
      </w:pPr>
      <w:r>
        <w:rPr>
          <w:rFonts w:ascii="Jameel Noori Nastaleeq" w:hAnsi="Jameel Noori Nastaleeq"/>
          <w:rtl w:val="1"/>
          <w:rFonts w:cs="Jameel Noori Nastaleeq"/>
        </w:rPr>
        <w:t>یہ فرق کوئی سادہ بات نہیں۔ اس فرق کے تقابلی مطالعے (comparative study) کے ذریعے ہم ایک عظیم حقیقت کو دریافت کرتے ہیں، اور وہ اللہ رب العالمین کی دریافت ہے، جو اپنی غیر معمولی طاقت کے ذریعے پوری کائنات کو نہایت صحت کے ساتھ مینج (manage)کر رہا ہے۔ اس کے برعکس، انسان کے پاس ایسی کوئی طاقت نہیں ہے۔ اس لیے انسانی دنیا میں اس قسم کا مینجمنٹ موجود نہیں۔ دونوں دنیاؤں کے فرق پر اس عالمی اصول کو منطبق کیجیے، جو ان الفاظ میں بیان کیا جاتا ہےکہ چیزیں تقابل کے ذریعے پہچانی جاتی ہیں:</w:t>
      </w:r>
    </w:p>
    <w:p>
      <w:pPr>
        <w:jc w:val="both"/>
        <w:bidi w:val="1"/>
      </w:pPr>
      <w:r>
        <w:rPr>
          <w:rFonts w:ascii="Jameel Noori Nastaleeq" w:hAnsi="Jameel Noori Nastaleeq"/>
          <w:rtl w:val="1"/>
          <w:rFonts w:cs="Jameel Noori Nastaleeq"/>
        </w:rPr>
        <w:t>تعرف الاشیاء باضدادھا</w:t>
      </w:r>
    </w:p>
    <w:p>
      <w:pPr>
        <w:jc w:val="both"/>
        <w:bidi w:val="1"/>
      </w:pPr>
      <w:r>
        <w:rPr>
          <w:rFonts w:ascii="Jameel Noori Nastaleeq" w:hAnsi="Jameel Noori Nastaleeq"/>
          <w:rtl w:val="1"/>
          <w:rFonts w:cs="Jameel Noori Nastaleeq"/>
        </w:rPr>
        <w:t>In comparison that you understand</w:t>
      </w:r>
    </w:p>
    <w:p>
      <w:pPr>
        <w:jc w:val="both"/>
        <w:bidi w:val="1"/>
      </w:pPr>
      <w:r>
        <w:rPr>
          <w:rFonts w:ascii="Jameel Noori Nastaleeq" w:hAnsi="Jameel Noori Nastaleeq"/>
          <w:rtl w:val="1"/>
          <w:rFonts w:cs="Jameel Noori Nastaleeq"/>
        </w:rPr>
        <w:t>انسانی دنیا میں نقص کا موجود ہونا، یہ بتاتا ہے کہ انسانی دنیا کا مینیجر انسان ہے، اور انسان کا مینجمنٹ اس کی اپنی کمزوریوں کی بنا پر پُر عیب مینجمنٹ (defective management) بن جاتا ہے۔ اس کے برعکس، کائنات کا منتظم (manager) ایک ایسی ہستی ہے، جو پوری طرح عیب اور نقص سے خالی ہے۔ اس کی ہستی ہر اعتبار سے ایک بے عیب ہستی ہے۔یہ فرق اللہ رب العالمین کے وجود کا ایک یقینی ثبوت ہے۔</w:t>
      </w:r>
    </w:p>
    <w:p>
      <w:pPr>
        <w:jc w:val="both"/>
        <w:bidi w:val="1"/>
      </w:pPr>
      <w:r>
        <w:rPr>
          <w:rFonts w:ascii="Jameel Noori Nastaleeq" w:hAnsi="Jameel Noori Nastaleeq"/>
          <w:rtl w:val="1"/>
          <w:rFonts w:cs="Jameel Noori Nastaleeq"/>
        </w:rPr>
        <w:t>موجودہ دنیا میں امتحان عقل کا ہے۔جو آدمی سوچ سمجھ کر کام کرے گا، وہ کامیاب ہوگا اور جو شخص محض جذبات کے تحت کام کرے گا، وہ ناکام ہوگا۔</w:t>
      </w:r>
    </w:p>
    <w:p>
      <w:pPr>
        <w:pStyle w:val="Heading1"/>
        <w:jc w:val="right"/>
        <w:bidi w:val="1"/>
      </w:pPr>
      <w:r>
        <w:rPr>
          <w:rFonts w:ascii="Jameel Noori Nastaleeq" w:hAnsi="Jameel Noori Nastaleeq"/>
          <w:rtl w:val="1"/>
          <w:rFonts w:cs="Jameel Noori Nastaleeq"/>
        </w:rPr>
        <w:t>سپورٹنگ رول</w:t>
      </w:r>
    </w:p>
    <w:p>
      <w:pPr>
        <w:jc w:val="both"/>
        <w:bidi w:val="1"/>
      </w:pPr>
      <w:r>
        <w:rPr>
          <w:rFonts w:ascii="Jameel Noori Nastaleeq" w:hAnsi="Jameel Noori Nastaleeq"/>
          <w:rtl w:val="1"/>
          <w:rFonts w:cs="Jameel Noori Nastaleeq"/>
        </w:rPr>
        <w:t>قرآن میں بتایا گیا ہے کہ اللہ نے جب انسان (آدم) کو پیدا کیا تو فرشتوں کو حکم دیا کہ تم انسان کے آگے سجدہ کرو۔ یہ سجدہ، سجدۂ عبادت نہ تھا۔ اس کا مطلب صرف یہ تھا کہ انسان کو زمین پر آباد کیا جائے گا اور فرشتوں کو یہ کرنا ہوگا کہ وہ انسان کے ساتھ سپورٹنگ رول اداکریں۔ حضرت نوح نے جب کشتی بنائی تو اس وقت اللہ نے ان سے کہا :  وَاصْنَعِ الْفُلْکَ بِأَعْیُنِنَا وَوَحْیِنَا(11:37) یعنی اور ہماری نگرانی میں اور ہماری وحی کے مطابق تم کشتی بناؤ۔یہ صرف ایک کشتی کا معاملہ نہ تھا بلکہ وہ انسان کے ساتھ کیا جانے والاعام معاملہ تھا۔ انسان جب کوئی کام کرتا ہے تو وہ فرشتوں کے سپورٹ سے کرتا ہے۔ فرشتوں کے سپورٹ کے بغیر انسان کوئی کام نہیں کرسکتا۔ موجودہ زمانے میں انسان نے جو تہذیب بنائی ہے، وہ بلاشبہ انسان کا ایک بڑا کارنامہ ہے۔ یہ کارنامہ بھی بلاشبہ فرشتوں کے سپورٹ سے انجام پایا ۔ گویا کہ تہذیب کے آغاز میں اللہ نے انسان سے کہا : اصنع الحضارۃ بأعیننا و وحینا ۔ یعنی تہذیب کی تشکیل کرو، فرشتے اس معاملے میں تمہاری مدد کریں گے۔</w:t>
      </w:r>
    </w:p>
    <w:p>
      <w:pPr>
        <w:jc w:val="both"/>
        <w:bidi w:val="1"/>
      </w:pPr>
      <w:r>
        <w:rPr>
          <w:rFonts w:ascii="Jameel Noori Nastaleeq" w:hAnsi="Jameel Noori Nastaleeq"/>
          <w:rtl w:val="1"/>
          <w:rFonts w:cs="Jameel Noori Nastaleeq"/>
        </w:rPr>
        <w:t>فطرت کا یہی اصول انسان اور انسان کے درمیان بھی مطلوب ہے۔ انسان جب کوئی بڑا کام کرتا ہے تویہ کام بہت سے لوگوں کے تعاون سے انجام پاتا ہے۔فطرت کے نظام کے مطابق، اس تعاون میں کسی انسان کا قائدانہ رول ہوتا ہے اور کچھ لوگوں کا سپورٹنگ رول۔انسانی سپورٹ کے بارے میں اس اصول کا ذکر قرآن میں ان الفاظ میں آیا ہے: وَرَفَعْنَا بَعْضَہُمْ فَوْقَ بَعْضٍ دَرَجَاتٍ لِیَتَّخِذَ بَعْضُہُمْ بَعْضًا سُخْرِیًّا (43:32)۔ یعنی اور ہم نے ایک کو دوسرے پر فوقیت دی ہے تاکہ وہ ایک دوسرے سے کام لیں ۔انسانوں کے درمیان صلاحیتوں کا فرق ہے۔ یہ فرق اسی لیے ہے کہ لوگوں کے درمیان باہمی تعاون وجود میںآئے۔ اگر تمام لوگ یکساں صلاحیت کے ہوں تو تعاون ممکن نہ ہوگا۔ لوگوں کو چاہیے کہ فطرت کے اس نظام کو سمجھیں، اور اپنی صلاحیت کے مطابق اپنا رول ادا کرنے پر راضی ہوجائیں۔</w:t>
      </w:r>
    </w:p>
    <w:p>
      <w:pPr>
        <w:pStyle w:val="Heading1"/>
        <w:jc w:val="right"/>
        <w:bidi w:val="1"/>
      </w:pPr>
      <w:r>
        <w:rPr>
          <w:rFonts w:ascii="Jameel Noori Nastaleeq" w:hAnsi="Jameel Noori Nastaleeq"/>
          <w:rtl w:val="1"/>
          <w:rFonts w:cs="Jameel Noori Nastaleeq"/>
        </w:rPr>
        <w:t>بے نقص کائنات</w:t>
      </w:r>
    </w:p>
    <w:p>
      <w:pPr>
        <w:jc w:val="both"/>
        <w:bidi w:val="1"/>
      </w:pPr>
      <w:r>
        <w:rPr>
          <w:rFonts w:ascii="Jameel Noori Nastaleeq" w:hAnsi="Jameel Noori Nastaleeq"/>
          <w:rtl w:val="1"/>
          <w:rFonts w:cs="Jameel Noori Nastaleeq"/>
        </w:rPr>
        <w:t>ہماری کائنات ایک بے نقص کائنات ہے۔ قرآن میں اس کائناتی حقیقت کو ان الفاظ میں بیان کیا گیا ہے:  الَّذِی خَلَقَ سَبْعَ سَمَاوَاتٍ طِبَاقًا مَا تَرَى فِی خَلْقِ الرَّحْمَنِ مِنْ تَفَاوُتٍ فَارْجِعِ الْبَصَرَ ہَلْ تَرَى مِنْ فُطُورٍ ۔ ثُمَّ ارْجِعِ الْبَصَرَ کَرَّتَیْنِ یَنْقَلِبْ إِلَیْکَ الْبَصَرُ خَاسِئًا وَہُوَ حَسِیر (67:3-4)۔ یعنی جس نے بنائے سات آسمان، اوپر نیچے، تم رحمٰن کے بنانے میں کوئی خلل نہیں دیکھو گے، پھر نگاہ ڈال کر دیکھ لو، کہیں تم کو کوئی خلل نظر آتا ہے۔ پھر بار بار لوٹاؤ نگاہ کو، نگاہ ناکام تھک کر تمہاری طرف واپس آجائے گی۔</w:t>
      </w:r>
    </w:p>
    <w:p>
      <w:pPr>
        <w:jc w:val="both"/>
        <w:bidi w:val="1"/>
      </w:pPr>
      <w:r>
        <w:rPr>
          <w:rFonts w:ascii="Jameel Noori Nastaleeq" w:hAnsi="Jameel Noori Nastaleeq"/>
          <w:rtl w:val="1"/>
          <w:rFonts w:cs="Jameel Noori Nastaleeq"/>
        </w:rPr>
        <w:t>موجودہ زمانے میں کائنات کا مطالعہ نہایت وسیع پیمانے پر کیا گیاہے۔ دوربین اور خورد بین کے ذریعے انسان مشاہدہ کی اس حد تک پہنچ گیا ہے، جو پہلے بالکل ممکن نہ تھا۔ اس مشاہدے کے ذریعے انسان کائنات کے بڑے اجسام سے بہت زیادہ واقف ہوگیا ہے، اور کائنات کے چھوٹے اجسام سے بھی۔اس مشاہدے نے انسان کو صرف یہ بتایا ہے کہ قرآن کا دعوی مکمل طور پر ایک صحیح دعوی ہے۔ اب یہ ایک مسلّم حقیقت بن گئی ہے کہ کائنات بے حد منظم کائنات ہے۔ اس میں کسی بھی قسم کا نقص (defect) موجود نہیں۔</w:t>
      </w:r>
    </w:p>
    <w:p>
      <w:pPr>
        <w:jc w:val="both"/>
        <w:bidi w:val="1"/>
      </w:pPr>
      <w:r>
        <w:rPr>
          <w:rFonts w:ascii="Jameel Noori Nastaleeq" w:hAnsi="Jameel Noori Nastaleeq"/>
          <w:rtl w:val="1"/>
          <w:rFonts w:cs="Jameel Noori Nastaleeq"/>
        </w:rPr>
        <w:t>موجودہ زمانے میں انسان نے ٹکنالوجی کی دنیا میں بہت زیادہ ترقی کی ہے۔ انسان نے بہت زیادہ چاہا کہ انسانی دنیا کے مینجمنٹ کو زیرو ڈیفکٹ مینجمنٹ کی سطح تک پہنچائے۔ مگر غیر معمولی کوششوں کے باوجود انسان زیرو ڈیفکٹ مینجمنٹ کی سطح پر اپنے کسی نظام کو قائم نہ کرسکا۔ اس موضوع پر بڑی تعداد میں مضامین لکھے گئے ہیں، اور کتابیں چھاپی گئی ہیں۔ ان میں سے انٹرنیٹ پر ایک آرٹیکل یہ ہے:</w:t>
      </w:r>
    </w:p>
    <w:p>
      <w:pPr>
        <w:jc w:val="both"/>
        <w:bidi w:val="1"/>
      </w:pPr>
      <w:r>
        <w:rPr>
          <w:rFonts w:ascii="Jameel Noori Nastaleeq" w:hAnsi="Jameel Noori Nastaleeq"/>
          <w:rtl w:val="1"/>
          <w:rFonts w:cs="Jameel Noori Nastaleeq"/>
        </w:rPr>
        <w:t>The Concept of Zero Defects in Quality Management, by Ms Chandana Das</w:t>
      </w:r>
    </w:p>
    <w:p>
      <w:pPr>
        <w:pStyle w:val="Heading1"/>
        <w:jc w:val="right"/>
        <w:bidi w:val="1"/>
      </w:pPr>
      <w:r>
        <w:rPr>
          <w:rFonts w:ascii="Jameel Noori Nastaleeq" w:hAnsi="Jameel Noori Nastaleeq"/>
          <w:rtl w:val="1"/>
          <w:rFonts w:cs="Jameel Noori Nastaleeq"/>
        </w:rPr>
        <w:t>پیغمبر اسلام — شخصیت کے چند نمونے</w:t>
      </w:r>
    </w:p>
    <w:p>
      <w:pPr>
        <w:jc w:val="both"/>
        <w:bidi w:val="1"/>
      </w:pPr>
      <w:r>
        <w:rPr>
          <w:rFonts w:ascii="Jameel Noori Nastaleeq" w:hAnsi="Jameel Noori Nastaleeq"/>
          <w:rtl w:val="1"/>
          <w:rFonts w:cs="Jameel Noori Nastaleeq"/>
        </w:rPr>
        <w:t>پیغمبر اسلام صلی اللہ علیہ وسلم کا مربی اللہ تعالیٰ تھا۔ اللہ تعالیٰ کی طرف سے اس سلسلے میں مختلف موقع پر جو رہنمائی اتری ان میں سے ایک وہ تھی جس کو مثبت مزاج کی تعمیر کہا جاسکتا ہے۔ موجودہ دنیا میں ہر ایک کے ساتھ ایسے واقعات پیش آتے ہیں جو بظاہر ناخوشگوار دکھائی دیتے ہیں۔ پیغمبر اسلام کی زندگی میں بھی بار بار ایسے واقعات پیش آئے ۔ ایسے موقع پر ہر بار اللہ تعالیٰ کی طرف سے یہ رہنمائی دی گئی کہ بظاہر ایک غیر موافق واقعے میں بھی کس طرح موافق پہلو چھپا ہوا ہے۔</w:t>
      </w:r>
    </w:p>
    <w:p>
      <w:pPr>
        <w:jc w:val="both"/>
        <w:bidi w:val="1"/>
      </w:pPr>
      <w:r>
        <w:rPr>
          <w:rFonts w:ascii="Jameel Noori Nastaleeq" w:hAnsi="Jameel Noori Nastaleeq"/>
          <w:rtl w:val="1"/>
          <w:rFonts w:cs="Jameel Noori Nastaleeq"/>
        </w:rPr>
        <w:t>قدیم مکہ میں جب پیغمبر اسلام صلی اللہ علیہ وسلم نے اپنی دعوت توحید کا آغاز کیا تو وہاں سخت قسم کی مشکلات پیش آئیں۔ اس وقت قرآن میں یہ رہنمائی دی گئی : فَإِنَّ مَعَ الْعُسْرِ یُسْرًا ۔ إِنَّ مَعَ الْعُسْرِ یُسْرًا(94:5-6)۔یعنی مشکلات سے نہ گھبراؤ، کیوں کہ اس دنیا میں ہرمشکل کے ساتھ آسانی موجود ہوتی ہے ۔ اسی طرح آپ کے مشن کے بارے میں آپ کے مخالفین نے بڑے پیمانے پر جھوٹا پروپیگنڈا شروع کیا۔ آپ پر طرح طرح کے عیب اور الزام لگائے گئے۔ اس وقت اللہ تعالیٰ کی طرف سے یہ رہنمائی اتری : وَرَفَعْنَا لَکَ ذِکْرَکَ (94:4)۔یعنی اس پروپیگنڈے کے ذریعہ تمھارا چرچا ہر طرف پھیل رہا ہے۔ اس لیے اس کو مخالفانہ پروپیگنڈا نہ سمجھو، بلکہ اس کو اپنا اور اپنے مشن کا رفعِ ذکر سمجھو ۔</w:t>
      </w:r>
    </w:p>
    <w:p>
      <w:pPr>
        <w:jc w:val="both"/>
        <w:bidi w:val="1"/>
      </w:pPr>
      <w:r>
        <w:rPr>
          <w:rFonts w:ascii="Jameel Noori Nastaleeq" w:hAnsi="Jameel Noori Nastaleeq"/>
          <w:rtl w:val="1"/>
          <w:rFonts w:cs="Jameel Noori Nastaleeq"/>
        </w:rPr>
        <w:t>تقریباً 20 سال تک تبلیغ کرنے کے باوجود آپ اور آپ کے ساتھی عرب میں اقلیت کی حیثیت رکھتے تھے، اور مشرکین اکثریت میں تھے۔ اس وقت آپ کو اور آپ کے ساتھیوں کو فطرت کا ایک قانون یاد دلاتے ہوئے قرآن میں کہاگیا : کَمْ مِنْ فِئَةٍ قَلِیلَةٍ غَلَبَتْ فِئَةً کَثِیرَةً بِإِذْنِ اللَّہِ وَاللَّہُ مَعَ الصَّابِرِینَ (2:249) ۔ یعنی اس دنیا میں کتنی ہی بار ایسا ہوا ہے کہ عددی اقلیت رکھنے والا گروہ، عددی اکثریت کے اوپر غالب آیا ۔</w:t>
      </w:r>
    </w:p>
    <w:p>
      <w:pPr>
        <w:jc w:val="both"/>
        <w:bidi w:val="1"/>
      </w:pPr>
      <w:r>
        <w:rPr>
          <w:rFonts w:ascii="Jameel Noori Nastaleeq" w:hAnsi="Jameel Noori Nastaleeq"/>
          <w:rtl w:val="1"/>
          <w:rFonts w:cs="Jameel Noori Nastaleeq"/>
        </w:rPr>
        <w:t>اسی طرح 3 ہجری میں غزوۂ اُحد پیش آیا۔ ا س میں مسلمانوں کو مشرکین کے مقابلے میں شکست ہوئی۔ یہ بظاہر ایک دل شکن واقعہ تھا۔ مگر اس وقت بھی اللہ تعالیٰ کی طرف سے جو رہنما آیتیں اتریں، وہ دوبارہ اس کے روشن پہلو کی طرف نشاندہی کرنے والی تھیں۔ ان میں سے قرآن کی ایک آیت یہ ہے: إِنْ یَمْسَسْکُمْ قَرْحٌ فَقَدْ مَسَّ الْقَوْمَ قَرْحٌ مِثْلُہُ وَتِلْکَ الْأَیَّامُ نُدَاوِلُہَا بَیْنَ النَّاسِ (3:140)۔ یعنی احد کی جنگ میں اگر تم کو زخم پہنچا ہے تو اس سے پہلے بدر کی جنگ میں مشرکین کو زخم پہنچ چکا ہے۔ اور ہم ان ایام کولوگوں کے درمیان بدلتے رہتے ہیں ۔</w:t>
      </w:r>
    </w:p>
    <w:p>
      <w:pPr>
        <w:jc w:val="both"/>
        <w:bidi w:val="1"/>
      </w:pPr>
      <w:r>
        <w:rPr>
          <w:rFonts w:ascii="Jameel Noori Nastaleeq" w:hAnsi="Jameel Noori Nastaleeq"/>
          <w:rtl w:val="1"/>
          <w:rFonts w:cs="Jameel Noori Nastaleeq"/>
        </w:rPr>
        <w:t>اسی طرح 6 ہجری میں پیغمبر اسلام صلی اللہ علیہ وسلم اور مشرکین کے درمیان وہ واقعہ پیش آیا جس کو صلح حدیبیہ کہاجاتا ہے۔ یہ صلح بظاہر مسلمانوں کی سیاسی شکست کے ہم معنی تھی۔ مگر قرآن میں جب اس پر تبصرہ کیاگیا تو برعکس طورپر، اللہ تعالیٰ نے یہ اعلان کیا: إِنَّا فَتَحْنَا لَکَ فَتْحًا مُبِینًا (48:1) یعنی ہم نے تم کو تمھارے حریف کے اوپر کھلی فتح دے دی۔ اس کا مطلب یہ تھا کہ بظاہر سیاسی شکست کے باوجود اس معاملے میں تم کو اخلاقی فتح حاصل ہوئی ہے، جو آخر کار مکمل فتح بننے والی ہے،وغیرہ۔اس خدائی تربیت نے پیغمبر اسلام صلی اللہ علیہ وسلم کو ایک ایسا انسان بنا دیا جو منفی طرز فکر سے مکمل طور پر خالی تھا۔ آپ مثبت فکر میں اتنا زیادہ بڑھے ہوئے تھے کہ بلاشبہ آپ کو دنیا کا سب سے بڑا مثبت مفکر (positive thinker) کہا جاسکتا ہے۔</w:t>
      </w:r>
    </w:p>
    <w:p>
      <w:pPr>
        <w:jc w:val="both"/>
        <w:bidi w:val="1"/>
      </w:pPr>
      <w:r>
        <w:rPr>
          <w:rFonts w:ascii="Jameel Noori Nastaleeq" w:hAnsi="Jameel Noori Nastaleeq"/>
          <w:rtl w:val="1"/>
          <w:rFonts w:cs="Jameel Noori Nastaleeq"/>
        </w:rPr>
        <w:t>اللہ پر اعتماد</w:t>
      </w:r>
    </w:p>
    <w:p>
      <w:pPr>
        <w:jc w:val="both"/>
        <w:bidi w:val="1"/>
      </w:pPr>
      <w:r>
        <w:rPr>
          <w:rFonts w:ascii="Jameel Noori Nastaleeq" w:hAnsi="Jameel Noori Nastaleeq"/>
          <w:rtl w:val="1"/>
          <w:rFonts w:cs="Jameel Noori Nastaleeq"/>
        </w:rPr>
        <w:t>ہجرت کے سفر میں جب پیغمبر اسلام صلی اللہ علیہ وسلم مکہ سے مدینہ کے لئے روانہ ہوئے تو اس وقت آپ کے ساتھ صرف حضرت ابو بکر صدیق تھے۔ یہ بے حد نازک سفر تھا۔ مکہ کے لوگ آپ کے جانی دشمن تھے۔ یہ یقینی تھا کہ وہ آپ کا پیچھا کریں گے۔ چناں چہ آپ نے شدید احتیاط کے ساتھ یہ سفر فرمایا، حتٰی کہ آپ کو مکہ سے مدینہ کی طرف جاناتھا، لیکن آپ الٹے رخ پر چل کر غارِ ثور میں پہنچے اور وہاں حضرت ابوبکر صدیق کے ساتھ چھپ کر چند دن قیام کیا۔</w:t>
      </w:r>
    </w:p>
    <w:p>
      <w:pPr>
        <w:jc w:val="both"/>
        <w:bidi w:val="1"/>
      </w:pPr>
      <w:r>
        <w:rPr>
          <w:rFonts w:ascii="Jameel Noori Nastaleeq" w:hAnsi="Jameel Noori Nastaleeq"/>
          <w:rtl w:val="1"/>
          <w:rFonts w:cs="Jameel Noori Nastaleeq"/>
        </w:rPr>
        <w:t>مکہ کے سرداروں کو جب آپ کی ہجرت کی خبر ہوئی تو انھوں نے اپنے آدمیوں کو چاروں طرف دوڑایا، تاکہ وہ آپ کو مدینہ پہنچنے سے پہلے پکڑ لیں اور نعوذ باللہ آپ کو قتل کرڈالیں۔ آپ ابھی غارِ ثور میں چھپے ہوئے تھے کہ مکہ کے کئی لوگ آپ کی تلاش میں وہاں پہنچ گئے۔ اس وقت وہ اتنے قریب تھے کہ غار کے اندر سے وہ صاف نظر آرہے تھے۔ حضرت ابوبکر صدیق نے جب یہ دیکھا کہ تلوار لیے ہوئے یہ لوگ غار کے منہ تک پہنچ گئے ہیںتوانھوں نے کہا کہ اے خدا کے رسول، اگر ان میں سے کوئی اپنے پاؤں کی طرف نظر ڈالے تو وہ ضرور ہم کو دیکھ لے گا۔ یہ سن کر پیغمبر اسلام نے کامل اعتماد کے ساتھ کہا:یَا أَبَا بَکْرٍ مَا ظَنُّکَ بِاثْنَیْنِ اللَّہُ ثَالِثُہُمَا(سیرۃ ابن کثیر 2/242-43)۔ یعنی اے ابوبکر، ان دو کے بارے میں تمھارا کیا گمان ہے، جن کا تیسرا اللہ ہو۔</w:t>
      </w:r>
    </w:p>
    <w:p>
      <w:pPr>
        <w:jc w:val="both"/>
        <w:bidi w:val="1"/>
      </w:pPr>
      <w:r>
        <w:rPr>
          <w:rFonts w:ascii="Jameel Noori Nastaleeq" w:hAnsi="Jameel Noori Nastaleeq"/>
          <w:rtl w:val="1"/>
          <w:rFonts w:cs="Jameel Noori Nastaleeq"/>
        </w:rPr>
        <w:t>پیغمبر اسلام کی زبان سے نکلا ہوا یہ کلمہ اتنا عظیم ہے کہ شاید پوری انسانی تاریخ میں اس کی کوئی دوسری نظیر موجود نہیں۔ اس وقت آپ بلا شبہ انتہائی پُر خطر حالات میں تھے، لیکن اللہ پر اعتماد اتنا زیادہ بڑھا ہوا تھا کہ کوئی بھی طوفان اس کو متزلزل نہیں کرسکتاتھا۔ یہی بے پناہ اعتماد تھا جس کی وجہ سے یہ ممکن ہوا کہ ایسے پُر خوف حالات میں اتنا زیادہ بے خوفی کا کلمہ آپ کی زبان سے نکلے۔</w:t>
      </w:r>
    </w:p>
    <w:p>
      <w:pPr>
        <w:jc w:val="both"/>
        <w:bidi w:val="1"/>
      </w:pPr>
      <w:r>
        <w:rPr>
          <w:rFonts w:ascii="Jameel Noori Nastaleeq" w:hAnsi="Jameel Noori Nastaleeq"/>
          <w:rtl w:val="1"/>
          <w:rFonts w:cs="Jameel Noori Nastaleeq"/>
        </w:rPr>
        <w:t>عبادت کی کیفیت</w:t>
      </w:r>
    </w:p>
    <w:p>
      <w:pPr>
        <w:jc w:val="both"/>
        <w:bidi w:val="1"/>
      </w:pPr>
      <w:r>
        <w:rPr>
          <w:rFonts w:ascii="Jameel Noori Nastaleeq" w:hAnsi="Jameel Noori Nastaleeq"/>
          <w:rtl w:val="1"/>
          <w:rFonts w:cs="Jameel Noori Nastaleeq"/>
        </w:rPr>
        <w:t>پیغمبر اسلام روزانہ خدا کی عبادت کرتے تھے، دن کو بھی اور رات کو بھی۔ عبادت کے وقت آپ کے دل کی جو کیفیت ہوتی تھی اس کا اندازہ ایک روایت سے ہوتا ہے۔ حضرت علی بتاتے ہیں کہ جب آپ نماز کے لیے کھڑے ہوتے تو اس میں ذکر ودعا کے کون سے الفاظ آپ کی زبان پر جاری ہوتے تھے۔ اس سلسلے میں وہ بتاتے ہیں کہ جب آپ نماز کے وقت رکوع میں جھکتے تھے تو آپ کی زبان پر یہ الفاظ ہوتے تھے: اللہُمَّ لَکَ رَکَعْتُ، وَبِکَ آمَنْتُ، وَلَکَ أَسْلَمْتُ، خَشَعَ لَکَ سَمْعِی، وَبَصَرِی، وَمُخِّی، وَعَظْمِی، وَعَصَبِی (صحیح مسلم، حدیث نمبر 771)۔ یعنی اے اللہ میں تیرے آگے جھک گیا،اور میں تجھ پر ایمان لایا، اور میں نے اپنے آپ کو تیرے حوالے کیا، تیرے آگے جھک گئے میرے کان، اور میری آنکھ، اور میرا دماغ اور میری ہڈیاں اور میرے اعصاب۔</w:t>
      </w:r>
    </w:p>
    <w:p>
      <w:pPr>
        <w:jc w:val="both"/>
        <w:bidi w:val="1"/>
      </w:pPr>
      <w:r>
        <w:rPr>
          <w:rFonts w:ascii="Jameel Noori Nastaleeq" w:hAnsi="Jameel Noori Nastaleeq"/>
          <w:rtl w:val="1"/>
          <w:rFonts w:cs="Jameel Noori Nastaleeq"/>
        </w:rPr>
        <w:t>اسی طرح حضرت علی بتاتے ہیں کہ پیغمبر اسلام جب سجدے کے وقت زمین پر اپنا سر رکھتے تھے تو اس وقت آپ کی زبان پر یہ الفاظ جاری ہوجاتے تھے: اللہُمَّ لَکَ سَجَدْتُ، وَبِکَ آمَنْتُ، وَلَکَ أَسْلَمْتُ، سَجَدَ وَجْہِی لِلَّذِی خَلَقَہُ، وَصَوَّرَہُ، وَشَقَّ سَمْعَہُ وَبَصَرَہُ، تَبَارَکَ اللہُ أَحْسَنُ الْخَالِقِین (صحیح مسلم، حدیث نمبر 771)۔ یعنی اے اللہ میں نے تیرے لیے سجدہ کیا، اور میں تجھ پر ایمان لایا، اور میں نے اپنے آپ کو تیرے حوالے کیا، میرا چہرہ اس کے آگے جھک گیا جس نے اس کو پیدا کیا اور اس کی صورت گری کی اوراس کے کان اور آنکھ کو بنایا۔ پس بابرکت ہے اللہ، سب سے بہتر تخلیق کرنے والا۔</w:t>
      </w:r>
    </w:p>
    <w:p>
      <w:pPr>
        <w:jc w:val="both"/>
        <w:bidi w:val="1"/>
      </w:pPr>
      <w:r>
        <w:rPr>
          <w:rFonts w:ascii="Jameel Noori Nastaleeq" w:hAnsi="Jameel Noori Nastaleeq"/>
          <w:rtl w:val="1"/>
          <w:rFonts w:cs="Jameel Noori Nastaleeq"/>
        </w:rPr>
        <w:t>اس روایت سے معلوم ہوتا ہے کہ پیغمبر اسلام جب عبادت میں مشغول ہوتے تھے تو اس وقت ان کے جذبات کیا ہوتے تھے۔ اس وقت وہ خدا کی عظمت وہیبت کے احساس میں ڈوبے ہوئے ہوتے تھے۔ خدا کی برتری اور اس کے مقابلے میں اپنے عجز کا تصور ان کے سینے میں ایک طوفان کی حیثیت اختیار کرلیتا تھا۔ آپ کی عبادت آپ کے لیے خدائے عظیم وکبیر کے سامنے حاضری کے ہم معنیٰ بن جاتی تھی۔ آپ کی عبادت آپ کے لیے انتہائی حد تک ایک زندہ عمل تھا، نہ کہ محض کچھ رسمی اعمال کی ادایگی۔</w:t>
      </w:r>
    </w:p>
    <w:p>
      <w:pPr>
        <w:jc w:val="both"/>
        <w:bidi w:val="1"/>
      </w:pPr>
      <w:r>
        <w:rPr>
          <w:rFonts w:ascii="Jameel Noori Nastaleeq" w:hAnsi="Jameel Noori Nastaleeq"/>
          <w:rtl w:val="1"/>
          <w:rFonts w:cs="Jameel Noori Nastaleeq"/>
        </w:rPr>
        <w:t>ہدایت کے لئے تڑپنا</w:t>
      </w:r>
    </w:p>
    <w:p>
      <w:pPr>
        <w:jc w:val="both"/>
        <w:bidi w:val="1"/>
      </w:pPr>
      <w:r>
        <w:rPr>
          <w:rFonts w:ascii="Jameel Noori Nastaleeq" w:hAnsi="Jameel Noori Nastaleeq"/>
          <w:rtl w:val="1"/>
          <w:rFonts w:cs="Jameel Noori Nastaleeq"/>
        </w:rPr>
        <w:t>قر آن کی سورۃ الشعراء میں پیغمبر کو خطاب کرتے ہوئے کہاگیا ہے :تِلْکَ آیَاتُ الْکِتَابِ الْمُبِینِ ۔ لَعَلَّکَ بَاخِعٌ نَفْسَکَ أَلَّا یَکُونُوا مُؤْمِنِینَ۔إِنْ نَشَأْ نُنَزِّلْ عَلَیْہِمْ مِنَ السَّمَاءِ آیَةً فَظَلَّتْ أَعْنَاقُہُمْ لَہَا خَاضِعِینَ (26:2-4)۔یعنی یہ واضح کتاب کی آیتیں ہیں۔ شاید تم اپنے کو ہلاک کر ڈالو گے اس پر کہ وہ ایمان نہیں لاتے۔ اگر ہم چاہیں تو تم پر آسمان سے نشانی اتاردیں، پھر ان کی گردنیں اس کے آگے جھک جائیں۔</w:t>
      </w:r>
    </w:p>
    <w:p>
      <w:pPr>
        <w:jc w:val="both"/>
        <w:bidi w:val="1"/>
      </w:pPr>
      <w:r>
        <w:rPr>
          <w:rFonts w:ascii="Jameel Noori Nastaleeq" w:hAnsi="Jameel Noori Nastaleeq"/>
          <w:rtl w:val="1"/>
          <w:rFonts w:cs="Jameel Noori Nastaleeq"/>
        </w:rPr>
        <w:t>یہ اور اس طرح کی دوسری شہادتیں بتاتی ہیں کہ پیغمبر اسلام اپنے مخاطبین کی ہدایت کے لیے کتنا زیادہ حریص تھے۔ ’’شاید تم اپنے آپ کو ہلاک کرلو گے‘‘ کا جملہ اس کامل خیر خواہی کو بتا رہا ہے جو پیغمبر اسلام کو اپنے مخاطبین کے حق میں تھی۔دعوتی عمل خالص خیر خواہی کے جذبے سے ابلتا ہے۔ پیغمبر اسلام نے اسی کامل خیر خواہی کے تحت اپنی قوم کوحق کی دعوت پہنچائی۔ اور آپ نے اپنی تمام کوششیں اس کی راہ میں صرف کردیں۔ اس کے باوجود ان کی اکثریت آپ کے پیغام کو ماننے پر راضی نہ ہوئی۔ اس کے بعد آپ کا حال یہ ہوا کہ آپ ان کی ہدایت کے غم میں ہلکان ہونے لگے۔ آپ کے دن کا چین رخصت ہوگیااور آپ کی رات کی نیند غا ئب ہوگئی۔</w:t>
      </w:r>
    </w:p>
    <w:p>
      <w:pPr>
        <w:jc w:val="both"/>
        <w:bidi w:val="1"/>
      </w:pPr>
      <w:r>
        <w:rPr>
          <w:rFonts w:ascii="Jameel Noori Nastaleeq" w:hAnsi="Jameel Noori Nastaleeq"/>
          <w:rtl w:val="1"/>
          <w:rFonts w:cs="Jameel Noori Nastaleeq"/>
        </w:rPr>
        <w:t>لَعَلَّکَ بَاخِعٌ نَفْسَکَ  (شاید تم اپنے آپ کو ہلاک کر لوگے) کا مطلب آپ کو اس سے روکنا نہیں ہے، بلکہ یہ اس بات کی تصدیق ہے کہ آپ نے اپنی پیغمبرانہ ذمے داری کو اس کی آخری اور انتہائی حد تک ادا کردیا۔ دوسرے کی ہدایت کے لیے اپنے آپ کو ہلکان کرنا، پیغمبر کی شخصیت کا اہم ترین وصف ہے۔ اس وصف میں آپ بلا شبہ کمال کے درجے کو پہنچے ہوئے تھے۔</w:t>
      </w:r>
    </w:p>
    <w:p>
      <w:pPr>
        <w:jc w:val="both"/>
        <w:bidi w:val="1"/>
      </w:pPr>
      <w:r>
        <w:rPr>
          <w:rFonts w:ascii="Jameel Noori Nastaleeq" w:hAnsi="Jameel Noori Nastaleeq"/>
          <w:rtl w:val="1"/>
          <w:rFonts w:cs="Jameel Noori Nastaleeq"/>
        </w:rPr>
        <w:t>انسان کا احترام</w:t>
      </w:r>
    </w:p>
    <w:p>
      <w:pPr>
        <w:jc w:val="both"/>
        <w:bidi w:val="1"/>
      </w:pPr>
      <w:r>
        <w:rPr>
          <w:rFonts w:ascii="Jameel Noori Nastaleeq" w:hAnsi="Jameel Noori Nastaleeq"/>
          <w:rtl w:val="1"/>
          <w:rFonts w:cs="Jameel Noori Nastaleeq"/>
        </w:rPr>
        <w:t>قدیم مدینہ میں مسلمانوں کے ساتھ کچھ یہودی قبیلے بھی آباد تھے۔ ایک دن ایسا ہوا کہ پیغمبراسلام مدینہ کے ایک مقام پر تھے۔ اس وقت وہاں سے ایک جنازہ گزرا۔ آپ اس وقت بیٹھے ہوئے تھے۔ جنازے کو دیکھ کر آپ اس کے احترام میں کھڑے ہوگئے۔ اس وقت آپ کے کچھ صحابہ بھی آپ کے ساتھ تھے۔ یہ دیکھ کر کسی نے کہا کہ اے خدا کے رسول یہ تو ایک یہودی کا جنازہ تھا۔ یہ سن کر آپ نے فرمایا: أَلَیْسَتْ نَفْسًا (صحیح البخاری، حدیث نمبر 1312)۔یعنی کیا وہ انسان نہ تھا۔</w:t>
      </w:r>
    </w:p>
    <w:p>
      <w:pPr>
        <w:jc w:val="both"/>
        <w:bidi w:val="1"/>
      </w:pPr>
      <w:r>
        <w:rPr>
          <w:rFonts w:ascii="Jameel Noori Nastaleeq" w:hAnsi="Jameel Noori Nastaleeq"/>
          <w:rtl w:val="1"/>
          <w:rFonts w:cs="Jameel Noori Nastaleeq"/>
        </w:rPr>
        <w:t>اس واقعے سے اندازہ ہوتا ہے کہ پیغمبر اسلام کے دل میں دوسرے انسانوں کے بارے میں کس قسم کے جذبات ہوتے تھے۔ آپ ہر انسان کو انسان سمجھتے تھے۔ ہر انسان آپ کو قابل احترام نظر آتا تھا، خواہ وہ کسی بھی قوم یا ملت سے تعلق رکھتا ہو۔ ہر انسان کو آپ خدا کی ایک مخلوق سمجھتے تھے۔ ہر انسان کے اندر آپ کو وہی کاریگری دکھائی دیتی تھی جو آپ کو خود اپنے وجود میں دکھائی دیتی تھی۔ انسان کو دیکھ کر آپ انسان کے خالق کو یاد کرنے لگتے تھے۔ یہی وجہ ہے کہ آپ کے دل میں ہر انسان کے لیے محبت اور احترام کا جذبہ تھا۔ انسان سے نفرت کرنا آپ کے مزاج کے بالکل خلاف تھا۔</w:t>
      </w:r>
    </w:p>
    <w:p>
      <w:pPr>
        <w:jc w:val="both"/>
        <w:bidi w:val="1"/>
      </w:pPr>
      <w:r>
        <w:rPr>
          <w:rFonts w:ascii="Jameel Noori Nastaleeq" w:hAnsi="Jameel Noori Nastaleeq"/>
          <w:rtl w:val="1"/>
          <w:rFonts w:cs="Jameel Noori Nastaleeq"/>
        </w:rPr>
        <w:t>آخرت کی فکر</w:t>
      </w:r>
    </w:p>
    <w:p>
      <w:pPr>
        <w:jc w:val="both"/>
        <w:bidi w:val="1"/>
      </w:pPr>
      <w:r>
        <w:rPr>
          <w:rFonts w:ascii="Jameel Noori Nastaleeq" w:hAnsi="Jameel Noori Nastaleeq"/>
          <w:rtl w:val="1"/>
          <w:rFonts w:cs="Jameel Noori Nastaleeq"/>
        </w:rPr>
        <w:t>ایک روایت سے معلوم ہوتاہے کہ پیغمبر اسلام صلی اللہ علیہ وسلم ایک بار اپنی ایک اہلیہ کے مکان میں تھے۔ ان کے یہاں ایک خادمہ تھی۔ آپ نے کسی فوری ضرورت کے تحت خادمہ کو باہر بھیجا۔ اس نے آنے میں دیر کی۔ معلوم ہوا کہ وہ راستہ میں بچوں کا کھیل دیکھنے کے لیے کھڑی ہوگئی تھی۔خادمہ جب تاخیر کے ساتھ واپس آئی تو اس کو دیکھ کر آپ کے چہرے پر غصے کے آثار ظاہر ہوگئے۔ اس وقت آپ کے ہاتھ میںایک مسواک تھی۔ آپ نے خادمہ سے کہا:لَوْلَا خَشْیَةُ الْقَوَدِ یَوْمَ الْقِیَامَةِ، لَأَوْجَعْتُکِ بِہَذَا السِّوَاک (الادب المفرد، حدیث نمبر 184)۔ یعنی اگر قیامت میں بدلے کا ڈر نہ ہوتا تو میں تم کو اس مسواک سے مارتا۔</w:t>
      </w:r>
    </w:p>
    <w:p>
      <w:pPr>
        <w:jc w:val="both"/>
        <w:bidi w:val="1"/>
      </w:pPr>
      <w:r>
        <w:rPr>
          <w:rFonts w:ascii="Jameel Noori Nastaleeq" w:hAnsi="Jameel Noori Nastaleeq"/>
          <w:rtl w:val="1"/>
          <w:rFonts w:cs="Jameel Noori Nastaleeq"/>
        </w:rPr>
        <w:t>پیغمبر اسلام لوگوں کو قیامت کی پکڑ سے ڈراتے تھے۔ اس واقعے سے معلوم ہوتا ہے کہ یہ ڈرانا یک طرفہ نہ تھا۔ آپ جس طرح دوسروں کو آنے والی قیامت سے ڈراتے تھے، اسی طرح آپ خود بھی سب سے زیادہ اس سے ڈر محسوس کرتے تھے۔ آپ چاہتے تھے کہ لوگ دنیا میں اس طرح رہیں کہ ان کے دل میں خدا کی پکڑ کا خوف سمایا ہوا ہو۔ یہی خود آپ کی اپنی حالت بھی تھی۔ آپ آنے والی قیامت کو اپنے سمیت ہر ایک کا مسئلہ سمجھتے تھے۔ ایسا نہیں تھا کہ آپ کا پیغمبر ہونا آپ کو اخروی مسئولیت سے بے نیاز بنادے۔</w:t>
      </w:r>
    </w:p>
    <w:p>
      <w:pPr>
        <w:jc w:val="both"/>
        <w:bidi w:val="1"/>
      </w:pPr>
      <w:r>
        <w:rPr>
          <w:rFonts w:ascii="Jameel Noori Nastaleeq" w:hAnsi="Jameel Noori Nastaleeq"/>
          <w:rtl w:val="1"/>
          <w:rFonts w:cs="Jameel Noori Nastaleeq"/>
        </w:rPr>
        <w:t>انسان جب پیدا ہوتا ہے تو گویا کہ وہ فطرت کی کان (mine) سے نکل کر باہر کی دنیا میںآتا ہے۔ اِس کے بعد وہ بڑا ہوتا ہے، اور اپنی سوچ کو عمل میں لاتا ہے۔ وہ تعلیم و تربیت کے مراحل سے گزرتا ہے۔ اِس طرح پختگی کی عمر میں پہنچ کر وہ ایک باقاعدہ انسان بن جاتا ہے۔ یہ انسانی وجود کا درمیانی مرحلہ ہے۔ اِس کے بعد اگر وہ اپنی عقل کو صحیح رخ پر استعمال کرے تو وہ معرفتِ حق کے درجے میں پہنچ جاتا ہے۔ یہ وہ درجہ ہے جب کہ کوئی پیدا ہونے والا، کمالِ انسانیت کے مرحلے میں پہنچ کر عارف باللہ کا مقام حاصل کرلیتاہے۔</w:t>
      </w:r>
    </w:p>
    <w:p>
      <w:pPr>
        <w:pStyle w:val="Heading1"/>
        <w:jc w:val="right"/>
        <w:bidi w:val="1"/>
      </w:pPr>
      <w:r>
        <w:rPr>
          <w:rFonts w:ascii="Jameel Noori Nastaleeq" w:hAnsi="Jameel Noori Nastaleeq"/>
          <w:rtl w:val="1"/>
          <w:rFonts w:cs="Jameel Noori Nastaleeq"/>
        </w:rPr>
        <w:t>قرآن کا مطالعہ</w:t>
      </w:r>
    </w:p>
    <w:p>
      <w:pPr>
        <w:jc w:val="both"/>
        <w:bidi w:val="1"/>
      </w:pPr>
      <w:r>
        <w:rPr>
          <w:rFonts w:ascii="Jameel Noori Nastaleeq" w:hAnsi="Jameel Noori Nastaleeq"/>
          <w:rtl w:val="1"/>
          <w:rFonts w:cs="Jameel Noori Nastaleeq"/>
        </w:rPr>
        <w:t>کئی بار ا یسے لوگوں سے میری ملاقات ہوئی جو درس قرآن کے کسی حلقے میں برابر شرکت کرتے ہیں۔ میں نے ان سے ایک سوال کیا۔ وہ یہ کہ آپ جو درس قرآن سنتے ہیں، اس سے آپ کو ٹیک اوے (takeaway)کیا ملا۔ میرے تجربے کے مطابق، یہ لوگ متعین انداز میں بتا نہ سکے کہ ان حلقوں میں شرکت سے ان کو ٹیک اوے کیا ملا یا کیا ملتا ہے۔ ٹیک اوے کا مطلب ہےکسی کلام سے اخذ کردہ بات:</w:t>
      </w:r>
    </w:p>
    <w:p>
      <w:pPr>
        <w:jc w:val="both"/>
        <w:bidi w:val="1"/>
      </w:pPr>
      <w:r>
        <w:rPr>
          <w:rFonts w:ascii="Jameel Noori Nastaleeq" w:hAnsi="Jameel Noori Nastaleeq"/>
          <w:rtl w:val="1"/>
          <w:rFonts w:cs="Jameel Noori Nastaleeq"/>
        </w:rPr>
        <w:t>A conclusion to be made based on presented facts or information</w:t>
      </w:r>
    </w:p>
    <w:p>
      <w:pPr>
        <w:jc w:val="both"/>
        <w:bidi w:val="1"/>
      </w:pPr>
      <w:r>
        <w:rPr>
          <w:rFonts w:ascii="Jameel Noori Nastaleeq" w:hAnsi="Jameel Noori Nastaleeq"/>
          <w:rtl w:val="1"/>
          <w:rFonts w:cs="Jameel Noori Nastaleeq"/>
        </w:rPr>
        <w:t>آپ کوئی کتاب پڑھیں یا کوئی تقریر سنیں، اور اس سے آپ کو کوئی متعین بات نہ ملے تو آپ کا ذہن ایڈریس نہ ہوگا۔ آپ پڑھ کر یا سن کر بھی اس سے کوئی کار آمد بات اخذ نہ کرسکیں گے۔ جب ایسا ہوگا تو پڑھی ہوئی بات یا سنی ہوئی بات آپ کی شخصیت کا جزء نہیں بنے گی۔ پڑھ کر یا سن کربھی آپ ویسے ہی رہیں گے، جیسا کہ سننے یا پڑھنے سے پہلے تھے۔ مفید کلام وہ ہے، جس سے قاری یا سامع کو کوئی متعین پیغام ملے۔ جو اس کے ذہن کو متعین انداز میں ایڈریس کرے، جس کے بعد آدمی اس قابل ہوجائے کہ وہ تقابلی انداز میں بات کو سمجھے۔ وہ اپنی شخصیت یا اپنے موقف کا تقابلی انداز میں مطالعہ کرے۔ جو کلام آپ کے اندر یہ صفت پیدا کرے، وہی کلام مفید کلام ہے، اور جو کلام آپ کے اندر یہ صفت پیدا نہ کرے، وہ بظاہر الفاظ کا ایک مجموعہ ہوسکتا ہے، لیکن وہ معانی کا خزانہ نہیں ہوسکتا۔</w:t>
      </w:r>
    </w:p>
    <w:p>
      <w:pPr>
        <w:jc w:val="both"/>
        <w:bidi w:val="1"/>
      </w:pPr>
      <w:r>
        <w:rPr>
          <w:rFonts w:ascii="Jameel Noori Nastaleeq" w:hAnsi="Jameel Noori Nastaleeq"/>
          <w:rtl w:val="1"/>
          <w:rFonts w:cs="Jameel Noori Nastaleeq"/>
        </w:rPr>
        <w:t>مثال کے طور پر آپ نے یہ آیت پڑھی یا سنی: اللَّہُ لَا إِلَہَ إِلَّا ہُوَ الْحَیُّ الْقَیُّومُ (2:255)۔ یہ آیت پڑھ کر آپ نے الحی القیوم پر غور کیا، اور یہ سوچا کہ جس طرح میں ایک زندہ ہستی ہوں، اس سے بڑھ کر اللہ رب العالمین الحی القیوم ہے ، وہ ایک زندہ حقیقت کے طور پر موجود ہے۔ آپ کے اندر اگر یہ شعور پیدا ہوا اور آپ نے اللہ رب العالمین کو ایک زندہ وجود کے طور پر دریافت کیا تو آپ کو ٹیک اوے ملا، اور اگر ایسا نہیں ہوا تو آپ کو ٹیک اوے نہیں ملا۔</w:t>
      </w:r>
    </w:p>
    <w:p>
      <w:pPr>
        <w:jc w:val="both"/>
        <w:bidi w:val="1"/>
      </w:pPr>
      <w:r>
        <w:rPr>
          <w:rFonts w:ascii="Jameel Noori Nastaleeq" w:hAnsi="Jameel Noori Nastaleeq"/>
          <w:rtl w:val="1"/>
          <w:rFonts w:cs="Jameel Noori Nastaleeq"/>
        </w:rPr>
        <w:t>اسی طرح اسلام کی ایک تعلیم قرآن میں آئی ہے، جس کا ترجمہ یہ ہے:   اے ایمان والو، اللہ کے لیے قائم رہنے والے اور انصاف کے ساتھ گواہی دینے والے بنو۔ اور کسی گروہ کی دشمنی تم کو اس پر نہ ابھارے کہ تم انصاف نہ کرو، انصاف کرو۔ یہی تقویٰ سے زیادہ قریب ہے اور اللہ سے ڈرو، بیشک اللہ کو خبر ہے جو تم کرتے ہو(المائدۃ،5:8)۔</w:t>
      </w:r>
    </w:p>
    <w:p>
      <w:pPr>
        <w:jc w:val="both"/>
        <w:bidi w:val="1"/>
      </w:pPr>
      <w:r>
        <w:rPr>
          <w:rFonts w:ascii="Jameel Noori Nastaleeq" w:hAnsi="Jameel Noori Nastaleeq"/>
          <w:rtl w:val="1"/>
          <w:rFonts w:cs="Jameel Noori Nastaleeq"/>
        </w:rPr>
        <w:t>آپ نے اس آیت کو پڑھا۔ پھر آپ نے اس آیت کو اپنے آپ پر منطبق کیا۔ تطبیقی مطالعہ (applied study) کرکے آپ نے یہ جاننے کی کوشش کی کہ کیا میں اپنے معاملے میں اس آیت پر عمل کررہا ہوں۔ پھر آپ نے دریافت کیا کہ اس طرح کے معاملے میں میرا رویہ اس آیت کے مطابق نہیں ہے۔اس کے بعد آپ نے فوراً اپنا بے لاگ محاسبہ کیا۔ آپ نے اپنی سوچ کو بدل کر اپنے آپ کو عادلانہ روش پر قائم کیا تو قرآن کا یہی مطالعہ صحیح قرآنی مطالعہ ہے۔ اس کے برعکس، اگر آپ ایسا کریں کہ قرآن کا مطالعہ فنی انداز میں کریں ۔ قرآن کے لغوی اور نحوی مسائل کو حل کریں تو آپ کو قرآن سے حلّ الفاظ کے سوا اور کچھ نہیں ملے گا۔</w:t>
      </w:r>
    </w:p>
    <w:p>
      <w:pPr>
        <w:jc w:val="both"/>
        <w:bidi w:val="1"/>
      </w:pPr>
      <w:r>
        <w:rPr>
          <w:rFonts w:ascii="Jameel Noori Nastaleeq" w:hAnsi="Jameel Noori Nastaleeq"/>
          <w:rtl w:val="1"/>
          <w:rFonts w:cs="Jameel Noori Nastaleeq"/>
        </w:rPr>
        <w:t>قرآن کی تحریک پچھلے تقریباً سو سال سے بڑے پیمانے پر چل رہی ہے۔ لوگ قرآن کے نام پر کتابیں چھاپ رہے ہیں، اور تقریریں کر رہے ہیں۔ لیکن اگر نتیجے کے اعتبار سے جائز ہ لیا جائے تو ایسے افراد کو پانا مشکل ہوگا جن کا ذہن مطلوب انداز میں بنا ہو۔ مثلاً قومی مسائل میں جو متعصبانہ رائے عام مسلمانوں کی ہے، وہی قرآن کے ان قاریوں کی بھی ہے۔ قرآن کا نام لینے والے تو بہت سے لوگ ملیں گے ، لیکن ایسا کوئی شخص مشکل سے ملے گا، جس کے اندر صحیح معنوں میں قرآن کا ذہن بنا ہو۔</w:t>
      </w:r>
    </w:p>
    <w:p>
      <w:pPr>
        <w:jc w:val="both"/>
        <w:bidi w:val="1"/>
      </w:pPr>
      <w:r>
        <w:rPr>
          <w:rFonts w:ascii="Jameel Noori Nastaleeq" w:hAnsi="Jameel Noori Nastaleeq"/>
          <w:rtl w:val="1"/>
          <w:rFonts w:cs="Jameel Noori Nastaleeq"/>
        </w:rPr>
        <w:t>اس کا سبب یہ ہے کہ قرآن کے نام پر ہونے والی یہ تمام کوششیں غیر تطبیقی انداز (unapplied way) میں کی جارہی ہیں۔ اس بنا پر ایسا ہورہا ہے کہ سننے یا پڑھنے والوں کا ذہن ایڈریس نہیں ہوتا۔ ایسے لوگوں کے لیے قرآن کا سننا یا پڑھنا، بس قرآن کا قصیدہ بن کر رہ جانا ہے۔ ایسے لوگ تو ملتے ہیں،جو قرآن پر فخر کریں، لیکن ایسے لوگ نہیں ملتے، جن کے اندر قرآن کو سن کر محاسبہ (introspection) کی سوچ جاگے۔</w:t>
      </w:r>
    </w:p>
    <w:p>
      <w:pPr>
        <w:pStyle w:val="Heading1"/>
        <w:jc w:val="right"/>
        <w:bidi w:val="1"/>
      </w:pPr>
      <w:r>
        <w:rPr>
          <w:rFonts w:ascii="Jameel Noori Nastaleeq" w:hAnsi="Jameel Noori Nastaleeq"/>
          <w:rtl w:val="1"/>
          <w:rFonts w:cs="Jameel Noori Nastaleeq"/>
        </w:rPr>
        <w:t>تفسیر قرآن</w:t>
      </w:r>
    </w:p>
    <w:p>
      <w:pPr>
        <w:jc w:val="both"/>
        <w:bidi w:val="1"/>
      </w:pPr>
      <w:r>
        <w:rPr>
          <w:rFonts w:ascii="Jameel Noori Nastaleeq" w:hAnsi="Jameel Noori Nastaleeq"/>
          <w:rtl w:val="1"/>
          <w:rFonts w:cs="Jameel Noori Nastaleeq"/>
        </w:rPr>
        <w:t>قرآن کی تفسیر کا مروج طریقہ یہ ہے کہ شان نزول (background of revelation) کو لے کر قرآن کی تفسیر کرنا۔ امام الشاطبی کا قول ہے:معرفة أسباب النزول لازمة لمن أراد علم القرآن ( دَرْجُ الدُّرر فی تَفِسیِر الآیِ والسُّوَر، عبد القاہر الجرجانی، الأردن، 2009، 2/49) یعنی شان نزول کی معرفت ان لوگوں کے لیے لازم ہے، جو قرآن کو جاننے کا ارادہ رکھتے ہیں۔</w:t>
      </w:r>
    </w:p>
    <w:p>
      <w:pPr>
        <w:jc w:val="both"/>
        <w:bidi w:val="1"/>
      </w:pPr>
      <w:r>
        <w:rPr>
          <w:rFonts w:ascii="Jameel Noori Nastaleeq" w:hAnsi="Jameel Noori Nastaleeq"/>
          <w:rtl w:val="1"/>
          <w:rFonts w:cs="Jameel Noori Nastaleeq"/>
        </w:rPr>
        <w:t>تفسیر کا یہ اصول قرآن کا مطالعہ کرنے والے کو قرآن کی آیت کی ابتدائی تاریخ بتاتا ہے۔ نزول آیات کے بعد کے زمانے کا معاملہ اس سے مختلف ہے۔ مگر قرآن کی تفسیر کا مقصد صرف یہ نہیں ہے کہ مطالعہ کرنے والا قرآن کی تاریخ کو سمجھتا رہے۔ بلکہ اس کے ساتھ یہ بھی ضروری ہے کہ یہ  سمجھا جائے کہ نزول کے بعد کے زمانے کے لیے اس آیت کا مدعا کیا ہے۔</w:t>
      </w:r>
    </w:p>
    <w:p>
      <w:pPr>
        <w:jc w:val="both"/>
        <w:bidi w:val="1"/>
      </w:pPr>
      <w:r>
        <w:rPr>
          <w:rFonts w:ascii="Jameel Noori Nastaleeq" w:hAnsi="Jameel Noori Nastaleeq"/>
          <w:rtl w:val="1"/>
          <w:rFonts w:cs="Jameel Noori Nastaleeq"/>
        </w:rPr>
        <w:t>شانِ نزول یا سببِ نزول کو جاننا زمانۂ نزول کے اعتبار سے جتنا اہم ہے، اسی طرح زمانۂ نزول کے بعد کے ادوار میں قرآن کے تطبیقی مفہوم (applied meaning)کو جاننا بھی اہم ہے۔ مثلاً قرآن میں سورہ یوسف کی ایک آیت یہ ہے : مَا کَانَ لِیَأْخُذَ أَخَاہُ فِی دِینِ الْمَلِکِ إِلَّا أَنْ یَشَاءَ اللَّہُ (12:76)۔ سببِ نزول کے اعتبار سے اس آیت کا ایک مفہوم ہے۔ اگر ہم اس سببِ نزول کو جان لیں تو ہم صرف یہ جانیں گے کہ بوقت نزول اس آیت کا مفہوم کیا تھا۔ لیکن اگر یہ جاننا ہو کہ بعد کے زمانے میں اس آیت سے کیا عملی اصول معلوم ہوتا ہے تو اس کا علم صرف اس وقت ہوگا کہ جب ہم اس آیت کو اپنے حالات کےلحاظ سے دوبارہ دریافت (rediscover) کریں، اور اس کے تطبیقی مفہوم (applied meaning) کو جانیں۔</w:t>
      </w:r>
    </w:p>
    <w:p>
      <w:pPr>
        <w:jc w:val="both"/>
        <w:bidi w:val="1"/>
      </w:pPr>
      <w:r>
        <w:rPr>
          <w:rFonts w:ascii="Jameel Noori Nastaleeq" w:hAnsi="Jameel Noori Nastaleeq"/>
          <w:rtl w:val="1"/>
          <w:rFonts w:cs="Jameel Noori Nastaleeq"/>
        </w:rPr>
        <w:t>قرآن کا تاریخی مطالعہ کرنا ہو تو شانِ نزول یا سببِ نزول کی بہت اہمیت ہے۔ لیکن اگر یہ جاننا ہو کہ اس آیت سے کون سا اصول اخذ ہوتا ہے، اور ہمارے اپنے زمانے کے لحاظ سے اس اصول کی تطبیق (application) کیا ہے تو قرآن کا تطبیقی مطالعہ ضروری ہوجائے گا۔</w:t>
      </w:r>
    </w:p>
    <w:p>
      <w:pPr>
        <w:pStyle w:val="Heading1"/>
        <w:jc w:val="right"/>
        <w:bidi w:val="1"/>
      </w:pPr>
      <w:r>
        <w:rPr>
          <w:rFonts w:ascii="Jameel Noori Nastaleeq" w:hAnsi="Jameel Noori Nastaleeq"/>
          <w:rtl w:val="1"/>
          <w:rFonts w:cs="Jameel Noori Nastaleeq"/>
        </w:rPr>
        <w:t>درس قرآن</w:t>
      </w:r>
    </w:p>
    <w:p>
      <w:pPr>
        <w:jc w:val="both"/>
        <w:bidi w:val="1"/>
      </w:pPr>
      <w:r>
        <w:rPr>
          <w:rFonts w:ascii="Jameel Noori Nastaleeq" w:hAnsi="Jameel Noori Nastaleeq"/>
          <w:rtl w:val="1"/>
          <w:rFonts w:cs="Jameel Noori Nastaleeq"/>
        </w:rPr>
        <w:t>مولانا محمود حسن دیوبندی کا واقعہ ہے۔ وہ 1920 ءمیں مالٹا کی جلاوطنی سے واپس آئے۔ اس کے بعد دیوبند میں ان کی ایک مجلس ہوئی۔ اس مجلس میں انھوں نے درسِ قرآن کی بات کہی ۔ان کے شاگرد رشید مفتی محمد شفیع صاحب اُس مجلس کی روداد اِن الفاظ میںبیان کرتے ہیں:</w:t>
      </w:r>
    </w:p>
    <w:p>
      <w:pPr>
        <w:jc w:val="both"/>
        <w:bidi w:val="1"/>
      </w:pPr>
      <w:r>
        <w:rPr>
          <w:rFonts w:ascii="Jameel Noori Nastaleeq" w:hAnsi="Jameel Noori Nastaleeq"/>
          <w:rtl w:val="1"/>
          <w:rFonts w:cs="Jameel Noori Nastaleeq"/>
        </w:rPr>
        <w:t>مالٹا کی قید سے واپس آنے کے بعدایک رات بعدِ عشاء (حضرت) دارالعلوم (دیوبند) میں تشریف فرما تھے۔ علما کا بڑا مجمع سامنے تھا، اس وقت فرمایا کہ’’ہم نے مالٹا کی زندگی میں دو سبق سیکھے ہیں ...میں نے جہاں تک جیل کی تنہائیوں میں اس پر غور کیا کہ پوری دنیا میں مسلمان دینی اور دنیوی ہر حیثیت سے کیوں تباہ ہورہے ہیں تو اس کے دو سبب معلوم ہوئے۔ ایک، ان کا قرآن کو چھوڑدینا، اوردوسرا، آپس کے اختلاف اور خانہ جنگی۔ اس لیے میں وہیں سے یہ عزم لے کر آیاہوں کہ اپنی باقی زندگی اس کام میں صرف کروں کہ قرآن کریم کو لفظاً اور معناً عام کیا جائے، بچوں کے لیے لفظی تعلیم کے مکاتب ہر بستی بستی میں قائم کیے جائیں، بڑوں کو عوامی درس قرآن کی صورت میں اس کے معنی سے روشناس کرایا جائے، اور قرآنی تعلیمات پر عمل کے لیے آمادہ کیاجائے ۔ٗٗ</w:t>
      </w:r>
    </w:p>
    <w:p>
      <w:pPr>
        <w:jc w:val="both"/>
        <w:bidi w:val="1"/>
      </w:pPr>
      <w:r>
        <w:rPr>
          <w:rFonts w:ascii="Jameel Noori Nastaleeq" w:hAnsi="Jameel Noori Nastaleeq"/>
          <w:rtl w:val="1"/>
          <w:rFonts w:cs="Jameel Noori Nastaleeq"/>
        </w:rPr>
        <w:t>یہ بات علماء کے پورے حلقے میں تیزی سے پھیل گئی۔ غیر منقسم ہندستان کے تقریباً تمام مدارس اور مساجد میں درس قرآن کے حلقے قائم ہوگئے۔ یہ حلقے ابھی تک کسی نہ کسی صورت میں جاری ہیں۔ مگر نتیجے کے اعتبار سے جائزہ لیا جائے تو ان دروس قرآن کا مطلوب نتیجہ ابھی تک بر آمد نہ ہوسکا۔ جب کہ اس عمل پر اب تقریباً ایک صدی پوری ہورہی ہے۔</w:t>
      </w:r>
    </w:p>
    <w:p>
      <w:pPr>
        <w:jc w:val="both"/>
        <w:bidi w:val="1"/>
      </w:pPr>
      <w:r>
        <w:rPr>
          <w:rFonts w:ascii="Jameel Noori Nastaleeq" w:hAnsi="Jameel Noori Nastaleeq"/>
          <w:rtl w:val="1"/>
          <w:rFonts w:cs="Jameel Noori Nastaleeq"/>
        </w:rPr>
        <w:t>اس ناکامی کا سبب کیا تھا۔ غور کرنے سے معلوم ہوتا ہے کہ اس کا سبب یہ تھا کہ بیسویں صدی میں مسلمانان ہند کے اوپر مسلم فخر (Muslim Supremacism) کا ذہن چھایا ہوا تھا۔ اس لیے علماء کا یہ درس قرآن عملاً قصیدۂ قرآن بن کر رہ گیا، وہ نصیحتِ قرآن نہ بن سکا۔ قرآن کا درس دینے والے، اور قرآن کےدرس کو سننے والے دونوں فخر کی نفسیات میں جی رہے تھے۔ اس لیے قرآن کا تذکرہ ان کے لیے قومی فخر کو تسکین دینے والا بن کر رہ گیا، وہ ان کے لیے ذہنی اصلاح کا ذریعہ نہ بن سکا۔</w:t>
      </w:r>
    </w:p>
    <w:p>
      <w:pPr>
        <w:jc w:val="both"/>
        <w:bidi w:val="1"/>
      </w:pPr>
      <w:r>
        <w:rPr>
          <w:rFonts w:ascii="Jameel Noori Nastaleeq" w:hAnsi="Jameel Noori Nastaleeq"/>
          <w:rtl w:val="1"/>
          <w:rFonts w:cs="Jameel Noori Nastaleeq"/>
        </w:rPr>
        <w:t>قرآن کی بنیاد پر اصلاحِ امت کی تحریک صرف اس وقت کامیاب ہوسکتی ہے، جب کہ اس کو تطبیقی انداز (applied way) میں چلایا جائے۔ یعنی قرآن کی آیتوں کو مسلمانوں کی حالت پر منطبق کرتے ہوئے اس کی وضاحت کی جائے۔ تطبیقی انداز میں قرآن کا جو تذکرہ کیا جائے گا،و ہ سامعین کے ذہن کو ایڈریس کرنے والا بنے گا، اور جو درس قرآن سامعین کے ذہن کو ایڈریس کرے، وہی اصلاح یا انقلاب کا ذریعہ بن سکتا ہے، اس کے بغیر ہرگز نہیں۔</w:t>
      </w:r>
    </w:p>
    <w:p>
      <w:pPr>
        <w:jc w:val="both"/>
        <w:bidi w:val="1"/>
      </w:pPr>
      <w:r>
        <w:rPr>
          <w:rFonts w:ascii="Jameel Noori Nastaleeq" w:hAnsi="Jameel Noori Nastaleeq"/>
          <w:rtl w:val="1"/>
          <w:rFonts w:cs="Jameel Noori Nastaleeq"/>
        </w:rPr>
        <w:t>مثلاً قرآن کی ایک آیت یہ ہے: وَلَا تَسُبُّوا الَّذِینَ یَدْعُونَ مِنْ دُونِ اللَّہِ فَیَسُبُّوا اللَّہَ عَدْوًا بِغَیْرِ عِلْمٍ  (6:108)۔یعنی اور اللہ کے سوا جن کو یہ لوگ پکارتے ہیں، ان کو گالی نہ دو ورنہ یہ لوگ حد سے گزر کر جہالت کی بنا پر اللہ کو گالی دینے لگیں گے۔</w:t>
      </w:r>
    </w:p>
    <w:p>
      <w:pPr>
        <w:jc w:val="both"/>
        <w:bidi w:val="1"/>
      </w:pPr>
      <w:r>
        <w:rPr>
          <w:rFonts w:ascii="Jameel Noori Nastaleeq" w:hAnsi="Jameel Noori Nastaleeq"/>
          <w:rtl w:val="1"/>
          <w:rFonts w:cs="Jameel Noori Nastaleeq"/>
        </w:rPr>
        <w:t>اس آیت میں لا تسبوا کا خطاب اصحاب رسول سے ہے ۔ ظاہر ہے کہ اصحاب رسول مشرکین کے بتوں کے خلاف سب و شتم کی زبان استعمال نہیں کریں گے۔اس کے باوجود اصحاب رسول جب ان کے خلاف کوئی بات بولیں گے تو وہ مشرکین کو سب و شتم نظر آئے گا، اور نتیجہ یہ ہوگا کہ وہ جواب میں ری ایکشن کا طریقہ اختیار کریں۔ پھر یہ ری ایکشن بڑھے گا، اور چین ری ایکشن کی صورت اختیار کر لے گا، اور اس طرح لوگوں کی اصلاح کا کام مزید مشکل بن جائے گا۔</w:t>
      </w:r>
    </w:p>
    <w:p>
      <w:pPr>
        <w:jc w:val="both"/>
        <w:bidi w:val="1"/>
      </w:pPr>
      <w:r>
        <w:rPr>
          <w:rFonts w:ascii="Jameel Noori Nastaleeq" w:hAnsi="Jameel Noori Nastaleeq"/>
          <w:rtl w:val="1"/>
          <w:rFonts w:cs="Jameel Noori Nastaleeq"/>
        </w:rPr>
        <w:t>اس حقیقت کو جب تطبیقی انداز میں بیان کیا جائے تو آج کے مسلمانوں کو اس میں نصیحت کا پہلو ملے گا۔ وہ سوچیں گے کہ کچھ لوگوں کو جب ہم شاتم قرار دے کر پر شور تحریک چلانا چاہتے ہیں تو اس کا نتیجہ الٹا ہورہا ہے۔ لوگ اس کو اپنے خلاف سمجھ کر اور زیادہ شدید ہوجائیں گے، اور اصلاح کا کام مشکل سے مشکل تر ہوجائے گا۔سب و شتم کے خلاف قتل کا فتویٰ اس معاملے میں صرف کاؤنٹر پروڈکٹیو ثابت ہوگا، وہ اصلاح کا ذریعہ نہیں بنے گا، بلکہ اصلاح کو مزید مشکل بنانے کا سبب بن جائے گا- درسِ قرآن وہی مفید ہے، جو تطبیقی انداز میں کیا جائے۔</w:t>
      </w:r>
    </w:p>
    <w:p>
      <w:pPr>
        <w:pStyle w:val="Heading1"/>
        <w:jc w:val="right"/>
        <w:bidi w:val="1"/>
      </w:pPr>
      <w:r>
        <w:rPr>
          <w:rFonts w:ascii="Jameel Noori Nastaleeq" w:hAnsi="Jameel Noori Nastaleeq"/>
          <w:rtl w:val="1"/>
          <w:rFonts w:cs="Jameel Noori Nastaleeq"/>
        </w:rPr>
        <w:t>قرآن فہمی کا اسلوب</w:t>
      </w:r>
    </w:p>
    <w:p>
      <w:pPr>
        <w:jc w:val="both"/>
        <w:bidi w:val="1"/>
      </w:pPr>
      <w:r>
        <w:rPr>
          <w:rFonts w:ascii="Jameel Noori Nastaleeq" w:hAnsi="Jameel Noori Nastaleeq"/>
          <w:rtl w:val="1"/>
          <w:rFonts w:cs="Jameel Noori Nastaleeq"/>
        </w:rPr>
        <w:t>قرآن بلاشبہ ایک خدائی کتاب ہے۔ لیکن عملاً وہ انسانی زبان میں اتارا گیا ہے۔ تاکہ وہ انسان کے لیے پوری طرح قابل فہم ہوسکے۔ بعد کے زمانے میں قرآن کے لیے مقدس قرآن (Holy Quran) اور پَوِتر قرآن جیسے الفاظ استعمال کیے جانے لگے۔ مگر یہ اسلوب قرآن و حدیث میں کہیں بھی موجود نہیں ہے۔ یہ اسلوب بلاشبہ مضاہات (سورۃالتوبہ، 9:30) کی قبیل سے ہے۔ وہ اسلام کا ثابت شدہ اسلوب نہیں۔ غالباًاسی ذہن کو ختم کرنے کے لیے قرآن کی 29 سورتوں کا آغاز حروف مقطعات (disjointed letters) سے کیا گیا ہے۔  حروف مقطعات کا اسلوب بتاتا ہے کہ قرآن انسانی زبان میں اتارا گیا ہے، وہ کسی ملکوتی زبان یا ملاِ اعلی کی زبان میں نہیں ہے۔ اسی ذہن کی وجہ سے بعد کے زمانے میں یہ سمجھ لیا گیا کہ قرآن کا مبالغہ آمیز انداز میں احترام کرنا، اور قرآن کے الفاظ کو مخارج کی کامل صحت کے ساتھ دہرا لینا، اسی سے قرآن کا حق ادا ہوجاتا ہے۔</w:t>
      </w:r>
    </w:p>
    <w:p>
      <w:pPr>
        <w:jc w:val="both"/>
        <w:bidi w:val="1"/>
      </w:pPr>
      <w:r>
        <w:rPr>
          <w:rFonts w:ascii="Jameel Noori Nastaleeq" w:hAnsi="Jameel Noori Nastaleeq"/>
          <w:rtl w:val="1"/>
          <w:rFonts w:cs="Jameel Noori Nastaleeq"/>
        </w:rPr>
        <w:t>اس غیر مطلوب ذہن کا سب سے بڑا نقصان یہ ہوا کہ قرآن فہمی کا عمل درست انداز میں جاری نہ رہ سکا۔ قرآن کی بہت سی آیتوں کو ہمارے علماء اور مفسرین سمجھنے سے قاصر رہے۔ کیوں کہ انھوں نے قرآن کے الفاظ کو مقدس سمجھ لیا، جن کو صرف ان کے ظاہری معنی میںلیا جاسکتا ہے۔ اس کی وجہ سے قرآن میں غور و فکر کے لیے اجتہادی اسلوب کا خاتمہ ہوگیا۔</w:t>
      </w:r>
    </w:p>
    <w:p>
      <w:pPr>
        <w:jc w:val="both"/>
        <w:bidi w:val="1"/>
      </w:pPr>
      <w:r>
        <w:rPr>
          <w:rFonts w:ascii="Jameel Noori Nastaleeq" w:hAnsi="Jameel Noori Nastaleeq"/>
          <w:rtl w:val="1"/>
          <w:rFonts w:cs="Jameel Noori Nastaleeq"/>
        </w:rPr>
        <w:t>مثال کے طور پر قرآن کی ایک آیت ان الفاظ میں آئی ہے: وَکَأَیِّنْ مِنْ نَبِیٍّ قَاتَلَ مَعَہُ رِبِّیُّونَ کَثِیرٌ فَمَا وَہَنُوا لِمَا أَصَابَہُمْ فِی سَبِیلِ اللَّہِ وَمَا ضَعُفُوا وَمَا اسْتَکَانُوا وَاللَّہُ یُحِبُّ الصَّابِرِینَ (3:146)۔ قرآن کی اس آیت میں قتال کا لفظ آیا ہے۔ اس کو لفظی معنی میں لے کر یہ سمجھ لیا گیا کہ بہت سے نبیوں نے اپنے زمانے میں مسلح قتال کیا ہے ۔ حالاں کہ قتال کے ان واقعات کا کوئی ثبوت نہ حدیث میں ہے، اور نہ تاریخ میں ۔</w:t>
      </w:r>
    </w:p>
    <w:p>
      <w:pPr>
        <w:jc w:val="both"/>
        <w:bidi w:val="1"/>
      </w:pPr>
      <w:r>
        <w:rPr>
          <w:rFonts w:ascii="Jameel Noori Nastaleeq" w:hAnsi="Jameel Noori Nastaleeq"/>
          <w:rtl w:val="1"/>
          <w:rFonts w:cs="Jameel Noori Nastaleeq"/>
        </w:rPr>
        <w:t>حقیقت یہ ہے کہ قتال کا لفظ اس آیت میں انسانی اسلوب کے اعتبار سے آیا ہے، یعنی شدید جدو جہد۔ مثلاً انسانی زبان میں کہا جاتا ہے کہ ہمیں اس معاملے میں فائٹ ٹو فنیش (fight to the finish) کی اسپرٹ کے ساتھ کام کرنا ہے، یا یہ کہا جاتا ہے کہ ہمیں کرپشن کے خلاف جنگ کرنا ہے۔ یہ تمام الفاظ شدید جدو جہد (utmost struggle) کے معنی میں ہیں، نہ کہ لفظی اعتبار سے جنگ و قتال کے معنی میں۔</w:t>
      </w:r>
    </w:p>
    <w:p>
      <w:pPr>
        <w:jc w:val="both"/>
        <w:bidi w:val="1"/>
      </w:pPr>
      <w:r>
        <w:rPr>
          <w:rFonts w:ascii="Jameel Noori Nastaleeq" w:hAnsi="Jameel Noori Nastaleeq"/>
          <w:rtl w:val="1"/>
          <w:rFonts w:cs="Jameel Noori Nastaleeq"/>
        </w:rPr>
        <w:t>یہی معاملہ حدیثِ رسول کے ساتھ بھی پیش آیا ۔ لوگ حدیث کے کلام کو بالکل لفظی معنی میں لینے لگے۔ مثلاً متعدد روایتوں میں آیا ہے کہ اللہ کا ایک اسم ِاعظم ہے، اور جو آدمی اسم ِاعظم کے ساتھ دعا کرے، وہ ضرور قبول ہوتی ہے ۔ اسی طرح حدیث میں آیا ہے کہ اللہ کے ننانوے نام ہیں۔ لوگوں نے یہ ننانوے نام بطور خود متعین کر لیے ، اور یہ تلاش کرنا شروع کیا کہ اس میں سے اسمِ اعظم کونسا ہے۔ اس قسم کی کوششوں کا اسلام سے کوئی تعلق نہیں۔کیوں کہ قرآن و حدیث سے ثابت ہے کہ  لفظی معنیٰ کے علاوہ بھی مراد ہوسکتا ہے (صحیح البخاری، حدیث نمبر 6937)۔</w:t>
      </w:r>
    </w:p>
    <w:p>
      <w:pPr>
        <w:jc w:val="both"/>
        <w:bidi w:val="1"/>
      </w:pPr>
      <w:r>
        <w:rPr>
          <w:rFonts w:ascii="Jameel Noori Nastaleeq" w:hAnsi="Jameel Noori Nastaleeq"/>
          <w:rtl w:val="1"/>
          <w:rFonts w:cs="Jameel Noori Nastaleeq"/>
        </w:rPr>
        <w:t>صحیح یہ ہے کہ حدیث میںمذکوراسم ِاعظم سے مراد کوئی متعین نام (name) نہیں ہے، بلکہ اس کا مطلب یہ ہے کہ کوئی آدمی اللہ کو ایسے اسلوب میں پکارے، جو اللہ کی رحمت کو انووک (invoke)کرنے والا ہو تو ایسی دعا اللہ کے یہاں ضرور قبول ہوتی ہے۔ مثلاً کسی شخص سے ایک غلطی ہوجائے۔ اس کے بعد اس آدمی کو اپنی غلطی کا شدید احساس ہو۔ وہ بے تابانہ طور پر سجدے میں گر پڑے، اور روتے ہوئےکہے کہ یا اللہ تو نے مجھ کو ضعیف پیدا کیا۔ اپنے اس ضعف کی بنا پر مجھ سے غلطی ہوگئی۔ اب تیرے سوا کون ہے، جو میری اس غلطی کو سنبھالے، جو مجھ کو اس غلطی کے انجام سے بچائے۔ خدایا تو میرا رب ہے۔ تیرے سوا کون ہے جس سے میں امید کروں کہ وہ میری غلطی کو سنبھالے گا، اور مجھ کو میری غلطی کے انجام سے بچائے گا۔ آدمی یہ الفاظ بولے، اور اس کی آنکھیں بےتابانہ طور پر آنسو بہا رہی ہوں۔ اگر کوئی شخص اپنی تنہائیوں میں اس طرح اللہ کو پکارے۔ تو اس کا یہ پکارنا اللہ کو اسم ِاعظم کے ساتھ پکارنا ہو گا، اور عین ممکن ہے کہ اس کی پکار اللہ کےیہاں قبولیت کا درجہ حاصل کرلے ۔</w:t>
      </w:r>
    </w:p>
    <w:p>
      <w:pPr>
        <w:pStyle w:val="Heading1"/>
        <w:jc w:val="right"/>
        <w:bidi w:val="1"/>
      </w:pPr>
      <w:r>
        <w:rPr>
          <w:rFonts w:ascii="Jameel Noori Nastaleeq" w:hAnsi="Jameel Noori Nastaleeq"/>
          <w:rtl w:val="1"/>
          <w:rFonts w:cs="Jameel Noori Nastaleeq"/>
        </w:rPr>
        <w:t>قرآن کی ہدایت</w:t>
      </w:r>
    </w:p>
    <w:p>
      <w:pPr>
        <w:jc w:val="both"/>
        <w:bidi w:val="1"/>
      </w:pPr>
      <w:r>
        <w:rPr>
          <w:rFonts w:ascii="Jameel Noori Nastaleeq" w:hAnsi="Jameel Noori Nastaleeq"/>
          <w:rtl w:val="1"/>
          <w:rFonts w:cs="Jameel Noori Nastaleeq"/>
        </w:rPr>
        <w:t>قرآن میں ہدایت پانے کے ایک اصول کو ان الفاظ میں بیان کیا گیاہے:إِنَّ اللَّہَ لَا یَسْتَحْیِی أَنْ یَضْرِبَ مَثَلًا مَا بَعُوضَةً فَمَا فَوْقَہَا فَأَمَّا الَّذِینَ آمَنُوا فَیَعْلَمُونَ أَنَّہُ الْحَقُّ مِنْ رَبِّہِمْ وَأَمَّا الَّذِینَ کَفَرُوا فَیَقُولُونَ مَاذَا أَرَادَ اللَّہُ بِہَذَا مَثَلًا یُضِلُّ بِہِ کَثِیرًا وَیَہْدِی بِہِ کَثِیرًا وَمَا یُضِلُّ بِہِ إِلَّا الْفَاسِقِینَ (2:26)۔ یعنی اللہ اس سے نہیں شرماتا کہ بیان کرے مثال مچھر کی یا اس سے بھی کسی چھوٹی چیز کی۔ پھر جو ایمان والے ہیں، وہ جانتے ہیں کہ وہ حق ہے ان کے رب کی جانب سے۔ اور جو منکر ہیں وہ کہتے ہیں کہ اس مثال کو بیان کرکے اللہ نے کیا چاہا ہے۔ اللہ اس کے ذریعے بہت سے لوگوں کو گمراہ کرتا ہے اور بہت سے لوگوں کو اس سے راہ دکھاتا ہے۔ اور وہ گمراہ کرتا ہے ان لوگوں کو جو نافرمانی کرنے والے ہیں۔</w:t>
      </w:r>
    </w:p>
    <w:p>
      <w:pPr>
        <w:jc w:val="both"/>
        <w:bidi w:val="1"/>
      </w:pPr>
      <w:r>
        <w:rPr>
          <w:rFonts w:ascii="Jameel Noori Nastaleeq" w:hAnsi="Jameel Noori Nastaleeq"/>
          <w:rtl w:val="1"/>
          <w:rFonts w:cs="Jameel Noori Nastaleeq"/>
        </w:rPr>
        <w:t>کوئی بات ریاضیات کی زبان میں کہی جائے تو اس میں اختلاف کی گنجائش نہیں ہے۔ لیکن مذہب کا تعلق ہیومنیٹیز (humanities)سے ہے۔ اس لیے مذہب میں ہمیشہ یہ گنجائش رہتی ہے کہ آدمی کسی بات کی صحیح تاویل کرکے اس سے ہدایت پائے، یا غلط تاویل کرکے گمراہ بن جائے۔</w:t>
      </w:r>
    </w:p>
    <w:p>
      <w:pPr>
        <w:jc w:val="both"/>
        <w:bidi w:val="1"/>
      </w:pPr>
      <w:r>
        <w:rPr>
          <w:rFonts w:ascii="Jameel Noori Nastaleeq" w:hAnsi="Jameel Noori Nastaleeq"/>
          <w:rtl w:val="1"/>
          <w:rFonts w:cs="Jameel Noori Nastaleeq"/>
        </w:rPr>
        <w:t>مثلا اگر مچھر کی مثال سے کوئی اخلاقی بات کہی جائے تو آدمی کو یہ موقع ہوتا ہے کہ وہ اصل مدعا پر دھیان دے۔ ایسی حالت میں مچھرکی مثال اس کے لیے مفید سبق کا ذریعہ بن جائے گی۔ لیکن اگر وہ غیر سنجیدہ ہوکر مچھر کا مذاق اڑانے لگے تو اس کو مچھر کی مثال سے کوئی سبق نہیں ملے گا۔قرآن کی کسی آیت سے صحیح سبق لینے کے لیے ضروری ہے کہ آدمی کے اندر سنجیدگی ہو۔ وہ بات کو صحیح زاویے سے دیکھے۔ اگر آدمی کے اندر سنجیدگی نہ ہو تو وہ ہمیشہ بات کو غلط زاویے سے دیکھے گا ، اور اس کو سبق کے بجائے مذاق کا موضوع بنالے گا۔ ریاضیات (mathematics) میں اس قسم کی گنجائش نہیںہوتی، لیکن مذہب اور اخلاقیات کےموضوع میں غلط تاویل کی بہت زیادہ گنجائش ہوتی ہے، اس لیے مذہب اور اخلاقیات کے موضوع پر انسان کا سنجیدہ ہونا بہت ضروری ہے۔</w:t>
      </w:r>
    </w:p>
    <w:p>
      <w:pPr>
        <w:pStyle w:val="Heading1"/>
        <w:jc w:val="right"/>
        <w:bidi w:val="1"/>
      </w:pPr>
      <w:r>
        <w:rPr>
          <w:rFonts w:ascii="Jameel Noori Nastaleeq" w:hAnsi="Jameel Noori Nastaleeq"/>
          <w:rtl w:val="1"/>
          <w:rFonts w:cs="Jameel Noori Nastaleeq"/>
        </w:rPr>
        <w:t>قرآن کا انقلاب</w:t>
      </w:r>
    </w:p>
    <w:p>
      <w:pPr>
        <w:jc w:val="both"/>
        <w:bidi w:val="1"/>
      </w:pPr>
      <w:r>
        <w:rPr>
          <w:rFonts w:ascii="Jameel Noori Nastaleeq" w:hAnsi="Jameel Noori Nastaleeq"/>
          <w:rtl w:val="1"/>
          <w:rFonts w:cs="Jameel Noori Nastaleeq"/>
        </w:rPr>
        <w:t>قرآن نے تاریخِ انسانی میں ایک نئی سوچ کا آغاز کیا۔ یہ سوچ قرآن میں لفظی طور پر اشارے کی زبان میں ہے، اور عملی طور پر وہ پیغمبر اسلام صلی اللہ علیہ وسلم کے نمونے کی صورت میں۔ قرآن کے الفاظ میں وہ منصوبہ بندی یہ تھی کہ رُجزکو اوائڈ کرکے اپنے مثبت عمل کا منصوبہ بنانا (المدثر،74:5) ۔</w:t>
      </w:r>
    </w:p>
    <w:p>
      <w:pPr>
        <w:jc w:val="both"/>
        <w:bidi w:val="1"/>
      </w:pPr>
      <w:r>
        <w:rPr>
          <w:rFonts w:ascii="Jameel Noori Nastaleeq" w:hAnsi="Jameel Noori Nastaleeq"/>
          <w:rtl w:val="1"/>
          <w:rFonts w:cs="Jameel Noori Nastaleeq"/>
        </w:rPr>
        <w:t>پیغمبرِ اسلام صلی اللہ علیہ وسلم نے اسی اسٹرٹیجی کے اصول پر اپنا مشن چلایا۔ مثلاً مکہ میں مقدس کعبہ کے اندر کئی سو بت رکھے ہوئے تھے، جو بلاشبہ ایک موحد انسان کے لیے ایک اشتعال انگیز منظر تھا۔ یہ بت بظاہر رجز (گندگی)تھے۔ لیکن اسی رجز کی وجہ سے کعبہ کے پاس روزانہ عرب کے قبائل اپنے عبادتی رسوم کے لیے جمع ہوتے تھے۔ اس وقت رسول اللہ نے رجز کے خلاف کوئی براہ راست تحریک نہیں چلائی۔ بلکہ اس معاملے میں آپ نےڈی لنکنگ پالیسی اختیار کی۔ یعنی آپ نے رجز کے اشو کو نظر انداز کیا، اور مشرکین کے اجتماع کو اپنے مشن کے لیے بطور آڈینس (audience) استعمال کیا۔</w:t>
      </w:r>
    </w:p>
    <w:p>
      <w:pPr>
        <w:jc w:val="both"/>
        <w:bidi w:val="1"/>
      </w:pPr>
      <w:r>
        <w:rPr>
          <w:rFonts w:ascii="Jameel Noori Nastaleeq" w:hAnsi="Jameel Noori Nastaleeq"/>
          <w:rtl w:val="1"/>
          <w:rFonts w:cs="Jameel Noori Nastaleeq"/>
        </w:rPr>
        <w:t>یہ گویا معاملے کے دو پہلوؤں کے درمیان ڈی لنکنگ پالیسی (delinking policy)تھی۔ یہ ڈی لنکنگ پالیسی غالباً تاریخ میں پہلی بار پیغمبرِ اسلام صلی اللہ علیہ وسلم نے اپنے مشن میں کامیابی کے ساتھ استعمال کی۔ اگرچہ مسلمان اس سنتِ رسول کو سمجھ نہ سکے، اور وہ بعد کی تاریخ میں اس حکیمانہ پالیسی کو اختیار کرنے میں ناکام رہے۔ لیکن یہ ایک حقیقت ہے کہ اسلام کی تاریخ میں یہ ایک انقلابی اصول تھا، جو پیغمبرِ اسلام نے پہلی بار تاریخِ انسانی کو عطا کیا۔</w:t>
      </w:r>
    </w:p>
    <w:p>
      <w:pPr>
        <w:jc w:val="both"/>
        <w:bidi w:val="1"/>
      </w:pPr>
      <w:r>
        <w:rPr>
          <w:rFonts w:ascii="Jameel Noori Nastaleeq" w:hAnsi="Jameel Noori Nastaleeq"/>
          <w:rtl w:val="1"/>
          <w:rFonts w:cs="Jameel Noori Nastaleeq"/>
        </w:rPr>
        <w:t>ڈی لنکنگ پالیسی کا فائدہ یہ ہے کہ آدمی غیر ضروری ٹکراؤ سے اپنے آپ کو بچائے، اور موجود مواقع (opportunities) کوبھر پور طور پر استعمال کرے۔ ڈی لنکنگ پالیسی آدمی کو اس قابل بناتی ہے کہ وہ اپنے حریف کو اپنا موید (supporter) بنالے، وہ اپنے عدو کوعملاً اپنے ولی حمیم (فصلت، 41:34) کا درجہ دے دے۔</w:t>
      </w:r>
    </w:p>
    <w:p>
      <w:pPr>
        <w:pStyle w:val="Heading1"/>
        <w:jc w:val="right"/>
        <w:bidi w:val="1"/>
      </w:pPr>
      <w:r>
        <w:rPr>
          <w:rFonts w:ascii="Jameel Noori Nastaleeq" w:hAnsi="Jameel Noori Nastaleeq"/>
          <w:rtl w:val="1"/>
          <w:rFonts w:cs="Jameel Noori Nastaleeq"/>
        </w:rPr>
        <w:t>قرآن کا مشن</w:t>
      </w:r>
    </w:p>
    <w:p>
      <w:pPr>
        <w:jc w:val="both"/>
        <w:bidi w:val="1"/>
      </w:pPr>
      <w:r>
        <w:rPr>
          <w:rFonts w:ascii="Jameel Noori Nastaleeq" w:hAnsi="Jameel Noori Nastaleeq"/>
          <w:rtl w:val="1"/>
          <w:rFonts w:cs="Jameel Noori Nastaleeq"/>
        </w:rPr>
        <w:t>قرآن کی سورہ الزخرف مکی دور کے نصف آخر میں نازل ہوئی۔ غالباً یہ سفر طائف کے بعد کا زمانہ ہے۔ یہ وہ زمانہ ہے جب کہ مخالفین کی مخالفت نہایت شدیدہوچکی تھی۔ اس وقت قرآن میں یہ آیت اتری:أَفَنَضْرِبُ عَنْکُمُ الذِّکْرَ صَفْحًا أَنْ کُنْتُمْ قَوْمًا مُسْرِفِینَ (43:5)۔ یعنی کیا ہم اس قرآن کو تم سے صرف اس وجہ سے روک لیں کہ تم حد سے تجاوز کرنے والے لوگ ہو ۔اس آیت میں قرآن کو روکنے کا مطلب قرآنی مشن کو روکنا ہے۔ قرآن کی اس آیت میں اعلان کیا گیا ہے کہ پیغمبر اسلام جس مشن کو لے کر اٹھے ہیں، وہ کوئی عام مشن نہیں ہے۔ بلکہ وہ ایک خدائی مشن ہے، اور خدائی مشن کے لیے یہ سنتُ اللہ ہے کہ وہ اپنے آخری نشانے تک پہنچے۔</w:t>
      </w:r>
    </w:p>
    <w:p>
      <w:pPr>
        <w:jc w:val="both"/>
        <w:bidi w:val="1"/>
      </w:pPr>
      <w:r>
        <w:rPr>
          <w:rFonts w:ascii="Jameel Noori Nastaleeq" w:hAnsi="Jameel Noori Nastaleeq"/>
          <w:rtl w:val="1"/>
          <w:rFonts w:cs="Jameel Noori Nastaleeq"/>
        </w:rPr>
        <w:t>یہ سنتُ اللہ آج بھی قائم ہے۔ آج بھی اگر کوئی شخص یا گروہ ایسے مشن کو لے کر اٹھے، جو  حقیقی معنوں میں اللہ کا مشن ہو تو اس کے لیے اللہ کی نصرت یقینی ہوجائے گی۔ دوبارہ اس کے لیے اللہ کا یہ فیصلہ ہوگا کہ کوئی بھی صورت حال اس کو درمیان میں روکنے پر قادر نہ ہو۔ ایسے مشن کے لیے دوبارہ یہ مقدر ہوگا کہ وہ ضرور اپنے نشانے تک پہنچے۔ کوئی طاقت درمیان میں اس کا راستہ روکنے پر قادر نہ ہو۔</w:t>
      </w:r>
    </w:p>
    <w:p>
      <w:pPr>
        <w:jc w:val="both"/>
        <w:bidi w:val="1"/>
      </w:pPr>
      <w:r>
        <w:rPr>
          <w:rFonts w:ascii="Jameel Noori Nastaleeq" w:hAnsi="Jameel Noori Nastaleeq"/>
          <w:rtl w:val="1"/>
          <w:rFonts w:cs="Jameel Noori Nastaleeq"/>
        </w:rPr>
        <w:t>مثلاً قرآن کے متعلق اللہ کا یہ فیصلہ ہے کہ قرآن سارے عالم کے لیے نذیر (warner) بنے۔ اب جب کہ دنیا میں عالمی کمیو نی کیشن کا زمانہ آگیا ہے، اور یہ ممکن ہوگیا ہے کہ جدید کمیونی کیشن کے ذرائع کو استعمال کرکے قرآن کو عالمی سطح پر پہنچادیا جائے، تو دوبارہ اللہ کا یہ فیصلہ ہوگا کہ جو گروہ بے آمیز انداز میں اس مشن کو لے کر اٹھے، جس کا نشانہ صرف یہ ہو کہ وہ قرآن کے خالص پیغام کو ساری دنیا تک پہنچادے، ایسے مشن کا معاملہ کسی عام مشن کا معاملہ نہیں ہے۔ ایسے مشن کے ساتھ ضرور ایسا ہوگا کہ وہ اللہ کی خصوصی مدد کے ذریعے اپنی تکمیل تک پہنچے۔ کوئی بھی طاقت اس کے اس پرامن مشن کو روکنے میں کامیاب نہ ہوگی۔ شرط صرف یہ ہے کہ مشن پورے معنوں میں ایک بے آمیز مشن ہو، اور اس مشن کے چلانے والے یک طرفہ طور پرامن طریقہ پر قائم ہوں۔</w:t>
      </w:r>
    </w:p>
    <w:p>
      <w:pPr>
        <w:pStyle w:val="Heading1"/>
        <w:jc w:val="right"/>
        <w:bidi w:val="1"/>
      </w:pPr>
      <w:r>
        <w:rPr>
          <w:rFonts w:ascii="Jameel Noori Nastaleeq" w:hAnsi="Jameel Noori Nastaleeq"/>
          <w:rtl w:val="1"/>
          <w:rFonts w:cs="Jameel Noori Nastaleeq"/>
        </w:rPr>
        <w:t>کتابِ ہدایت</w:t>
      </w:r>
    </w:p>
    <w:p>
      <w:pPr>
        <w:jc w:val="both"/>
        <w:bidi w:val="1"/>
      </w:pPr>
      <w:r>
        <w:rPr>
          <w:rFonts w:ascii="Jameel Noori Nastaleeq" w:hAnsi="Jameel Noori Nastaleeq"/>
          <w:rtl w:val="1"/>
          <w:rFonts w:cs="Jameel Noori Nastaleeq"/>
        </w:rPr>
        <w:t>انسان موجودہ دنیامیں پیداہوتا ہے۔ وہ حالات کے مطابق زندگی گزارتا ہے، اور پھر ایک دن مرجاتاہے۔ سروے کے مطابق موجودہ دنیا میں انسان کی اوسط عمر تقریباً 70 سال ہے۔ انسان کی سب سے زیادہ اہم ضرورت یہ ہے کہ اس کو بتایا جائے کہ انسان کی زندگی کا مقصد کیا ہے۔ اس کا حال کیا ہے اور اس کا مستقبل کیاہے۔ موت سے پہلے کیا ہے اور موت کے بعد کیا۔ ان حقیقتوں کی دریافت پر انسان کی کامیابی کا انحصار ہے۔</w:t>
      </w:r>
    </w:p>
    <w:p>
      <w:pPr>
        <w:jc w:val="both"/>
        <w:bidi w:val="1"/>
      </w:pPr>
      <w:r>
        <w:rPr>
          <w:rFonts w:ascii="Jameel Noori Nastaleeq" w:hAnsi="Jameel Noori Nastaleeq"/>
          <w:rtl w:val="1"/>
          <w:rFonts w:cs="Jameel Noori Nastaleeq"/>
        </w:rPr>
        <w:t>قرآن اسی حقیقت کو بتانے کے لئے اترا ہے۔ قرآن بتاتا ہے کہ خالق کا تخلیقی نقشہ انسان کے بارے میں کیا ہے۔ قرآن واحد کتاب ہے جس کا موضوع تخلیقی منصوبہ (creation plan) ہے۔ قرآن انسان کو وہ ضروری معلومات دیتا ہے جس کی روشنی میںانسان اپنی زندگی کا صحیح منصوبہ (right planning) بنا سکے۔ ایسی حالت میں حاملینِ قرآن کی یہ لازمی ڈیوٹی ہے کہ وہ قرآن کو دنیا میں بسنے والے تمام انسانوں تک پہنچائیں۔ اور یہ پہنچانا لوگوں کی قابلِ فہم زبان (understandable language) میں ہو، تا کہ وہ اس کو سمجھیں اور قرآن کو ایک رہنما کتاب (guide book) بنا سکیں۔قرآن کے نزول کو تقریباً ڈیڑھ ہزار سال گزر چکے ہیں۔ اس مدت میں حاملین قرآن نے قرآن کے متن کی حفاظت کے لئے بہت زیادہ کام کیا ہے۔ مگر عجیب بات ہے کہ مختلف قوموں کے درمیان جو مطلوب کام ہے وہ ابھی تک نہ ہوسکا۔</w:t>
      </w:r>
    </w:p>
    <w:p>
      <w:pPr>
        <w:jc w:val="both"/>
        <w:bidi w:val="1"/>
      </w:pPr>
      <w:r>
        <w:rPr>
          <w:rFonts w:ascii="Jameel Noori Nastaleeq" w:hAnsi="Jameel Noori Nastaleeq"/>
          <w:rtl w:val="1"/>
          <w:rFonts w:cs="Jameel Noori Nastaleeq"/>
        </w:rPr>
        <w:t>قرآن کے متن کی حفاظت پر توبہت زیادہ کام ہوا لیکن قرآن کی اشاعت کا کام جیسے ہونا چاہیے تھا، وہ اب تک نہ ہوسکا ہے۔ اس معاملے میں مسیحی لوگوں نے حاملینِ قرآن کے لئے راستہ دکھادیا ہے۔ مسیحی لوگوں نے دنیا کی تقریباًتمام زبانوں کو سمجھا، اور لوگوں کی قابل فہم زبانوں میں بائبل کےترجمے تیار کیے ہیں۔ یہی کام حاملین ِقرآن کو قرآن کے لیے کرنا ہے، اور پھر تمام زبانوں میں ترجمے تیار کرکے ان کو ساری قوموں میں پھیلادینا ہے۔</w:t>
      </w:r>
    </w:p>
    <w:p>
      <w:pPr>
        <w:pStyle w:val="Heading1"/>
        <w:jc w:val="right"/>
        <w:bidi w:val="1"/>
      </w:pPr>
      <w:r>
        <w:rPr>
          <w:rFonts w:ascii="Jameel Noori Nastaleeq" w:hAnsi="Jameel Noori Nastaleeq"/>
          <w:rtl w:val="1"/>
          <w:rFonts w:cs="Jameel Noori Nastaleeq"/>
        </w:rPr>
        <w:t>دو مختلف انجام</w:t>
      </w:r>
    </w:p>
    <w:p>
      <w:pPr>
        <w:jc w:val="both"/>
        <w:bidi w:val="1"/>
      </w:pPr>
      <w:r>
        <w:rPr>
          <w:rFonts w:ascii="Jameel Noori Nastaleeq" w:hAnsi="Jameel Noori Nastaleeq"/>
          <w:rtl w:val="1"/>
          <w:rFonts w:cs="Jameel Noori Nastaleeq"/>
        </w:rPr>
        <w:t>ایک حدیثِ رسول ان الفاظ میں آئی ہے: إِنَّ اللہَ یَرْفَعُ بِہَذَا الْکِتَابِ أَقْوَامًا، وَیَضَعُ بِہِ آخَرِین(صحیح مسلم، حدیث نمبر 817)۔ یعنی اللہ اس کتاب (قرآن ) کے ذریعے ایک قوم کو اٹھاتا ہے، اور دوسری قوم کو گرادیتا ہے۔ اس حدیث میں دو مختلف قوموں کا ذکر نہیں ہے، بلکہ اس میں خود ایک قوم کی مختلف دو حالتوں کا ذکر ہے۔قوم سے مراد مسلم قوم ہے، نہ کہ کوئی غیر مسلم قوم۔اس کا مطلب یہ ہے کہ قرآن کے ذریعے مسلمانوں کا عروج بھی ہوگا، اور قرآن کے ذریعے ان پر زوال کا دور بھی آئے گا۔</w:t>
      </w:r>
    </w:p>
    <w:p>
      <w:pPr>
        <w:jc w:val="both"/>
        <w:bidi w:val="1"/>
      </w:pPr>
      <w:r>
        <w:rPr>
          <w:rFonts w:ascii="Jameel Noori Nastaleeq" w:hAnsi="Jameel Noori Nastaleeq"/>
          <w:rtl w:val="1"/>
          <w:rFonts w:cs="Jameel Noori Nastaleeq"/>
        </w:rPr>
        <w:t>ایک ہی کتاب (قرآن) کس طرح دو مختلف انجام کا سبب بنتی ہے۔ اس پر غور کرنے سے معلوم ہوتا ہے کہ اس سے مراد قرآن کے مطالعے کے دو طریقے ہیں۔ اگر قرآن کا مطالعہ تطبیقی انداز (applied way) میں کیا جائے تو قرآن کی حامل قوم اپنے حالات میں اس سے رہنمائی پالے گی، اور اس طرح ان کے لیے ترقی کا سفر جاری رہے گا۔ اس کے برعکس، اگر قرآن کا مطالعہ غیر تطبیقی انداز (non-applied way) میں کیا جائے تو ایسے لوگوں کا حال حضرت عائشہ کی زبان میں وہی ہوگا : أُولَئِکَ قَرَءُوا، وَلَمْ یَقْرَءُوا (مسند احمد، حدیث نمبر24609)۔ یعنی قرآن کا حامل ہونے کے باوجود وہ قرآن کے فیض سے محروم رہ گئے۔ اس معاملے کو سمجھنے کے لیے یہاںایک مثال درج کی جاتی ہے۔</w:t>
      </w:r>
    </w:p>
    <w:p>
      <w:pPr>
        <w:jc w:val="both"/>
        <w:bidi w:val="1"/>
      </w:pPr>
      <w:r>
        <w:rPr>
          <w:rFonts w:ascii="Jameel Noori Nastaleeq" w:hAnsi="Jameel Noori Nastaleeq"/>
          <w:rtl w:val="1"/>
          <w:rFonts w:cs="Jameel Noori Nastaleeq"/>
        </w:rPr>
        <w:t>تطبیقی تفسیر</w:t>
      </w:r>
    </w:p>
    <w:p>
      <w:pPr>
        <w:jc w:val="both"/>
        <w:bidi w:val="1"/>
      </w:pPr>
      <w:r>
        <w:rPr>
          <w:rFonts w:ascii="Jameel Noori Nastaleeq" w:hAnsi="Jameel Noori Nastaleeq"/>
          <w:rtl w:val="1"/>
          <w:rFonts w:cs="Jameel Noori Nastaleeq"/>
        </w:rPr>
        <w:t>ملت کی بعد کی نسلوں میں قانونِ فطرت کے مطابق زوال آتا ہے۔ زوال آنے کے بعد ملت کے اندر احیائے نو کا کام کس طرح کیا جائے، اس کا طریقہ قرآن میں پیشگی طور پر بتادیا گیا ہے۔ قرآن کی اس آیت کا ترجمہ یہ ہے: جان لو کہ اللہ زمین کو زندہ کرتا ہے اس کی موت کے بعد، ہم نے تمہارے لیے نشانیاں بیان کردی ہیں، تاکہ تم سمجھو (سورۃ الحدید،57:17)۔</w:t>
      </w:r>
    </w:p>
    <w:p>
      <w:pPr>
        <w:jc w:val="both"/>
        <w:bidi w:val="1"/>
      </w:pPr>
      <w:r>
        <w:rPr>
          <w:rFonts w:ascii="Jameel Noori Nastaleeq" w:hAnsi="Jameel Noori Nastaleeq"/>
          <w:rtl w:val="1"/>
          <w:rFonts w:cs="Jameel Noori Nastaleeq"/>
        </w:rPr>
        <w:t>یہاں ایک فطری تمثیل کے ذریعے ملت کے احیاء نو کا طریقہ بتایا گیا ہے۔ فطرت کے قانون کے مطابق زمین پر دو موسم آتے ہیں، سوکھے کا موسم اور بارش کا موسم۔ سوکھےکے موسم میں کھیت سوکھ جاتے ہیں، کھیت کی ہریالی باقی نہیں رہتی۔ لیکن بارش کا موسم آتے ہی کسان دوبارہ پانی اور کھاد کو استعمال کرکے اپنے کھیت کو تیار کرتا ہے۔ یہاں تک کہ دیکھنے والے دیکھتے ہیں کہ سوکھی زمین دوبارہ ہری بھری زمین بن جاتی ہے۔</w:t>
      </w:r>
    </w:p>
    <w:p>
      <w:pPr>
        <w:jc w:val="both"/>
        <w:bidi w:val="1"/>
      </w:pPr>
      <w:r>
        <w:rPr>
          <w:rFonts w:ascii="Jameel Noori Nastaleeq" w:hAnsi="Jameel Noori Nastaleeq"/>
          <w:rtl w:val="1"/>
          <w:rFonts w:cs="Jameel Noori Nastaleeq"/>
        </w:rPr>
        <w:t>فطرت کی یہ مثال بتاتی ہے کہ ملت کے رہنماؤں کو ملت کے احیائے نو کے لیے کیا کرنا چاہیے۔ وہ ایسا نہ کریں کہ سوکھی زمین کو کسی دشمن کی سازش کا نتیجہ بتا کر احتجاج کی تحریک شروع کردیں۔ بلکہ وہ کسان کی طرح یہ کریں کہ ملت کی زمین کو دوبارہ ہموار کریں، اور پانی کو استعمال کرتے ہوئے دوبارہ زمین میں بیج بودیں، اور پودے، یعنی ملت کے افراد کو پانی پہنچا کر زراعت کے اصول کو ملت کے معاملے میں اپلائی (apply) کرتے ہوئےملت کو دوبارہ شاداب بنائیں۔ جس طرح کسان کی محنت مبنی بر پودا ہوتی ہے، اسی طرح ملت کے رہنماؤ ں کی ساری محنت مبنی برافراد ہونی چاہیے۔ ملت کا زوال دراصل افراد کے زوال کا نام ہے۔ ایسا وقت آنے پر ملت کے رہنماؤں کو یہ کرناہے کہ وہ تعمیرِ افراد کا کام کرکے ملت کو دوبارہ زندہ کرنے کی کوشش کریں۔ دوسرے لفظوں میں یہ کہ ملت کے احیاء کا کام افراد کے احیا سے شروع ہوتا ہے۔افراد کے اندر اسپرٹ کو زندہ کرنے کے بعد ملت اپنے آپ زندہ ہوجاتی ہے۔</w:t>
      </w:r>
    </w:p>
    <w:p>
      <w:pPr>
        <w:jc w:val="both"/>
        <w:bidi w:val="1"/>
      </w:pPr>
      <w:r>
        <w:rPr>
          <w:rFonts w:ascii="Jameel Noori Nastaleeq" w:hAnsi="Jameel Noori Nastaleeq"/>
          <w:rtl w:val="1"/>
          <w:rFonts w:cs="Jameel Noori Nastaleeq"/>
        </w:rPr>
        <w:t>قرآن کی تفسیریں مختلف زبانوں میں بڑی تعداد میں لکھی اور چھاپی گئی ہیں۔ مگر راقم الحروف کے علم کے مطابق یہ تفسیریں غیر تطبیقی انداز میں لکھی گئی ہیں۔ قرآن کی تفسیر کے بارے میں مسلم اہل علم کا غالباً یہی وہ انداز ہے جس کا ذکر مذکورہ حدیث میں آیا ہے۔ مختلف زمانوں میں لکھی جانے والی یہ تفسیریں عملاً اسی قسم سے تعلق رکھتی ہیں، جس کو یہاں غیر تطبیقی انداز کہا گیا ہے۔ اس معاملے میں کوئی قابلِ ذکر استثنا راقم الحروف کے علم میں نہیں۔ یہی وجہ ہے کہ قرآن کے دروس اور تفاسیر کی کثرت کے باوجود اس کا مطلوب نتیجہ حاصل نہ ہوسکا۔</w:t>
      </w:r>
    </w:p>
    <w:p>
      <w:pPr>
        <w:pStyle w:val="Heading1"/>
        <w:jc w:val="right"/>
        <w:bidi w:val="1"/>
      </w:pPr>
      <w:r>
        <w:rPr>
          <w:rFonts w:ascii="Jameel Noori Nastaleeq" w:hAnsi="Jameel Noori Nastaleeq"/>
          <w:rtl w:val="1"/>
          <w:rFonts w:cs="Jameel Noori Nastaleeq"/>
        </w:rPr>
        <w:t>قولِ بلیغ</w:t>
      </w:r>
    </w:p>
    <w:p>
      <w:pPr>
        <w:jc w:val="both"/>
        <w:bidi w:val="1"/>
      </w:pPr>
      <w:r>
        <w:rPr>
          <w:rFonts w:ascii="Jameel Noori Nastaleeq" w:hAnsi="Jameel Noori Nastaleeq"/>
          <w:rtl w:val="1"/>
          <w:rFonts w:cs="Jameel Noori Nastaleeq"/>
        </w:rPr>
        <w:t>قرآن میں دعوت کے ایک اصول کو ان الفاظ میں بیان کیا گیا ہے:وَقُلْ لَہُمْ فِی أَنْفُسِہِمْ قَوْلًا بَلِیغًا (4:63)۔ یعنی اور ان سے ایسی بات کہو جو ان کے دلوں میں اتر جائے۔اس آیت میں قول بلیغ کا مطلب ہے، ایسا قول جو سننے والے کے ذہن کو ایڈریس کرنے والا ہو۔ جس کو سن کر وہ سوچنے پر مجبور ہوجائے۔ ایسا قول جو آدمی کے ذہن کو ٹریگر (trigger) کردے، یہاں تک کہ وہ تخلیقی (creative) انداز میں سوچنے لگے۔مثال کے طور پر ہندستان کے مسلمانوں کو لیجیے ۔ اگر آپ ہندستان کے مسلمانوں کو یہ خبر دیں کہ یہ ملک ان کے لیے مسائل سے بھرا ہوا ہے۔ اس ملک میں ان کے لیے نفرت اور نارواداری کا ماحول ہے۔ یہاں ان کے خلاف سازشیں ہورہی ہیں۔ ان کے تہذیب و کلچر کو مٹانے کی کوشش کی جارہی ہے، وغیرہ۔ تو اس طرح کی باتوں سے مسلمانوں کو صرف مایوسی ہوگی۔ ان کو کوئی رہنمائی نہیں ملے گی۔</w:t>
      </w:r>
    </w:p>
    <w:p>
      <w:pPr>
        <w:jc w:val="both"/>
        <w:bidi w:val="1"/>
      </w:pPr>
      <w:r>
        <w:rPr>
          <w:rFonts w:ascii="Jameel Noori Nastaleeq" w:hAnsi="Jameel Noori Nastaleeq"/>
          <w:rtl w:val="1"/>
          <w:rFonts w:cs="Jameel Noori Nastaleeq"/>
        </w:rPr>
        <w:t>اس کے برعکس، اگر آپ مسلمانوں سے یہ کہیں کہ تم قرآن کی ایک آیت کو دوبارہ پڑھو، اور اس میں جو فطرت کا قانون بتایا گیا ہے، اس کو سمجھو۔ وہ آیت یہ ہے:أَنْزَلَ مِنَ السَّمَاءِ مَاءً فَسَالَتْ أَوْدِیَةٌ بِقَدَرِہَا فَاحْتَمَلَ السَّیْلُ زَبَدًا رَابِیًا وَمِمَّا یُوقِدُونَ عَلَیْہِ فِی النَّارِ ابْتِغَاءَ حِلْیَةٍ أَوْ مَتَاعٍ زَبَدٌ مِثْلُہُ کَذَلِکَ یَضْرِبُ اللَّہُ الْحَقَّ وَالْبَاطِلَ فَأَمَّا الزَّبَدُ فَیَذْہَبُ جُفَاءً وَأَمَّا مَا یَنْفَعُ النَّاسَ فَیَمْکُثُ فِی الْأَرْضِ کَذَلِکَ یَضْرِبُ اللَّہُ الْأَمْثَالَ (13:17)۔ یعنی اللہ نے آسمان سے پانی اتارا۔ پھر نالے اپنی اپنی مقدار کے موافق بہہ نکلے۔ پھر سیلاب نے ابھرتے جھاگ کو اٹھا لیا اور اسی طرح کا جھاگ ان چیزوں میں بھی ابھر آتا ہے جن کو لوگ زیور یا اسباب بنانے کے لئے آگ میں پگھلاتے ہیں۔ اس طرح اللہ حق اور باطل کی مثال بیان کرتا ہے۔ پس جھاگ تو سوکھ کرجاتا رہتا ہے اور جو چیز انسانوں کو نفع پہنچا نے والی ہے، وہ زمین میں ٹھہر جاتی ہے۔ اللہ اسی طرح مثالیں بیان کرتا ہے۔</w:t>
      </w:r>
    </w:p>
    <w:p>
      <w:pPr>
        <w:jc w:val="both"/>
        <w:bidi w:val="1"/>
      </w:pPr>
      <w:r>
        <w:rPr>
          <w:rFonts w:ascii="Jameel Noori Nastaleeq" w:hAnsi="Jameel Noori Nastaleeq"/>
          <w:rtl w:val="1"/>
          <w:rFonts w:cs="Jameel Noori Nastaleeq"/>
        </w:rPr>
        <w:t>قرآن کی اس آیت پر غور کرنے سے فطرت کا ایک قانون معلوم ہوتا ہے۔ وہ یہ کہ جو گروہ اپنے اندر نفع بخشی کی صلاحیت پیدا کرے، اس کو اس دنیا میں مکث (استحکام) حاصل ہوتا ہے۔ اس کے برعکس، جس گروہ کے پاس صرف شکایت اور احتجاج (protest) کی زبان ہو، وہ اس دنیا میں جھاگ کی مانند ہے۔ ایسے لوگوں کو دنیا میں کوئی باعزت جگہ حاصل ہونے والی نہیں۔</w:t>
      </w:r>
    </w:p>
    <w:p>
      <w:pPr>
        <w:jc w:val="both"/>
        <w:bidi w:val="1"/>
      </w:pPr>
      <w:r>
        <w:rPr>
          <w:rFonts w:ascii="Jameel Noori Nastaleeq" w:hAnsi="Jameel Noori Nastaleeq"/>
          <w:rtl w:val="1"/>
          <w:rFonts w:cs="Jameel Noori Nastaleeq"/>
        </w:rPr>
        <w:t>مزید غور کرنے سے معلوم ہوتا ہے کہ انسانی گروہ دو قسم کے ہوتے ہیں۔ ایک وہ جن کو نافع گروہ (giver community) کہا جاتا ہے، اور دوسرا وہ جن کو انسانی لغت میں لینے والا گروہ (taker community) کہا جاتا ہے۔ اس کا مطلب یہ ہے کہ قرآن کا پیغام، عقل کا تقاضا، اور فطرت کا قانون یہ ہے کہ اس دنیا میں شکایتی گروہ کے لیے کچھ نہیں ہے۔ یہ دنیا صرف ان لوگوں کی دنیا ہے، جو گیور(giver) کمیونٹی بن کر رہیں۔ جو لوگ لینے والے گروہ بنے ہوئے ہوں، ان کے لیے فطرت کے قانون کے مطابق صرف یہ مقدر ہے کہ وہ شکایت اور احتجاج میں پڑے رہیں، اور آخر میں ان کو محرومی کے سوا کچھ اور حاصل نہ ہو۔</w:t>
      </w:r>
    </w:p>
    <w:p>
      <w:pPr>
        <w:jc w:val="both"/>
        <w:bidi w:val="1"/>
      </w:pPr>
      <w:r>
        <w:rPr>
          <w:rFonts w:ascii="Jameel Noori Nastaleeq" w:hAnsi="Jameel Noori Nastaleeq"/>
          <w:rtl w:val="1"/>
          <w:rFonts w:cs="Jameel Noori Nastaleeq"/>
        </w:rPr>
        <w:t>جواہر لال نہرو نے اپنی کتاب ڈسکوری آف انڈیا میں لکھا ہے کہ عرب جب انڈیا میں آئے تو انھوں نے انڈیا کو شاندار کلچر (brilliant culture) دیا۔ یہ بات درست ہے۔ لیکن سوچنے کی بات یہ ہے کہ موجودہ زمانے کے مسلمان کیوں انڈیا کی ایک پسماندہ کمیونٹی بن کر رہ گئے ہیں۔ اس کا سبب یہ ہے کہ عرب لوگ آٹھویں صدی عیسوی میں انڈیا میں آئے تھے۔ وہ زمانہ قدیم دستکاری کا زمانہ تھا۔ قدیم زمانے کے اعتبار سے عربوں نے انڈیا کو بہت کچھ دیا۔مثلا آبپاشی کے لیے رہٹ (noria) کا طریقہ ۔ یعنی ایساپہیّہ جس کے محیط کے گرد ڈول لگے ہوتے ہیں اور جو ہسپانیہ، مشرقِ وُسطیٰ اور ایشیا میں پانی کھینچنے کے لیے استعمال ہوتا ہے۔ مگر بعد کو جب برٹش لوگ انڈیا میں آئے تو وہ اپنے ساتھ مشینی دور (mechanical age) لے آئے۔ ماڈرن تعلیم گاہوں میں اس نئے ٹکنیک کی تعلیم ہونے لگی۔ مگر مسلم رہنماؤں نے ان نئے تعلیم گاہوں کو مسلمانوں کے لیے قتل گاہ قرار دے دیا۔ اس طرح مسلمان نئے دور کے لحاظ سے پیچھے ہوگئے۔ موجودہ زمانے میں مسلمانوں کی پسماندگی کا یہی اصل سبب ہے ۔</w:t>
      </w:r>
    </w:p>
    <w:p>
      <w:pPr>
        <w:pStyle w:val="Heading1"/>
        <w:jc w:val="right"/>
        <w:bidi w:val="1"/>
      </w:pPr>
      <w:r>
        <w:rPr>
          <w:rFonts w:ascii="Jameel Noori Nastaleeq" w:hAnsi="Jameel Noori Nastaleeq"/>
          <w:rtl w:val="1"/>
          <w:rFonts w:cs="Jameel Noori Nastaleeq"/>
        </w:rPr>
        <w:t>فہمِ دین</w:t>
      </w:r>
    </w:p>
    <w:p>
      <w:pPr>
        <w:jc w:val="both"/>
        <w:bidi w:val="1"/>
      </w:pPr>
      <w:r>
        <w:rPr>
          <w:rFonts w:ascii="Jameel Noori Nastaleeq" w:hAnsi="Jameel Noori Nastaleeq"/>
          <w:rtl w:val="1"/>
          <w:rFonts w:cs="Jameel Noori Nastaleeq"/>
        </w:rPr>
        <w:t>قرآن دین خداوندی کو سمجھنے کا واحد مستند ماخذ ہے۔ قرآن اللہ رب العالمین کی آخری کتاب ہے۔ وہ ساتویں صدی عیسوی کے ربع اول میں عرب میں محمد صلی اللہ علیہ وسلم پر اترا۔ یہ قبل از سائنس دور (pre-scientific age) کا زمانہ تھا۔ اس وقت اگر قرآن میں وہ اسلوب اختیار کیا جاتا جو سائنس کے ظہور کے بعد بیسویں صدی میںرائج ہوا ہے۔ تو یہ اس مشہور مثل کا مصداق بن جاتا:</w:t>
      </w:r>
    </w:p>
    <w:p>
      <w:pPr>
        <w:jc w:val="both"/>
        <w:bidi w:val="1"/>
      </w:pPr>
      <w:r>
        <w:rPr>
          <w:rFonts w:ascii="Jameel Noori Nastaleeq" w:hAnsi="Jameel Noori Nastaleeq"/>
          <w:rtl w:val="1"/>
          <w:rFonts w:cs="Jameel Noori Nastaleeq"/>
        </w:rPr>
        <w:t>Putting the cart before the horse</w:t>
      </w:r>
    </w:p>
    <w:p>
      <w:pPr>
        <w:jc w:val="both"/>
        <w:bidi w:val="1"/>
      </w:pPr>
      <w:r>
        <w:rPr>
          <w:rFonts w:ascii="Jameel Noori Nastaleeq" w:hAnsi="Jameel Noori Nastaleeq"/>
          <w:rtl w:val="1"/>
          <w:rFonts w:cs="Jameel Noori Nastaleeq"/>
        </w:rPr>
        <w:t>یعنی سائنٹفک اسلوب کے ظہور سے پہلے سائنٹفک اسلوب میں بات کرنا۔ قرآن و حدیث  میں اعلیٰ معرفت کی باتیں ہیں، لیکن اس کا اسلوب قدیم ہے۔ اگر یہ باتیں جدید اسلوب کلام میں ہوتیں تو اس قسم کی باتیں معاصر مخاطبین کے لیے معمہ بن جاتیں۔ سننے والوں کا ذہن ایڈریس نہ ہوتا، اور کلام میں وہ تاثیر پیدا نہ ہوتی جو مطلوب تھی۔</w:t>
      </w:r>
    </w:p>
    <w:p>
      <w:pPr>
        <w:jc w:val="both"/>
        <w:bidi w:val="1"/>
      </w:pPr>
      <w:r>
        <w:rPr>
          <w:rFonts w:ascii="Jameel Noori Nastaleeq" w:hAnsi="Jameel Noori Nastaleeq"/>
          <w:rtl w:val="1"/>
          <w:rFonts w:cs="Jameel Noori Nastaleeq"/>
        </w:rPr>
        <w:t>مثال کے طور پر حضرت ابراہیم چار ہزار سال پہلے عراق میں پیدا ہوئے۔ قدیم عراق کے بادشاہ سے ان کا ایک دعوتی مکالمہ ہوا۔ اس میں انھوں نےبادشاہ سے ایک بات یہ کہی:فَإِنَّ اللَّہَ یَأْتِی بِالشَّمْسِ مِنَ الْمَشْرِقِ فَأْتِ بِہَا مِنَ الْمَغْرِبِ (2:258)۔ یعنی اللہ سورج کو پورب سے نکالتا ہے تم اس کو پچھم سے نکال دو ۔ اس کے برعکس حضرت ابراہیم اگر یہ کہتے کہ خدا کے قائم کردہ قانون کے مطابق صبح و شام کا نظام ہیلیو سینٹرک سسٹم (heliocentric system) کے اصول پر قائم ہے، تم اس کو جیو سنٹرک سسٹم (geocentric system) پر قائم کردو۔ تو مخاطب اس جملے کا کوئی مطلب نہ سمجھتا، اور بات بے اثر ہوکر رہ جاتی۔</w:t>
      </w:r>
    </w:p>
    <w:p>
      <w:pPr>
        <w:jc w:val="both"/>
        <w:bidi w:val="1"/>
      </w:pPr>
      <w:r>
        <w:rPr>
          <w:rFonts w:ascii="Jameel Noori Nastaleeq" w:hAnsi="Jameel Noori Nastaleeq"/>
          <w:rtl w:val="1"/>
          <w:rFonts w:cs="Jameel Noori Nastaleeq"/>
        </w:rPr>
        <w:t>اسی طرح کی ایک اور مثال یہ ہے کہ ہجرت کے بعد مدینے میں سورج گرہن (solar eclipse) پڑا، اتفاق سے اس دن پیغمبر کے بیٹے کا انتقال ہوگیا تھا۔ لوگوں نے یہ کہنا شروع کردیا کہ آج پیغمبر کے بیٹے کا انتقال ہوا ہے، اس لیے سورج گرہن لگا ہے۔ روایات میں آتا ہے کہ پیغمبر اسلام نے اس موقع پر لوگوں کو مدینہ کی مسجد میں اکٹھا کرکے ان کو خطاب کیا۔ اس کا ترجمہ یہ ہے:سورج اور چاند اللہ کی نشانیوں میں سے دو نشانیاں ہیں، ان دونوں پر گرہن نہ کسی کی موت سے لگتا ہے، اور نہ کسی کی زندگی سے۔جب تم اس کو دیکھو تو اللہ کا ذکر کرو۔(صحیح البخاری، حدیث نمبر1052)۔ اس کے برعکس، پیغمبر اسلام اس وقت اگر ایسا کرتے کہ آپ بعد کو ہونے والی دریافت کی زبان بولتے، اور یہ کہتے :</w:t>
      </w:r>
    </w:p>
    <w:p>
      <w:pPr>
        <w:jc w:val="both"/>
        <w:bidi w:val="1"/>
      </w:pPr>
      <w:r>
        <w:rPr>
          <w:rFonts w:ascii="Jameel Noori Nastaleeq" w:hAnsi="Jameel Noori Nastaleeq"/>
          <w:rtl w:val="1"/>
          <w:rFonts w:cs="Jameel Noori Nastaleeq"/>
        </w:rPr>
        <w:t>Eclipse is an astronomical phenomenon. It occurs due to the well-calculated alignment of three moving bodies of different sizes at a particular point in time in the vast space.</w:t>
      </w:r>
    </w:p>
    <w:p>
      <w:pPr>
        <w:jc w:val="both"/>
        <w:bidi w:val="1"/>
      </w:pPr>
      <w:r>
        <w:rPr>
          <w:rFonts w:ascii="Jameel Noori Nastaleeq" w:hAnsi="Jameel Noori Nastaleeq"/>
          <w:rtl w:val="1"/>
          <w:rFonts w:cs="Jameel Noori Nastaleeq"/>
        </w:rPr>
        <w:t>پیغمبر اسلام اگر ایسی زبان بولتے تو وہ لوگوں کے لیے معمہ بن جاتا۔ آپ لوگوں کے اندر جو مبنی بر ذکر اللہ سوچ پیدا کرنا چاہتے تھے، وہ پیدا نہ ہوتی۔قرآن فہمی کے سلسلے میں اس اسلوب کو جاننا بے حد ضروری ہے۔ جو لوگ اس اصول کو نہ جانیں، وہ موجودہ زمانے میں قرآن کے اعلیٰ معانی کو سمجھ نہیں سکتے، خواہ وہ روایتی قسم کے فنون میں کتنے ہی زیادہ مہارت رکھتے ہوں۔</w:t>
      </w:r>
    </w:p>
    <w:p>
      <w:pPr>
        <w:jc w:val="both"/>
        <w:bidi w:val="1"/>
      </w:pPr>
      <w:r>
        <w:rPr>
          <w:rFonts w:ascii="Jameel Noori Nastaleeq" w:hAnsi="Jameel Noori Nastaleeq"/>
          <w:rtl w:val="1"/>
          <w:rFonts w:cs="Jameel Noori Nastaleeq"/>
        </w:rPr>
        <w:t>دور نبوت کے اسلام میں کئی چیزیںعصری حالات (age factor) کی بنا پر ظہور میں آئیں۔ مثلاً پیغمبر اسلام صلی اللہ علیہ وسلم نبوت سے پہلے ایک متلاشی (seeker) انسان تھے۔ آپ اکثر خاموش رہتے، اور سوچتے رہتے تھے۔ اس زمانے میں آپ اکثر تنہا غار حرا (cave of Hira) میں چلے جاتے، اور وہاں کئی دن تک قیام کرتے۔ یہ غار جبل حرا کے اوپر واقع تھا، وہ مسجد حرام سے تقریباچار کلو میٹر کی دوری پر تھا۔ وہاں آپ کھانے پینے کا کچھ معمولی سامان لے کر جاتے اور کئی روز قیام کرتے تھے۔رسول اللہ صلی اللہ علیہ وسلم کا یہ معمول عصری کلچر کی بنا پر تھا۔ اس زمانے کے حنفاء پہلے سے ایسا ہی کر رہے تھے۔ حنفاء کا لفظ قدیم زمانے میں متلاشیان حق (truth seekers)کے لیے بولا جاتا تھا۔ اس کا مطلب یہ ہے کہ غار حرا نبوت کا کوئی مقدس حصہ نہیں۔ کسی نبی کا ظہور اگر موجودہ زمانے میں ہوتا تو عین ممکن تھاکہ وہ موجودہ زمانے کی انٹرنیشنل لائبریری میں کتابوں کا مطالعہ کرتا،اور انٹرنیشنل سیمینار میں شرکت کرتا۔</w:t>
      </w:r>
    </w:p>
    <w:p>
      <w:pPr>
        <w:jc w:val="both"/>
        <w:bidi w:val="1"/>
      </w:pPr>
      <w:r>
        <w:rPr>
          <w:rFonts w:ascii="Jameel Noori Nastaleeq" w:hAnsi="Jameel Noori Nastaleeq"/>
          <w:rtl w:val="1"/>
          <w:rFonts w:cs="Jameel Noori Nastaleeq"/>
        </w:rPr>
        <w:t>قتل وقتال کا معاملہ</w:t>
      </w:r>
    </w:p>
    <w:p>
      <w:pPr>
        <w:jc w:val="both"/>
        <w:bidi w:val="1"/>
      </w:pPr>
      <w:r>
        <w:rPr>
          <w:rFonts w:ascii="Jameel Noori Nastaleeq" w:hAnsi="Jameel Noori Nastaleeq"/>
          <w:rtl w:val="1"/>
          <w:rFonts w:cs="Jameel Noori Nastaleeq"/>
        </w:rPr>
        <w:t>قرآن و حدیث کے مطالعے سے معلوم ہوتا ہے کہ اس زمانے میں قتل و قتال کے معاملے کو اہمیت کے ساتھ بیان کیا گیا۔ مثلاً اس سلسلے میں قرآن کی آیت یہ ہے: إِنَّ اللَّہَ یُحِبُّ الَّذِینَ یُقَاتِلُونَ فِی سَبِیلِہِ صَفًّا کَأَنَّہُمْ بُنْیَانٌ مَرْصُوصٌ (61:4)۔ یعنی اللہ تو ان لوگوں کو پسند کرتا ہے جو اس کے راستہ میں اس طرح متحد ہو کر لڑتے ہیں گویا وہ ایک سیسہ پلائی ہوئی دیوار ہیں۔</w:t>
      </w:r>
    </w:p>
    <w:p>
      <w:pPr>
        <w:jc w:val="both"/>
        <w:bidi w:val="1"/>
      </w:pPr>
      <w:r>
        <w:rPr>
          <w:rFonts w:ascii="Jameel Noori Nastaleeq" w:hAnsi="Jameel Noori Nastaleeq"/>
          <w:rtl w:val="1"/>
          <w:rFonts w:cs="Jameel Noori Nastaleeq"/>
        </w:rPr>
        <w:t>اس طرح کی آیتوں اور حدیثوں کو دیکھیے تو بظاہر یہ معلوم ہوتا ہے کہ جہاد بالسیف مطلق معنوں میں کوئی بہت بڑی بات ہے۔ یعنی جس طرح تم نماز پڑھتے ہو، اسی طرح مفروضہ طور پر کچھ لوگوں کو دشمن قرار دے کر ان سے ہمیشہ لڑتے رہو۔ مگر باعتبار حقیقت ایسا نہیں ہے۔ جہاد بالسیف ایک موقت(وقتی) حکم ہے، وہ ایمان اور نماز، وغیرہ کی طرح ہردن اور ہر زمانے میںجاری رہنے والا مطلق اور ابدی حکم نہیں ہے۔ جیسا کہ پیغمبرِ اسلام نے اپنے اصحاب کوایک نصیحت کی۔ اس کا ترجمہ یہ ہے:اے لوگو، دشمن سے مقابلہ کی تمنا مت کرو، اور اللہ سے عافیت مانگو (لاَ تَتَمَنَّوْا لِقَاءَ العَدُوِّ، وَسَلُوا اللَّہَ العَافِیَةَ)، لیکن جب مقابلہ ہو تو جم کر مقابلہ کرو، اور یاد رکھو کہ جنت تلواروں کے سائے میں ہے(صحیح البخاری، حدیث نمبر2966)۔</w:t>
      </w:r>
    </w:p>
    <w:p>
      <w:pPr>
        <w:jc w:val="both"/>
        <w:bidi w:val="1"/>
      </w:pPr>
      <w:r>
        <w:rPr>
          <w:rFonts w:ascii="Jameel Noori Nastaleeq" w:hAnsi="Jameel Noori Nastaleeq"/>
          <w:rtl w:val="1"/>
          <w:rFonts w:cs="Jameel Noori Nastaleeq"/>
        </w:rPr>
        <w:t>اس حدیث سے یہ بات معلوم ہوئی کہ جہاد بالسیف کوئی مطلق حکم کا معاملہ نہیں ہے۔ یہ اس وقت کا معاملہ ہے جب کہ فریق ثانی کے اقدام کی بنا پر اس کی صورت پیش آجائے۔ چناں چہ فقہاء نے بتایا ہے کہ جہاد بالسیف حسن لذاتہ نہیں ہے، بلکہ وہ حسن لغیرہ ہے (موسوعۃ الفقہ الاسلامی، محمد بن ابراہیم التویجری، بیت الأفکار الدولیة، 2009، 5/449-50)۔ حقیقت یہ ہے کہ پیغمبر اسلام کا مشن اصلاً توحید کا مشن تھا۔ یعنی وہی مشن جو تمام ابنیا ء کا ہمیشہ سے مشن رہا ہے۔ لیکن اسی کے ساتھ آپ کی ایک مزید ذمے داری (additional duty) یہ تھی کہ آپ دنیا سے دورِ جبر (age of despotism)کا خاتمہ کردیں۔ دورِجبر اللہ کے تخلیقی نقشے کے خلاف تھا۔</w:t>
      </w:r>
    </w:p>
    <w:p>
      <w:pPr>
        <w:pStyle w:val="Heading1"/>
        <w:jc w:val="right"/>
        <w:bidi w:val="1"/>
      </w:pPr>
      <w:r>
        <w:rPr>
          <w:rFonts w:ascii="Jameel Noori Nastaleeq" w:hAnsi="Jameel Noori Nastaleeq"/>
          <w:rtl w:val="1"/>
          <w:rFonts w:cs="Jameel Noori Nastaleeq"/>
        </w:rPr>
        <w:t>فطرت کا ایک قانون</w:t>
      </w:r>
    </w:p>
    <w:p>
      <w:pPr>
        <w:jc w:val="both"/>
        <w:bidi w:val="1"/>
      </w:pPr>
      <w:r>
        <w:rPr>
          <w:rFonts w:ascii="Jameel Noori Nastaleeq" w:hAnsi="Jameel Noori Nastaleeq"/>
          <w:rtl w:val="1"/>
          <w:rFonts w:cs="Jameel Noori Nastaleeq"/>
        </w:rPr>
        <w:t>قرآن میں اجتماعی زندگی کے ایک قانون کو ان الفاظ میں بیان کیا گیا ہے:یَا أَیُّہَا الَّذِینَ آمَنُوا عَلَیْکُمْ أَنْفُسَکُمْ لَا یَضُرُّکُمْ مَنْ ضَلَّ إِذَا اہْتَدَیْتُمْ إِلَى اللَّہِ مَرْجِعُکُمْ جَمِیعًا فَیُنَبِّئُکُمْ بِمَا کُنْتُمْ تَعْمَلُونَ (5:105)۔ یعنی اے ایمان والو، تمھارے او پر صرف اپنی ذمے داری ہے ۔ کسی کی گمراہی تم کو کچھ نقصان نہیں پہنچائے گی اگر تم ہدایت پر ہو۔ تم سب کو اللہ کے پاس لوٹ کر جانا ہے پھر وہ تم کو بتادے گا جو کچھ تم کر رہے تھے۔</w:t>
      </w:r>
    </w:p>
    <w:p>
      <w:pPr>
        <w:jc w:val="both"/>
        <w:bidi w:val="1"/>
      </w:pPr>
      <w:r>
        <w:rPr>
          <w:rFonts w:ascii="Jameel Noori Nastaleeq" w:hAnsi="Jameel Noori Nastaleeq"/>
          <w:rtl w:val="1"/>
          <w:rFonts w:cs="Jameel Noori Nastaleeq"/>
        </w:rPr>
        <w:t>قرآن کی اس آیت میں جو بات کہی گئی ہے، وہی بات ایک اور آیت میں اس انداز میں آئی ہے:وَإِنْ تَصْبِرُوا وَتَتَّقُوا لَا یَضُرُّکُمْ کَیْدُہُمْ شَیْئًا إِنَّ اللَّہَ بِمَا یَعْمَلُونَ مُحِیطٌ (3:120)۔ یعنی  اگر تم صبر کرو اور اللہ سے ڈرو تو ان کی کوئی تدبیر تم کو نقصان نہیں پہنچا ئے گی۔ جو کچھ وہ کر رہے ہیں، اللہ اس پر حاوی ہے ۔ دونوں آیتوں کے مطالعے سے فطرت کا ایک قانون معلوم ہوتا ہے۔ وہ یہ کہ اس دنیا میں آدمی خود اپنے انجام کو بھگتتا ہے۔ آدمی کا رویہ اگر صابرانہ رویہ ہو تو وہ لوگوں کی سازشوں سے خود فطرت کے قانون کے مطابق اس سے محفوظ رہے گا۔ اس کے برعکس، اگر اس کا رویہ بے صبری کا رویہ ہو تو وہ لوگوں کی سازش کا شکار ہوتا رہے گا۔ آدمی کو چاہیے کہ وہ ہمیشہ خود اپنا محاسبہ کرے۔ دوسروں کی شکایت کرنے کے بجائے، وہ خود اپنی اصلاح کی کوشش کرتا رہے۔ ایسا آدمی یقینی طور پر دوسروں کے شر سے محفوظ رہے گا۔</w:t>
      </w:r>
    </w:p>
    <w:p>
      <w:pPr>
        <w:jc w:val="both"/>
        <w:bidi w:val="1"/>
      </w:pPr>
      <w:r>
        <w:rPr>
          <w:rFonts w:ascii="Jameel Noori Nastaleeq" w:hAnsi="Jameel Noori Nastaleeq"/>
          <w:rtl w:val="1"/>
          <w:rFonts w:cs="Jameel Noori Nastaleeq"/>
        </w:rPr>
        <w:t>دوسروں کے شر سےمحفوظ رہنے کا ایک اٹل اصول ہے۔ وہ یہ کہ آپ اپنی طرف سے اشتعال انگیز کارروائی کرکے فریق ثانی کو جوابی کارروائی (retaliation) کا موقع نہ دیں۔ اس معاملے میں یہی سب سے بڑا اصول ہے۔ اس اصول کو ایک لفظ میں اس طرح بیان کیا جاسکتا ہے کہ اگر آپ دوسروں کے شر سے محفوظ رہنا چاہتے ہیں تو دوسروں کو اپنے شر سے محفوظ رکھیے، دوسروں کو کبھی جوابی کارروائی کا موقع نہ دیجیے۔</w:t>
      </w:r>
    </w:p>
    <w:p>
      <w:pPr>
        <w:pStyle w:val="Heading1"/>
        <w:jc w:val="right"/>
        <w:bidi w:val="1"/>
      </w:pPr>
      <w:r>
        <w:rPr>
          <w:rFonts w:ascii="Jameel Noori Nastaleeq" w:hAnsi="Jameel Noori Nastaleeq"/>
          <w:rtl w:val="1"/>
          <w:rFonts w:cs="Jameel Noori Nastaleeq"/>
        </w:rPr>
        <w:t>داعی کی حفاظت</w:t>
      </w:r>
    </w:p>
    <w:p>
      <w:pPr>
        <w:jc w:val="both"/>
        <w:bidi w:val="1"/>
      </w:pPr>
      <w:r>
        <w:rPr>
          <w:rFonts w:ascii="Jameel Noori Nastaleeq" w:hAnsi="Jameel Noori Nastaleeq"/>
          <w:rtl w:val="1"/>
          <w:rFonts w:cs="Jameel Noori Nastaleeq"/>
        </w:rPr>
        <w:t>قرآن کی سورہ یٰسین میں بتایا گیا ہے کہ پیغمبروں کو اُن کے معاصرین نے ہمیشہ استہزا کا موضوع بنایا — ’’افسوس ہے بندوں پر، جو رسول بھی اُن کے پاس آیا، وہ اس کا استہزا کرتے رہے‘‘(36:30) ۔ دوسری طرف، قرآن میں ہے کہ فرشتوں کے ذریعے پیغمبروں کی خصوصی حفاظت کا انتظام رہتا ہے: إِلَّا مَنِ ارْتَضَى مِنْ رَسُولٍ فَإِنَّہُ یَسْلُکُ مِنْ بَیْنِ یَدَیْہِ وَمِنْ خَلْفِہِ رَصَدًا لِیَعْلَمَ أَنْ قَدْ أَبْلَغُوا رِسَالَاتِ رَبِّہِمْ وَأَحَاطَ بِمَا لَدَیْہِمْ وَأَحْصَى کُلَّ شَیْءٍ عَدَدًا (72:27-28)۔ یعنی وہ اس کے آگے اور اس کے پیچھے محافظ لگا دیتا ہے، تاکہ اللہ جان لے کہ انھوںنے اپنے رب کے پیغامات پہنچا دیے، اور جو کچھ ان کے پاس ہے، اللہ اُن کا احاطہ کیے ہوئے ہے، اور اُس نے ہر چیز کو گِن رکھا ہے۔</w:t>
      </w:r>
    </w:p>
    <w:p>
      <w:pPr>
        <w:jc w:val="both"/>
        <w:bidi w:val="1"/>
      </w:pPr>
      <w:r>
        <w:rPr>
          <w:rFonts w:ascii="Jameel Noori Nastaleeq" w:hAnsi="Jameel Noori Nastaleeq"/>
          <w:rtl w:val="1"/>
          <w:rFonts w:cs="Jameel Noori Nastaleeq"/>
        </w:rPr>
        <w:t>دونوں قسم کی آیتوں کا مطالعہ کرنے سے یہ بات معلوم ہوتی ہے کہ پیغمبروں کے بارے میں اللہ تعالیٰ نے دو چیزوں میں فرق کا معاملہ کیا ہے۔ جہاں تک سامعین کا معاملہ ہے، اُن کو آزاد چھوڑا ہے کہ وہ پیغمبر کی دعوت کو قبول کریں یا وہ اس کو رد کردیں۔ اِسی طرح پیغمبر کے گرد بڑی تعداد اکھٹا ہو یا نہ ہو۔ لیکن جہاں تک پیغمبر کی دعوت کا معاملہ ہے، اِس معاملے میں اللہ تعالیٰ نے فرشتوں کے ذریعے کامل حفاظت کا انتظام فرمایا ہے۔ ہر پیغمبر کے ساتھ ہمیشہ اِس بات کو یقینی بنایا گیا ہے کہ کوئی بھی شخص یا گروہ اس کے دعوتی مشن کو روکنے میں کامیاب نہ ہو۔ پیغمبر کا کام یہ ہوتاہے کہ وہ خدائی پیغام کو بے کم وکاست، لوگوں تک پہنچا دے۔ فرشتوں کی مسلسل حفاظت اِس بات کی ضامن ہوتی ہے کہ خدائی دعوت کی نظری اشاعت ہر حال میں پوری ہو کر رہے۔ یہ اللہ تعالیٰ کی سنت ہے۔ یہ سنت جس طرح پیغمبروں کے معاملے میں پوری ہوئی، اُسی طرح بعد کے زمانے میں وہ ہر سچے داعی کے ساتھ لازماً پوری ہو کر رہتی ہے۔ سچا داعی مسلسل طورپر فرشتوں کی حفاظت میں رہتاہے، تاکہ اس کا دعوتی مشن ہر حال میں پورا ہو کر رہے، کوئی شخص یا گروہ اس کے دعوتی مشن کی تکمیل میں مانع نہ بن سکے۔</w:t>
      </w:r>
    </w:p>
    <w:p>
      <w:pPr>
        <w:pStyle w:val="Heading1"/>
        <w:jc w:val="right"/>
        <w:bidi w:val="1"/>
      </w:pPr>
      <w:r>
        <w:rPr>
          <w:rFonts w:ascii="Jameel Noori Nastaleeq" w:hAnsi="Jameel Noori Nastaleeq"/>
          <w:rtl w:val="1"/>
          <w:rFonts w:cs="Jameel Noori Nastaleeq"/>
        </w:rPr>
        <w:t>ایک با اصول انسان</w:t>
      </w:r>
    </w:p>
    <w:p>
      <w:pPr>
        <w:jc w:val="both"/>
        <w:bidi w:val="1"/>
      </w:pPr>
      <w:r>
        <w:rPr>
          <w:rFonts w:ascii="Jameel Noori Nastaleeq" w:hAnsi="Jameel Noori Nastaleeq"/>
          <w:rtl w:val="1"/>
          <w:rFonts w:cs="Jameel Noori Nastaleeq"/>
        </w:rPr>
        <w:t>حافظ قاری سید شبیر احمد صاحب عمری(پیدائش1940:) جامعہ دارالسلام، عمر آباد، تامل ناڈو میں شعبہ تحفیظ القرآن کے مدیر تھے۔ 25 مارچ 2018 کو 78 سال کی عمر میں ان کا انتقال ہوگیا۔ مولانا سید اقبال احمد عمری ان کے بارے میں اپنے ایک خط میں لکھتے ہیں:’’وہ تقریباً 42سال تک جامعہ کے شعبہ تحفیظ القرآن کے ذمے دار رہے ۔ کسی نے ان سے پوچھا کہ اتنی طویل مدت تک ایک ہی ادارہ سے وابستہ رہنے کا راز کیا ہے۔ انھوں نے جواب دیا کہ میں نے ادارے کے آداب واصول کا ہمیشہ پاس ولحاظ رکھا۔ یعنی جب وہ اپنے ماتحتوں سے کام لیا کرتے تھے تو جامعہ کے اصول کے مطابق اپنی صوابدید کے مطابق کام لیتے، اور جہاں ادارے کے ذمے داران مشورہ طلب کرتے تو اپنی رائے کا اظہار بھی کیا کرتے ۔اس کے بعد اگر اجتماعیت کی طرف سے ان کی رائے کے خلاف کوئی فیصلہ ہوجاتا تو فِیہِ خَیر کہہ کر خاموشی کے ساتھ سرتسلیم خم کرلیتے۔ مجلس سے باہر آنے کے بعد نہ ہی گلہ کرتے، اور نہ ہی شکوہ کرتے، یعنی منفی مہم (negative campaign)نہیں چلاتے۔ الغرض اجتماعی فیصلے کے بعد مکمل طور پر اس کی پابندی کرتے ،اپنی مرضی نہیں چلاتے‘‘۔</w:t>
      </w:r>
    </w:p>
    <w:p>
      <w:pPr>
        <w:jc w:val="both"/>
        <w:bidi w:val="1"/>
      </w:pPr>
      <w:r>
        <w:rPr>
          <w:rFonts w:ascii="Jameel Noori Nastaleeq" w:hAnsi="Jameel Noori Nastaleeq"/>
          <w:rtl w:val="1"/>
          <w:rFonts w:cs="Jameel Noori Nastaleeq"/>
        </w:rPr>
        <w:t>ایسے ہی افراد ہیں جن کو با اصول انسان کہا جاتا ہے۔ با اصول انسان کی تعریف ایک لفظ میں یہ ہے - اپنے کام سے کام رکھنے والا آدمی۔ وہ جب تک کسی ادارے سے منسلک ہو با اصول انداز میں اپنی ذمے داری اداکرے۔ اگر اس کو کوئی اختلاف پیش آئے تو مثبت انداز میں ذمے داروں سے اس کا ذکر کردے، اور اس کے بعد اپنے کام میں لگا رہے۔ دوسروں کے خلاف منفی پروپیگنڈہ کرنا، با اصول انسان کا طریقہ نہیں۔ با اصول آدمی کی ایک صفت یہ ہے کہ وہ دوسرے آدمی کا اعتراف کرے، اور کسی معاملے میں اگر اس کی تعریف کی جائے تو وہ اس کا کریڈٹ دوسرے کو دے دے۔ وہ نہ اپنے آپ کو بڑا سمجھے، اور نہ دوسرے کے اعتراف میں کوئی کمی کرے۔ایسا آدمی موت سے پہلے ایک با اصول انسان ہوتا ہے، اور موت کے بعد لوگوں کے لیے ایک یادگار نمونہ۔</w:t>
      </w:r>
    </w:p>
    <w:p>
      <w:pPr>
        <w:pStyle w:val="Heading1"/>
        <w:jc w:val="right"/>
        <w:bidi w:val="1"/>
      </w:pPr>
      <w:r>
        <w:rPr>
          <w:rFonts w:ascii="Jameel Noori Nastaleeq" w:hAnsi="Jameel Noori Nastaleeq"/>
          <w:rtl w:val="1"/>
          <w:rFonts w:cs="Jameel Noori Nastaleeq"/>
        </w:rPr>
        <w:t>خبرنامہ اسلامی مرکز — 260</w:t>
      </w:r>
    </w:p>
    <w:p>
      <w:pPr>
        <w:jc w:val="both"/>
        <w:bidi w:val="1"/>
      </w:pPr>
      <w:r>
        <w:rPr>
          <w:rFonts w:ascii="Jameel Noori Nastaleeq" w:hAnsi="Jameel Noori Nastaleeq"/>
          <w:rtl w:val="1"/>
          <w:rFonts w:cs="Jameel Noori Nastaleeq"/>
        </w:rPr>
        <w:t>■   مز سعدیہ خان، سی پی ایس دہلی کی ایک سر گرم ممبر ہیں۔ وہ اپنے دوستوں اور ملنے جلنے والوں کے درمیان صدراسلامی مرکز کی آئڈیالوجی شیر کرتی رہتی ہیں۔ یہ آئڈیالوجی لوگوں کے لیے کافی فائدہ مند ہے، جیسا کہ درج ذیل کے تاثرات سے معلوم ہوتا ہے:</w:t>
      </w:r>
    </w:p>
    <w:p>
      <w:pPr>
        <w:jc w:val="both"/>
        <w:bidi w:val="1"/>
      </w:pPr>
      <w:r>
        <w:rPr>
          <w:rFonts w:ascii="Jameel Noori Nastaleeq" w:hAnsi="Jameel Noori Nastaleeq"/>
          <w:rtl w:val="1"/>
          <w:rFonts w:cs="Jameel Noori Nastaleeq"/>
        </w:rPr>
        <w:t>٭ What Maulana says applies to situations we face in our daily lives. (Kritika S. Reddy)   ٭Thank you for sharing these thoughts, they are so helpful. (Krishna K. Tripathi)  ٭I was waiting for this audio. It feels good listening to him.  (Venessa Michel)  ٭You have no idea how much I love these daily snippets of wisdom, which I hear almost everyday. It brings calm during a stormy day. (Anjali Ghosh) ٭Great thoughts, thanks for sending. I am enjoying them and they are good reminders.  (Nadia Khan)  ٭Profound thoughts. Thanks for sharing.  (Preeti Aggarwal)  ٭  Thanks for making my morning beautiful with such wonderful messages.  (Dakshina Sharma)  ٭ All good lessons. But do we follow. I am trying to, in some ways.  (Ravi Seth) ٭Thank you. These are really very impactful short audios. (Javed Siddiqui) ٭ They are too good! They inspire me the whole day and stay in mind.   (Nadia Zaidi )  ٭ Thanks for Maulana's audios. They are very apt, and very inspiring! (Preeti Vyas)  ٭This is so true and pertinent, Sadia. If only people were to give it a serious and sincere thought, our philanthropists wouldn't have to work so hard on the problems.  (Dr. Nirula)  ٭Thanks for sending these messages. They are really inspirational.  (Srishti Pandey) ٭ Thanks for sharing such wonderful and meaningful messages.  (Karuna Kalra)   ٭I really like Maulana's daily audios. They are the only thing in this negative environment which provide me with the incentive to go on in the positive direction.  (Aysha Sajid) ٭ Beautiful! Maulana puts in a perspective that’s so comforting.  (Fabeha Syed) ٭ Thank you, these short clips are full of wisdom.  (Tajwar Hassan)</w:t>
      </w:r>
    </w:p>
    <w:p>
      <w:pPr>
        <w:jc w:val="both"/>
        <w:bidi w:val="1"/>
      </w:pPr>
      <w:r>
        <w:rPr>
          <w:rFonts w:ascii="Jameel Noori Nastaleeq" w:hAnsi="Jameel Noori Nastaleeq"/>
          <w:rtl w:val="1"/>
          <w:rFonts w:cs="Jameel Noori Nastaleeq"/>
        </w:rPr>
        <w:t>ث   مسز نرگس چنائے (Nargis Chinoy)سابق انگلش پروفیسر اور سماجی کارکن ہیں۔ انھوں نے اسنیہانچل ہاسپٹل (ناگپور) کا دورہ کیا۔ اس وقت جناب ساجداحمد خان (سی پی ایس ناگپور ٹیم) وہاں موجود تھے۔ انھوں نے ان سے ملاقات کی اور سی پی ایس مشن کا تفصیلی تعارف کرایا۔ انھوں نے اس کام کو پسند کیا، اور اپنی نیک تمناؤں کا اظہار کیا۔ دوران گفتگو انھوں نے کہا کہ قرآن کے مطالعہ کے لیے انھوں نے انگلش قرآن کی کاپی دو ضخیم جلدوں میں پاکستان سے منگوائی ہے۔ لیکن جب ساجد صاحب نے پاکٹ سائز انگلش قرآن ان کو پیش کیا تو وہ بہت خوش ہوئیں۔ اس کے علاوہ واٹ از اسلام، دی ایج آف پیس، ریالٹی آف لائف، وغیرہ، کتابوں پر بھی اپنی خوشی کا اظہار کیا۔ دی ایج آف پیس کو انھوں نے فوراً پڑھنا شروع کردیا۔ نیز انھوں نے اسلام کے گہرے مطالعے کے لئے سی پی ایس کے رابطے میں رہنے کا وعدہ کیا۔ یہ ملاقات 2 ستمبر 2017 کو ہوئی۔</w:t>
      </w:r>
    </w:p>
    <w:p>
      <w:pPr>
        <w:jc w:val="both"/>
        <w:bidi w:val="1"/>
      </w:pPr>
      <w:r>
        <w:rPr>
          <w:rFonts w:ascii="Jameel Noori Nastaleeq" w:hAnsi="Jameel Noori Nastaleeq"/>
          <w:rtl w:val="1"/>
          <w:rFonts w:cs="Jameel Noori Nastaleeq"/>
        </w:rPr>
        <w:t>■     12 ستمبر 2017 کو گورکی سدن (کولکاتا) میں رشین سینٹر آف سائنس اینڈ کلچر نے انڈین پلورلزم فاؤنڈیشن کے اشتراک سے ’انٹرفیتھ راؤنڈ ٹیبل ڈائلاگ ‘ کا انعقاد کیا۔ اس میں معزز اور بااثر مذہبی رہنماؤں نے شرکت کی۔ اس کانفرنس کا عنوان تھا: بلڈنگ بریجز فار پیس اینڈ ہارمنی اِن ملٹی کلچرل ورلڈـ۔ اس موقع پر مختلف مذاہب کے رہنما ایک پلیٹ فارم پر اکٹھا ہوئے، اور انھوں نےسماجی ہم آہنگی ، تعلیم، صحت، ماحولیات اور غربت جیسے موضوعات پر اپنے خیال کا اظہار کیا، اور ان میدانوں میں باہمی تعاون سے کام کرنے کے مواقع اور لائحہ عمل پر گفتگو ہوئی۔ اس پروگرام میں سی پی ایس (کولکاتا) کی جانب سے مسٹر جاوید عالم، بشیر احمد اور اصطفیٰ علی صاحبان نے شرکت کی، اور حاضرین کے درمیان ترجمۂ قرآن اور دعوہ لٹریچر تقسیم کیا۔</w:t>
      </w:r>
    </w:p>
    <w:p>
      <w:pPr>
        <w:jc w:val="both"/>
        <w:bidi w:val="1"/>
      </w:pPr>
      <w:r>
        <w:rPr>
          <w:rFonts w:ascii="Jameel Noori Nastaleeq" w:hAnsi="Jameel Noori Nastaleeq"/>
          <w:rtl w:val="1"/>
          <w:rFonts w:cs="Jameel Noori Nastaleeq"/>
        </w:rPr>
        <w:t>ث   6 اکتوبر 2017 کو ٹائمس آف انڈیا گروپ کے اسپریچول اخبار دی اسپیکنگ ٹری کی ایڈیٹر مز نرائنی اپنی دو ساتھیوں کے ساتھ صدر اسلامی مرکز کے آفس میں تشریف لائیں۔ یہاں انھوں نے صدر اسلامی مرکز اور تخت سری دمدمہ صاحب ،بھٹنڈا،کے جتھدار جناب ہرپریت سنگھ جی کا انٹرویو لیا۔ یہ انٹرویو اس مناسبت سے لیا گیا تھا کہ جتھدار جی نے پنجابی میں قرآن کا ترجمہ کیا ہے، توآپ دونوں یہ بتائیں کہ اسلام اور سکھ ازم میں انسانیت اور امن کے لیے کیا پیغام ہے۔</w:t>
      </w:r>
    </w:p>
    <w:p>
      <w:pPr>
        <w:jc w:val="both"/>
        <w:bidi w:val="1"/>
      </w:pPr>
      <w:r>
        <w:rPr>
          <w:rFonts w:ascii="Jameel Noori Nastaleeq" w:hAnsi="Jameel Noori Nastaleeq"/>
          <w:rtl w:val="1"/>
          <w:rFonts w:cs="Jameel Noori Nastaleeq"/>
        </w:rPr>
        <w:t>ث   امریکا میں ایک آرگنائزیشن ہے، جس کا نام ہے:</w:t>
      </w:r>
    </w:p>
    <w:p>
      <w:pPr>
        <w:jc w:val="both"/>
        <w:bidi w:val="1"/>
      </w:pPr>
      <w:r>
        <w:rPr>
          <w:rFonts w:ascii="Jameel Noori Nastaleeq" w:hAnsi="Jameel Noori Nastaleeq"/>
          <w:rtl w:val="1"/>
          <w:rFonts w:cs="Jameel Noori Nastaleeq"/>
        </w:rPr>
        <w:t>Women's Islamic Initiative in Spirituality &amp; Equality [WISE]</w:t>
      </w:r>
    </w:p>
    <w:p>
      <w:pPr>
        <w:jc w:val="both"/>
        <w:bidi w:val="1"/>
      </w:pPr>
      <w:r>
        <w:rPr>
          <w:rFonts w:ascii="Jameel Noori Nastaleeq" w:hAnsi="Jameel Noori Nastaleeq"/>
          <w:rtl w:val="1"/>
          <w:rFonts w:cs="Jameel Noori Nastaleeq"/>
        </w:rPr>
        <w:t>اس کی سربراہ ڈاکٹر ڈیزی خان ہیں۔ انھوں نے ایکسٹریمزم کے تعلق سے ایک کتاب شائع کی ہے، یہ مختلف لوگوں کے مضامین کا مجموعہ ہے۔ اس میں صدر اسلامی مرکز کا بھی ایک مضمون ہے۔ 26 اکتوبر 2017 کوواشنگٹن ڈی سی کے کارنیگی سائنس سینٹر میں اس کتاب کی رسم اجراء کے موقع پر WISE UP SUMMIT کے عنوان سے ایک سیمینار کا انعقاد کیا گیا تھا۔ اس میں خواجہ کلیم الدین صاحب (سی پی ایس ، امریکا) نے شرکت کی۔وہاں انھوں نے صدر اسلامی مرکز کی دو انگریزی کتابوں، دی ایج آف پیس اور قرآنک وزڈم کو لوگوں کے درمیان تقسیم کیا۔ کانفرنس کے بعد خواجہ کلیم الدین صاحب کو پروگرام کے منتظمین کی جانب سے درج ذیل ای میل موصول ہوا:</w:t>
      </w:r>
    </w:p>
    <w:p>
      <w:pPr>
        <w:jc w:val="both"/>
        <w:bidi w:val="1"/>
      </w:pPr>
      <w:r>
        <w:rPr>
          <w:rFonts w:ascii="Jameel Noori Nastaleeq" w:hAnsi="Jameel Noori Nastaleeq"/>
          <w:rtl w:val="1"/>
          <w:rFonts w:cs="Jameel Noori Nastaleeq"/>
        </w:rPr>
        <w:t>Dear Mr. Kaleemuddin, On behalf of Daisy and the WISE team, I want to thank you once again for taking the time out of your busy schedule to attend and participate in last week’s WISE Up Summit, and for everything you’ve contributed to the WISE Up Report and Campaign! You have truly been an invaluable partner throughout this whole process, and the WISE Up Report would not be what it is without you and Maulana. In particular, I wanted to let you know that we heard from a number of attendees that they really enjoyed your remarks during your panel discussion on “Islamic Theology vs. Extremist Ideology.” I know you had very little time to speak, but your unique insights, willingness to speak candidly, and dynamism on stage made your panel a big success. We have so enjoyed working with you throughout this process and hope your experience was positive as well. I look forward to being in touch with you about the WISE Up event in Philadelphia. Thank you again ! (Lisa Nakashima, Program Manager)</w:t>
      </w:r>
    </w:p>
    <w:p>
      <w:pPr>
        <w:jc w:val="both"/>
        <w:bidi w:val="1"/>
      </w:pPr>
      <w:r>
        <w:rPr>
          <w:rFonts w:ascii="Jameel Noori Nastaleeq" w:hAnsi="Jameel Noori Nastaleeq"/>
          <w:rtl w:val="1"/>
          <w:rFonts w:cs="Jameel Noori Nastaleeq"/>
        </w:rPr>
        <w:t>ث مولانا سید اقبال احمد عمری (چنئی )، اور حافظ فیاض الدین عمری( حیدرآباد ) نے 25 جنوری تا 4 فروری 2018 راجستھان  میں جے پور، اجمیر، جودھ پور، پالی ، اورماؤنٹ آبوکا سفر کیا۔ اس سفر میں مختلف اداروں میں جانا ہوا، اور انفرادی طور پر لوگوں سے ملاقاتیں ہوئیں۔ جن اداروں کا دورہ ہوا وہ یہ ہیں، مسلم مالوار ٹرسٹ (جودھ پور) کے تحت چلنے والے ادارے، جامعہ ہدایت (جے پور)، جامعہ معین الدین چشتی (اجمیر)، اوردرگاہ معین الدین چشتی (اجمیر) کے ذمہ دار ان سے ملاقاتیں ہوئیں۔ان مقامات پر مسلمانوں سے  دعوہ مشن کے تعلق سے باتیں ہوئی۔ ان میں سے کچھ لوگ دعوتی مشن کو پھیلانے کی خواہش رکھتے ہیں، اورکئی علماء نے صدراسلامی مرکز کی کتابیں پڑھنا چاہتے ہیں۔ اس کے علاوہ برہما کماری (ماؤنٹ آبو) بھی جا نا ہوا، اور جے پور لٹریچر فیسٹیول میں دیگر سی پی ایس کے ممبران کے ساتھ مل کر پروگرام کے دوران اسپیکروں کو ترجمہ قرآن اور پیس لٹریچر دیا۔</w:t>
      </w:r>
    </w:p>
    <w:p>
      <w:pPr>
        <w:jc w:val="both"/>
        <w:bidi w:val="1"/>
      </w:pPr>
      <w:r>
        <w:rPr>
          <w:rFonts w:ascii="Jameel Noori Nastaleeq" w:hAnsi="Jameel Noori Nastaleeq"/>
          <w:rtl w:val="1"/>
          <w:rFonts w:cs="Jameel Noori Nastaleeq"/>
        </w:rPr>
        <w:t>ث سی پی ایس انٹرنیشنل، نئی دہلی کے تحت دو تعلیمی پروگرام شروع کیے گئے ہیں۔ ایک ، جامعہ ہمدردر، نئی دہلی کے ساتھ ایک ایم او یو (Memorandum of understanding)سائن کیا گیا ہے۔ اس کے تحت دور جدید میں اسلام، امن، تنازعات کا حل، بقائے باہمی، رواداری وغیرہ موضوع پر پی ایچ ڈی ریسرچ کا کام سی پی ایس انٹر نیشنل اور جامعہ ہمدرد،د ونوں کی نگرانی میں ہوگا۔ دوسری پیشرفت یہ ہوئی ہے کہ کلچر آف پیس پروگرام کے تحت کالج کے طلبہ کے درمیان انٹلکچول ڈیولپمنٹ کا پروگرام شروع کیا گیا ہے۔ اس میں کالج کے طلبہ جدید ذرائع ابلاغ کو استعمال کرتے ہوئے شریک ہوتے ہیں، اورالرسالہ مشن کے تحت انفارمل تعلیم کے ذریعہ اپناذہنی و روحانی ارتقا کرتے ہیں۔ اس کا پہلا تین ماہی پروگرام دہلی یونیورسٹی کے رام انوجن کالج میں شروع ہوا، اور اس کا اختتامی پروگرام26 مئی 2018 کو ہوا۔</w:t>
      </w:r>
    </w:p>
    <w:p>
      <w:pPr>
        <w:jc w:val="both"/>
        <w:bidi w:val="1"/>
      </w:pPr>
      <w:r>
        <w:rPr>
          <w:rFonts w:ascii="Jameel Noori Nastaleeq" w:hAnsi="Jameel Noori Nastaleeq"/>
          <w:rtl w:val="1"/>
          <w:rFonts w:cs="Jameel Noori Nastaleeq"/>
        </w:rPr>
        <w:t>■   ڈاکٹر محمد اسلم خان (سہارن پور)، سی پی ایس کے بہت ہی متحرک ممبر ہیں۔ وہ ہر ایک موقع پر دعوت کا کام کرنے کی کوشش کرتے ہیں۔ مثلاً 24 فروی 2018 کو ملیشیا میں ان کو انٹرنیشنل ایوارڈ دیا گیا۔ یہ ایوارڈ ان کو ہیلتھ کیر سیکٹر میں ان کی خدمات کے لیے دیا گیا ہے۔ اس موقع پر ملیشیا کے وزیر صحت اور دنیا کے مختلف ممالک سے آئے ہوئے مندوبین موجود تھے۔ ان لوگوںکو ڈاکٹر صاحب نے انگریزی ترجمۂ قرآن اور دعوتی لٹریچر دیا۔ اس کے بعد مشہور اردو چینل زی سلام کے راہ نجات پروگرام میں ایک مہینہ (11اپریل تا 11 مئی 2018) تک ان کا  انٹرویو نشر ہوا۔ اس موقع پر بھی انھوں نے الرسالہ مشن کا تعارف کرایا، اور الرسالہ فکر کی بنیاد پر لوگوں کی رہنمائی کی۔ نیز چینل کے آفس میں موجود تمام اسٹاف کو انھوں نے ترجمۂ قرآن اور دعوتی لٹریچر دیا۔ پھر 16 اپریل 2018 کو انھوں نے دیوبند میں ایک ولیمہ کی تقریب میں شرکت کی، اور مشہور شاعر ڈاکٹر نواز دیوبندی کے ہاتھوں تمام لوگوں کو تراجم قرآن اور دعوتی لٹریچر دیا۔</w:t>
      </w:r>
    </w:p>
    <w:p>
      <w:pPr>
        <w:jc w:val="both"/>
        <w:bidi w:val="1"/>
      </w:pPr>
      <w:r>
        <w:rPr>
          <w:rFonts w:ascii="Jameel Noori Nastaleeq" w:hAnsi="Jameel Noori Nastaleeq"/>
          <w:rtl w:val="1"/>
          <w:rFonts w:cs="Jameel Noori Nastaleeq"/>
        </w:rPr>
        <w:t>■  میں نے خدا کے تخلیقی منصوبہ کو مولانا کے لٹریچر سے جانا ہے، اور اسی سے میرے اندر دعوتی شعور پیدا ہوا ہے۔ اس کے بعد ایک مرتبہ جمعہ کے دن نگینہ (بجنور) کی اولیاء مسجد میں مَیں نے اس موضوع پر ایک تقریر کی۔ نماز کے بعد بہت سے لوگوں میں یہ تجسس بیدار ہوا کہ اس سے پہلے ایسا اچھوتابیان نہیں ہوا۔ اس موقع پر میں نے ان لوگوں کو الرسالہ اور اسپرٹ آف اسلام پڑھنے کے لیے دیا۔ تمام لوگوں نے شکریہ کے ساتھ اس کو قبول کیا۔ (مولانا مظہر جمیل، بجنور، 9897593659 )۔</w:t>
      </w:r>
    </w:p>
    <w:p>
      <w:pPr>
        <w:jc w:val="both"/>
        <w:bidi w:val="1"/>
      </w:pPr>
      <w:r>
        <w:rPr>
          <w:rFonts w:ascii="Jameel Noori Nastaleeq" w:hAnsi="Jameel Noori Nastaleeq"/>
          <w:rtl w:val="1"/>
          <w:rFonts w:cs="Jameel Noori Nastaleeq"/>
        </w:rPr>
        <w:t>■  We recently received 100 copies of the Quran from your organization. Alhamdulillah, we have been able to distribute them to people via our bi-monthly street dawah and we have only a few remaining. We will be glad if you can help with more copies of this Quran. (Auwalu Ali, Team Leader, Street Dawah, Nigeria)</w:t>
      </w:r>
    </w:p>
    <w:p>
      <w:pPr>
        <w:jc w:val="both"/>
        <w:bidi w:val="1"/>
      </w:pPr>
      <w:r>
        <w:rPr>
          <w:rFonts w:ascii="Jameel Noori Nastaleeq" w:hAnsi="Jameel Noori Nastaleeq"/>
          <w:rtl w:val="1"/>
          <w:rFonts w:cs="Jameel Noori Nastaleeq"/>
        </w:rPr>
        <w:t>■  I am a professor of Islamic Studies and Comparative Religion at Mahidol University Thailand. I am teaching “Introduction to Islam” to about 30 Buddhist monk students from Myanmar, Cambodia, Thailand, China, Indonesia, etc. They have expressed the need to have an English translation of the Quran and I think the translation by Maulana Wahiduddin Khan is the best for them. Will it be possible for you to send me 30 copies for free or at a discounted rate? Alternatively, you can send me 30 copies for free and I pay for the shipping cost. I look forward to hear from you soon. Warm regards.  (Dr. Imtiyaz Yusuf, Lecturer and Director Center for Buddhist-Muslim Understanding, College of Religious Studies, Mahidol University, Thailand)</w:t>
      </w:r>
    </w:p>
    <w:p>
      <w:pPr>
        <w:jc w:val="both"/>
        <w:bidi w:val="1"/>
      </w:pPr>
      <w:r>
        <w:rPr>
          <w:rFonts w:ascii="Jameel Noori Nastaleeq" w:hAnsi="Jameel Noori Nastaleeq"/>
          <w:rtl w:val="1"/>
          <w:rFonts w:cs="Jameel Noori Nastaleeq"/>
        </w:rPr>
        <w:t>■  I work in the Chaplain’s Dept as the Islamic Activities Coordinator for Mississippi’s Dept. of Corrections in Parchman. Our population fluctuates between 3,000 to 3,500 men. We have a little over 100 Muslims in our facility and we have daily expressed interest in the religion of Islam. I would like to provide Quran copies for the new converts and for those who would like to study the book and the religion. We would thoroughly appreciate any assistance you can provide in fulfilling this need to provide the Holy Quran to the inmate population.(William Sabree, Chaplain’s Dept. Mississippi, USA)</w:t>
      </w:r>
    </w:p>
    <w:p>
      <w:pPr>
        <w:jc w:val="both"/>
        <w:bidi w:val="1"/>
      </w:pPr>
      <w:r>
        <w:rPr>
          <w:rFonts w:ascii="Jameel Noori Nastaleeq" w:hAnsi="Jameel Noori Nastaleeq"/>
          <w:rtl w:val="1"/>
          <w:rFonts w:cs="Jameel Noori Nastaleeq"/>
        </w:rPr>
        <w:t>■It has been a privilege for me to listen to Maulana Wahiduddin Khan. I read his book  "Tabeer ki Ghalti" and it took me out from the depths of darkness towards a clear understanding of Islam. I appreciate your work, which you have been doing since past so many years and I totally agree with you that terrorism cannot be eliminated through counter acts, rather it has to be eliminated ideologically. (Burhan Ahmad, Srinagar, Kashmir)</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http://cpsalrisala.blogspot.com/2018/05/JuneAlrisala.html | Extracted on: 2026-03-26T14:24:56.863158</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