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2018</w:t>
      </w:r>
    </w:p>
    <w:p>
      <w:pPr>
        <w:pStyle w:val="Heading1"/>
        <w:jc w:val="right"/>
        <w:bidi w:val="1"/>
      </w:pPr>
      <w:r>
        <w:rPr>
          <w:rFonts w:ascii="Jameel Noori Nastaleeq" w:hAnsi="Jameel Noori Nastaleeq"/>
          <w:rtl w:val="1"/>
          <w:rFonts w:cs="Jameel Noori Nastaleeq"/>
        </w:rPr>
        <w:t>امت مسلمہ کا فائنل رول</w:t>
      </w:r>
    </w:p>
    <w:p>
      <w:pPr>
        <w:jc w:val="both"/>
        <w:bidi w:val="1"/>
      </w:pPr>
      <w:r>
        <w:rPr>
          <w:rFonts w:ascii="Jameel Noori Nastaleeq" w:hAnsi="Jameel Noori Nastaleeq"/>
          <w:rtl w:val="1"/>
          <w:rFonts w:cs="Jameel Noori Nastaleeq"/>
        </w:rPr>
        <w:t>The Final Role of Muslim Ummah</w:t>
      </w:r>
    </w:p>
    <w:p>
      <w:pPr>
        <w:jc w:val="both"/>
        <w:bidi w:val="1"/>
      </w:pPr>
      <w:r>
        <w:rPr>
          <w:rFonts w:ascii="Jameel Noori Nastaleeq" w:hAnsi="Jameel Noori Nastaleeq"/>
          <w:rtl w:val="1"/>
          <w:rFonts w:cs="Jameel Noori Nastaleeq"/>
        </w:rPr>
        <w:t>قرآن و حدیث کے مطالعے سے معلوم ہوتا ہے کہ امت مسلمہ کی تاریخ میں دو بڑے رول مقدر ہیں۔ ایک وہ رول جو اصحاب رسول کے ذریعہ انجام پایا۔ دوسرا وہ رول جس کے لیے حدیث میں اخوان رسول (مسند احمد، حدیث نمبر 12579) کے الفاظ آئے ہیں۔ تاریخ میں کوئی بڑا رول ہمیشہ لمبے تاریخی عمل کا نقطۂ انتہا (culmination) ہوتا ہے۔ اصحاب رسول کا رول اس تاریخ کا نقطۂ انتہا تھا، جو پیغمبر ابراہیم کے ذریعہ قدیم مکہ میں ساڑھے چار ہزار سال پہلے شروع ہوا، اور ساتویں صدی عیسوی میں اپنے نقطۂ انتہا (culmination) کو پہنچا۔ اصحابِ رسول وہ لوگ ہیں، جنھوں نے اس لمبے تاریخی عمل (historical process) کے ذریعہ پیدا ہونے والے حالات کو اپنی غیر معمولی جد و جہد کے ذریعہ اویل (avail) کیا۔</w:t>
      </w:r>
    </w:p>
    <w:p>
      <w:pPr>
        <w:jc w:val="both"/>
        <w:bidi w:val="1"/>
      </w:pPr>
      <w:r>
        <w:rPr>
          <w:rFonts w:ascii="Jameel Noori Nastaleeq" w:hAnsi="Jameel Noori Nastaleeq"/>
          <w:rtl w:val="1"/>
          <w:rFonts w:cs="Jameel Noori Nastaleeq"/>
        </w:rPr>
        <w:t>رسول اور اصحاب رسول کے ذریعہ تاریخ کا دوسرا عمل (process) شروع ہوا۔ یہ دوسرا تاریخی عمل مختلف حالات سے گزرتا ہوا، بیسویں صدی میں اپنے نقطۂ انتہا تک پہنچا۔ ماڈرن سیویلائزیشن اپنی حقیقت کے اعتبار سے اسی تکمیلی مرحلہ کا نام ہے۔ وہ تکمیلی مرحلہ جس میں توحید کے مشن کے لیے یہ ممکن ہوگیا کہ آفاق و انفس کی آیات (فصلت53:) بالفاظ دیگر سائنس کی دریافت کردہ دلائل ظاہر ہوں، جس کے ذریعہ توحید کو ناقابل انکار حقائق کی روشنی میں لوگوں کے لیے مبرھن کیا جاسکے۔</w:t>
      </w:r>
    </w:p>
    <w:p>
      <w:pPr>
        <w:jc w:val="both"/>
        <w:bidi w:val="1"/>
      </w:pPr>
      <w:r>
        <w:rPr>
          <w:rFonts w:ascii="Jameel Noori Nastaleeq" w:hAnsi="Jameel Noori Nastaleeq"/>
          <w:rtl w:val="1"/>
          <w:rFonts w:cs="Jameel Noori Nastaleeq"/>
        </w:rPr>
        <w:t>مواقع کو پہچاننے میں ناکامی</w:t>
      </w:r>
    </w:p>
    <w:p>
      <w:pPr>
        <w:jc w:val="both"/>
        <w:bidi w:val="1"/>
      </w:pPr>
      <w:r>
        <w:rPr>
          <w:rFonts w:ascii="Jameel Noori Nastaleeq" w:hAnsi="Jameel Noori Nastaleeq"/>
          <w:rtl w:val="1"/>
          <w:rFonts w:cs="Jameel Noori Nastaleeq"/>
        </w:rPr>
        <w:t>بیسویں صدی میں وہ وقت پوری طرح آچکا تھا، جب کہ امت مسلمہ سے مطلوب تھا کہ وہ نئے پیدا شدہ حالات کو پہچانیں، اور نئے مواقع کو اویل کرتے ہوئے اس کام کو انجام دیں، جس کو قرآن میں آفاق و انفس کی سطح پر اعلیٰ تبیین حق (فصلت53:) کا رول کہا گیا ہے۔ بظاہر یہی وہ رول تھا جس کو حدیث میں اخوان رسول کا رول بتایا گیا تھا۔ لیکن عین اسی وقت ایک برعکس واقعہ ظاہر ہوا۔ یہ واقعہ غالباً وہی تھا جس کو حدیث میں فتنۂ دھیماء کہا گیا ہے۔ یہ فتنۂ دھیماء (سیاہ فتنہ) ایک ایسا عمومی فتنہ ہوگا جس کو حدیث میں ان الفاظ میں بیان کیا گیا ہے:ثم فتنة الدہیماء، لا تدع أحدا من ہذہ الأمة إلا لطمتہ لطمة (سنن ابوداؤد، حدیث نمبر 4242)۔ یعنی پھردہیماء کا فتنہ ہوگا، اور وہ اس امت میں سے کسی ایک فرد کو بھی نہیں چھوڑے گا مگر وہ اس کو ہٹ (hit)کرے گا۔اس حدیث میں لطمۃ سے مراد غالباًلطمۂ نفرت ہے۔ یعنی اس فتنہ کا پھیلاؤ اتنا زیادہ ہوگا کہ امت کا ہر فرد اس سے شدید طور پر متاثر ہوجائے گا۔ وہ ہر فرد امت کو نفرت کا کیس بنا دے گا۔</w:t>
      </w:r>
    </w:p>
    <w:p>
      <w:pPr>
        <w:jc w:val="both"/>
        <w:bidi w:val="1"/>
      </w:pPr>
      <w:r>
        <w:rPr>
          <w:rFonts w:ascii="Jameel Noori Nastaleeq" w:hAnsi="Jameel Noori Nastaleeq"/>
          <w:rtl w:val="1"/>
          <w:rFonts w:cs="Jameel Noori Nastaleeq"/>
        </w:rPr>
        <w:t>یہ حادثہ اس طرح پیش آئے گا کہ جو مغربی قومیں حدیث کے الفاظ میں موید دین بن کر ابھریں گی، ان کے ساتھ ایک اور اتفاقی پہلو شامل ہوگا۔ وہ یہ کہ یہ مغربی قومیں ایک طرف موید دین تہذیب لے کر ظاہر ہوں گی، لیکن اسی کے ساتھ ان کی دوسری حیثیت یہ ہوگی کہ وہ اس سیاسی کلچر کی حامل ہوں گی، جس کو نو آبادیاتی نظام(colonialism) کہا جاتا ہے۔ نو آبادیاتی نظام ایک اتفاقی سبب (chance factor) کی بنا پر اس تائیدی تہذیب کا حصہ ہوگا۔ مگر مسلم رہنما دو چیزوں کو ایک دوسرے سے الگ کرنے کی پالیسی (delinking policy) اختیار نہ کرسکیں گے، اور سیاسی اختلاف کی بنا پر خود تائیدی تہذیب کے دشمن بن جائیں گے۔ مسلمانوں کایہ مزاج اتنا زیادہ بڑھے گا کہ امت کا کوئی فرد اس کی زد میں آنےسے محفوظ نہ رہے گا۔</w:t>
      </w:r>
    </w:p>
    <w:p>
      <w:pPr>
        <w:jc w:val="both"/>
        <w:bidi w:val="1"/>
      </w:pPr>
      <w:r>
        <w:rPr>
          <w:rFonts w:ascii="Jameel Noori Nastaleeq" w:hAnsi="Jameel Noori Nastaleeq"/>
          <w:rtl w:val="1"/>
          <w:rFonts w:cs="Jameel Noori Nastaleeq"/>
        </w:rPr>
        <w:t>اس کیفیت کو اگر نئے اصطلاح میں بیان کیا جائے تو اس کو ویسٹو فوبیا کہا جاسکتا ہے۔ یہی مغربی قومیں تھیں، جنھوں نے ایک طرف ماڈرن تہذیب کو وجود دیا، اور دوسری طرف یہی وہ قومیں تھیں، جو بعد کو نو آبادیاتی طاقتوں (colonial powers) کے نام سے ابھریں۔ انھوں نے ایک کے بعد ایک تمام مسلم سلطنتوں کو ختم کردیا۔ اس کے نتیجے میں یہ ہوا کہ مسلمان عمومی پیمانے پر سیاسی محرومی کا شکار ہوگئے۔ قدیم زمانے میں اس طرح کا واقعہ مقامی خبر (local event) بن کر رہ جاتا تھا۔ لیکن موجودہ زمانے میں جدید میڈیا کی بنا پر یہ سیاسی واقعہ اتنا پھیلا کہ کوئی مسلمان اس "حادثہ" سے بے خبر نہ رہا۔ چنانچہ ہر مسلم مرد اور عورت مغرب سے متنفر ہوگیا۔</w:t>
      </w:r>
    </w:p>
    <w:p>
      <w:pPr>
        <w:jc w:val="both"/>
        <w:bidi w:val="1"/>
      </w:pPr>
      <w:r>
        <w:rPr>
          <w:rFonts w:ascii="Jameel Noori Nastaleeq" w:hAnsi="Jameel Noori Nastaleeq"/>
          <w:rtl w:val="1"/>
          <w:rFonts w:cs="Jameel Noori Nastaleeq"/>
        </w:rPr>
        <w:t>اگر مسلم رہنما بروقت ڈی لنکنگ (delinking)کی حکمت کو اختیار کرتے، جیسا کہ اسلام کے دور اول میں پیغمبر اسلام نے کیا تھا۔ پیغمبر اسلام نے کعبہ کے اصنام اور ان کے لیے روزانہ اکٹھا ہونے والے زائرین (audience) کو ایک دوسرے سے الگ کیا تھا۔ اس طرح آپ نے ایسا دانش مندانہ طریقہ اختیار کیا، جو آخر کار فتح مبین (الفتح 1:) کا باب بن گیا۔ اگر وقت کے مسلم رہنما اس ڈی لنکنگ پالیسی کو اختیار کرتے تو مسلم امت عمومی نفرت کے فتنہ سے بچ جاتی، اور مغربی تہذیب کے ذریعہ پیدا ہونے والے تائیدی مواقع کو بھر پور طور پر اویل (avail) کرکے اس کارنامے کو انجام دیتی جس کو ایک برٹش مورخ ای ای کلیٹ (Ernest Edward Kellett) نے پیغمبر اسلام کی نسبت سے ان الفاظ میں بیان کیا ہے۔ انھوں نے ناموافق حالات کا مقابلہ اس عزم کے ساتھ کیا کہ ناکامی سے کامیابی کو نچوڑلیا:</w:t>
      </w:r>
    </w:p>
    <w:p>
      <w:pPr>
        <w:jc w:val="both"/>
        <w:bidi w:val="1"/>
      </w:pPr>
      <w:r>
        <w:rPr>
          <w:rFonts w:ascii="Jameel Noori Nastaleeq" w:hAnsi="Jameel Noori Nastaleeq"/>
          <w:rtl w:val="1"/>
          <w:rFonts w:cs="Jameel Noori Nastaleeq"/>
        </w:rPr>
        <w:t>He faced adversity with the determination to wring success out of failure.  (A Short History of Religions by E.E. Kellet, pp. 331-32, Middlesex)</w:t>
      </w:r>
    </w:p>
    <w:p>
      <w:pPr>
        <w:jc w:val="both"/>
        <w:bidi w:val="1"/>
      </w:pPr>
      <w:r>
        <w:rPr>
          <w:rFonts w:ascii="Jameel Noori Nastaleeq" w:hAnsi="Jameel Noori Nastaleeq"/>
          <w:rtl w:val="1"/>
          <w:rFonts w:cs="Jameel Noori Nastaleeq"/>
        </w:rPr>
        <w:t>ویسٹو فوبیا</w:t>
      </w:r>
    </w:p>
    <w:p>
      <w:pPr>
        <w:jc w:val="both"/>
        <w:bidi w:val="1"/>
      </w:pPr>
      <w:r>
        <w:rPr>
          <w:rFonts w:ascii="Jameel Noori Nastaleeq" w:hAnsi="Jameel Noori Nastaleeq"/>
          <w:rtl w:val="1"/>
          <w:rFonts w:cs="Jameel Noori Nastaleeq"/>
        </w:rPr>
        <w:t>نفرتِ مغرب کے اس عمومی فتنے کو اگر ایک نیا نام دیا جائے تو وہ شاید ویسٹوفوبیا (westophobia) ہوگا ۔ یہی موجودہ زمانے کے مسلمانوںکا سب سے زیادہ عام مائنڈ سیٹ (mindset) ہے۔ یعنی مغربی قوموں کو اپنا دشمن سمجھنا، اور ان سے نفرت کرنا۔ نفرتِ مغرب کا یہ مزاج ابتداءاً نوآبادیات (colonialism) کے پس منظر میں پیدا ہوا۔ پھر وہ بڑھتے بڑھتے موجودہ زمانے کے مسلمانوں کا عام مزاج بن گیا۔ حتی کہ آج مسلم قوم کا مطلب یہ بن گیا کہ اپنے سوا دوسری تمام قوموں سے نفرت کرنا۔ مسلمانوں کے درمیان اس نفرت کلچر (culture of hate)کا معاملہ کوئی سادہ معاملہ نہ تھا۔</w:t>
      </w:r>
    </w:p>
    <w:p>
      <w:pPr>
        <w:jc w:val="both"/>
        <w:bidi w:val="1"/>
      </w:pPr>
      <w:r>
        <w:rPr>
          <w:rFonts w:ascii="Jameel Noori Nastaleeq" w:hAnsi="Jameel Noori Nastaleeq"/>
          <w:rtl w:val="1"/>
          <w:rFonts w:cs="Jameel Noori Nastaleeq"/>
        </w:rPr>
        <w:t>انیسویں صدی اور بیسویں صدی کا زمانہ وہ زمانہ ہے جب کہ اللہ نےایسے اسباب پیدا کیے کہ مغربی قوموں نے وہ رول ادا کیا، جس کو حدیث میں تائید دین کہا گیا ہے(المعجم الکبیر للطبرانی، حدیث نمبر14640) ۔ صلیبی جنگوںکے بعد ایسے حالات پیدا ہوئے کہ مغربی قومیں جنگ کے میدان سے ہٹ کر تسخیر فطرت کے میدان میں آگئیں ۔یعنی انھوں نے فطرت کے ان اسرار کو دریافت کرنا شروع کیا ،جن کو قرآن میں آیات (signs) کہا گیا ہے۔ اس معاملے کی پیشین گوئی قرآن میں کردی گئی تھی۔ قرآن میں یہ بتایا گیا تھا کہ مستقبل میں ایسا ہوگا کہ آفاق و انفس کی نشانیاں بڑے پیمانے پر ظاہر ہوں گی، اور وہ حق کی اعلیٰ تبیین کا رول انجام دیں گی(فصلت53:)۔حق کی تبیین کا کام انجام پانا، اپنے آپ میں یہ معنی رکھتا ہے کہ کوئی گروہ ہوگا ،جو حق کی تبیین کا یہ کام انجام دے۔ تمام قرائن یہ بتاتے ہیں کہ حق کی تبیین کا یہ کام انجام دینے والے وہی گروہ تھے، جن کو اہل مغرب کہا جاتا ہے۔رموز فطرت کی اس تسخیرکو موجودہ دور میں فطرت کے قوانین (laws of nature) کی دریافت کہا جاتا ہے۔ ان دریافتوں نے تاریخ میں پہلی بار اہل ایمان کو یہ موقع دیا تھا کہ وہ اسلام اور قرآن کی صداقت کو انسان کے مسلمہ عقلی معیار کی سطح پر ثابت کریں۔ یہی وہ چیز ہے جس کو قرآن میں تبیین حق کہا گیا ہے۔مگر مسلمان اس عمل کی انجام دہی میں کامل طور پر ناکام رہے۔ اس کا سبب تھا— مغرب یعنی مؤیدِ دین سے نفرت۔</w:t>
      </w:r>
    </w:p>
    <w:p>
      <w:pPr>
        <w:jc w:val="both"/>
        <w:bidi w:val="1"/>
      </w:pPr>
      <w:r>
        <w:rPr>
          <w:rFonts w:ascii="Jameel Noori Nastaleeq" w:hAnsi="Jameel Noori Nastaleeq"/>
          <w:rtl w:val="1"/>
          <w:rFonts w:cs="Jameel Noori Nastaleeq"/>
        </w:rPr>
        <w:t>مسلمان جس مغرب سے متنفر ہوگئے تھے، وہ وہی مویدِ دین تھے جن کی پیشین گوئی حدیث میں کردی گئی تھی۔ مگر نفرت کی نفسیات کی بنا پر موجودہ زمانے کے مسلمان خود اپنے حامیوں سے بے خبر ہوگئے۔مسلمانوں کے اندر مغرب کے خلاف نفرت کلچر (anti-West culture) کا مزاج اتنا زیادہ بڑھا کہ وہ یہ سوچ ہی نہیں سکے کہ اہل مغرب وہ لوگ ہیں جن کو حدیث میں پیشگی طور پردین کے مؤیدین کہا گیا ہے۔ یہ وہی چیز ہے جس کو ایک لفظ میں ویسٹو فوبیا (westophobia) کہا جاسکتا ہے۔ مسلمانوں کے اندر یہ ویسٹوفوبیا اتنا زیادہ بڑھا ہواہے کہ مسلمان صرف نفرتِ مغرب کو جانتے ہیں، وہ تائید مغرب سے بالکل بے خبر ہیں۔شاید آج کی دنیا میں کوئی ایک مسلمان بھی نہیں ملے گا، جو اس ویسٹوفوبیا یا مغرب سے نفرت کا شکار نہ ہوا ہو۔</w:t>
      </w:r>
    </w:p>
    <w:p>
      <w:pPr>
        <w:jc w:val="both"/>
        <w:bidi w:val="1"/>
      </w:pPr>
      <w:r>
        <w:rPr>
          <w:rFonts w:ascii="Jameel Noori Nastaleeq" w:hAnsi="Jameel Noori Nastaleeq"/>
          <w:rtl w:val="1"/>
          <w:rFonts w:cs="Jameel Noori Nastaleeq"/>
        </w:rPr>
        <w:t>اس کے نتیجہ کے طور پر یہ ہوا کہ مسلمان اپنی تاریخ کی سب سے بڑی محرومی کے شکار ہوگئے۔ موجودہ زمانے میں ویسٹوفوبیا کی بنا پر مسلمانوں کو دو بڑے نقصان اٹھانے پڑے۔ یہ ایک ایسی محرومی ہے جس سے بڑی کوئی محرومی مسلم امت کے لیے نہیں ہوسکتی۔ ان میں سے ایک یہ ہے کہ وہ مغربی قوموں کو اپنا دعوتی مخاطب نہ بنا سکے۔ کیوں کہ نفرت اور دعوت دونوں ایک ساتھ جمع نہیں ہوسکتے۔ جہاں نفرت ہوگی، وہاں دعوت کا ذہن نہیں ہوگا، اور جہاں دعوت کا ذہن ہوگا، وہاں نفرت کی نفسیات ختم ہوجائے گی۔ دوسرا نقصان یہ ہوا کہ مغرب جدید تہذیب کا چیمپین تھا۔ موجودہ زمانے کے مسلمان مغرب سے متنفر ہونے کی بناپر جدید تہذیب سے متنفر ہوگئے۔ اس کا نتیجہ یہ ہوا کہ جدید تہذیب کے ذریعہ جو نئے مواقع (opportunities) کھلے تھے، وہ مسلمانوں کی نگاہوں سے اوجھل ہوگئے۔ اس بنا پر مسلمان موجودہ زمانے میں ایک پچھڑاہوا گروہ (backward community) بن کر رہ گئے۔</w:t>
      </w:r>
    </w:p>
    <w:p>
      <w:pPr>
        <w:jc w:val="both"/>
        <w:bidi w:val="1"/>
      </w:pPr>
      <w:r>
        <w:rPr>
          <w:rFonts w:ascii="Jameel Noori Nastaleeq" w:hAnsi="Jameel Noori Nastaleeq"/>
          <w:rtl w:val="1"/>
          <w:rFonts w:cs="Jameel Noori Nastaleeq"/>
        </w:rPr>
        <w:t>امت مسلمہ کی ذمہ داری</w:t>
      </w:r>
    </w:p>
    <w:p>
      <w:pPr>
        <w:jc w:val="both"/>
        <w:bidi w:val="1"/>
      </w:pPr>
      <w:r>
        <w:rPr>
          <w:rFonts w:ascii="Jameel Noori Nastaleeq" w:hAnsi="Jameel Noori Nastaleeq"/>
          <w:rtl w:val="1"/>
          <w:rFonts w:cs="Jameel Noori Nastaleeq"/>
        </w:rPr>
        <w:t>قرآن میں ایک آیت ان الفاظ میںآئی ہے:تَبَارَکَ الَّذِی نَزَّلَ الْفُرْقَانَ عَلَى عَبْدِہِ لِیَکُونَ لِلْعَالَمِینَ نَذِیرًا (25:1)۔یعنی بڑی بابرکت ہے وہ ذات جس نے اپنے بندے پر فرقان (قرآن)اتارا تاکہ وہ سارے عالم کے لئے خبر دار کرنے والابنے۔قرآن ساتویں صدی عیسوی کے ربع اول میں اترا۔ اس وقت پیشین گوئی (prediction) کی زبان میں یہ اعلان کیا گیا کہ قرآن سارے عالم میں پھیل جائےگا، یہاں تک کہ اس کا پیغام زمین پر بسنے والےہر مرد اور ہرعورت تک پہنچ جائے گا۔ یہی بات حدیث رسول میںاس طرح بیان کی گئی ہے:لا یبقى على ظہر الأرض بیت مدر، ولا وبر إلا أدخلہ اللہ کلمة الإسلام(مسند احمد، حدیث نمبر 23814)۔یعنی زمین پر کوئی چھوٹا یا بڑا گھر نہیں بچے گا، مگر اللہ اس کے اندر اسلام کا کلمہ داخل کر دے گا۔</w:t>
      </w:r>
    </w:p>
    <w:p>
      <w:pPr>
        <w:jc w:val="both"/>
        <w:bidi w:val="1"/>
      </w:pPr>
      <w:r>
        <w:rPr>
          <w:rFonts w:ascii="Jameel Noori Nastaleeq" w:hAnsi="Jameel Noori Nastaleeq"/>
          <w:rtl w:val="1"/>
          <w:rFonts w:cs="Jameel Noori Nastaleeq"/>
        </w:rPr>
        <w:t>یہ حدیث رسول پیشگی خبر کی زبان میں یہ بتارہی ہے کہ آخری دور میں امت کا فائنل رول کیا ہوگا۔ وہ رول یہ ہوگا کہ امت اپنے زمانے کےاعتبار سے ایک عالمی منصوبہ بندی کرے، اور مواقع کو استعمال کرتے ہوئے اللہ کے کلام (word of God) کو دنیا کے ہرگوشے میں پہنچادے۔ یہاں تک کہ کوئی عورت یا مرد  اس سے بے خبر نہ رہے۔</w:t>
      </w:r>
    </w:p>
    <w:p>
      <w:pPr>
        <w:jc w:val="both"/>
        <w:bidi w:val="1"/>
      </w:pPr>
      <w:r>
        <w:rPr>
          <w:rFonts w:ascii="Jameel Noori Nastaleeq" w:hAnsi="Jameel Noori Nastaleeq"/>
          <w:rtl w:val="1"/>
          <w:rFonts w:cs="Jameel Noori Nastaleeq"/>
        </w:rPr>
        <w:t>اس حدیث میں کلمۃ الاسلام سے مراد قرآن ہے۔ قرآن کو ہر انسان تک پہنچانا کسی پر اسرار طریقے پر نہیں ہوگا۔ بلکہ وہ دوسرے واقعات کی طرح اسباب کے ذریعے ہوگا۔ بعد کے دور میں ایسے اسباب انسان کے دسترس میں آئیں گے، جن کو استعمال کرکے امت خدا کی کتاب کو تمام انسانوں تک پہنچادے ۔ قرآن کو سارے عالم تک پہنچانا ایک ایسا مشن ہے، جو امت مسلمہ صرف اپنی طاقت سے نہیں کرسکتی۔ اس لیے اللہ نے تاریخ کو اس طرح مینج (manage)کیا کہ دوسری قومیں بھی اس تاریخی مشن میں تائیدی رول (supporting role) ادا کریں۔ یہی بات مذکورہ حدیث رسول میں ان الفاظ میں بیان کی گئی ہے:إن اللہ لیؤید ہذا الدین بالرجل الفاجر (صحیح البخاری، حدیث نمبر3062)۔ یعنی اللہ ضرور اس دین کی تائید فاجر انسان کے ذریعے کرے گا۔ اس حدیث میں فاجر انسان سے مراد سیکولر انسان ہے۔ یعنی مستقبل میں ایسے لوگ اٹھیں گے، جو بظاہر اپنے مادی محرکات (commercial interest)کے تحت ایک عمل کریں گے۔ مگر یہ اسباب عملاً اہل دین کے لیے سپورٹر بن جائیں گے۔</w:t>
      </w:r>
    </w:p>
    <w:p>
      <w:pPr>
        <w:jc w:val="both"/>
        <w:bidi w:val="1"/>
      </w:pPr>
      <w:r>
        <w:rPr>
          <w:rFonts w:ascii="Jameel Noori Nastaleeq" w:hAnsi="Jameel Noori Nastaleeq"/>
          <w:rtl w:val="1"/>
          <w:rFonts w:cs="Jameel Noori Nastaleeq"/>
        </w:rPr>
        <w:t>اس حدیث میں سیکولر مؤید (supporter) سے مراد وہی واقعہ ہے، جس کو موجودہ زمانے میں مغربی تہذیب (western civilization) کہا جاتا ہے۔یہ ایک واقعہ ہے کہ مغربی تہذیب ایک مادی تہذیب ہے۔ اس نے اپنے مادی مقاصد کے لیے بہت سے نئے اسباب پیدا کیے۔ مگر یہ اسباب امکانی طور پر (potentially) قرآن کی عالمی اشاعت کا ذریعہ بن گئے۔</w:t>
      </w:r>
    </w:p>
    <w:p>
      <w:pPr>
        <w:jc w:val="both"/>
        <w:bidi w:val="1"/>
      </w:pPr>
      <w:r>
        <w:rPr>
          <w:rFonts w:ascii="Jameel Noori Nastaleeq" w:hAnsi="Jameel Noori Nastaleeq"/>
          <w:rtl w:val="1"/>
          <w:rFonts w:cs="Jameel Noori Nastaleeq"/>
        </w:rPr>
        <w:t>مغربی تہذیب کے بعد پہلی بار یہ ہوا کہ دنیا کا جغرافیہ پوری طرح ایک معلوم واقعہ بن گیا۔ مذہبی آزادی موجودہ زمانے میں انسان کا ایک مسلمہ حق (accepted right) بن گئی۔ موجودہ زمانے میں پرنٹنگ پریس اور الیکٹرانک کمیو نی کیشن جیسی چیزیں وجود میں آئیں، جن کے ذریعے پہلی بار عالمی ابلاغ (global communication)ممکن ہوگیا۔ لائبریری کلچراور کانفرنس کلچرجیسی چیزیں آخری حد تک عام ہوگئیں۔ سیاحت (tourism) کا ظاہرہ وجود میں آیا، جس کی صورت میں گویا مدعو خود داعی کے دروازے تک پہنچ گیا۔ لوگوں میں کھلا پن (openness)کا مزاج پیدا ہوا، جس کی بنا پر لوگ غیر متعصبانہ انداز میں مختلف مذاہب کا مطالعہ کرنے لگے، وغیرہ وغیرہ۔</w:t>
      </w:r>
    </w:p>
    <w:p>
      <w:pPr>
        <w:jc w:val="both"/>
        <w:bidi w:val="1"/>
      </w:pPr>
      <w:r>
        <w:rPr>
          <w:rFonts w:ascii="Jameel Noori Nastaleeq" w:hAnsi="Jameel Noori Nastaleeq"/>
          <w:rtl w:val="1"/>
          <w:rFonts w:cs="Jameel Noori Nastaleeq"/>
        </w:rPr>
        <w:t>اس طرح کے اسباب اہل دین کے لیے تائید (support) کی حیثیت رکھتے ہیں۔ ان کی وجہ سے تاریخ میں پہلی بار یہ ممکن ہوا ہے کہ اہل دین ان کو استعمال کرکے قرآن کے اعلان اور پیغمبر ِ اسلام کی پیشین گوئی کو واقعہ بنادیں۔ اب آخری وقت آگیا ہے کہ اہل دین ہر قسم کے منفی خیالات کو چھوڑ کر اٹھیں اور خالص مثبت ذہن کے تحت قرآن کو تمام انسانوں تک پہنچا دیں۔ تاکہ انسان اس خدائی ہدایت سے رہنمائی لے کر اپنی دنیا اور آخرت کو کامیاب بنا سکے۔ اکیسویں صدی میں قرآن کی عالمی تبلیغ کا مطلوب مشن آخری حد تک ممکن ہوچکا ہے۔ اس امکان کو واقعہ بنانے کی شرط صرف یہ ہے کہ امت مسلمہ نفرت اور تشدد کے کلچر کو مکمل طور پر ختم کردے۔ وہ پر امن ذرائع کو استعمال کرتے ہوئے، تمام قوموں تک قرآن کا پیغام پہنچادے۔</w:t>
      </w:r>
    </w:p>
    <w:p>
      <w:pPr>
        <w:jc w:val="both"/>
        <w:bidi w:val="1"/>
      </w:pPr>
      <w:r>
        <w:rPr>
          <w:rFonts w:ascii="Jameel Noori Nastaleeq" w:hAnsi="Jameel Noori Nastaleeq"/>
          <w:rtl w:val="1"/>
          <w:rFonts w:cs="Jameel Noori Nastaleeq"/>
        </w:rPr>
        <w:t>ہر انسان پیدائشی طور پر حق کا متلاشی ہے۔ ہر انسان اپنی فطرت کے زور پر حق کا طالب بنا ہوا ہے۔ لیکن موجودہ زمانے میں مسلمان اپنی غلط سوچ کے تحت نفرت اور تشدد کے کلچر میں مبتلا ہوگئے ہیں۔ اس کلچر نے داعی اور مدعو کے درمیان دوری کا ماحول قائم کردیا ہے۔ امت مسلمہ پر فرض کے درجے میں ضروری ہے کہ وہ یک طرفہ طور پر نفرت اور تشدد کے موجودہ کلچر کو ختم کردے، اور پوری طرح امن کا ماحول قائم کردے۔ اس کے بعد فطری طور پر ایسا ہوگا کہ قرآن کا پیغام ہر جگہ پہنچنے لگے گا۔ آج امت مسلمہ کو یہ کرنا ہے کہ وہ نفرت اور تشدد کے کلچر کو ختم کرکے امن کلچر کو اپنائے، اور دعوت کی پر امن پلاننگ (peaceful planning)کرے، اور خالص پرامن انداز میں سارے عالم تک اللہ کے پیغام کو پہنچادے۔ یہی امت مسلمہ کا فائنل رول ہوگا۔ اسی دعوتی رول کی ادائیگی کے نتیجے میں امت مسلمہ کو دوبارہ وہ سرفرازی حاصل ہوگی جس کا تاریخ کو انتظار ہے۔</w:t>
      </w:r>
    </w:p>
    <w:p>
      <w:pPr>
        <w:jc w:val="both"/>
        <w:bidi w:val="1"/>
      </w:pPr>
      <w:r>
        <w:rPr>
          <w:rFonts w:ascii="Jameel Noori Nastaleeq" w:hAnsi="Jameel Noori Nastaleeq"/>
          <w:rtl w:val="1"/>
          <w:rFonts w:cs="Jameel Noori Nastaleeq"/>
        </w:rPr>
        <w:t>موجودہ زمانے میں ہم اپنے آپ کوجس تہذیب کے دور میں پاتے ہیں، اس تہذیب کو عام طور پرمغربی تہذیب (western civilization) کہا جاتا ہے۔ مگر اپنی حقیقت کے اعتبار سے یہ ایک مادی تہذیب (material civilization) ہے۔ یہ مادی تہذیب خدا کے تخلیقی نقشے کے مطابق ایک مقدرتہذیب تھی۔یہ تہذیب اپنی حقیقت کے اعتبار سے دین خداوندی کے لیےپوری طرح ایک موافق تہذیب ہے۔تاہم ہر دوسری چیز کی طرح اس تہذیب کے بھی مختلف پہلو ہیں۔ ضرورت ہے کہ اس تہذیب کے غیر متعلق پہلو (irrelevant part) کو نظر انداز کرکے اس کے متعلق پہلو (relevant part) کو دیکھا جائے۔</w:t>
      </w:r>
    </w:p>
    <w:p>
      <w:pPr>
        <w:jc w:val="both"/>
        <w:bidi w:val="1"/>
      </w:pPr>
      <w:r>
        <w:rPr>
          <w:rFonts w:ascii="Jameel Noori Nastaleeq" w:hAnsi="Jameel Noori Nastaleeq"/>
          <w:rtl w:val="1"/>
          <w:rFonts w:cs="Jameel Noori Nastaleeq"/>
        </w:rPr>
        <w:t>اس مادی تہذیب کا بالواسطہ حوالہ قرآن کی ایک آیت میں ملتا ہے، وہ آیت یہ ہے:سَنُرِیہِمْ آیَاتِنَا فِی الْآفَاقِ وَفِی أَنْفُسِہِمْ حَتَّى یَتَبَیَّنَ لَہُمْ أَنَّہُ الْحَقّ أَوَلَمْ یَکْفِ بِرَبِّکَ أَنَّہُ عَلَى کُلِّ شَیْءٍ شَہِیدٌ ُ (41:53)۔یعنی مستقبل میں ہم ان کو اپنی نشانیاں دکھائیں گے آفاق میں بھی اور خود ان کے اندر بھی۔ یہاں تک کہ ان پر ظاہر ہوجائے کہ یہ حق ہے۔ کیا یہ بات کافی نہیں کہ تیرا رب ہر چیز کا گواہ ہے۔ یہاں آیات سے مراد وہ قوانین فطرت ہیں جو تخلیقی طور پر اس دنیا میں ہمیشہ سے موجود تھے۔ ’’ہم نشانیاں دکھائیں گے‘‘ کا مطلب یہ ہے کہ اللہ تعالی کچھ انسانوں کو توفیق دے گا کہ وہ فطرت کے مخفی قوانین (hidden laws of nature) کو دریافت کریں، اور اس طرح دین خداوندی کی تائید (support) کے لیے ایک عقلی بنیاد (rational base)فراہم ہو۔ اس تہذیب نے انسانی دنیا اور مادی دنیا میں چھپی ہوئی جن حقیقتوں کو دریافت کیا ہے، وہ سب بلاشبہ دینِ حق کی فکری تصدیق کرنے والی ہیں۔</w:t>
      </w:r>
    </w:p>
    <w:p>
      <w:pPr>
        <w:jc w:val="both"/>
        <w:bidi w:val="1"/>
      </w:pPr>
      <w:r>
        <w:rPr>
          <w:rFonts w:ascii="Jameel Noori Nastaleeq" w:hAnsi="Jameel Noori Nastaleeq"/>
          <w:rtl w:val="1"/>
          <w:rFonts w:cs="Jameel Noori Nastaleeq"/>
        </w:rPr>
        <w:t>موجودہ دنیا میں انسان کو آباد کرنے کا اصل مقصد یہ ہے کہ وہ معرفت (realization) کا سفر کرے، اور اپنی شخصیت کو اعلی ارتقاء کے درجے تک پہنچائے۔ اس تہذیب نے انسان کے لیے غور و فکر کا ایک نیا فریم ورک (framework) دیا۔ اس نے غورو فکر کے لیے انسان کو نئی معلومات (data) فراہم کیں۔ اس نے انسان کو نئے وسائل (resources) دیے۔ یہ تمام چیزیں اہل دین کے لیےتائیدی عنصر (supporting factor)کی حیثیت رکھتی ہیں، وہ اس لیے ہیں کہ انسان اپنے سفر معرفت کو زیادہ کامیابی کے ساتھ جاری رکھے، وہ اپنے آپ کومطلوبِ الٰہی کے مطابقـ ایک سیلف میڈ مین (self-made man) کی حیثیت سے ڈیولپ کرے۔</w:t>
      </w:r>
    </w:p>
    <w:p>
      <w:pPr>
        <w:jc w:val="both"/>
        <w:bidi w:val="1"/>
      </w:pPr>
      <w:r>
        <w:rPr>
          <w:rFonts w:ascii="Jameel Noori Nastaleeq" w:hAnsi="Jameel Noori Nastaleeq"/>
          <w:rtl w:val="1"/>
          <w:rFonts w:cs="Jameel Noori Nastaleeq"/>
        </w:rPr>
        <w:t>سائنس کی شہادت</w:t>
      </w:r>
    </w:p>
    <w:p>
      <w:pPr>
        <w:jc w:val="both"/>
        <w:bidi w:val="1"/>
      </w:pPr>
      <w:r>
        <w:rPr>
          <w:rFonts w:ascii="Jameel Noori Nastaleeq" w:hAnsi="Jameel Noori Nastaleeq"/>
          <w:rtl w:val="1"/>
          <w:rFonts w:cs="Jameel Noori Nastaleeq"/>
        </w:rPr>
        <w:t>انسان کی تخلیق کا مقصد قرآن میں ان الفاظ میں بتایا گیا ہے: وَمَا خَلَقْتُ الْجِنَّ وَالْإِنْسَ إِلَّا لِیَعْبُدُونِ (51:56)۔ یعنی اور میں نے جن اور انسان کو صرف اس لیے پیدا کیا ہے کہ وہ میری عبادت کریں۔ لیعبدون کی تفسیر صحابی عبد اللہ بن عباس کے شاگرد مجاہد تابعی نے لیعرفون سے کی ہے (وقال مجاہد:إلا لیعبدون:لیعرفون)البحر المحیط، لأبی حیان الأندلسی، 9/562۔ یعنی اللہ کی عبادت کرنے کا مطلب ہے اللہ کی معرفت حاصل کریں۔ ابن کثیر نے اپنی تفسیر میں ابن جریج تابعی کے حوالے سے یہی بات نقل کی ہے۔قال ابن جریج:إلا لیعرفون (تفسیر ابن کثیر، 7/425)۔ ابن جرج نے کہا: تاکہ وہ میری معرفت حاصل کریں۔ اس معرفت کا تعلق انسان سے ہے۔</w:t>
      </w:r>
    </w:p>
    <w:p>
      <w:pPr>
        <w:jc w:val="both"/>
        <w:bidi w:val="1"/>
      </w:pPr>
      <w:r>
        <w:rPr>
          <w:rFonts w:ascii="Jameel Noori Nastaleeq" w:hAnsi="Jameel Noori Nastaleeq"/>
          <w:rtl w:val="1"/>
          <w:rFonts w:cs="Jameel Noori Nastaleeq"/>
        </w:rPr>
        <w:t>انسان ایک صاحب ارادہ مخلوق کی حیثیت سے پیدا کیا گیا ہے۔ انسان کی تعریف ان الفاظ میں کی جاتی ہے کہ انسان کے اندر تصوراتی سوچ (conceptual thinking) کی صلاحیت ہے۔ انسان کے لیے معرفت کا تعین اسی بنیاد پر کیا جائے گا۔ اس اعتبار سے انسان کے لیے معرفت کا معیار خود دریافت کردہ معرفت (self-discovered realization) ہے۔ یہی انسان کا اصل امتحان ہے۔ انسان کو یہ کرنا ہے کہ وہ اپنی سوچنے کی طاقت (thinking power) کو ڈیولپ کرے۔ یہاں تک کہ وہ اس قابل ہوجائے کہ وہ سیلف ڈسکوری کی سطح پر اپنے خالق کو دریافت کرلے۔</w:t>
      </w:r>
    </w:p>
    <w:p>
      <w:pPr>
        <w:jc w:val="both"/>
        <w:bidi w:val="1"/>
      </w:pPr>
      <w:r>
        <w:rPr>
          <w:rFonts w:ascii="Jameel Noori Nastaleeq" w:hAnsi="Jameel Noori Nastaleeq"/>
          <w:rtl w:val="1"/>
          <w:rFonts w:cs="Jameel Noori Nastaleeq"/>
        </w:rPr>
        <w:t>اس دریافت کے دو درجے ہیں۔ پہلا درجہ ہے کامن سنس کی سطح پر اپنے خالق کو دریافت کرنا، اور دوسرا درجہ ہے سائنس کی سطح پر اپنے خالق کو دریافت کرنا۔ پچھلے ہزارو ں سال سے انسان سے یہ مطلوب تھا کہ وہ اپنے کامن سنس کو بے آمیز انداز میں استعمال کرے۔ وہ اپنی فطرت کو پوری طرح بیدار کرے۔ اس طرح وہ اس قابل ہوجائے گا کہ وہ کامن سنس کی سطح پر اپنے خالق کی شعوری معرفت حاصل کرلے۔ اس دریافت کی صرف ایک شرط تھی، اور وہ ہے ایمانداری (honesty)۔ اگر آدمی کامل ایمانداری کی سطح پر جینے والا ہو تو یقینی طور پر کامن سنس اس کے لیے اپنے خالق کی دریافت کے لیے کافی ہوجائے گی۔</w:t>
      </w:r>
    </w:p>
    <w:p>
      <w:pPr>
        <w:jc w:val="both"/>
        <w:bidi w:val="1"/>
      </w:pPr>
      <w:r>
        <w:rPr>
          <w:rFonts w:ascii="Jameel Noori Nastaleeq" w:hAnsi="Jameel Noori Nastaleeq"/>
          <w:rtl w:val="1"/>
          <w:rFonts w:cs="Jameel Noori Nastaleeq"/>
        </w:rPr>
        <w:t>معرفت کی دوسری سطح ، سائنٹفک معرفت ہے۔ یعنی فطرت (nature) میں چھپی ہوئی آیات (signs) کو جاننا، اور ان کی مدد سے اپنے خالق کی عقلی معرفت (rational realization)تک پہنچنا۔ سائنٹفک معرفت کے لیے ضروری تھا کہ آدمی کے پاس غور و فکر کے لیے سائنس کا سپورٹنگ ڈیٹا موجود ہو۔ مجرد عقلی غور و فکر کے ذریعہ سائنٹفک معرفت کا حصول ممکن نہیں۔ سائنٹفک معرفت تک پہنچناکسی کے لیےصرف اس وقت ممکن ہے، جب کہ سائنس کا سپورٹنگ ڈیٹا موجود ہو۔ اس سائنٹفک ڈیٹا کے حصول کا واحد ذریعہ قوانین فطرت (laws of nature) کا علم ہے۔ قدیم زمانے میں انسان کو قوانین فطرت کا علم حاصل نہ تھا۔ اس لیے خالق کی سائنسی معرفت بھی انسان کے لیے ممکن نہ ہوسکی۔</w:t>
      </w:r>
    </w:p>
    <w:p>
      <w:pPr>
        <w:jc w:val="both"/>
        <w:bidi w:val="1"/>
      </w:pPr>
      <w:r>
        <w:rPr>
          <w:rFonts w:ascii="Jameel Noori Nastaleeq" w:hAnsi="Jameel Noori Nastaleeq"/>
          <w:rtl w:val="1"/>
          <w:rFonts w:cs="Jameel Noori Nastaleeq"/>
        </w:rPr>
        <w:t>خالق کی ایک سنت یہ ہے کہ وہ انسانی تاریخ کو مینج کرتا ہے، یعنی انسانی آزادی کو برقرار رکھتے ہوئے انسان کو منصوبۂ تخلیق کے مطابق مطلوب حالت تک پہنچاتا ہے۔ خالق اپنا یہ کام انسانی آزادی کو منسوخ کیے بغیر انجام دیتا ہے۔ یہ ایک بے حد پیچیدہ کام ہے، اور اس کو خالق کائنات ہی اپنی بر تر طاقت کے ذریعہ انجام دے سکتا ہے۔ ہمارا کام اس منصوبۂ خداوندی کو سمجھنا ہے، نہ کہ اس کے کورس کو بدلنے کی کوشش کرنا۔ کیوں کہ وہ ممکن ہی نہیں۔</w:t>
      </w:r>
    </w:p>
    <w:p>
      <w:pPr>
        <w:jc w:val="both"/>
        <w:bidi w:val="1"/>
      </w:pPr>
      <w:r>
        <w:rPr>
          <w:rFonts w:ascii="Jameel Noori Nastaleeq" w:hAnsi="Jameel Noori Nastaleeq"/>
          <w:rtl w:val="1"/>
          <w:rFonts w:cs="Jameel Noori Nastaleeq"/>
        </w:rPr>
        <w:t>قرآن کے ذریعہ اللہ تعالی نے بار بار اہل ایمان کو یہ بتایا تھا کہ کائنات انسان کے لیے مسخر کردی گئی ہے۔ تم ان تسخیری قوانین کو دریافت کرو، تاکہ تم معرفت کے اس درجے تک پہنچ سکو، جس کو سائنسی معرفت کہا جاتا ہے۔ مگر اہل ایمان اس کام کو کرنےمیںعاجز ثابت ہوئے۔ اس کے بعد اللہ نے اپنی سنت کے مطابق اس کام کے لیے ایک اور قوم کو کھڑا کیا (محمد38:) ۔ یہ یورپ کی مسیحی قوم تھی۔ایسا اس طرح ہوا کہ صلیبی جنگوں (Crusades) میں یورپ کی مسیحی قوم کو اتنی سخت شکست ہوئی کہ بظاہران کے لیےجنگ کا آپشن (option)باقی نہ رہا۔ اب عملاًان کےلیے اس کے سوا کوئی چارہ نہ تھا کہ وہ اپنے معاملے کی ری پلاننگ کریں ، اوراپنی کوشش کسی دوسرےمیدان میں جاری رکھیں۔ چناں چہ انھوں نے میدانِ جنگ کے بجائے قوانین فطرت (laws of nature) کے دریافت کی طرف بتدریج اپنی کوششوں کو ڈائیورٹ(divert) کردیا۔</w:t>
      </w:r>
    </w:p>
    <w:p>
      <w:pPr>
        <w:jc w:val="both"/>
        <w:bidi w:val="1"/>
      </w:pPr>
      <w:r>
        <w:rPr>
          <w:rFonts w:ascii="Jameel Noori Nastaleeq" w:hAnsi="Jameel Noori Nastaleeq"/>
          <w:rtl w:val="1"/>
          <w:rFonts w:cs="Jameel Noori Nastaleeq"/>
        </w:rPr>
        <w:t>اٹلی کے سائنسداں گلیلیو گلیلی (وفات1642:ء) کو فادر آف ماڈرن سائنس (the father of modern science) کہاجاتاہے۔ اس کا سبب یہ ہے کہ یہی وہ پہلا سائنس داں تھا جس سے ماڈرن سائنس کا سفر باقاعدہ صورت میں شروع ہوا۔ یہ عمل تقریباً چار سو سال تک جاری رہا۔ یہاں تک کہ بیسویں صدی میں وہ اپنی تکمیل تک پہنچ گیا۔ بیسویں صدی میں انسان کو وہ تمام سائنٹفک ڈیٹا حاصل ہوگئے، جو خالق کو سائنسی سطح یا ریشنل لیول پر دریافت کے لیے ضروری تھے۔</w:t>
      </w:r>
    </w:p>
    <w:p>
      <w:pPr>
        <w:jc w:val="both"/>
        <w:bidi w:val="1"/>
      </w:pPr>
      <w:r>
        <w:rPr>
          <w:rFonts w:ascii="Jameel Noori Nastaleeq" w:hAnsi="Jameel Noori Nastaleeq"/>
          <w:rtl w:val="1"/>
          <w:rFonts w:cs="Jameel Noori Nastaleeq"/>
        </w:rPr>
        <w:t>اللہ نے جس عالم کو تخلیق کیا، اس کے ہر جزء پر خالق کی شہادت ثبت (stamped) ہے۔ پھر اس نے اس علم سے فرشتوں کو واقف کرایا۔ اس کے بعد اس نے اس حقیقت کو چھپے طور پر (hidden form)اس کائنات میں رکھ دی، جس کو انسان خود سے دریافت کرسکتا تھا۔ یہی وہ چھپی حقیقت ہے جودریافت کے بعد ماڈرن سائنس کےنام سے جانی جاتی ہے۔</w:t>
      </w:r>
    </w:p>
    <w:p>
      <w:pPr>
        <w:jc w:val="both"/>
        <w:bidi w:val="1"/>
      </w:pPr>
      <w:r>
        <w:rPr>
          <w:rFonts w:ascii="Jameel Noori Nastaleeq" w:hAnsi="Jameel Noori Nastaleeq"/>
          <w:rtl w:val="1"/>
          <w:rFonts w:cs="Jameel Noori Nastaleeq"/>
        </w:rPr>
        <w:t>اہل اسلام کا کنٹری بیوشن</w:t>
      </w:r>
    </w:p>
    <w:p>
      <w:pPr>
        <w:jc w:val="both"/>
        <w:bidi w:val="1"/>
      </w:pPr>
      <w:r>
        <w:rPr>
          <w:rFonts w:ascii="Jameel Noori Nastaleeq" w:hAnsi="Jameel Noori Nastaleeq"/>
          <w:rtl w:val="1"/>
          <w:rFonts w:cs="Jameel Noori Nastaleeq"/>
        </w:rPr>
        <w:t>اب اہل ایمان کے لیے جو کرنے کا کام تھا ، وہ یہ تھا کہ وہ سائنٹفک معلومات کو اسلام کے لیے استعمال کریں۔وہ سائنٹفک معلومات (scientific knowledge) کو استعمال کرکے اپنی معرفت کو نئی مطلوب سطح تک پہنچا دیں، اور دوسروں کے لیے بھی اس معاملے میں رہنمائی کا رول ادا کریں۔ مگر تاریخ دیکھتی ہے کہ اہل اسلام اس معاملے میں مکمل طور پر ناکام ہوگئے۔ بیسویں صدی کے پورے دور میں پوری مسلم دنیا میں بظاہر ایک شخص بھی نظر نہیں آتا جس کو اس کام کا واضح شعور ہو، اور اس نے اس کام کو مطلوب صورت میں انجام دیا ہو۔ یہ کہنا صحیح ہوگا کہ مسلمان اس عظیم امکان سے مکمل طور پر بے خبر رہے۔ انھوں نے اس حقیقت کو جانا ہی نہیں کہ اللہ نے تاریخ کو مینج کرکے اس درجہ تک پہنچایا ہے کہ فطرت میں چھپی ہوئی آیات اللہ (signs of God) دریافت ہوکر سامنے آگئی ہیں۔ اس دریافت کا کام اہل مغرب نے نہایت اعلیٰ سطح پر انجام دے دیا ہے۔ اب مسلمانوں کو صرف یہ کرنا ہے کہ وہ اس سائنسی دریافت کوبھر پور طور پر دین خداوندی کی تائید کے لیے استعمال کریں۔ اس معاملے میں اب عملاً مسلمانوں کا کام بنیادی طور پر سیکنڈری ہے، نہ کہ پرائمری۔</w:t>
      </w:r>
    </w:p>
    <w:p>
      <w:pPr>
        <w:jc w:val="both"/>
        <w:bidi w:val="1"/>
      </w:pPr>
      <w:r>
        <w:rPr>
          <w:rFonts w:ascii="Jameel Noori Nastaleeq" w:hAnsi="Jameel Noori Nastaleeq"/>
          <w:rtl w:val="1"/>
          <w:rFonts w:cs="Jameel Noori Nastaleeq"/>
        </w:rPr>
        <w:t>اس معاملے میں غالباًامت کی سطح پر مسلمانوں کے کسی براہ راست کنٹری بیوشن کی نشاندہی نہیں کی جاسکتی۔ بظاہر چند افراد نے اس موضوع پر کچھ کام کیا ہے، لیکن وہ اصل مطلوب کی حیثیت سے کوئی قابل ذکر کام نہیں نظر آتا ہے۔ البتہ کچھ مسلم مترجمین نے مسیحی اہل علم کی کتابوں کے ترجمے کیے ہیں، جو یقینا اس معاملے میں اہمیت رکھتے ہیں۔ اس سلسلے میں ایک قابل ذکر کتاب وہ ہے جو چالیس مغربی سائنس دانوں کے مقالات پر مشتمل ہے۔ یہ کتاب انگریزی میں مندرجہ ذیل ٹائٹل کے ساتھ شائع ہوئی ہے:</w:t>
      </w:r>
    </w:p>
    <w:p>
      <w:pPr>
        <w:jc w:val="both"/>
        <w:bidi w:val="1"/>
      </w:pPr>
      <w:r>
        <w:rPr>
          <w:rFonts w:ascii="Jameel Noori Nastaleeq" w:hAnsi="Jameel Noori Nastaleeq"/>
          <w:rtl w:val="1"/>
          <w:rFonts w:cs="Jameel Noori Nastaleeq"/>
        </w:rPr>
        <w:t>The Evidence of God in an Expanding Universe  (G. P. Putnam's Sons, 1958)</w:t>
      </w:r>
    </w:p>
    <w:p>
      <w:pPr>
        <w:jc w:val="both"/>
        <w:bidi w:val="1"/>
      </w:pPr>
      <w:r>
        <w:rPr>
          <w:rFonts w:ascii="Jameel Noori Nastaleeq" w:hAnsi="Jameel Noori Nastaleeq"/>
          <w:rtl w:val="1"/>
          <w:rFonts w:cs="Jameel Noori Nastaleeq"/>
        </w:rPr>
        <w:t>یہ کتاب اس موضوع پر ایک اہم کتاب ہے۔ اس کتاب کا عربی زبان میں ترجمہ ہوچکا ہے۔اس کا عربی ٹائٹل یہ ہے:اللہ یتجلی فی عصر العلم (مترجم: الدمرداش عبد المجید سرحان، مؤسسة الحلبى وشرکاہ للنشر والتوزیع، 1968)۔راقم الحروف اپنے بارے میں یہ کہہ سکتا ہے کہ میں نے اسی کام کو اپنا اصل موضوع بنایا۔ وسیع مطالعے کے بعد میں نے اس موضوع پر بہت سے مقالے اور کتابیں شائع کیں۔ ان میں سے ایک بڑی کتاب وہ ہے جو اردو زبان میں مذہب اور جدید چیلنج کے نام سے1966 میں شائع ہوئی۔اس کتاب کا عربی ترجمہ ڈاکٹر ظفر الاسلام خان نے کیا، وہ پہلی بار قاہرہ سے 1976میں چھپی ۔ یہ 196 صفحات پر مشتمل تھی۔اس کے بعد اس کے بہت سے ایڈیشن بار بار شائع ہوتے رہے ۔ اس کتاب کا انگریزی ترجمہ، گاڈ ارائزز (God Arises)کے نام سےڈاکٹر فریدہ خانم نے کیا۔ یہ کتاب 1987 میں پہلی بار دہلی سے چھپی۔</w:t>
      </w:r>
    </w:p>
    <w:p>
      <w:pPr>
        <w:jc w:val="both"/>
        <w:bidi w:val="1"/>
      </w:pPr>
      <w:r>
        <w:rPr>
          <w:rFonts w:ascii="Jameel Noori Nastaleeq" w:hAnsi="Jameel Noori Nastaleeq"/>
          <w:rtl w:val="1"/>
          <w:rFonts w:cs="Jameel Noori Nastaleeq"/>
        </w:rPr>
        <w:t>مسیحی اہل علم نے اس موضوع پر بلاشبہ قابل قدر کام کیا ہے۔ انھوںنے اس موضوع پر بڑی تعداد میں مقالے اور کتابیں شائع کی ہیں، جو بلاشبہ ہمارے لیے تائیدی سرمایہ کی حیثیت رکھتی ہیں۔ ان میں سے چند کتابوں کے نام یہاں لکھے جاتے ہیں:</w:t>
      </w:r>
    </w:p>
    <w:p>
      <w:pPr>
        <w:jc w:val="both"/>
        <w:bidi w:val="1"/>
      </w:pPr>
      <w:r>
        <w:rPr>
          <w:rFonts w:ascii="Jameel Noori Nastaleeq" w:hAnsi="Jameel Noori Nastaleeq"/>
          <w:rtl w:val="1"/>
          <w:rFonts w:cs="Jameel Noori Nastaleeq"/>
        </w:rPr>
        <w:t>The Intelligent Universe by Fred Hoyle, (Holt, Rinehart, and Winston, 1984)</w:t>
      </w:r>
    </w:p>
    <w:p>
      <w:pPr>
        <w:jc w:val="both"/>
        <w:bidi w:val="1"/>
      </w:pPr>
      <w:r>
        <w:rPr>
          <w:rFonts w:ascii="Jameel Noori Nastaleeq" w:hAnsi="Jameel Noori Nastaleeq"/>
          <w:rtl w:val="1"/>
          <w:rFonts w:cs="Jameel Noori Nastaleeq"/>
        </w:rPr>
        <w:t>The Cosmic Detective: Exploring the Mysteries of Our Universe by Mani Bhaumik, ‎Mani   (Penguin Books India, 2008)</w:t>
      </w:r>
    </w:p>
    <w:p>
      <w:pPr>
        <w:jc w:val="both"/>
        <w:bidi w:val="1"/>
      </w:pPr>
      <w:r>
        <w:rPr>
          <w:rFonts w:ascii="Jameel Noori Nastaleeq" w:hAnsi="Jameel Noori Nastaleeq"/>
          <w:rtl w:val="1"/>
          <w:rFonts w:cs="Jameel Noori Nastaleeq"/>
        </w:rPr>
        <w:t>Science And The Unseen World by Arthur Stanley Eddington (Kessinger Publishing, 2004)</w:t>
      </w:r>
    </w:p>
    <w:p>
      <w:pPr>
        <w:jc w:val="both"/>
        <w:bidi w:val="1"/>
      </w:pPr>
      <w:r>
        <w:rPr>
          <w:rFonts w:ascii="Jameel Noori Nastaleeq" w:hAnsi="Jameel Noori Nastaleeq"/>
          <w:rtl w:val="1"/>
          <w:rFonts w:cs="Jameel Noori Nastaleeq"/>
        </w:rPr>
        <w:t>New Proofs for the Existence of God: Contributions of Contemporary Physics and Philosophy by Robert J. Spitzer, (2010)</w:t>
      </w:r>
    </w:p>
    <w:p>
      <w:pPr>
        <w:jc w:val="both"/>
        <w:bidi w:val="1"/>
      </w:pPr>
      <w:r>
        <w:rPr>
          <w:rFonts w:ascii="Jameel Noori Nastaleeq" w:hAnsi="Jameel Noori Nastaleeq"/>
          <w:rtl w:val="1"/>
          <w:rFonts w:cs="Jameel Noori Nastaleeq"/>
        </w:rPr>
        <w:t>How to Know God Exists: Scientific Proof of God, by Sr Ray Comfort  (2008)</w:t>
      </w:r>
    </w:p>
    <w:p>
      <w:pPr>
        <w:jc w:val="both"/>
        <w:bidi w:val="1"/>
      </w:pPr>
      <w:r>
        <w:rPr>
          <w:rFonts w:ascii="Jameel Noori Nastaleeq" w:hAnsi="Jameel Noori Nastaleeq"/>
          <w:rtl w:val="1"/>
          <w:rFonts w:cs="Jameel Noori Nastaleeq"/>
        </w:rPr>
        <w:t>اس معاملے کا گہرائی کے ساتھ مطالعہ کیا جائے تو معلوم ہوتا ہے کہ مسلمانوں کی اس بے خبری کا سبب وہی عمومی فتنہ تھا جس کو حدیث میں فتنۃ الدہیما ء (سنن ابو داؤد، حدیث نمبر4242) کہا گیا ہے۔ فتنۃ الدُہیماء سے مراد نفرتِ مغرب کا عمومی فتنہ ہے۔ اس فتنہ کو زیادہ صحیح طور پر ویسٹو فوبیا (westophobia) کہا جاسکتا ہے۔ یہ پوری اسلامی تاریخ کی سب سے زیادہ تعجب خیز حقیقت ہے کہ اللہ رب العالمین نے جب سائنسی ترقی کے ذریعہ اعلیٰ معرفت کا دروازہ کھولا تو مسلمان اس حقیقت سے پوری طرح بے خبر ہو کر رہ گئے۔</w:t>
      </w:r>
    </w:p>
    <w:p>
      <w:pPr>
        <w:jc w:val="both"/>
        <w:bidi w:val="1"/>
      </w:pPr>
      <w:r>
        <w:rPr>
          <w:rFonts w:ascii="Jameel Noori Nastaleeq" w:hAnsi="Jameel Noori Nastaleeq"/>
          <w:rtl w:val="1"/>
          <w:rFonts w:cs="Jameel Noori Nastaleeq"/>
        </w:rPr>
        <w:t>حدیث میں آیا ہے :حبک الشیء یعمی ویصم (سنن ابوداؤد، حدیث نمبر 5130)۔ اس قول کو توسیع دے کر یہ کہا جاسکتا ہے کہ بغضک الشیء یعمی ویصم یعنی تمھارا کسی چیز سے نفرت کرنا تم کو اندھا اور بہرا بنادیتا ہے۔موجود ہ زمانے کے مسلمانوں میں بعض سیاسی اسباب سے اہل مغرب سے نفرت پیدا ہو گئی۔ اس بغض کے نتیجہ میں وہ اہل مغرب کے کنٹری بیوشن کو مثبت طور پر جاننے سے محروم ہوگئے۔ انھوں نے حالات کے دباؤ کے تحت مغربی تہذیب سے مادی فائدہ اٹھایا، لیکن وہ مغربی تہذیب کے اس پہلو سے بے خبر ہوگئے کہ مغربی تہذیب حدیث کی پیشین گوئی کے مطابق اسلام کے لیے ایک تائیدی تہذیب (supporting civilization) ہے۔  اس عمومی نفرت کا سب سے بڑا نقصان خود مسلمانوں کو ہوا۔ کیوں کہ اس بنا پر وہ اپنے اس اہم رول سے بے خبر ہوگئے کہ مغرب کی دریافت کردہ تائیدات کو لے کر وہ اسلام کی تبیین اعلیٰ عقلی سطح پر کرسکیں، اور اس  طرح وہ اہم رول ادا کرسکیں جس کو حدیث میں شہادت اعظم کہا گیا ہے۔</w:t>
      </w:r>
    </w:p>
    <w:p>
      <w:pPr>
        <w:jc w:val="both"/>
        <w:bidi w:val="1"/>
      </w:pPr>
      <w:r>
        <w:rPr>
          <w:rFonts w:ascii="Jameel Noori Nastaleeq" w:hAnsi="Jameel Noori Nastaleeq"/>
          <w:rtl w:val="1"/>
          <w:rFonts w:cs="Jameel Noori Nastaleeq"/>
        </w:rPr>
        <w:t>حق کیا ہے۔ حق اصلاً توحید کا دوسرا نام ہے۔ اس کے مقابلے میںجو چیز باطل ہے، وہ اصلاً شرک ہے۔ شرک یہ ہے کہ آدمی خالق کو چھوڑ کر مخلوقات کی پرستش کرنے لگے،یعنی فطرت کی پرستش (nature worship) ۔ خالق بظاہر دکھائی نہیں دیتا، لیکن مخلوق دکھائی دے رہی تھی۔ اس لیے انسان نے خالق کو چھوڑ کر مخلوق کی پرستش شروع کردی۔ یہی وہ حقیقت ہے جس کو قرآن میں ان الفاظ میں بیان کیا گیا ہے۔ اس کا ترجمہ یہ ہے: اور اس کی نشانیوں میں سے ہے رات اور دن اور سورج اور چاند۔ تم سورج اور چاند کو سجدہ نہ کرو بلکہ اس اللہ کو سجدہ کرو جس نے ان سب کو پیدا کیا، اگر تم اسی کی عبادت کرنے والے ہو(41:37)۔</w:t>
      </w:r>
    </w:p>
    <w:p>
      <w:pPr>
        <w:jc w:val="both"/>
        <w:bidi w:val="1"/>
      </w:pPr>
      <w:r>
        <w:rPr>
          <w:rFonts w:ascii="Jameel Noori Nastaleeq" w:hAnsi="Jameel Noori Nastaleeq"/>
          <w:rtl w:val="1"/>
          <w:rFonts w:cs="Jameel Noori Nastaleeq"/>
        </w:rPr>
        <w:t>مظاہر فطرت (nature) دکھائی دینے والی چیزیں ہیں۔ خاص طور پر سورج، چاند اور ستارے انسان کو نمایاں نظر آتے تھے، ان کے بارے میں انسان کے اندر استعجاب (sense of awe) پیدا ہوا۔ اس استعجاب کے تحت انسان نے ان کو برتر سمجھ کر پوجنا شروع کردیا۔ اس طرح قدیم زمانے میں مظاہر فطرت کو معبود مان کر ان کی پرستش کا کلچر دنیا میں رائج ہوا۔ یہ صورت حال پوری تاریخ میں برابر جاری رہی۔ خدا کے پیغمبر مسلسل طور پر خدا کی طرف سے یہ پیغام لے کر آئے کہ مخلوق کو چھوڑو، اور خالق کی عبادت کرو۔ مگر انسان ایسا نہ کرسکا۔ اسلام نے خالق کی پرستش کے اس کلچر کا آغاز کیا، اوراس کے بعد ماڈرن سائنس نےاس عمل کی تکمیل کی۔ماڈرن سائنس نے  مشاہداتی سطح پر مظاہر فطرت کو معبودیت کے مقام سے ہٹا کر مخلوق کے مقام پر پہنچادیا ۔</w:t>
      </w:r>
    </w:p>
    <w:p>
      <w:pPr>
        <w:jc w:val="both"/>
        <w:bidi w:val="1"/>
      </w:pPr>
      <w:r>
        <w:rPr>
          <w:rFonts w:ascii="Jameel Noori Nastaleeq" w:hAnsi="Jameel Noori Nastaleeq"/>
          <w:rtl w:val="1"/>
          <w:rFonts w:cs="Jameel Noori Nastaleeq"/>
        </w:rPr>
        <w:t>یہ عمل سترھویں صدی عیسوی میں اٹلی کے سائنسداں گلیلیو گلیلی (Galileo Galilei) کی ریسرچ کے ذریعہ شروع ہوا، جب کہ گلیلیو گلیلی نےمشاہداتی بنیاد پر یہ ثابت کیا کہ زمین شمسی نظام کا سینٹر نہیں ہے، بلکہ وہ سورج کا ایک سیارہ (satellite) ہے۔ اس کے بعد 1969 میںنیل  آرم اسٹرانگ ( 1930-2012– ) خلائی سفر کرکے چاند کی سطح پر پہنچا۔ اس نے بتایا کہ چاند کوئی روشن چیز نہیں، وہ بے نور پتھروں کا ملبہ ہے۔ اس کی روشنی اپنی نہیں، وہ سورج کے ریفلیکشن سے چمکتا ہے۔ اس کے بعد انسان نے بڑی بڑی رصدگاہیں بنائیں، اور بڑے پیمانے پر ریسرچ کیا۔ اس کے ذریعہ حتمی طور پر یہ معلوم ہوگیا کہ ستارے جو آسمان میں نظر آتے ہیں، وہ سب کے سب آگ کے ٹکڑے ہیں، اس کے سوا اور کچھ نہیں۔</w:t>
      </w:r>
    </w:p>
    <w:p>
      <w:pPr>
        <w:jc w:val="both"/>
        <w:bidi w:val="1"/>
      </w:pPr>
      <w:r>
        <w:rPr>
          <w:rFonts w:ascii="Jameel Noori Nastaleeq" w:hAnsi="Jameel Noori Nastaleeq"/>
          <w:rtl w:val="1"/>
          <w:rFonts w:cs="Jameel Noori Nastaleeq"/>
        </w:rPr>
        <w:t>اس طرح سائنسی ریسرچ نے مشاہداتی بنیاد پر یہ بتایا کہ خلا (space) میں جتنے بھی اجسام (bodies) ہیں، وہ سب کے سب یا تو آگ کے انگارے ہیں، یا پتھر کے ٹکڑے، اس سے زیادہ اور کچھ نہیں۔ مظاہر فطرت کی معبودیت کا تصور تمام تر توہم پرستی (superstition) کی بنیاد پر قائم تھا۔ سائنس نے توہم پرستی کے دور کو مکمل طور پر ختم کردیا۔ اس کے نتیجے میں یہ ہوا کہ مظاہر پرستی کا دور علمی طور پر ہمیشہ کے لیے ختم ہوگیا۔ یہی وہ بات ہے جو قرآن میں آفاق کی آیات کے ذریعے بتائی گئی ہے۔</w:t>
      </w:r>
    </w:p>
    <w:p>
      <w:pPr>
        <w:jc w:val="both"/>
        <w:bidi w:val="1"/>
      </w:pPr>
      <w:r>
        <w:rPr>
          <w:rFonts w:ascii="Jameel Noori Nastaleeq" w:hAnsi="Jameel Noori Nastaleeq"/>
          <w:rtl w:val="1"/>
          <w:rFonts w:cs="Jameel Noori Nastaleeq"/>
        </w:rPr>
        <w:t>اسی طرح قرآن میں بتایا گیا ہے کہ مستقبل میں انفس کی نشانیوں کے ذریعہ حق کی تبیین ہوگی۔انفس سے مراد انسان ہے ۔ آیاتِ انسان سے کس طرح حق کی تبیین ہوتی ہے۔ اس کا اشارہ ایک حدیث میں ملتا ہے۔ پیغمبر اسلام نے فرمایا:خلق اللہ آدم على صورتہ (صحیح البخاری، حدیث نمبر 6227)۔ یعنی اللہ نے آدم کو اپنی صورت پر پیدا کیا۔ اس کا مطلب یہ ہے کہ انسان ایک ایسا وجود ہے جس کا مطالعہ کرکے خالق کی پہچان حاصل ہوتی ہے۔ انسان کے اندر وہ تمام صلاحتیں چھوٹی سطح پر پائی جاتی ہیں، جو خالق کے اندر اعلیٰ سطح پر موجود ہیں۔ کائنات پوری کی پوری ایک مادی کائنات ہے۔ مگر کائنات کے اندر ایک ہستی ایسی پائی جاتی ہے، جس کو انسان کہا جاتاہے۔ انسان کے اندر دماغ (Mind) ہے، انسان دیکھنے اور سننے کی صلاحیت رکھتاہے، وہ اپنے ارادے سے کام کرتا ہے، انسان واحد مخلوق ہے جس کے اندر مَیں (I) کا شعور پایا جاتاہے، وغیرہ۔ غالباً اسی حقیقت کو قرآن میں ان الفاظ میں بیان کیا گیا ہے:بَلِ الْإِنْسَانُ عَلَى نَفْسِہِ بَصِیرَةٌ (75:14)۔ یعنی انسان اپنے وجود کو دریافت کرکے خالق کی دریافت تک پہنچ سکتا ہے۔مثال کے طور پر فرانسیسی فلسفی ڈیکارٹ (René Descartes) نے انسان کے وجود پر غور کیا۔ اس نے کہا کہ میں سوچتا ہوں، اس لیے میں ہوں:</w:t>
      </w:r>
    </w:p>
    <w:p>
      <w:pPr>
        <w:jc w:val="both"/>
        <w:bidi w:val="1"/>
      </w:pPr>
      <w:r>
        <w:rPr>
          <w:rFonts w:ascii="Jameel Noori Nastaleeq" w:hAnsi="Jameel Noori Nastaleeq"/>
          <w:rtl w:val="1"/>
          <w:rFonts w:cs="Jameel Noori Nastaleeq"/>
        </w:rPr>
        <w:t>I think, therefore, I am</w:t>
      </w:r>
    </w:p>
    <w:p>
      <w:pPr>
        <w:jc w:val="both"/>
        <w:bidi w:val="1"/>
      </w:pPr>
      <w:r>
        <w:rPr>
          <w:rFonts w:ascii="Jameel Noori Nastaleeq" w:hAnsi="Jameel Noori Nastaleeq"/>
          <w:rtl w:val="1"/>
          <w:rFonts w:cs="Jameel Noori Nastaleeq"/>
        </w:rPr>
        <w:t>اس اصول کی توسیع کرتے ہوئے یہ کہنا درست ہوگا کہ میں ہوں اس لیے خدا بھی موجود ہے:</w:t>
      </w:r>
    </w:p>
    <w:p>
      <w:pPr>
        <w:jc w:val="both"/>
        <w:bidi w:val="1"/>
      </w:pPr>
      <w:r>
        <w:rPr>
          <w:rFonts w:ascii="Jameel Noori Nastaleeq" w:hAnsi="Jameel Noori Nastaleeq"/>
          <w:rtl w:val="1"/>
          <w:rFonts w:cs="Jameel Noori Nastaleeq"/>
        </w:rPr>
        <w:t>I am, therefore, God is</w:t>
      </w:r>
    </w:p>
    <w:p>
      <w:pPr>
        <w:jc w:val="both"/>
        <w:bidi w:val="1"/>
      </w:pPr>
      <w:r>
        <w:rPr>
          <w:rFonts w:ascii="Jameel Noori Nastaleeq" w:hAnsi="Jameel Noori Nastaleeq"/>
          <w:rtl w:val="1"/>
          <w:rFonts w:cs="Jameel Noori Nastaleeq"/>
        </w:rPr>
        <w:t>اکیسویں صدی</w:t>
      </w:r>
    </w:p>
    <w:p>
      <w:pPr>
        <w:jc w:val="both"/>
        <w:bidi w:val="1"/>
      </w:pPr>
      <w:r>
        <w:rPr>
          <w:rFonts w:ascii="Jameel Noori Nastaleeq" w:hAnsi="Jameel Noori Nastaleeq"/>
          <w:rtl w:val="1"/>
          <w:rFonts w:cs="Jameel Noori Nastaleeq"/>
        </w:rPr>
        <w:t>خالق کی تخلیقی اسکیم (creation plan) ہمیشہ سے ثابت شدہ حقیقت تھی۔ لیکن بیسویں صدی کے بعد دنیا میں ایک نیا دور آیا ہے۔ جب کہ نظری حقیقتیں، مادی حقائق کی روشنی میں قابل فہم (understandable) بن گئیں۔ مثلا غیب پر ایمان قدیم زمانے میں ایک عقیدہ کی بات تھی۔ موجودہ زمانے میں کوانٹم فزکس (quantum physics) کی دریافت کے بعد یہ صرف نظری بات نہ رہی، بلکہ پرابیبیلٹی (probability) کے درجے میں تقریباً قابل یقین حقیقت کے درجہ تک پہنچ گئی۔ پرابیبلٹی جدید سائنس کا ایک اہم اصول ہے۔ کہا جاتا ہے:</w:t>
      </w:r>
    </w:p>
    <w:p>
      <w:pPr>
        <w:jc w:val="both"/>
        <w:bidi w:val="1"/>
      </w:pPr>
      <w:r>
        <w:rPr>
          <w:rFonts w:ascii="Jameel Noori Nastaleeq" w:hAnsi="Jameel Noori Nastaleeq"/>
          <w:rtl w:val="1"/>
          <w:rFonts w:cs="Jameel Noori Nastaleeq"/>
        </w:rPr>
        <w:t>Probability is less than certainty, but more than perhaps</w:t>
      </w:r>
    </w:p>
    <w:p>
      <w:pPr>
        <w:jc w:val="both"/>
        <w:bidi w:val="1"/>
      </w:pPr>
      <w:r>
        <w:rPr>
          <w:rFonts w:ascii="Jameel Noori Nastaleeq" w:hAnsi="Jameel Noori Nastaleeq"/>
          <w:rtl w:val="1"/>
          <w:rFonts w:cs="Jameel Noori Nastaleeq"/>
        </w:rPr>
        <w:t>موجودہ زمانے میں جن چیزوں کو سائنسی حقیقت (scientific fact) کہا جاتا ہے، ان سب کا معاملہ یہی ہے۔ ان میں سے ہر ایک پرابیبیلٹی کے درجے میںمسلمہ حقیقت بنی ہیں، نہ کہ مشاہدہ کے درجے میں۔ یہی معاملہ مذہبی عقائد یاتصورات کا ہے۔ اِس زمانے میں مذہبی تصورات اسی تسلیم شدہ درجے میں ثابت شدہ بن چکے ہیں، جس درجے میں مسلّمہ سائنسی حقائق ۔</w:t>
      </w:r>
    </w:p>
    <w:p>
      <w:pPr>
        <w:jc w:val="both"/>
        <w:bidi w:val="1"/>
      </w:pPr>
      <w:r>
        <w:rPr>
          <w:rFonts w:ascii="Jameel Noori Nastaleeq" w:hAnsi="Jameel Noori Nastaleeq"/>
          <w:rtl w:val="1"/>
          <w:rFonts w:cs="Jameel Noori Nastaleeq"/>
        </w:rPr>
        <w:t>اہل علم کی شہادت</w:t>
      </w:r>
    </w:p>
    <w:p>
      <w:pPr>
        <w:jc w:val="both"/>
        <w:bidi w:val="1"/>
      </w:pPr>
      <w:r>
        <w:rPr>
          <w:rFonts w:ascii="Jameel Noori Nastaleeq" w:hAnsi="Jameel Noori Nastaleeq"/>
          <w:rtl w:val="1"/>
          <w:rFonts w:cs="Jameel Noori Nastaleeq"/>
        </w:rPr>
        <w:t>زیر نظر موضوع سے متعلق قرآن کی ایک آیت ان الفاظ میں آئی ہے: شَہِدَ اللَّہُ أَنَّہُ لَا إِلَہَ إِلَّا ہُوَ وَالْمَلَائِکَةُ وَأُولُو الْعِلْمِ قَائِمًا بِالْقِسْطِ لَا إِلَہَ إِلَّا ہُوَ الْعَزِیزُ الْحَکِیمُ (3:18)۔ یعنی اللہ گواہی دیتا ہے کہ یقیناً اس کے سوا کوئی الٰہ نہیں اور فرشتے اور اہل علم میں سےجو انصاف پر قائم ہیں (وہ بھی یہی گواہی دیتے ہیں کہ) اللہ کے سوا کوئی الہ نہیں، وہ غالب ہے حکمت والا ۔</w:t>
      </w:r>
    </w:p>
    <w:p>
      <w:pPr>
        <w:jc w:val="both"/>
        <w:bidi w:val="1"/>
      </w:pPr>
      <w:r>
        <w:rPr>
          <w:rFonts w:ascii="Jameel Noori Nastaleeq" w:hAnsi="Jameel Noori Nastaleeq"/>
          <w:rtl w:val="1"/>
          <w:rFonts w:cs="Jameel Noori Nastaleeq"/>
        </w:rPr>
        <w:t>اللہ شہادت دیتا ہے کہ اس کے سوا کوئی الہ نہیں— اس کا مطلب یہ ہے کہ تخلیق کے ہر جزء پر خالق کی اسٹیمپ (stamp) لگی ہوئی ہے۔ تخلیق (creation) کا مطالعہ باعتبار حقیقت خالق کے عمل (act) کا مطالعہ ہے۔ تاہم اس معاملے میںسائنس کے آغاز پر ایک نا موافق حادثہ پیش آیا۔ وہ سائنٹفک کمیونٹی اور کرشچن چرچ کے درمیان ٹکراؤ تھا۔ اس کی تفصیل درج ذیل کتاب میں دیکھی جاسکتی ہے:</w:t>
      </w:r>
    </w:p>
    <w:p>
      <w:pPr>
        <w:jc w:val="both"/>
        <w:bidi w:val="1"/>
      </w:pPr>
      <w:r>
        <w:rPr>
          <w:rFonts w:ascii="Jameel Noori Nastaleeq" w:hAnsi="Jameel Noori Nastaleeq"/>
          <w:rtl w:val="1"/>
          <w:rFonts w:cs="Jameel Noori Nastaleeq"/>
        </w:rPr>
        <w:t>History of the Conflict Between Religion and Science by John William Draper  (1874)</w:t>
      </w:r>
    </w:p>
    <w:p>
      <w:pPr>
        <w:jc w:val="both"/>
        <w:bidi w:val="1"/>
      </w:pPr>
      <w:r>
        <w:rPr>
          <w:rFonts w:ascii="Jameel Noori Nastaleeq" w:hAnsi="Jameel Noori Nastaleeq"/>
          <w:rtl w:val="1"/>
          <w:rFonts w:cs="Jameel Noori Nastaleeq"/>
        </w:rPr>
        <w:t>یہ تصادم سائنٹفک کمیونٹی اور کرسچن چرچ کے درمیان تھا۔ اس کے نتیجے میں یہ واقعہ پیش آیا کہ سائنٹفک کمیونٹی نے نیچر کے مطالعہ (باعتبار حقیقت تخلیق کےمطالعہ) میں تخلیق اور خالق کو ایک دوسرے سے ڈی لنک (delink) کردیا۔ وہ تخلیق کا مطالعہ خالق کے ریفرنس کے بغیر کرنے لگے۔ اس طرح سائنس بظاہر ایک سیکولر سبجکٹ بن گیا۔ حالاں کہ باعتبار حقیقت وہ مکمل طور پر ایک مذہبی سبجکٹ کی حیثیت رکھتی تھی۔</w:t>
      </w:r>
    </w:p>
    <w:p>
      <w:pPr>
        <w:jc w:val="both"/>
        <w:bidi w:val="1"/>
      </w:pPr>
      <w:r>
        <w:rPr>
          <w:rFonts w:ascii="Jameel Noori Nastaleeq" w:hAnsi="Jameel Noori Nastaleeq"/>
          <w:rtl w:val="1"/>
          <w:rFonts w:cs="Jameel Noori Nastaleeq"/>
        </w:rPr>
        <w:t>اس کے بعد دوسری غلطی مسلم علماء نے کی۔ انھوںنے سائنس کو ایک مادی سبجکٹ کا درجہ دے دیا، جس کا مذہب سے کوئی تعلق نہ ہو۔ حالاں کہ مسلم علماء کو کرنا یہ تھا کہ وہ اس ڈی لنکنگ کو ختم کردیں۔ وہ دنیا کو یہ بتائیں کہ سائنس جس مطالعے کو نیچر کا مطالعہ کہہ رہی ہے، وہ در اصل تخلیق کا مطالعہ ہے، اور تخلیق کا مطالعہ اپنے آپ تخلیق کے خالق کامطالعہ ہے۔</w:t>
      </w:r>
    </w:p>
    <w:p>
      <w:pPr>
        <w:jc w:val="both"/>
        <w:bidi w:val="1"/>
      </w:pPr>
      <w:r>
        <w:rPr>
          <w:rFonts w:ascii="Jameel Noori Nastaleeq" w:hAnsi="Jameel Noori Nastaleeq"/>
          <w:rtl w:val="1"/>
          <w:rFonts w:cs="Jameel Noori Nastaleeq"/>
        </w:rPr>
        <w:t>غور کرنے سے معلوم ہوتا ہے کہ مذکورہ آیت میں اولو العلم سے مراددین کے علماء نہیں ہیں، بلکہ طبیعیاتی سائنس کے علماء ہیں۔اٹلی کے سائنس داں گلیلیو گلیلی کے بعد دنیا میں ایک نیا دور آیا۔ اس کو سائنس کا دور (age of science) کہا جاتا ہے۔ اس دور میں خالص عقلی اصولوں کی روشنی میں مادی دنیا کا مطالعہ شروع ہوا۔ یہ مطالعہ تیزی سے بڑھا، یہاں تک کہ سائنس سب سے بڑا علمی شعبہ بن گیا۔ اس سائنسی مطالعے نے فطرت کے بہت سے وہ اسرار دریافت کیے، جو اب تک غیر دریافت شدہ حالت میں پڑے ہوئے تھے۔ یہ دریافتیں تخلیقی دنیا سے تعلق رکھتی تھیں۔ اس بنا پر ان کا تعلق براہ راست طور پرخالق کی معرفت سے تھا۔</w:t>
      </w:r>
    </w:p>
    <w:p>
      <w:pPr>
        <w:jc w:val="both"/>
        <w:bidi w:val="1"/>
      </w:pPr>
      <w:r>
        <w:rPr>
          <w:rFonts w:ascii="Jameel Noori Nastaleeq" w:hAnsi="Jameel Noori Nastaleeq"/>
          <w:rtl w:val="1"/>
          <w:rFonts w:cs="Jameel Noori Nastaleeq"/>
        </w:rPr>
        <w:t>سائنسی علوم کا مطالعہ اپنی حقیقت کے اعتبار سے خالق کی معرفت کا مطالعہ تھا۔ مگر سائنسدانوں نے اس مطالعے کو مکمل طور پر ایک سیکولر سبجکٹ کے طور پر کیا۔ تقریباً چار سو سال کے سائنسی مطالعے کے نتیجے میں جو سائنسی معلومات انسان کے علم میں آئی ہیں، وہ سب کی سب معرفت خداوندی کا دفتر ہیں۔ لیکن سائنسی دریافتوںکا یہ پہلو ابھی تک چھپا ہوا تھا۔ اس معاملے میں اب اہل اسلام کا رول یہ ہےکہ وہ اس کے ریفرنس(reference) کو بدلیں۔علوم فطرت کی جو دریافتیں اب تک سیکولر دریافتوں کی حیثیت سے سمجھی جاتی رہی ہیں، ان کو رب العالمین کی دریافت کا درجہ دے دیں۔ وہ سائنس کو اسلام کے علم کلام کی حیثیت سے لوگوں کے سامنےلائیں۔ان دریافتوں کی بنیاد پر وہ اسلام کا نیا علم کلام مدون کریں۔</w:t>
      </w:r>
    </w:p>
    <w:p>
      <w:pPr>
        <w:jc w:val="both"/>
        <w:bidi w:val="1"/>
      </w:pPr>
      <w:r>
        <w:rPr>
          <w:rFonts w:ascii="Jameel Noori Nastaleeq" w:hAnsi="Jameel Noori Nastaleeq"/>
          <w:rtl w:val="1"/>
          <w:rFonts w:cs="Jameel Noori Nastaleeq"/>
        </w:rPr>
        <w:t>سائنس سے معرفت تک</w:t>
      </w:r>
    </w:p>
    <w:p>
      <w:pPr>
        <w:jc w:val="both"/>
        <w:bidi w:val="1"/>
      </w:pPr>
      <w:r>
        <w:rPr>
          <w:rFonts w:ascii="Jameel Noori Nastaleeq" w:hAnsi="Jameel Noori Nastaleeq"/>
          <w:rtl w:val="1"/>
          <w:rFonts w:cs="Jameel Noori Nastaleeq"/>
        </w:rPr>
        <w:t>سائنس کیا ہے۔ سائنس در اصل ایک منظم علم کا نام ہے۔ سائنس سے مراد وہ علم ہے جس میں کائنات کا مطالعہ موضوعی طور پر ثابت شدہ اصولوں کی روشنی میں کیا جاتا ہے:</w:t>
      </w:r>
    </w:p>
    <w:p>
      <w:pPr>
        <w:jc w:val="both"/>
        <w:bidi w:val="1"/>
      </w:pPr>
      <w:r>
        <w:rPr>
          <w:rFonts w:ascii="Jameel Noori Nastaleeq" w:hAnsi="Jameel Noori Nastaleeq"/>
          <w:rtl w:val="1"/>
          <w:rFonts w:cs="Jameel Noori Nastaleeq"/>
        </w:rPr>
        <w:t>Science: the systematized knowledge of nature and the physical world.</w:t>
      </w:r>
    </w:p>
    <w:p>
      <w:pPr>
        <w:jc w:val="both"/>
        <w:bidi w:val="1"/>
      </w:pPr>
      <w:r>
        <w:rPr>
          <w:rFonts w:ascii="Jameel Noori Nastaleeq" w:hAnsi="Jameel Noori Nastaleeq"/>
          <w:rtl w:val="1"/>
          <w:rFonts w:cs="Jameel Noori Nastaleeq"/>
        </w:rPr>
        <w:t>کائنات کی حقیقت کے بارے میں انسان ہمیشہ غور و فکر کرتا رہا ہے۔ سب سے پہلے روایتی عقائد کی روشنی میں ، اس کے بعد فلسفیانہ طرز فکر کی روشنی میں، اور پھر سائنس کے مسلمہ اصولوں کی روشنی میں۔سائنس کا موضوع کائنات (physical world) کا مطالعہ ہے۔ تقریبا چار سو سال کے مطالعے کے ذریعے سائنس نے جو دنیا دریافت کی ہے، وہ استنباط (inference) کے اصول پر خالق کے وجود کی گواہی دے رہی ہے۔ لیکن غالباً کسی سائنسداں نے کھلے طور پر خدا کے وجود کا اقرار نہیں کیا ہے۔ ان کے بارے میں یہی کہا جاسکتا ہے کہ البرٹ آئن سٹائن(1879-1955) کی طرح ان کا کیس کھلے طور پر خدا کے انکار (atheism)کا کیس نہیں ہے، بلکہ ان کا کیس لا ادری (agnosticism) کا کیس ہے۔</w:t>
      </w:r>
    </w:p>
    <w:p>
      <w:pPr>
        <w:jc w:val="both"/>
        <w:bidi w:val="1"/>
      </w:pPr>
      <w:r>
        <w:rPr>
          <w:rFonts w:ascii="Jameel Noori Nastaleeq" w:hAnsi="Jameel Noori Nastaleeq"/>
          <w:rtl w:val="1"/>
          <w:rFonts w:cs="Jameel Noori Nastaleeq"/>
        </w:rPr>
        <w:t>طبیعیاتی سائنس کے میدان میں پچھلی چار صدیوں میں تین انقلابی ڈیولپمنٹ پیش آئے ہیں۔ اول، برٹش سائنس داں نیوٹن کا مفروضہ کہ کائنات کی بنیادی تعمیر ی اینٹ مادہ ہے۔ اس کے بعد بیسویں صدی کے آغاز میں جرمن سائنس داں آئن سٹائن کا یہ نظریہ سامنے آیا کہ کائنات کی تعمیری اینٹ توانائی ہے، اور اب آخر میں ہم امریکن سائنس داں ڈیوڈ بام کے نظریاتی دور میں ہیں، جب کہ سائنس دانوں کی زیادہ سے زیادہ تعداد یہ مان رہی ہے کہ کائنات کی بنیادی تعمیری اینٹ شعور ہے۔ یہ تبدیلیاں لازمی طور پر ایک نئے فلسفے کو جنم دیتی ہیں، جب کہ فلسفہ مادیت سے گزر کر روحانیت تک پہنچ گیا ہے:</w:t>
      </w:r>
    </w:p>
    <w:p>
      <w:pPr>
        <w:jc w:val="both"/>
        <w:bidi w:val="1"/>
      </w:pPr>
      <w:r>
        <w:rPr>
          <w:rFonts w:ascii="Jameel Noori Nastaleeq" w:hAnsi="Jameel Noori Nastaleeq"/>
          <w:rtl w:val="1"/>
          <w:rFonts w:cs="Jameel Noori Nastaleeq"/>
        </w:rPr>
        <w:t>In the realm of the physical science, we have had three major paradigm shifts in the last four centuries. First, we had the Newtonian hypothesis that matter was the basic building block of the universe. In the early twentieth century, this gave way to the Einsteinian paradigm of energy being the basic building block. And the latest is the David Bohm era when more and more scientists are accepting consciousness to be the basic building block. These shifts have had inevitable consequences for the New Age philosophy, which has moved away from the philosophy of crass materialism to that of spirituality.</w:t>
      </w:r>
    </w:p>
    <w:p>
      <w:pPr>
        <w:jc w:val="both"/>
        <w:bidi w:val="1"/>
      </w:pPr>
      <w:r>
        <w:rPr>
          <w:rFonts w:ascii="Jameel Noori Nastaleeq" w:hAnsi="Jameel Noori Nastaleeq"/>
          <w:rtl w:val="1"/>
          <w:rFonts w:cs="Jameel Noori Nastaleeq"/>
        </w:rPr>
        <w:t>وہ دور جس کو سائنسی دور کہا جاتا ہے، اس کا آغاز تقریبا سو سال پہلے مغربی یورپ میں ہوا۔ دھیرے دھیرے عمومی طور پر یہ تاثر بن گیا کہ سائنس حقیقت کو جاننے کا سب سے اعلیٰ ذریعہ ہے۔ جو بات سائنس سے ثابت ہوجائے، وہی حقیقت ہے، جو بات سائنسی اصولوں کے ذریعہ ثابت نہ ہو، وہ حقیقت بھی نہیں۔ابتدائی صدیوں میں سائنس خالص مادی علم کے ہم معنی بن گیا۔ چوں کہ مذہبی حقیقتیں مادی معیار استدلال پر بظاہر ثابت نہیں ہوتی تھیں، اس لیے مذہبی حقیقتوں کو غیر علمی قرار دے دیا گیا۔ لیکن علم کا دریا مسلسل آگے بڑھتا رہا، یہاں تک کہ وہ وقت آیا جب کہ خود سائنس مادی علم کے بجائے عملاً غیر مادی علم کے ہم معنی بن گیا۔</w:t>
      </w:r>
    </w:p>
    <w:p>
      <w:pPr>
        <w:jc w:val="both"/>
        <w:bidi w:val="1"/>
      </w:pPr>
      <w:r>
        <w:rPr>
          <w:rFonts w:ascii="Jameel Noori Nastaleeq" w:hAnsi="Jameel Noori Nastaleeq"/>
          <w:rtl w:val="1"/>
          <w:rFonts w:cs="Jameel Noori Nastaleeq"/>
        </w:rPr>
        <w:t>پچھلی صدیوں کی علمی تاریخ بتاتی ہے کہ سائنس کے ارتقا کے ذریعے پہلی بار استدلال کی ایسی علمی بنیاد وجود میں آئی جو عالمی طور پر مسلمہ علمی استدلال کی حیثیت رکھتی تھی، پھر اس میں مزید ارتقا ہوا، اور آخر کار سائنس ایک ایسا علم بن گیا جو مسلمہ عقلی بنیاد پر یہ ثابت کر رہا تھا کہ کائنات ایک بالاتر شعور کی کار فرمائی ہے۔ ایک سائنس داں نے کہا ہے — کائنات کا مادہ ایک ذہن ہے:</w:t>
      </w:r>
    </w:p>
    <w:p>
      <w:pPr>
        <w:jc w:val="both"/>
        <w:bidi w:val="1"/>
      </w:pPr>
      <w:r>
        <w:rPr>
          <w:rFonts w:ascii="Jameel Noori Nastaleeq" w:hAnsi="Jameel Noori Nastaleeq"/>
          <w:rtl w:val="1"/>
          <w:rFonts w:cs="Jameel Noori Nastaleeq"/>
        </w:rPr>
        <w:t>The stuff of the world is mind-stuff  (Eddington)</w:t>
      </w:r>
    </w:p>
    <w:p>
      <w:pPr>
        <w:jc w:val="both"/>
        <w:bidi w:val="1"/>
      </w:pPr>
      <w:r>
        <w:rPr>
          <w:rFonts w:ascii="Jameel Noori Nastaleeq" w:hAnsi="Jameel Noori Nastaleeq"/>
          <w:rtl w:val="1"/>
          <w:rFonts w:cs="Jameel Noori Nastaleeq"/>
        </w:rPr>
        <w:t>مشہور سائنس داں ڈاکٹر اسٹیفن ہاکنگ نے کہا ہے :</w:t>
      </w:r>
    </w:p>
    <w:p>
      <w:pPr>
        <w:jc w:val="both"/>
        <w:bidi w:val="1"/>
      </w:pPr>
      <w:r>
        <w:rPr>
          <w:rFonts w:ascii="Jameel Noori Nastaleeq" w:hAnsi="Jameel Noori Nastaleeq"/>
          <w:rtl w:val="1"/>
          <w:rFonts w:cs="Jameel Noori Nastaleeq"/>
        </w:rPr>
        <w:t>There is a “grand design” to the universe, but it has nothing to do with God. Science is coming close to  “The Theory of Everything,” and when it does, we will know the grand design. (Catherine Giordano: Here’s Why Stephen Hawking Says There Is No God  [www.owlcation.com])</w:t>
      </w:r>
    </w:p>
    <w:p>
      <w:pPr>
        <w:jc w:val="both"/>
        <w:bidi w:val="1"/>
      </w:pPr>
      <w:r>
        <w:rPr>
          <w:rFonts w:ascii="Jameel Noori Nastaleeq" w:hAnsi="Jameel Noori Nastaleeq"/>
          <w:rtl w:val="1"/>
          <w:rFonts w:cs="Jameel Noori Nastaleeq"/>
        </w:rPr>
        <w:t>وہ ایک دوسری جگہ کہتے ہیں :</w:t>
      </w:r>
    </w:p>
    <w:p>
      <w:pPr>
        <w:jc w:val="both"/>
        <w:bidi w:val="1"/>
      </w:pPr>
      <w:r>
        <w:rPr>
          <w:rFonts w:ascii="Jameel Noori Nastaleeq" w:hAnsi="Jameel Noori Nastaleeq"/>
          <w:rtl w:val="1"/>
          <w:rFonts w:cs="Jameel Noori Nastaleeq"/>
        </w:rPr>
        <w:t>One can’t prove that God doesn’t exist, but science makes God unnecessary.</w:t>
      </w:r>
    </w:p>
    <w:p>
      <w:pPr>
        <w:jc w:val="both"/>
        <w:bidi w:val="1"/>
      </w:pPr>
      <w:r>
        <w:rPr>
          <w:rFonts w:ascii="Jameel Noori Nastaleeq" w:hAnsi="Jameel Noori Nastaleeq"/>
          <w:rtl w:val="1"/>
          <w:rFonts w:cs="Jameel Noori Nastaleeq"/>
        </w:rPr>
        <w:t>(www.en.wikipedia.org/wiki/The_Grand_Design_(book)</w:t>
      </w:r>
    </w:p>
    <w:p>
      <w:pPr>
        <w:jc w:val="both"/>
        <w:bidi w:val="1"/>
      </w:pPr>
      <w:r>
        <w:rPr>
          <w:rFonts w:ascii="Jameel Noori Nastaleeq" w:hAnsi="Jameel Noori Nastaleeq"/>
          <w:rtl w:val="1"/>
          <w:rFonts w:cs="Jameel Noori Nastaleeq"/>
        </w:rPr>
        <w:t>کوانٹم فزکس کے نظریے کو اگر اس معاملے پر منطبق کیا جائے تو یہ کہا جاسکتا ہے :</w:t>
      </w:r>
    </w:p>
    <w:p>
      <w:pPr>
        <w:jc w:val="both"/>
        <w:bidi w:val="1"/>
      </w:pPr>
      <w:r>
        <w:rPr>
          <w:rFonts w:ascii="Jameel Noori Nastaleeq" w:hAnsi="Jameel Noori Nastaleeq"/>
          <w:rtl w:val="1"/>
          <w:rFonts w:cs="Jameel Noori Nastaleeq"/>
        </w:rPr>
        <w:t>Probably, there is a God</w:t>
      </w:r>
    </w:p>
    <w:p>
      <w:pPr>
        <w:jc w:val="both"/>
        <w:bidi w:val="1"/>
      </w:pPr>
      <w:r>
        <w:rPr>
          <w:rFonts w:ascii="Jameel Noori Nastaleeq" w:hAnsi="Jameel Noori Nastaleeq"/>
          <w:rtl w:val="1"/>
          <w:rFonts w:cs="Jameel Noori Nastaleeq"/>
        </w:rPr>
        <w:t>یہ خالص سائنس کا موقف ہے۔ لیکن جہاں انسان کے وجدان (intuition) کا تعلق ہے۔ اس کی سطح پر خدا کا وجود اتنا ہی یقینی ہے، جتنا کہ انسا ن کا وجود۔</w:t>
      </w:r>
    </w:p>
    <w:p>
      <w:pPr>
        <w:jc w:val="both"/>
        <w:bidi w:val="1"/>
      </w:pPr>
      <w:r>
        <w:rPr>
          <w:rFonts w:ascii="Jameel Noori Nastaleeq" w:hAnsi="Jameel Noori Nastaleeq"/>
          <w:rtl w:val="1"/>
          <w:rFonts w:cs="Jameel Noori Nastaleeq"/>
        </w:rPr>
        <w:t>سائنس اور عقیدۂ خدا</w:t>
      </w:r>
    </w:p>
    <w:p>
      <w:pPr>
        <w:jc w:val="both"/>
        <w:bidi w:val="1"/>
      </w:pPr>
      <w:r>
        <w:rPr>
          <w:rFonts w:ascii="Jameel Noori Nastaleeq" w:hAnsi="Jameel Noori Nastaleeq"/>
          <w:rtl w:val="1"/>
          <w:rFonts w:cs="Jameel Noori Nastaleeq"/>
        </w:rPr>
        <w:t>1927 میں بلجیم کے ایک سائنس داں جارجز لیمٹری (Georges Lemaitre) نے بگ بینگ (Big Bang)  کا نظریہ پیش کیا۔اِس نظریے پر مزید تحقیق ہوتی رہی، یہاں تک کہ اِس کی حیثیت ایک مسلّمہ واقعہ کی ہوگئی۔ آخر کار 1965 میں بیگ گراؤنڈ ریڈی ایشن (background radiation) کی دریافت ہوئی۔ اِس سے معلوم ہوا کہ کائنات کے بالائی خلا میں لہر دار سطح (ripples) پائی جاتی ہیں۔ یہ بگ بینگ کی شکل میں ہونے والے انفجار کی باقیات ہیں۔ اِن لہروں کو دیکھ کر ایک امریکی سائنس داں جویل پرائمیک (Joel Primack) نے کہا تھا کہ — یہ لہریں خدا کے ہاتھ کی تحریر ہیں:</w:t>
      </w:r>
    </w:p>
    <w:p>
      <w:pPr>
        <w:jc w:val="both"/>
        <w:bidi w:val="1"/>
      </w:pPr>
      <w:r>
        <w:rPr>
          <w:rFonts w:ascii="Jameel Noori Nastaleeq" w:hAnsi="Jameel Noori Nastaleeq"/>
          <w:rtl w:val="1"/>
          <w:rFonts w:cs="Jameel Noori Nastaleeq"/>
        </w:rPr>
        <w:t>The ripples are no less than the handwriting of God.</w:t>
      </w:r>
    </w:p>
    <w:p>
      <w:pPr>
        <w:jc w:val="both"/>
        <w:bidi w:val="1"/>
      </w:pPr>
      <w:r>
        <w:rPr>
          <w:rFonts w:ascii="Jameel Noori Nastaleeq" w:hAnsi="Jameel Noori Nastaleeq"/>
          <w:rtl w:val="1"/>
          <w:rFonts w:cs="Jameel Noori Nastaleeq"/>
        </w:rPr>
        <w:t>جارج اسموٹ 1945 میں پیداہوا۔ وہ ایک امریکی سائنس داں ہے۔ اس نے 2006 میں فزکس کا نوبل پرائز حاصل کیا۔ یہ انعام اُن کو ’کاسمک بیک گراؤنڈ ایکسپلورر، کے لیے کام کرنے پر دیاگیا۔  1992 میں جارج اسموٹ نے یہ اعلان کیا کہ بالائی خلا میں لہردار سطحیںپائی جاتی ہیں۔ یہ بگ بینگ کی باقیات ہیں۔ اُس وقت جارج اسموٹ نے اپنا تاثر اِن الفاظ میں بیان کیا تھا — — یہ خدا کے چہرے کو دیکھنے کے مانند ہے:</w:t>
      </w:r>
    </w:p>
    <w:p>
      <w:pPr>
        <w:jc w:val="both"/>
        <w:bidi w:val="1"/>
      </w:pPr>
      <w:r>
        <w:rPr>
          <w:rFonts w:ascii="Jameel Noori Nastaleeq" w:hAnsi="Jameel Noori Nastaleeq"/>
          <w:rtl w:val="1"/>
          <w:rFonts w:cs="Jameel Noori Nastaleeq"/>
        </w:rPr>
        <w:t>George Fitzgerald Smoot III   (born February 20, 1945)   is an American astrophysicist and cosmologist. He won the Nobel Prize in Physics in 2006  for his work on the Cosmic Background Explorer. In 1992 when George Smoot announced the discovery of ripples in the heat radiation still arriving from the Big Bang, he said it was  "like seeing the face of God".  (God For The 21st Century, Templeton Press, May 2000)</w:t>
      </w:r>
    </w:p>
    <w:p>
      <w:pPr>
        <w:jc w:val="both"/>
        <w:bidi w:val="1"/>
      </w:pPr>
      <w:r>
        <w:rPr>
          <w:rFonts w:ascii="Jameel Noori Nastaleeq" w:hAnsi="Jameel Noori Nastaleeq"/>
          <w:rtl w:val="1"/>
          <w:rFonts w:cs="Jameel Noori Nastaleeq"/>
        </w:rPr>
        <w:t>جب یہ بات ثابت ہوجائے کہ کائنات کی تخلیق کے پیچھے ایک عظیم ذہن (mind) کی کار فرمائی ہے۔ کائنات کے اندر جو معنویت ہے، جو منصوبہ بندی ہے، جو بے نقص ڈزائن ہے، وہ حیرت انگیز طور پر ایک اعلیٰ ذہن کے وجود کو بتاتا ہے۔ کائنات میں ان گنت چیزیں ہیں۔ لیکن ہر چیز اپنے فائنل ماڈل پر ہے۔ کائنات میں حسابی درستگی اتنے زیادہ اعلیٰ معیار پر پائی جاتی ہے کہ ایک سائنس داں نے کہا کہ کائنات ایک ریاضیاتی ذہن (mathematical mind)کی موجودگی کا اشارہ کرتی ہے۔اس موضوع پر اب بہت زیادہ لٹریچر تیار ہوچکا ہے، جس کو انٹرنیٹ پر یا لائبریری میں دیکھا جاسکتا ہے۔ کائنات میں انٹلیجنٹ ڈیزائن ہونے کی ایک مثال یہ ہے کہ ہمارا سولر سسٹم جس میں ہماری زمین واقع ہے، وہ ایک بڑی کہکشاں (galaxy)کا ایک حصہ ہے۔ لیکن ہمارا شمسی نظام کہکشاں کے بیچ میں نہیں ہے، بلکہ اس کے کنارے واقع ہے۔ اس بنا پر ہمارے لیے ممکن ہے کہ ہم محفوظ طور پر زمین پر زندگی گزاریں، اور یہاں تہذیب (culture) کی تعمیر کریں:</w:t>
      </w:r>
    </w:p>
    <w:p>
      <w:pPr>
        <w:jc w:val="both"/>
        <w:bidi w:val="1"/>
      </w:pPr>
      <w:r>
        <w:rPr>
          <w:rFonts w:ascii="Jameel Noori Nastaleeq" w:hAnsi="Jameel Noori Nastaleeq"/>
          <w:rtl w:val="1"/>
          <w:rFonts w:cs="Jameel Noori Nastaleeq"/>
        </w:rPr>
        <w:t>The centre of the galaxy is a very dangerous place. Being in the outskirts of the galaxy, we can live safely from the hectic activities at the centre.</w:t>
      </w:r>
    </w:p>
    <w:p>
      <w:pPr>
        <w:jc w:val="both"/>
        <w:bidi w:val="1"/>
      </w:pPr>
      <w:r>
        <w:rPr>
          <w:rFonts w:ascii="Jameel Noori Nastaleeq" w:hAnsi="Jameel Noori Nastaleeq"/>
          <w:rtl w:val="1"/>
          <w:rFonts w:cs="Jameel Noori Nastaleeq"/>
        </w:rPr>
        <w:t>اس حکیمانہ واقعہ کا اشارہ قرآن میں موجود تھا۔ مگر موجودہ زمانے میں سائنسی مطالعے کے ذریعہ اس کی تفصیلات معلوم ہوئیں، جو گویا قرآن کے اجمالی بیان کی تفسیر ہے۔جب علم کا دریا یہاں تک پہنچ جائے تو اس کے بعد صرف یہ کام باقی رہ جاتا ہے کہ اس دریافت کردہ شعور یا اس ذہن کو مذہبی اصطلاح کے مطابق، خدا (God) کا نام دے دیا جائے۔</w:t>
      </w:r>
    </w:p>
    <w:p>
      <w:pPr>
        <w:jc w:val="both"/>
        <w:bidi w:val="1"/>
      </w:pPr>
      <w:r>
        <w:rPr>
          <w:rFonts w:ascii="Jameel Noori Nastaleeq" w:hAnsi="Jameel Noori Nastaleeq"/>
          <w:rtl w:val="1"/>
          <w:rFonts w:cs="Jameel Noori Nastaleeq"/>
        </w:rPr>
        <w:t>بے نقص کائنات</w:t>
      </w:r>
    </w:p>
    <w:p>
      <w:pPr>
        <w:jc w:val="both"/>
        <w:bidi w:val="1"/>
      </w:pPr>
      <w:r>
        <w:rPr>
          <w:rFonts w:ascii="Jameel Noori Nastaleeq" w:hAnsi="Jameel Noori Nastaleeq"/>
          <w:rtl w:val="1"/>
          <w:rFonts w:cs="Jameel Noori Nastaleeq"/>
        </w:rPr>
        <w:t>کائنات مکمل طور پر ایک بے نقص (zero-defect)کائنات ہے۔قرآن میں کائنات کے اس پہلو کو ان الفاظ میں بیان کیا گیا ہےَ ۔ ان آیتوں کا ترجمہ یہ ہے: یعنی جس نے بنائے سات آسمان درجہ بدرجہ، تم رحمٰن کے بنانے میں کوئی خلل نہیں دیکھو گے، پھر نگاہ ڈال کر دیکھ لو، کہیں تم کو کوئی خلل نظر آتا ہے (ہَلْ تَرَى مِنْ فُطُور) ۔ پھر بار بار نگاہ ڈال کر دیکھو، نگاہ ناکام تھک کر تمہاری طرف واپس آجائے گی (67:3-4)۔</w:t>
      </w:r>
    </w:p>
    <w:p>
      <w:pPr>
        <w:jc w:val="both"/>
        <w:bidi w:val="1"/>
      </w:pPr>
      <w:r>
        <w:rPr>
          <w:rFonts w:ascii="Jameel Noori Nastaleeq" w:hAnsi="Jameel Noori Nastaleeq"/>
          <w:rtl w:val="1"/>
          <w:rFonts w:cs="Jameel Noori Nastaleeq"/>
        </w:rPr>
        <w:t>قرآن کی اس آیت میں کائنات کوبے فطور (flawless) کہا گیا ہے ۔ جس وقت قرآن میں یہ آیت اتری، اس وقت انسان کو معلوم نہ تھا کہ کائنات ایک بے نقص کائنات ہے۔ انسان سورج چاند کو دیکھتا تھا، سمندروں اور پہاڑوں کو دیکھتا تھا۔ اس سے اس کے اندر ایک تحیر کا احساس (sense of awe) پیدا ہوجاتا تھا۔ اس سے کائنات کی پرستش (nature worship) کا تصور پیدا ہوا۔ خالق کا جو اصل مقصود تھا، وہ یہ تھا کہ انسان کائنات کے بے فطور (flawless) پہلو کو جانے ، اور اس طرح خالق کی قدرت کو دریافت کرے۔ مگر ہزاروں سال تک کائنات کا یہ پہلو غیردریافت شدہ بنا رہا۔</w:t>
      </w:r>
    </w:p>
    <w:p>
      <w:pPr>
        <w:jc w:val="both"/>
        <w:bidi w:val="1"/>
      </w:pPr>
      <w:r>
        <w:rPr>
          <w:rFonts w:ascii="Jameel Noori Nastaleeq" w:hAnsi="Jameel Noori Nastaleeq"/>
          <w:rtl w:val="1"/>
          <w:rFonts w:cs="Jameel Noori Nastaleeq"/>
        </w:rPr>
        <w:t>پچھلے تقریباً چار سو سال کے درمیان سائنس کے میدان میں جو دریافتیں ہوئی ہیں، انھوں نے پہلی بار انسا ن کو بتایا کہ کائنات میں کمال درجے کی معنویت پائی جاتی ہے۔ کائنات ویل پلانڈ (well planned) کائنات ہے، کائنات ایک ویل مینجڈ (well managed) کائنات ہے، کائنات ایک ویل ڈیزائنڈ (well designed) کائنات ہے، کائنات ایک ویل ڈسپلنڈ (well disciplined) کائنات ہے۔ اب سائنسداں عام طور پر یہ مانتے ہیں کہ کائنات ایک انٹلجنٹ کائنات (intelligent universe) ہے۔ حتی کہ اب یہ ایک باقاعدہ موضوع بن گیا ہے، جس پر بہت سی کتابیں اور رسالے شائع کیے جارہے ہیں۔</w:t>
      </w:r>
    </w:p>
    <w:p>
      <w:pPr>
        <w:jc w:val="both"/>
        <w:bidi w:val="1"/>
      </w:pPr>
      <w:r>
        <w:rPr>
          <w:rFonts w:ascii="Jameel Noori Nastaleeq" w:hAnsi="Jameel Noori Nastaleeq"/>
          <w:rtl w:val="1"/>
          <w:rFonts w:cs="Jameel Noori Nastaleeq"/>
        </w:rPr>
        <w:t>نیوٹن کے زمانے میں کائنات کو ایک میکینیکل کائنات کہا جاتا تھا۔ لیکن مزید ریسرچ سے یہ نظریہ غلط ثابت ہوگیا۔ سائنس کے مختلف شعبوں میں جو ریسرچ ہوئی ہے، اس سے اب یہ بات تقریباً واقعہ (fact) بن چکی ہے کہ کائنات ایک ذہین کائنات (intelligent universe) ہے۔ کائنات کو ذہین کائنات ماننے کے بعد یہ معاملہ ایک لفظی مسئلہ بن جاتا ہے۔ کائنات کو ذہین کائنات ماننا دوسرے لفظوں میں یہ ماننا ہے کہ یہ کائنات ایک ذہین خالق کی تخلیق ہے۔ اس کے سوا اس کا کوئی اور مفہوم نہیں ہوسکتا۔ اس موضوع پر غالباً پہلی باقاعدہ کتاب فریڈ ہائل (Fred Hoyel) کی تھی، جس کا نام تھا ذہین کائنات:</w:t>
      </w:r>
    </w:p>
    <w:p>
      <w:pPr>
        <w:jc w:val="both"/>
        <w:bidi w:val="1"/>
      </w:pPr>
      <w:r>
        <w:rPr>
          <w:rFonts w:ascii="Jameel Noori Nastaleeq" w:hAnsi="Jameel Noori Nastaleeq"/>
          <w:rtl w:val="1"/>
          <w:rFonts w:cs="Jameel Noori Nastaleeq"/>
        </w:rPr>
        <w:t>The Intelligent Universe: A New View of Creation and Evolution  (1983)</w:t>
      </w:r>
    </w:p>
    <w:p>
      <w:pPr>
        <w:jc w:val="both"/>
        <w:bidi w:val="1"/>
      </w:pPr>
      <w:r>
        <w:rPr>
          <w:rFonts w:ascii="Jameel Noori Nastaleeq" w:hAnsi="Jameel Noori Nastaleeq"/>
          <w:rtl w:val="1"/>
          <w:rFonts w:cs="Jameel Noori Nastaleeq"/>
        </w:rPr>
        <w:t>مگر اب ذہین ڈزائن کے موضوع پر بڑی تعداد میں کتابیں اورمقالے چھپ چکے ہیں۔ ان کتابوں اور مقالات کو کسی بڑی لائبریری میں یا انٹر نیٹ پر دیکھا جاسکتا ہے۔</w:t>
      </w:r>
    </w:p>
    <w:p>
      <w:pPr>
        <w:jc w:val="both"/>
        <w:bidi w:val="1"/>
      </w:pPr>
      <w:r>
        <w:rPr>
          <w:rFonts w:ascii="Jameel Noori Nastaleeq" w:hAnsi="Jameel Noori Nastaleeq"/>
          <w:rtl w:val="1"/>
          <w:rFonts w:cs="Jameel Noori Nastaleeq"/>
        </w:rPr>
        <w:t>کائنات کی توجیہہ</w:t>
      </w:r>
    </w:p>
    <w:p>
      <w:pPr>
        <w:jc w:val="both"/>
        <w:bidi w:val="1"/>
      </w:pPr>
      <w:r>
        <w:rPr>
          <w:rFonts w:ascii="Jameel Noori Nastaleeq" w:hAnsi="Jameel Noori Nastaleeq"/>
          <w:rtl w:val="1"/>
          <w:rFonts w:cs="Jameel Noori Nastaleeq"/>
        </w:rPr>
        <w:t>طبیعیات کے جدیدمطالعے سے معلوم ہوا ہے کہ تقریباً 14 بلین سال پہلے خلا میں ایک دھماکہ ہوا جس کو بگ بینگ کہاجاتاہے۔ یہ کائنات کا آغاز تھا۔ مطالعہ مزید بتاتاہے کہ دھماکے کے بعد ایک سیکنڈ کے اندر ایک اور واقعہ ہوا جس نے ذروں کو نہایت تیز رفتاری کے ساتھ خلا کی وسعت میں پھیلا دیا۔ اس کے بعد تدریجی طور پر موجودہ کائنات بنی۔</w:t>
      </w:r>
    </w:p>
    <w:p>
      <w:pPr>
        <w:jc w:val="both"/>
        <w:bidi w:val="1"/>
      </w:pPr>
      <w:r>
        <w:rPr>
          <w:rFonts w:ascii="Jameel Noori Nastaleeq" w:hAnsi="Jameel Noori Nastaleeq"/>
          <w:rtl w:val="1"/>
          <w:rFonts w:cs="Jameel Noori Nastaleeq"/>
        </w:rPr>
        <w:t>یہ انوکھے واقعات کیسے پیش آئے۔ اتفاق (accident) جیسے الفاظ اس کی توجیہہ نہیں کرسکتے۔ یہ ایک بے حد بامعنی واقعہ تھا اور صرف ایک بامعنی توجیہہ (meaningful explanation)  ہی اِس واقعے کی تشریح کرسکتی ہے۔ حقیقت یہ ہے کہ اِس قسم کی دریافتوں نے انسان کو معرفتِ الٰہی کے عین دروازے تک پہنچا دیا ہے۔ اب صرف اتنا ہی باقی ہے کہ لفظی طورپر اس کا اعتراف کرلیا جائے۔</w:t>
      </w:r>
    </w:p>
    <w:p>
      <w:pPr>
        <w:jc w:val="both"/>
        <w:bidi w:val="1"/>
      </w:pPr>
      <w:r>
        <w:rPr>
          <w:rFonts w:ascii="Jameel Noori Nastaleeq" w:hAnsi="Jameel Noori Nastaleeq"/>
          <w:rtl w:val="1"/>
          <w:rFonts w:cs="Jameel Noori Nastaleeq"/>
        </w:rPr>
        <w:t>Universe Origins: Giant Boost for Big Bang Theory</w:t>
      </w:r>
    </w:p>
    <w:p>
      <w:pPr>
        <w:jc w:val="both"/>
        <w:bidi w:val="1"/>
      </w:pPr>
      <w:r>
        <w:rPr>
          <w:rFonts w:ascii="Jameel Noori Nastaleeq" w:hAnsi="Jameel Noori Nastaleeq"/>
          <w:rtl w:val="1"/>
          <w:rFonts w:cs="Jameel Noori Nastaleeq"/>
        </w:rPr>
        <w:t>London: An international team of astrophysicists has discovered the signal left in the sky by the super-rapid expansion of space that would have occurred fractions of a second after everything came into being following the Big Bang. Announcing their finding over a global press call, scientists from Harvard Smithsonian Centre for Astrophysics said researchers from the BICEP2 (Background Imaging of Cosmic Extragalactic Polarization) collaboration have found this first direct evidence for this cosmic inflation, a theory pioneered by Prof Alan Guth among others. Almost 14 billion years ago the universe burst into existence in an extraordinary event that initiated the Big Bang, they said. It has been theorized that in the first fleeting fraction of a second the universe expanded exponentially in what is described as the first tremors of the Big Bang, stretching far beyond the view of our best telescopes. Their data also represents the first images of gravitational waves or ripples in space-time. The team analysed their data for more than three years in an effort to rule out any errors.They also considered whether dust in our galaxy could produce the observed pattern, but the data suggest this is highly unlikely. Harvard theorist Avi Loeb said this  work offers new insights into some of our most basic questions: Why do we exist??  How did the universe begin???  These results not only offer strong evidence for inflation, they also tell us when inflation took place and how powerful the process was. These ground breaking results came from observations by the BICEP2 telescope of the cosmic microwave background a faint glow left over from the Big Bang.   (The Times of India, New Delhi, March 19, 2014, p. 23)</w:t>
      </w:r>
    </w:p>
    <w:p>
      <w:pPr>
        <w:jc w:val="both"/>
        <w:bidi w:val="1"/>
      </w:pPr>
      <w:r>
        <w:rPr>
          <w:rFonts w:ascii="Jameel Noori Nastaleeq" w:hAnsi="Jameel Noori Nastaleeq"/>
          <w:rtl w:val="1"/>
          <w:rFonts w:cs="Jameel Noori Nastaleeq"/>
        </w:rPr>
        <w:t>کائنات کی معنویت</w:t>
      </w:r>
    </w:p>
    <w:p>
      <w:pPr>
        <w:jc w:val="both"/>
        <w:bidi w:val="1"/>
      </w:pPr>
      <w:r>
        <w:rPr>
          <w:rFonts w:ascii="Jameel Noori Nastaleeq" w:hAnsi="Jameel Noori Nastaleeq"/>
          <w:rtl w:val="1"/>
          <w:rFonts w:cs="Jameel Noori Nastaleeq"/>
        </w:rPr>
        <w:t>سائنس فطرت (nature) کے مطالعے کا نام ہے۔ فطرت میں وہ تمام چیزیں شامل ہیں، جن کو ہم کائنات کہتے ہیں۔ سائنسی مطالعے کا آغاز کچھ ابتدائی باتوں سے ہوا، لیکن یہ مطالعہ جتنا زیادہ بڑھتا گیا، اتنا ہی یہ ظاہر ہوتا گیا کہ کائنات ایک بے حد بامعنی کائنات ہے۔ کائنات کی کوئی بھی ایسی تشریح جو کائنات کی معنویت کے اعتراف پر قائم نہ ہو، وہ سائنسی تحقیقات سے مطابقت نہیں رکھتی۔</w:t>
      </w:r>
    </w:p>
    <w:p>
      <w:pPr>
        <w:jc w:val="both"/>
        <w:bidi w:val="1"/>
      </w:pPr>
      <w:r>
        <w:rPr>
          <w:rFonts w:ascii="Jameel Noori Nastaleeq" w:hAnsi="Jameel Noori Nastaleeq"/>
          <w:rtl w:val="1"/>
          <w:rFonts w:cs="Jameel Noori Nastaleeq"/>
        </w:rPr>
        <w:t>مثلاً سائنسی مطالعے کے ذریعے معلوم ہوا کہ کائنات کے اندر ایک ذہین ڈیزائن (intelligent design) ہے۔ اب اگر یہ نہ مانا جائے کہ کائنات کے پیچھے ایک ذہین ڈیزائنر (intelligent designer)کام کر رہا ہے تو کائنات کا نادر ظاہرہ ناقابلِ توجیہہ بن جاتاہے۔</w:t>
      </w:r>
    </w:p>
    <w:p>
      <w:pPr>
        <w:jc w:val="both"/>
        <w:bidi w:val="1"/>
      </w:pPr>
      <w:r>
        <w:rPr>
          <w:rFonts w:ascii="Jameel Noori Nastaleeq" w:hAnsi="Jameel Noori Nastaleeq"/>
          <w:rtl w:val="1"/>
          <w:rFonts w:cs="Jameel Noori Nastaleeq"/>
        </w:rPr>
        <w:t>اِسی طرح سائنس کے مطالعے نے بتایا کہ ہماری کائنات انسان کے لیےایک کسٹم میڈ (custom-made) کائنات ہے، یعنی وہ انسان جیسی مخلوق کے تقاضوں کے عین مطابق ہے۔ اب اگر ایک ایسے خالق کو نہ مانا جائے جس نے دو الگ الگ چیزوں کے درمیان مطابقت کو قائم کیا، تو اِس ظاہرے کی کوئی قابلِ فہم توجیہہ ممکن نہیں۔ اِسی طرح مختلف شعبوں میں سائنس کا مطالعہ بتاتا ہے کہ کائنات کے مختلف اجزا آپس میں بے حد مربوط ہیں، اور ان کے درمیان ایک انتہائی فائن ٹیوننگ (fine-tuning) پائی جاتی ہے تو اِس مائنڈ باگلنگ (mind-boggling) ظاہرے کی کوئی ہ ممکن نہیں۔</w:t>
      </w:r>
    </w:p>
    <w:p>
      <w:pPr>
        <w:jc w:val="both"/>
        <w:bidi w:val="1"/>
      </w:pPr>
      <w:r>
        <w:rPr>
          <w:rFonts w:ascii="Jameel Noori Nastaleeq" w:hAnsi="Jameel Noori Nastaleeq"/>
          <w:rtl w:val="1"/>
          <w:rFonts w:cs="Jameel Noori Nastaleeq"/>
        </w:rPr>
        <w:t>سائنس کوئی مذہبی سبجیکٹ نہیں، سائنس کا موضوع خالق کی دریافت نہیں۔ سائنس کا موضوع تخلیق (creation)کی دریافت ہے، لیکن تخلیق کے مطالعے میں خالق (Creator) کا مطالعہ اپنے آپ شامل ہے، اِس لیے تخلیق کا مطالعہ عملاً خالق کا مطالعہ بن گیا۔ سائنس نے اپنے مطالعے کے ذریعے جو چیزیں دریافت کیں، وہ سب خدائی نشانیوں کی دریافت کے ہم معنی بن گئیں، جن کو قرآن میں ’آیات اللہ‘  (signs of God) کہاگیا ہے۔ اِس اعتبار سے یہ کہنا درست ہوگا کہ تخلیق کی معنویت کی دریافت عملاً ایک بامعنی خالق کے وجود کی دریافت ہے۔</w:t>
      </w:r>
    </w:p>
    <w:p>
      <w:pPr>
        <w:jc w:val="both"/>
        <w:bidi w:val="1"/>
      </w:pPr>
      <w:r>
        <w:rPr>
          <w:rFonts w:ascii="Jameel Noori Nastaleeq" w:hAnsi="Jameel Noori Nastaleeq"/>
          <w:rtl w:val="1"/>
          <w:rFonts w:cs="Jameel Noori Nastaleeq"/>
        </w:rPr>
        <w:t>Fine-Tuning in the Universe: "There is plenty of good scientific evidence that our universe began about 14 billion years ago, in a Big Bang of enormously high density and temperature, long before planets, stars and even atoms existed. But what came before [The physicist Lawrence ] Krauss in his book discusses the current thinking of physicists that our entire universe could have emerged from a jitter in the amorphous haze of the subatomic world called the quantum foam, in which energy and matter can materialize out of nothing. Krauss’s punch line is that we do not need God to create the universe. The quantum foam can do it quite nicely all on its own. Aczel asks the obvious question: But where did the quantum foam come from? Where did the quantum laws come from? Hasn’t Krauss simply passed the buck? Legitimate questions. But ones we will probably never be able to answer.  "...[The fine-tuning problem] For the past 50 years or so, physicists have become more and more aware that various fundamental parameters of our universe appear to be fine-tuned to allow the emergence of life — not only life as we know it but life of any kind. For example, if the nuclear force were slightly stronger than it is, then all of the hydrogen atoms in the infant universe would have fused with other hydrogen atoms to make helium, and there would be no hydrogen left. No hydrogen means no water. On the other hand, if the nuclear force were substantially weaker than it is, then the complex atoms needed for biology could not hold together. In another, even more striking example, if the  "cosmic dark energyـ", discovered by scientists 15 years ago, were a little denser than it actually is, our universe would have expanded so rapidly that matter could never have pulled itself together to form stars. And if the dark energy were a little smaller, the universe would have collapsed long before stars had time to form. Atoms are made in stars. Without stars there would be no atoms and no life. So, the question is: Why? Why do these parameters lie in the narrow range that allows life. (Book: ‘Why Science Does Not Disprove God’ by mathematician Amir D. Aczel, who is currently researcher in the history of science at Boston University. The above are excerpts taken from a review on the book by physicist Alan Lightman for The Washington Post, April 11, 2014)</w:t>
      </w:r>
    </w:p>
    <w:p>
      <w:pPr>
        <w:jc w:val="both"/>
        <w:bidi w:val="1"/>
      </w:pPr>
      <w:r>
        <w:rPr>
          <w:rFonts w:ascii="Jameel Noori Nastaleeq" w:hAnsi="Jameel Noori Nastaleeq"/>
          <w:rtl w:val="1"/>
          <w:rFonts w:cs="Jameel Noori Nastaleeq"/>
        </w:rPr>
        <w:t>انسان کی مسلسل حفاظت</w:t>
      </w:r>
    </w:p>
    <w:p>
      <w:pPr>
        <w:jc w:val="both"/>
        <w:bidi w:val="1"/>
      </w:pPr>
      <w:r>
        <w:rPr>
          <w:rFonts w:ascii="Jameel Noori Nastaleeq" w:hAnsi="Jameel Noori Nastaleeq"/>
          <w:rtl w:val="1"/>
          <w:rFonts w:cs="Jameel Noori Nastaleeq"/>
        </w:rPr>
        <w:t>قرآن میں انسان کے بارے میںایک حقیقت کو ان الفاظ میں بیان کیا گیا ہے: قُلْ مَنْ یَکْلَؤُکُمْ بِاللَّیْلِ وَالنَّہَارِ مِنَ الرَّحْمَنِ بَلْ ہُمْ عَنْ ذِکْرِ رَبِّہِمْ مُعْرِضُونَ (21:42)۔ قرآن کو ماننے والےساتویں صدی عیسوی سے اس کو مانتے تھے۔ لیکن ان کا ماننا بطور عقیدہ تھا، وہ ایک معلوم حقیقت کے طور پر نہ تھا۔ فلکیاتی سائنس نے پہلی بار اس کو بطور حقیقت کے دریافت کیا۔ اس بارے میں قرآن کے ماننے والوں کا عقیدہ واقعاتی طور پر ایک معلوم حقیقت بن گیا۔ سائنس کے مطابق، زمین اپنی جسامت کے اعتبارسے کائنات میں ایک ذرے سے بہت زیادہ کم ہے،مگراس کے باوجودوہ ہماری تمام معلوم دنیاؤں میں اہم ترین ہے،کیونکہ ا س کے اوپرحیرت انگیزطورپروہ حالات مہیاہیں، جوہمارے علم کے مطابق اس وسیع کائنات میں کہیں نہیں پائے جاتے۔</w:t>
      </w:r>
    </w:p>
    <w:p>
      <w:pPr>
        <w:jc w:val="both"/>
        <w:bidi w:val="1"/>
      </w:pPr>
      <w:r>
        <w:rPr>
          <w:rFonts w:ascii="Jameel Noori Nastaleeq" w:hAnsi="Jameel Noori Nastaleeq"/>
          <w:rtl w:val="1"/>
          <w:rFonts w:cs="Jameel Noori Nastaleeq"/>
        </w:rPr>
        <w:t>سب سے پہلے زمین کی جسامت کولیجئے ،اگراس کاحجم کم یازیادہ ہوتاتواس پرزندگی محال ہوجاتی۔ مثلًاکرۂ زمین،اگرچاند اتناچھوٹاہوتا،یعنی اس کاقطرموجودہ قطرکی نسبت سے ایک چوتھائی 1/4ہوتاتواس کی کشش ثقل، زمین کی موجودہ کشش کا  1/6 رہ جاتی ، کشش کی اس کمی کانتیجہ یہ ہوجاتاکہ ہماری دنیاپانی اورہواکواپنے اوپرروک نہ سکتی ،جیساکہ جسامت کی اسی کمی کی وجہ سے چاندمیں واقع ہواہے۔چاندپراس وقت نہ توپانی ہے ،اورنہ کوئی ہوائی کرہ ہے۔ہواکاغلاف نہ ہونے کی وجہ سے چاند رات کے وقت بیحد سرد ہوجاتا ہے، اوردن کے وقت تنورکے مانندجلنے لگتاہے۔ اسی طرح کم جسامت کی زمین کشش کی کمی کی وجہ سے پانی کی اس کثیرمقدارکوروک نہ سکتی جوزمین پرموسمی اعتدال کوباقی رکھنے کاایک اہم ذریعہ ہے،اوراسی بناپرایک سائنس داں نے اس کوعظیم توازنی پہیہ (Great Balance Wheel) کانام دیاہے، اورہواکاموجودہ غلاف اڑکرفضامیں گم ہوجاتاتواس کاحال یہ ہوتاکہ اس کی سطح پردرجہ حرارت چڑھتاتوانتہائی حدتک چڑھ جاتا،اورگرتاتوانتہائی حدتک گرجاتا۔اس کے برعکس اگرزمین کاقطر موجودہ زمینی قطر کے مقابلے میں دگناہوتاتواس کی کشش ثقل بھی دگنی بڑھ جاتی، کشش کے اس اضافہ کانتیجہ یہ ہوتاکہ ہوا،جواس وقت زمین کے اوپرپانچ سومیل کی بلندی تک پائی جاتی ہے،وہ کھنچ کربہت نیچے تک سمٹ جاتی ،اس کے دباؤ میں فی مربع انچ 15تا30پونڈکااضافہ ہوجاتا،جس کانتیجہ مختلف صورتوں میں زندگی کے لئے نہایت مہلک ثابت ہوتا،اوراگرزمین کی جسامت سورج کےبرابر ہوتی اوراس کی کثافت برقرار رہتی تواس کی کشش ثقل دیڑھ سوگنابڑھ جاتی ،ہواکے غلاف کی دبازت گھٹ کرپانچ سومیل کے بجائے صرف چارمیل رہ جاتی ،نتیجہ یہ ہوتاکہ ہواکادباؤ ایک ٹن فی مربع انچ تک جاپہنچتا،اس غیر معمولی دباؤ کی وجہ سے زندہ اجسام کانشوونماممکن نہ رہتا،ایک پونڈوزنی جانورکاوزن ایک سوپچاس پونڈہوجاتا،انسان کاجسم گھٹ کرگلہری کے برابرہوجاتا،اوراس میں کسی قسم کی ذہنی زندگی ناممکن ہوجاتی ،کیونکہ انسانی ذہانت حاصل کرنے کے لئے بہت کثیر مقدار میں اعصابی ریشوں کی موجودگی ضروری ہے، اوراس طرح کے پھیلے ہوئے ریشوں کانظام ایک خاص درجہ کی جسامت ہی میں پایاجاسکتاہے۔</w:t>
      </w:r>
    </w:p>
    <w:p>
      <w:pPr>
        <w:jc w:val="both"/>
        <w:bidi w:val="1"/>
      </w:pPr>
      <w:r>
        <w:rPr>
          <w:rFonts w:ascii="Jameel Noori Nastaleeq" w:hAnsi="Jameel Noori Nastaleeq"/>
          <w:rtl w:val="1"/>
          <w:rFonts w:cs="Jameel Noori Nastaleeq"/>
        </w:rPr>
        <w:t>قرآن کی سائنسی تفسیر</w:t>
      </w:r>
    </w:p>
    <w:p>
      <w:pPr>
        <w:jc w:val="both"/>
        <w:bidi w:val="1"/>
      </w:pPr>
      <w:r>
        <w:rPr>
          <w:rFonts w:ascii="Jameel Noori Nastaleeq" w:hAnsi="Jameel Noori Nastaleeq"/>
          <w:rtl w:val="1"/>
          <w:rFonts w:cs="Jameel Noori Nastaleeq"/>
        </w:rPr>
        <w:t>قرآن کی ایک آیت ان الفاظ میں آئی ہے:أَوَلَمْ یَرَ الَّذِینَ کَفَرُوا أَنَّ السَّمَاوَاتِ وَالْأَرْضَ کَانَتَا رَتْقًا فَفَتَقْنَاہُمَا وَجَعَلْنَا مِنَ الْمَاءِ کُلَّ شَیْءٍ حَیٍّ أَفَلَا یُؤْمِنُونَ (21:30)۔ یعنی کیا انکار کرنے والوں نے نہیں دیکھا کہ آسمان اور زمین دونوں بند تھے، پھر ہم نے ان کو کھول دیا۔ اور ہم نے پانی سے ہر جاندار چیز کو بنایا۔ کیا پھر بھی وہ ایمان نہیں لاتے۔</w:t>
      </w:r>
    </w:p>
    <w:p>
      <w:pPr>
        <w:jc w:val="both"/>
        <w:bidi w:val="1"/>
      </w:pPr>
      <w:r>
        <w:rPr>
          <w:rFonts w:ascii="Jameel Noori Nastaleeq" w:hAnsi="Jameel Noori Nastaleeq"/>
          <w:rtl w:val="1"/>
          <w:rFonts w:cs="Jameel Noori Nastaleeq"/>
        </w:rPr>
        <w:t>اس آیت کا مطلب یہ ہے کہ کائنات میں خود تخلیق کے اعتبار سے ایسی کھلی شہادت موجود ہیں، جو اس حقیقت کو ثابت کرتی ہیں کہ اس کائنات کا ایک خالق ہے۔ ساتویں صدی عیسوی میں جب کہ قرآن نازل ہوا، یہ آیت ایک پیشین گوئی کی حیثیت رکھتی تھی۔ مگر اب یہ آیت سائنسی طور پر ایک ثابت شدہ واقعہ بن چکی ہے۔ اس سائنسی دریافت کا معروف نام بگ بینگ (Big Bang) ہے۔ بیسویں صدی عیسوی کے ربع اول میں پہلی بار اس حقیقت کی دریافت ہوئی، اور پھر سائنسداں اس دریافت کی مزید تحقیق کرتے رہے، یہاں تک کہ اب بگ بینگ کا واقعہ سائنسی طور پر ایک ثابت شدہ واقعہ بن چکا ہے۔</w:t>
      </w:r>
    </w:p>
    <w:p>
      <w:pPr>
        <w:jc w:val="both"/>
        <w:bidi w:val="1"/>
      </w:pPr>
      <w:r>
        <w:rPr>
          <w:rFonts w:ascii="Jameel Noori Nastaleeq" w:hAnsi="Jameel Noori Nastaleeq"/>
          <w:rtl w:val="1"/>
          <w:rFonts w:cs="Jameel Noori Nastaleeq"/>
        </w:rPr>
        <w:t>اس دریافت کے مطابق، تقریبا تیرہ بلین سال پہلے خلا میں ایک بہت بڑا کاسمک بال (cosmic ball) ظاہر ہوا۔ اس کاسمک بال میں وہ تمام پارٹکل (particle)موجود تھے، جن کے مجموعے سے موجودہ کائنات بنی ہے۔ اس کاسمک بال میں ایک زبردست انفجار (explosion) ہوا۔ اس انفجار کے بعد ایک لمبی مدت کے دوران وہ پوری دنیا بنی، جس کو آج ہم کائنات کے نام سے جانتے ہیں۔بگ بینگ کا نظریہ اب ایک سائنسی واقعہ (scientific fact) کے طور پر تسلیم کرلیا گیا ہے۔ اس موضوع پر ہر انسائیکلوپیڈیا میں مواد موجود ہے۔ اس کے بارے میں بڑی تعداد میں کتابیں اور مقالات شائع ہوچکی ہیں۔ یہاں بطور مثال صرف ایک کتاب کا حوالہ دیا جاتا ہے:</w:t>
      </w:r>
    </w:p>
    <w:p>
      <w:pPr>
        <w:jc w:val="both"/>
        <w:bidi w:val="1"/>
      </w:pPr>
      <w:r>
        <w:rPr>
          <w:rFonts w:ascii="Jameel Noori Nastaleeq" w:hAnsi="Jameel Noori Nastaleeq"/>
          <w:rtl w:val="1"/>
          <w:rFonts w:cs="Jameel Noori Nastaleeq"/>
        </w:rPr>
        <w:t>Big Bang: The Origin of the Universe by Simon Singh (Harper Collins, 2005)</w:t>
      </w:r>
    </w:p>
    <w:p>
      <w:pPr>
        <w:jc w:val="both"/>
        <w:bidi w:val="1"/>
      </w:pPr>
      <w:r>
        <w:rPr>
          <w:rFonts w:ascii="Jameel Noori Nastaleeq" w:hAnsi="Jameel Noori Nastaleeq"/>
          <w:rtl w:val="1"/>
          <w:rFonts w:cs="Jameel Noori Nastaleeq"/>
        </w:rPr>
        <w:t>الہامی علم کی ضرورت</w:t>
      </w:r>
    </w:p>
    <w:p>
      <w:pPr>
        <w:jc w:val="both"/>
        <w:bidi w:val="1"/>
      </w:pPr>
      <w:r>
        <w:rPr>
          <w:rFonts w:ascii="Jameel Noori Nastaleeq" w:hAnsi="Jameel Noori Nastaleeq"/>
          <w:rtl w:val="1"/>
          <w:rFonts w:cs="Jameel Noori Nastaleeq"/>
        </w:rPr>
        <w:t>اللہ تعالی نے پیغمبروں کے ذریعہ انسان کی ہدایت کا ا نتظام کیا۔ پیغمبروں پر وحی آتی تھی، اور پھر وہ لوگوں کو اس علم سے واقف کراتے تھے۔ پیغمبرانہ رہنمائی کی ضرورت کیوں ہے۔ اس کا جواب قرآن میں یہ دیا گیا تھا :وَیَسْأَلُونَکَ عَنِ الرُّوحِ قُلِ الرُّوحُ مِنْ أَمْرِ رَبِّی وَمَا أُوتِیتُمْ مِنَ الْعِلْمِ إِلَّا قَلِیلًا (17:85)۔ یعنی اور وہ تم سے روح کے متعلق پوچھتے ہیں۔ کہو کہ روح میرے رب کے حکم سے ہے۔ اور تم کو بہت تھوڑا علم دیا گیا ہے۔</w:t>
      </w:r>
    </w:p>
    <w:p>
      <w:pPr>
        <w:jc w:val="both"/>
        <w:bidi w:val="1"/>
      </w:pPr>
      <w:r>
        <w:rPr>
          <w:rFonts w:ascii="Jameel Noori Nastaleeq" w:hAnsi="Jameel Noori Nastaleeq"/>
          <w:rtl w:val="1"/>
          <w:rFonts w:cs="Jameel Noori Nastaleeq"/>
        </w:rPr>
        <w:t>اس آیت میں روح سے مراد وحی ہے۔ اس آیت میں وحی کی ضرورت پر یہ دلیل دی گئی ہے کہ انسان کو تھوڑا علم دیا گیا ہے، وہ خود سے اپنی ہدایت کو دریافت نہیں کرسکتا۔ اس لیے وحی کے ذریعہ اس کو ہدایت نامہ بھیجا جاتا ہے، تاکہ وہ کامل رہنمائی کی روشنی میں دنیا میں اپنی زندگی گزار سکے۔ قرآن کا یہ بیان بظاہر صرف ایک بیان (statement) ہے۔ اس بیان کی عقلی تفسیر نزول قرآن کے وقت موجود نہ تھی۔ بعد کو جب سائنس کا علم وجود میں آیا، اور زندگی اور کائنات کے بارے میں سائنسی مطالعہ شروع ہوا تو ابتداء ًانسان نے سمجھا کہ اب ہمیں پیغمبرانہ ہدایت کی ضرورت نہیں۔ اب انسان خود اپنے علوم کے ذریعہ اپنے لیےکامل رہنمائی کو دریافت کرسکتا ہے۔ یہی وہ ذہن تھا، جس کے تحت برٹش فلسفی جولین ہکسلے (Julian Huxley) نے ایک کتاب لکھی، جس کا ٹائٹل یہ تھا:</w:t>
      </w:r>
    </w:p>
    <w:p>
      <w:pPr>
        <w:jc w:val="both"/>
        <w:bidi w:val="1"/>
      </w:pPr>
      <w:r>
        <w:rPr>
          <w:rFonts w:ascii="Jameel Noori Nastaleeq" w:hAnsi="Jameel Noori Nastaleeq"/>
          <w:rtl w:val="1"/>
          <w:rFonts w:cs="Jameel Noori Nastaleeq"/>
        </w:rPr>
        <w:t>Man Stands Alone  (1941)</w:t>
      </w:r>
    </w:p>
    <w:p>
      <w:pPr>
        <w:jc w:val="both"/>
        <w:bidi w:val="1"/>
      </w:pPr>
      <w:r>
        <w:rPr>
          <w:rFonts w:ascii="Jameel Noori Nastaleeq" w:hAnsi="Jameel Noori Nastaleeq"/>
          <w:rtl w:val="1"/>
          <w:rFonts w:cs="Jameel Noori Nastaleeq"/>
        </w:rPr>
        <w:t>مگر کئی سو سال کی تحقیق کے بعد خود سائنسدانوں نے یہ اعتراف کیا کہ سائنس کے ذریعہ انسان کے لیے کامل ہدایت نامہ دریافت نہیں کیا جاسکتا۔ اس سلسلے میں مندرجہ ذیل کتاب کا مطالعہ کافی ہوگا:</w:t>
      </w:r>
    </w:p>
    <w:p>
      <w:pPr>
        <w:jc w:val="both"/>
        <w:bidi w:val="1"/>
      </w:pPr>
      <w:r>
        <w:rPr>
          <w:rFonts w:ascii="Jameel Noori Nastaleeq" w:hAnsi="Jameel Noori Nastaleeq"/>
          <w:rtl w:val="1"/>
          <w:rFonts w:cs="Jameel Noori Nastaleeq"/>
        </w:rPr>
        <w:t>The Limitations Of Science by J.W.N. Sullivan  ( 1973)</w:t>
      </w:r>
    </w:p>
    <w:p>
      <w:pPr>
        <w:jc w:val="both"/>
        <w:bidi w:val="1"/>
      </w:pPr>
      <w:r>
        <w:rPr>
          <w:rFonts w:ascii="Jameel Noori Nastaleeq" w:hAnsi="Jameel Noori Nastaleeq"/>
          <w:rtl w:val="1"/>
          <w:rFonts w:cs="Jameel Noori Nastaleeq"/>
        </w:rPr>
        <w:t>اس کتاب میں مصنف نے تجزیہ کرکے بتایا ہے کہ سائنس کی محدودیت ہے۔ سائنس سچائی کا صرف جزئی علم دے سکتی ہے:</w:t>
      </w:r>
    </w:p>
    <w:p>
      <w:pPr>
        <w:jc w:val="both"/>
        <w:bidi w:val="1"/>
      </w:pPr>
      <w:r>
        <w:rPr>
          <w:rFonts w:ascii="Jameel Noori Nastaleeq" w:hAnsi="Jameel Noori Nastaleeq"/>
          <w:rtl w:val="1"/>
          <w:rFonts w:cs="Jameel Noori Nastaleeq"/>
        </w:rPr>
        <w:t>Science gives us but a partial knowledge of reality.</w:t>
      </w:r>
    </w:p>
    <w:p>
      <w:pPr>
        <w:jc w:val="both"/>
        <w:bidi w:val="1"/>
      </w:pPr>
      <w:r>
        <w:rPr>
          <w:rFonts w:ascii="Jameel Noori Nastaleeq" w:hAnsi="Jameel Noori Nastaleeq"/>
          <w:rtl w:val="1"/>
          <w:rFonts w:cs="Jameel Noori Nastaleeq"/>
        </w:rPr>
        <w:t>اس تجربے کے بعد اب انسان مجبور ہے کہ وہ پیغمبر کی اہمیت کو تسلیم کرے، اور یہ مانے کہ اس معاملے میںپیغمبر کے سوااس کے پاس کوئی اور بدل نہیں ہے۔</w:t>
      </w:r>
    </w:p>
    <w:p>
      <w:pPr>
        <w:jc w:val="both"/>
        <w:bidi w:val="1"/>
      </w:pPr>
      <w:r>
        <w:rPr>
          <w:rFonts w:ascii="Jameel Noori Nastaleeq" w:hAnsi="Jameel Noori Nastaleeq"/>
          <w:rtl w:val="1"/>
          <w:rFonts w:cs="Jameel Noori Nastaleeq"/>
        </w:rPr>
        <w:t>جنت انسان کا اصلی ہیبیٹاٹ (habitat)</w:t>
      </w:r>
    </w:p>
    <w:p>
      <w:pPr>
        <w:jc w:val="both"/>
        <w:bidi w:val="1"/>
      </w:pPr>
      <w:r>
        <w:rPr>
          <w:rFonts w:ascii="Jameel Noori Nastaleeq" w:hAnsi="Jameel Noori Nastaleeq"/>
          <w:rtl w:val="1"/>
          <w:rFonts w:cs="Jameel Noori Nastaleeq"/>
        </w:rPr>
        <w:t>انسان اپنی فطرت کے اعتبار سے ایک ایسی دنیا کا طالب ہے، جہاں وہ پر امن (peaceful) انداز میں رہ سکے۔ انسان کی پوری تاریخ یہ بتاتی ہے کہ انسان ہمیشہ ایک ایسی دنیا کی تلاش میں رہا ہے۔ لیکن عملاً وہ اس دنیا کو کبھی پا نہ سکا۔ موجودہ زمانے میں جدید ٹکنالوجی کے ذریعہ یہ ممکن ہوا کہ انسان مکمل تہذیب (civilization) کو وجود میں لائے۔ چناں چہ ساری کوششوں کے بعدیہ ممکن ہوگیا کہ انسان ایک کامل تہذیب کو وجود میں لائے۔ مگر جب یہ تہذیب عملاً بن چکی تو معلوم ہوا کہ وہ انسان کے لیے صرف ایک ناقص تہذیب ہے۔ قرآن کا یہ بیان تجرباتی سطح پر ایک ثابت شدہ واقعہ بن گیا :وَلَکُمْ فِیہَا مَا تَشْتَہِی أَنْفُسُکُمْ وَلَکُمْ فِیہَا مَا تَدَّعُونَ (41:31)۔</w:t>
      </w:r>
    </w:p>
    <w:p>
      <w:pPr>
        <w:jc w:val="both"/>
        <w:bidi w:val="1"/>
      </w:pPr>
      <w:r>
        <w:rPr>
          <w:rFonts w:ascii="Jameel Noori Nastaleeq" w:hAnsi="Jameel Noori Nastaleeq"/>
          <w:rtl w:val="1"/>
          <w:rFonts w:cs="Jameel Noori Nastaleeq"/>
        </w:rPr>
        <w:t>پہلے زمانے میں انسان صرف ضرورت (necessity) پر زندگی گزارتا تھا۔ پھر سہولت (comfort) کا دور آیا۔ اس کے بعد تہذیب نے لگزری (luxury) کے بے شمار سامان انسان کے لیے فراہم کردیے۔ لیکن کوئی بھی چیز انسان کے لیے ذہنی سکون (peace of mind) کا ذریعہ نہ بن سکا۔ انسان اپنی پیدائش کے اعتبار سے ایک آئڈیل دنیا (perfect world) کی تلاش میں ہے۔ مگر تجربے نے یہ بتایا کہ موجودہ دنیا کی محدودیت کی بنا پر یہاں کامل دنیا کی تعمیر ممکن نہیں۔ عام تصور کے مطابق، تہذیب کا یہ سفر ابھی جاری تھا۔ امریکا کے رائٹر الوین ٹافلر (Alvin Toffler) نے ایک کتاب چھاپی۔ اس کتاب کا ٹائٹل تھا:</w:t>
      </w:r>
    </w:p>
    <w:p>
      <w:pPr>
        <w:jc w:val="both"/>
        <w:bidi w:val="1"/>
      </w:pPr>
      <w:r>
        <w:rPr>
          <w:rFonts w:ascii="Jameel Noori Nastaleeq" w:hAnsi="Jameel Noori Nastaleeq"/>
          <w:rtl w:val="1"/>
          <w:rFonts w:cs="Jameel Noori Nastaleeq"/>
        </w:rPr>
        <w:t>Future Shock  (1970)</w:t>
      </w:r>
    </w:p>
    <w:p>
      <w:pPr>
        <w:jc w:val="both"/>
        <w:bidi w:val="1"/>
      </w:pPr>
      <w:r>
        <w:rPr>
          <w:rFonts w:ascii="Jameel Noori Nastaleeq" w:hAnsi="Jameel Noori Nastaleeq"/>
          <w:rtl w:val="1"/>
          <w:rFonts w:cs="Jameel Noori Nastaleeq"/>
        </w:rPr>
        <w:t>اس کتاب میں انھوںنے یہ پیشین گوئی کی کہ انڈسٹریل ایج(industrial age)اب سپر انڈسٹریل ایج (super-industrial age)کی طرف بڑھ رہا ہے۔ مستقبل میں ایک نئی ترقی یافتہ دنیا وجود میں آئے گی، جب کہ انسان کے لیے اس کی طلب کو حاصل کرنا ممکن ہوجائے۔ لیکن اس کے بعد ہی سائنسدانوں نے یہ دریافت کیا کہ موجودہ زمین اپنے کاؤنٹ ڈاؤن (countdown)کے آخری مرحلے میں پہنچ رہی ہے۔ا کیسویں صدی کے آخر تک موجودہ زمین انسان کے لیے قابل رہائش (habitable) نہیں رہے گی۔ اس دریافت کے بعد اب یہ ناممکن ہوگیا کہ زمین کی بنیاد پر کوئی جنت جیسی اعلیٰ دنیا تعمیر کی جاسکے۔</w:t>
      </w:r>
    </w:p>
    <w:p>
      <w:pPr>
        <w:jc w:val="both"/>
        <w:bidi w:val="1"/>
      </w:pPr>
      <w:r>
        <w:rPr>
          <w:rFonts w:ascii="Jameel Noori Nastaleeq" w:hAnsi="Jameel Noori Nastaleeq"/>
          <w:rtl w:val="1"/>
          <w:rFonts w:cs="Jameel Noori Nastaleeq"/>
        </w:rPr>
        <w:t>مشہور برطانی سائنسداں، اسٹیفن ہاکنگ نے اس کا حل یہ بتایا ہے کہ اب انسان کو اپنے خوابوں کی تکمیل کے لیے اسپیس کالونی (space colony) بنانا چاہیے۔ مگر ہر شخص جانتا ہے کہ یہ تجویز ایک سائنس فکشن سے زیادہ کچھ نہیں۔</w:t>
      </w:r>
    </w:p>
    <w:p>
      <w:pPr>
        <w:jc w:val="both"/>
        <w:bidi w:val="1"/>
      </w:pPr>
      <w:r>
        <w:rPr>
          <w:rFonts w:ascii="Jameel Noori Nastaleeq" w:hAnsi="Jameel Noori Nastaleeq"/>
          <w:rtl w:val="1"/>
          <w:rFonts w:cs="Jameel Noori Nastaleeq"/>
        </w:rPr>
        <w:t>اسی طرح سائنس نے دریافت کیا کہ انسان اپنے پورے وجود کے ساتھ ایک کامل دنیا کا متلاشی ہے، لیکن موجودہ دنیا میں یہ کامل دنیا بننا ممکن نہیں۔ یہ دریافت بالواسطہ طور پر جنت جیسی ایک دنیا کی موجودگی کا ثبوت ہے۔ کیوں کہ جس دنیا میں ہر چیز اپنے فائنل ماڈل پر پائی جاتی ہو، وہاں جنت جیسی ایک دنیا کا ہونا، اپنے آپ میں ایک ثابت شدہ بات ہے۔ جنت اگر دکھائی نہیں دیتی تو اس کو نہ دکھائی دینے والی دنیا میں موجود ہونا چاہیے۔ جنت انسان کی طلب کا مطلوب ہے، اور کائنات کا مطالعہ جس بامعنی دنیا (meaningful world) کی نشاندہی کررہا ہے، اس میں علمی طور پر یہ ناممکن ہے کہ طلب تو پائی جائے، لیکن مطلوب موجود نہ ہو۔ یہ دریافت جنت کی موجودگی کا ایک استنباطی ثبوت (inferential proof) ہے۔</w:t>
      </w:r>
    </w:p>
    <w:p>
      <w:pPr>
        <w:jc w:val="both"/>
        <w:bidi w:val="1"/>
      </w:pPr>
      <w:r>
        <w:rPr>
          <w:rFonts w:ascii="Jameel Noori Nastaleeq" w:hAnsi="Jameel Noori Nastaleeq"/>
          <w:rtl w:val="1"/>
          <w:rFonts w:cs="Jameel Noori Nastaleeq"/>
        </w:rPr>
        <w:t>سائنس کا نظریاتی کنٹری بیوشن</w:t>
      </w:r>
    </w:p>
    <w:p>
      <w:pPr>
        <w:jc w:val="both"/>
        <w:bidi w:val="1"/>
      </w:pPr>
      <w:r>
        <w:rPr>
          <w:rFonts w:ascii="Jameel Noori Nastaleeq" w:hAnsi="Jameel Noori Nastaleeq"/>
          <w:rtl w:val="1"/>
          <w:rFonts w:cs="Jameel Noori Nastaleeq"/>
        </w:rPr>
        <w:t>اسلام کے لیے سائنس کا ایک کنٹری بیوشن وہ ہے جس کو نظریاتی کنٹری بیو شن کہا جاسکتا ہے۔ پچھلے تمام زمانوں میں قوموں کے اندر توہماتی طرز فکر کا رواج تھا۔ لوگوں کے اندر مبنی بر حقیقت سوچ موجود نہ تھی۔ توہماتی عقائد کے تحت لوگ طرح طرح کی بے بنیاد رائیں بنائے ہوئے تھے۔</w:t>
      </w:r>
    </w:p>
    <w:p>
      <w:pPr>
        <w:jc w:val="both"/>
        <w:bidi w:val="1"/>
      </w:pPr>
      <w:r>
        <w:rPr>
          <w:rFonts w:ascii="Jameel Noori Nastaleeq" w:hAnsi="Jameel Noori Nastaleeq"/>
          <w:rtl w:val="1"/>
          <w:rFonts w:cs="Jameel Noori Nastaleeq"/>
        </w:rPr>
        <w:t>اس کی ایک مثال گرہن کا مسئلہ ہے۔ کبھی کبھی ایسا ہوتا ہے کہ آسمان میں سورج گرہن یا چاند گرہن کا واقعہ پیش آتا ہے۔ اس معاملے میں لوگ توہماتی عقیدہ بنائے ہوئے تھے۔ مثال کے طور پر اس قسم کا ایک واقعہ ہجرت کے بعد مدینہ میں پیش آیا تھا۔ یہ سورج گرہن تھا، جو 10 ہجری میں پیش آیا تھا۔اسی تاریخ کو پیغمبر اسلام کے بیٹے ابراہیم کی وفات ہوئی تھی۔ قدیم زمانے میں یہ مانا جاتا تھا کہ گرہن اس وقت پڑتا ہے، جب زمین پر کوئی سنگین واقعہ پیش آئے۔ چناں چہ مدینہ کے لوگوں نے یہ کہنا شروع کیا کہ چوں کہ آج پیغمبر کے بیٹے کی وفات ہوئی ہے، اس لیے یہ گرہن پڑا ہے۔</w:t>
      </w:r>
    </w:p>
    <w:p>
      <w:pPr>
        <w:jc w:val="both"/>
        <w:bidi w:val="1"/>
      </w:pPr>
      <w:r>
        <w:rPr>
          <w:rFonts w:ascii="Jameel Noori Nastaleeq" w:hAnsi="Jameel Noori Nastaleeq"/>
          <w:rtl w:val="1"/>
          <w:rFonts w:cs="Jameel Noori Nastaleeq"/>
        </w:rPr>
        <w:t>پیغمبر اسلام کو جب یہ معلوم ہوا تو آپ نے لوگوں کو مدینہ کی مسجد میں اکٹھا کرکے ایک خطبہ دیا۔ اس کا ترجمہ یہ ہے :سورج اور چاند اللہ کی نشانیوں میں سے دو نشانیاں ہیں(آیتان من آیات اللہ)، ان کو نہ کسی کی موت سے گرہن لگتا ہے، اور نہ کسی کی زندگی سے۔ جب تم اس کو دیکھو تو اللہ کو یاد کرو (صحیح البخاری، حدیث نمبر 1052)۔</w:t>
      </w:r>
    </w:p>
    <w:p>
      <w:pPr>
        <w:jc w:val="both"/>
        <w:bidi w:val="1"/>
      </w:pPr>
      <w:r>
        <w:rPr>
          <w:rFonts w:ascii="Jameel Noori Nastaleeq" w:hAnsi="Jameel Noori Nastaleeq"/>
          <w:rtl w:val="1"/>
          <w:rFonts w:cs="Jameel Noori Nastaleeq"/>
        </w:rPr>
        <w:t>پیغمبر اسلام نے اپنے اس خطاب میں گرہن کو خدا کی ایک نشانی (sign of God) بتایا۔ اس کا مطلب یہ تھا کہ گرہن کا واقعہ کسی زمینی حادثہ کی بنا پر پیش نہیں آتا۔ بلکہ وہ خالق کے مقرر کیے ہوئے ابدی قانون کے تحت پیش آتا ہے۔ موجودہ زمانہ میں سائنسی مطالعہ کے تحت متعین طو رپر یہ معلوم ہوچکا ہے کہ گرہن کا واقعہ کیوں پیش آتا ہے:</w:t>
      </w:r>
    </w:p>
    <w:p>
      <w:pPr>
        <w:jc w:val="both"/>
        <w:bidi w:val="1"/>
      </w:pPr>
      <w:r>
        <w:rPr>
          <w:rFonts w:ascii="Jameel Noori Nastaleeq" w:hAnsi="Jameel Noori Nastaleeq"/>
          <w:rtl w:val="1"/>
          <w:rFonts w:cs="Jameel Noori Nastaleeq"/>
        </w:rPr>
        <w:t>An eclipse is a well-calculated alignment of three moving bodies of different sizes in the vast space at a particular point in time.</w:t>
      </w:r>
    </w:p>
    <w:p>
      <w:pPr>
        <w:jc w:val="both"/>
        <w:bidi w:val="1"/>
      </w:pPr>
      <w:r>
        <w:rPr>
          <w:rFonts w:ascii="Jameel Noori Nastaleeq" w:hAnsi="Jameel Noori Nastaleeq"/>
          <w:rtl w:val="1"/>
          <w:rFonts w:cs="Jameel Noori Nastaleeq"/>
        </w:rPr>
        <w:t>یہی معاملہ شرک کا ہے۔ شرک نام ہے خالق کو چھوڑ کر مخلوق کی پرستش کرنا۔ اسی کو انیمزم (animism) کہا جاتاہے۔ انیمزم کیا ہے۔ اس کا مطلب ہےفوق الفطری طاقت میں یقین رکھنا جو مادی کائنات کو آرگنائز کرتے ہیںاور زندگی دیتے ہیں:</w:t>
      </w:r>
    </w:p>
    <w:p>
      <w:pPr>
        <w:jc w:val="both"/>
        <w:bidi w:val="1"/>
      </w:pPr>
      <w:r>
        <w:rPr>
          <w:rFonts w:ascii="Jameel Noori Nastaleeq" w:hAnsi="Jameel Noori Nastaleeq"/>
          <w:rtl w:val="1"/>
          <w:rFonts w:cs="Jameel Noori Nastaleeq"/>
        </w:rPr>
        <w:t>The belief in a supernatural power that organizes and animates the material universe.</w:t>
      </w:r>
    </w:p>
    <w:p>
      <w:pPr>
        <w:jc w:val="both"/>
        <w:bidi w:val="1"/>
      </w:pPr>
      <w:r>
        <w:rPr>
          <w:rFonts w:ascii="Jameel Noori Nastaleeq" w:hAnsi="Jameel Noori Nastaleeq"/>
          <w:rtl w:val="1"/>
          <w:rFonts w:cs="Jameel Noori Nastaleeq"/>
        </w:rPr>
        <w:t>شرک دراصل تمام تر توہمات پر مبنی ایک عقیدہ ہے۔   اسی فکرکے تحت قدیم دنیا میں فطرت کی پرستش (nature worship) کا عقیدہ پیدا ہوا۔ فطرت کے تمام مظاہر انسان کے لیے پرستش کا موضوع (subject) بن گئے۔ مثلا سورج، چاند، ستارے، پہاڑ، سمندر، درخت ،وغیرہ۔قدیم زمانے میں پوری دنیا میں شرک چھایا ہوا تھا۔ اسلام کا مشن یہ تھا کہ اس توہماتی عقیدہ کا غلبہ ختم کردیا  جائے۔ اصولی طور پر اسلامی تحریک نے اس کو انجام دیا۔ اسلام نے اعلان کیا کہ اس قسم کا عقیدہ ایک بے بنیاد عقیدہ ہے۔یہاں تک کہ دنیا میں شرک کا عقیدہ علمی طورپر ایک بے بنیاد عقیدہ بن کر رہ گیا۔</w:t>
      </w:r>
    </w:p>
    <w:p>
      <w:pPr>
        <w:jc w:val="both"/>
        <w:bidi w:val="1"/>
      </w:pPr>
      <w:r>
        <w:rPr>
          <w:rFonts w:ascii="Jameel Noori Nastaleeq" w:hAnsi="Jameel Noori Nastaleeq"/>
          <w:rtl w:val="1"/>
          <w:rFonts w:cs="Jameel Noori Nastaleeq"/>
        </w:rPr>
        <w:t>اس معاملے میں سائنس کا کنٹری بیوشن بہت اہم تھا۔ سائنس کا کنٹری بیوشن یہ ہے کہ اس نے مشاہداتی سطح (demonstrative level)پر ثابت کیا کہ یہ ایک غیر عقلی اور ایک بے اصل عقیدہ ہے۔ سائنس نے مشاہداتی سطح پر یہ ثابت کیا کہ پوری مادی دنیا ایٹم کا مجموعہ ہے، اور ایٹم کائنات کی مادی اکائی ہے۔ ایٹم نہ کوئی جاندار چیز ہے، اور نہ اس کے اندر کوئی فوق الفطری طاقت موجود ہے۔ مثال کے طور انسان قدیم زمانے سے چاند کی پرستش کرتا تھا، کیوں کہ اس نے اس کو خدا کا درجہ دے رکھا تھا۔ سائنس نے پہلے یہ ثابت کیا کہ چاند کوئی روشن کرہ نہیں، بلکہ وہ غیر روشن پتھروں کا ملبہ ہے۔ اس کی روشنی سورج کی روشنی کا ریفلیکشن ہے۔ یہ نظریہ 20 جولائی 1969 کو آخری طور پر بے بنیاد ثابت ہوگیا، جب کہ امریکی اسٹرانومر نیل آرم اسٹرانگ (1930-2012) خلائی سفر کرکے چاند کی سطح پر پہنچا، اور اس پر اپنا قدم رکھ دیا۔</w:t>
      </w:r>
    </w:p>
    <w:p>
      <w:pPr>
        <w:jc w:val="both"/>
        <w:bidi w:val="1"/>
      </w:pPr>
      <w:r>
        <w:rPr>
          <w:rFonts w:ascii="Jameel Noori Nastaleeq" w:hAnsi="Jameel Noori Nastaleeq"/>
          <w:rtl w:val="1"/>
          <w:rFonts w:cs="Jameel Noori Nastaleeq"/>
        </w:rPr>
        <w:t>20جولائی1969 کی رات کو راقم الحروف کو کسی وجہ سے ایک اخبار کے دفتر میں جانے کا اتفاق ہوا۔ اس وقت خبریں آرہی تھیں کہ کس طرح انسان چاند کی سطح پر پہنچ گیا۔ میری ملاقات ایک نیوز ایڈیٹر سے ہوئی۔ انھوں نے اس واقعہ کا ذکر کرتے ہوئے نہایت جوش کے ساتھ کہا کہ تھریلنگ خبریں آرہی ہیں۔ میرے دماغ میں آیا کہ یہ تھریلنگ خبریں نہیں ہیں، بلکہ ایک عجیب حقیقت کے اعلان کی خبریں ہیں، وہ یہ کہ چاند کوئی دیوتا نہیں ہے، بلکہ وہ ایک بے جان مادہ ہے۔ یہ در اصل چاند کا خالق ہے جو چاند کو اپنے کنٹرول میں لیے ہوئے ہے۔ آج شرک کا عقیدہ اصولی اعتبار سے آخری طور پر باطل ہو کر رہ گیا ہے۔</w:t>
      </w:r>
    </w:p>
    <w:p>
      <w:pPr>
        <w:jc w:val="both"/>
        <w:bidi w:val="1"/>
      </w:pPr>
      <w:r>
        <w:rPr>
          <w:rFonts w:ascii="Jameel Noori Nastaleeq" w:hAnsi="Jameel Noori Nastaleeq"/>
          <w:rtl w:val="1"/>
          <w:rFonts w:cs="Jameel Noori Nastaleeq"/>
        </w:rPr>
        <w:t>اہل ایمان، اہل تائید</w:t>
      </w:r>
    </w:p>
    <w:p>
      <w:pPr>
        <w:jc w:val="both"/>
        <w:bidi w:val="1"/>
      </w:pPr>
      <w:r>
        <w:rPr>
          <w:rFonts w:ascii="Jameel Noori Nastaleeq" w:hAnsi="Jameel Noori Nastaleeq"/>
          <w:rtl w:val="1"/>
          <w:rFonts w:cs="Jameel Noori Nastaleeq"/>
        </w:rPr>
        <w:t>پیغمبر اسلام کو اللہ نے اپنا آخری نبی (الاحزاب 40:)بنا کر بھیجا۔ نبی کی حیثیت سے آپ دنیا میں 23 سال رہے۔ آپ آخری نبی تھے۔ اس کا مطلب یہ ہے کہ آپ پر نبیوں کی فہرست ختم ہوگئی، لیکن آپ کی پیغمبرانہ رہنمائی قیامت تک جاری رہے گی۔ یہ ایک بہت بڑا منصوبہ تھا۔ اس مقصد کے لیے ضروری تھا کہ آپ کے بعد ایک ایسا عمل (process) جاری ہو، جو پوری تاریخ انسانی کے لیے رہنمائی کا کام کرتا رہے۔</w:t>
      </w:r>
    </w:p>
    <w:p>
      <w:pPr>
        <w:jc w:val="both"/>
        <w:bidi w:val="1"/>
      </w:pPr>
      <w:r>
        <w:rPr>
          <w:rFonts w:ascii="Jameel Noori Nastaleeq" w:hAnsi="Jameel Noori Nastaleeq"/>
          <w:rtl w:val="1"/>
          <w:rFonts w:cs="Jameel Noori Nastaleeq"/>
        </w:rPr>
        <w:t>پیغمبر اسلام کے بعد آپ کی تبلیغ کے تحت آپ کے اصحاب کی جماعت (ٹیم) بنی۔ پھر یہ مقدر کردیا گیا کہ اصحاب رسول کے بعد متبعین رسول ہر دور میں پیدا ہوں، اور وہ پیغمبر کی رہنمائی کو ہمیشہ تاریخ کے ہر دور میں جاری رکھیں۔ یہی وہ لوگ ہیں جن کو اہل ایمان کہا جاتا ہے۔</w:t>
      </w:r>
    </w:p>
    <w:p>
      <w:pPr>
        <w:jc w:val="both"/>
        <w:bidi w:val="1"/>
      </w:pPr>
      <w:r>
        <w:rPr>
          <w:rFonts w:ascii="Jameel Noori Nastaleeq" w:hAnsi="Jameel Noori Nastaleeq"/>
          <w:rtl w:val="1"/>
          <w:rFonts w:cs="Jameel Noori Nastaleeq"/>
        </w:rPr>
        <w:t>یہ کام بلاشبہ تاریخ کا سب سے بڑا کام تھا۔ اہل ایمان شاید اس کام کو تنہا انجام نہیں دے سکتے تھے۔ اس لیے اللہ نے ان کے ساتھ اہل تائید کا گروہ کھڑا کردیا۔ یہ گروہ ہر دور میں اپنا تائیدی رول ادا کرتا رہا ہے۔ لیکن بعد کے زمانہ میں تائید کا یہ کام بہت زیادہ بڑا بننے والا تھا۔ تائید کا یہ کام درحقیقت اہل ایمان کو مادی بنیاد فراہم کرنے کے ہم معنی تھا۔ اہل ایمان شاید اپنی آخرت پسندی کی بنا پر اس مادی بنیاد کو بطور خود بنانے کے قابل نہ تھے۔ اس لیے بعد کے دور میں تائید کے اس کام کے لیے زیادہ بڑے درجے کا اہتمام کیا گیا۔ اہل ایمان کے لیے دوسروں کی طرف سے یہی تائید کا معاملہ تھا، جس کو پیغمبر نے پیشگی طور پر بتا دیا تھا۔ پیشین گوئی کی یہ روایات حدیث کی اکثر کتابوں میں مستند طور پر موجود ہیں۔</w:t>
      </w:r>
    </w:p>
    <w:p>
      <w:pPr>
        <w:jc w:val="both"/>
        <w:bidi w:val="1"/>
      </w:pPr>
      <w:r>
        <w:rPr>
          <w:rFonts w:ascii="Jameel Noori Nastaleeq" w:hAnsi="Jameel Noori Nastaleeq"/>
          <w:rtl w:val="1"/>
          <w:rFonts w:cs="Jameel Noori Nastaleeq"/>
        </w:rPr>
        <w:t>اہل ایمان کے لیے دوسروں کی تائید کا یہ معاملہ اتنا اہم تھا کہ اس کو یقینی بنانے کے لیے اللہ نے پوری تاریخ کو مینج (manage) کیا۔ 12 ویں اور 13 ویں صدی میں جو صلیبی جنگیں ہوئیں، ان میں مسلم سلطنتیں اور مسیحی سلطنتیں بہت بڑے پیمانے پر ایک دوسرے سے ٹکرا گئیں۔ اس ٹکراؤ میں مسیحی قوموں کو اتنی بڑی شکست ہوئی کہ ان کے لیے جنگ کا آپشن ہی ختم ہوگیا۔ اس طرح حالات کے دباؤ نے یورپ کی مسیحی قوموں کو جنگ کے میدان سےہٹاکر سائنسی تحقیق کے میدان کی طرف موڑ دیا ۔ اس طرح اہل مغرب کے درمیان فطرت (nature) کی دریافت کا کام بڑے پیمانے پر شروع ہوا۔یہ کئی سو سال تک برابر جاری رہا۔ یہاں تک کہ اہل مغرب نے فطرت کے قوانین (laws of nature) کے ذریعہ اس جنگ کو امن کے میدان میں دوبارہ جیت لیا، جو اس سے پہلے وہ مسلح جنگ کے میدان میں ہار چکے تھے۔</w:t>
      </w:r>
    </w:p>
    <w:p>
      <w:pPr>
        <w:jc w:val="both"/>
        <w:bidi w:val="1"/>
      </w:pPr>
      <w:r>
        <w:rPr>
          <w:rFonts w:ascii="Jameel Noori Nastaleeq" w:hAnsi="Jameel Noori Nastaleeq"/>
          <w:rtl w:val="1"/>
          <w:rFonts w:cs="Jameel Noori Nastaleeq"/>
        </w:rPr>
        <w:t>قوانین فطرت کی دریافت کے میدان میں اہل مغرب مکمل طور پر کامیاب ہوئے۔ یہاں تک کہ انھوں نے تاریخ میں پہلی بار ترقی کا نیا دور پیدا کردیا، جس کو مغربی تہذیب (western civilization) کہا جاتا ہے۔اپنی ان کامیابیوں کے ذریعہ اہل مغرب فطری طور پرپوری دنیا کے قائد (leader) بن گئے۔ سیاسی معنوں میں نہیں، بلکہ غیر سیاسی معنوں میں۔ اہل مغرب کی ترقی مذہبی ترقی نہیں تھی، بلکہ اپنی حقیقت کے اعتبار سے سیکولر ترقی تھی۔ اس ترقی میں فطری طور پر ہر قوم کو حصہ ملا، اور اہل ایمان کو بھی۔ اس طرح ایسا ہوا کہ اہل ایمان کو کسی پیشگی منصوبہ بندی کے بغیر اہل مغرب کی سیکولر تائید (secular support) مل گئی۔ اس طرح اہل ایمان اس قابل ہوگئے کہ وہ دور جدید میں پیغمبر کے لائے ہوئے دین کو دوبارہ غیر سیاسی طور پر قائم کرسکیں، جس کو وہ پچھلی تاریخ میں سیاسی طور پر قائم کیے ہوئے تھے۔</w:t>
      </w:r>
    </w:p>
    <w:p>
      <w:pPr>
        <w:jc w:val="both"/>
        <w:bidi w:val="1"/>
      </w:pPr>
      <w:r>
        <w:rPr>
          <w:rFonts w:ascii="Jameel Noori Nastaleeq" w:hAnsi="Jameel Noori Nastaleeq"/>
          <w:rtl w:val="1"/>
          <w:rFonts w:cs="Jameel Noori Nastaleeq"/>
        </w:rPr>
        <w:t>اہل مغرب کی یہ سیکولر تہذیب بھی تاریخ کا وہ انقلابی واقعہ ہے جس کو حدیث میں غیر اقوام کے ذریعہ اہل اسلام کی تائید (support) قرار دیا گیا ہے(المعجم الکبیر، حدیث نمبر 4640)۔ اہل مغرب نے پیغمبر اسلام کے دین کی تائید میں جو کارنامے انجام دیے، وہ اتنے زیادہ ہیں کہ ان کی فہرست بنانا مشکل ہے۔ مثلاً اہل مغرب کے ذریعہ لائے ہوئے انقلاب کی وجہ سے یہ ممکن ہوا کہ اہل اسلام کو عالمی مواصلات (global communication) کا عظیم تحفہ ملا۔</w:t>
      </w:r>
    </w:p>
    <w:p>
      <w:pPr>
        <w:jc w:val="both"/>
        <w:bidi w:val="1"/>
      </w:pPr>
      <w:r>
        <w:rPr>
          <w:rFonts w:ascii="Jameel Noori Nastaleeq" w:hAnsi="Jameel Noori Nastaleeq"/>
          <w:rtl w:val="1"/>
          <w:rFonts w:cs="Jameel Noori Nastaleeq"/>
        </w:rPr>
        <w:t>اہل مغرب نے ہوائی جہاز رانی (aviation) کا عالمی نظام قائم کرکے اسلامی دعوت کو ایک نئے دور میں پہنچادیا۔ اہل مغرب نے عرب دنیا کے نیچے موجود پٹرول کو دریافت کیا، اور پھر اس کو کمرشیلائز کرکے اہل اسلام کو ایک نئی طاقتور معاشی بنیاد فراہم کردی۔ اہل مغرب نے پہلی عالمی جنگ، اور دوسری عالمی جنگ کے تجربات کے بعد اقوام متحدہ (UNO) قائم کیا، جس کے ذریعہ پہلی بار ایسا ہوا کہ عالمی امن کے تصور نے یونیورسل نارم (universal norm) کی حیثیت اختیار کرلی۔</w:t>
      </w:r>
    </w:p>
    <w:p>
      <w:pPr>
        <w:jc w:val="both"/>
        <w:bidi w:val="1"/>
      </w:pPr>
      <w:r>
        <w:rPr>
          <w:rFonts w:ascii="Jameel Noori Nastaleeq" w:hAnsi="Jameel Noori Nastaleeq"/>
          <w:rtl w:val="1"/>
          <w:rFonts w:cs="Jameel Noori Nastaleeq"/>
        </w:rPr>
        <w:t>اہل مغرب نے تاریخ میں پہلی بارجمہوریت (democracy) کا نظام قائم کیا، جس نے تاریخ میں پہلی بار پولٹیکل پاور اور مواقع (opportunities) کو ایک دوسرے سے الگ (delink) کردیا۔ اب پولیٹکل رولر کے پاس صرف ایڈمنسٹریشن کا شعبہ رہ گیا۔ اس کے علاوہ دوسرے تمام شعبے ہر انسان کے لیے آزادانہ طور پر کھل گیے۔ اس طرح اہل اسلام کو موقع مل گیا کہ وہ بلاروک ٹوک دینِ خداوندی کی اشاعت کی عالمی منصوبہ بندی کرسکیں۔ وہ تنظیم (organization) کے ذریعہ اپنا نان پولیٹکل ایمپائر دنیا میں قائم کرسکیں۔</w:t>
      </w:r>
    </w:p>
    <w:p>
      <w:pPr>
        <w:jc w:val="both"/>
        <w:bidi w:val="1"/>
      </w:pPr>
      <w:r>
        <w:rPr>
          <w:rFonts w:ascii="Jameel Noori Nastaleeq" w:hAnsi="Jameel Noori Nastaleeq"/>
          <w:rtl w:val="1"/>
          <w:rFonts w:cs="Jameel Noori Nastaleeq"/>
        </w:rPr>
        <w:t>اہل مغرب نے تاریخ میں پہلی بار پرنٹنگ پریس کا پورا نظام قائم کیا، جو اسلامی مشن کے لیے عین مطلوب حیثیت رکھتا ہے۔ قرآن میں بتایا گیا تھا کہ قرآن کے لیے سارے عالم کے لیے نذیر ہے(الفرقان1:)۔ مگر اس نشانہ کو قابل حصول نشانہ اہل مغرب نے اپنی تہذیب (civilization) کے ذریعہ بنایا۔ قرآن میں آفاق و انفس کی نشانیوں کے اظہار کو تبیین حق کا سب سے بڑا واقعہ بتایا گیا تھا (فصلت 53:)۔ یہ کام بھی اہل مغرب کی دریافت کردہ تہذیب کے ذریعہ قابل عمل بنا، وغیرہ۔</w:t>
      </w:r>
    </w:p>
    <w:p>
      <w:pPr>
        <w:jc w:val="both"/>
        <w:bidi w:val="1"/>
      </w:pPr>
      <w:r>
        <w:rPr>
          <w:rFonts w:ascii="Jameel Noori Nastaleeq" w:hAnsi="Jameel Noori Nastaleeq"/>
          <w:rtl w:val="1"/>
          <w:rFonts w:cs="Jameel Noori Nastaleeq"/>
        </w:rPr>
        <w:t>ایک حدیث رسول ان الفاظ میں آئی ہے : الحکمة ضالة المؤمن، حیثما وجد المؤمن ضالتہ فلیجمعہا إلیہ (مسند الشہاب القضاعی، حدیث نمبر 146)۔ یعنی حکمت مومن کا متاع گم شدہ ہے، مومن جہاں اپنی گم شدہ متاع کو پائے تو چاہیے کہ وہ اس کو اپنے پاس لے لے۔ پیغمبر کے بیان کردہ اس اصول کا اطلاق (application) اہل یورپ کی پیدا کردہ ماڈرن تہذیب پر بھی یقینی طور پر ہوتا ہے— مؤیدین کے گروہ نے اپنا کام انجام دے دیا ہے۔ اب اہل اسلام کو یہ کرنا ہے کہ وہ اس کام کو بطور مواقع (opportunities) دریافت کریں، اور ان کو پیغمبر کے دین کی حمایت میں استعمال کریں۔ یہ واقعہ اتنا بڑا ہے کہ اہل اسلام کو اس میں حقیقی دریافت ہوجائے تو ان کے تمام منفی خیالات (negative thought)مکمل طور پر ختم ہوجائیں، اور وہ کامل مثبت ذہن کے ساتھ جدید مواقع کو استعمال کرنے کی طرف دوڑ پڑیں۔</w:t>
      </w:r>
    </w:p>
    <w:p>
      <w:pPr>
        <w:jc w:val="both"/>
        <w:bidi w:val="1"/>
      </w:pPr>
      <w:r>
        <w:rPr>
          <w:rFonts w:ascii="Jameel Noori Nastaleeq" w:hAnsi="Jameel Noori Nastaleeq"/>
          <w:rtl w:val="1"/>
          <w:rFonts w:cs="Jameel Noori Nastaleeq"/>
        </w:rPr>
        <w:t>مغربی اقوام، دوست اقوام</w:t>
      </w:r>
    </w:p>
    <w:p>
      <w:pPr>
        <w:jc w:val="both"/>
        <w:bidi w:val="1"/>
      </w:pPr>
      <w:r>
        <w:rPr>
          <w:rFonts w:ascii="Jameel Noori Nastaleeq" w:hAnsi="Jameel Noori Nastaleeq"/>
          <w:rtl w:val="1"/>
          <w:rFonts w:cs="Jameel Noori Nastaleeq"/>
        </w:rPr>
        <w:t>نزول قرآن کے زمانے میں انسانی تاریخ جس مرحلے میں تھی، اس کے لحاظ سے اہل ایمان کو یہ فارمولا بتایا گیا کہ اگر کوئی بظاہرتم کو دشمن نظر آئے تو اس کے ساتھ تم ردعمل کا سلوک نہ کرو، بلکہ اس کے ساتھ یک طرفہ طور پر حسن سلوک کا طریقہ اختیار کرو۔ اس کا نتیجہ یہ ہوگا کہ تمھارا دشمن تمھارا دوست بن جائے گا(فصلت34:)۔ مگر ایسا معلوم ہوتا ہے کہ حسن سلوک کا یہ طریقہ ایک وقتی تدبیر کا طریقہ تھا۔ اس کے بعد اللہ تعالی نے تاریخ میں ایسا عمل (process) جاری کیا ، جس کے نتیجے میں دنیا ایک نئے دور (age) میں داخل ہوگئی، جب کہ قومیں خود حالات کے تقاضے کے تحت عملاً اسلام کی مؤید (supporter) بن گئیں۔ یہ انسانی تاریخ میں ایک انوکھا انقلاب تھا۔ اس انقلاب کی پیشگی خبر پیغمبر اسلام نے اپنی امت کو دے دی تھی۔ یہ روایت حدیث کی اکثر کتابوں میں آئی ہے۔ صحیح البخاری کے الفاظ یہ ہیں:إِنَّ اللَّہَ لَیُؤَیِّدُ ہَذَا الدِّینَ بِالرَّجُلِ الفَاجِرِ (صحیح البخاری، حدیث نمبر 3062)۔ یعنی اللہ ضرور اس دین کی مدد فاجر انسان کےذریعہ کرے گا۔ یہاں غالباً فاجر کا لفظ اپنےلغوی معنی میں نہیں ہے، بلکہ فاجر انسان کا مطلب ہے سیکولر انسان۔ غیر مسلم اقوام کے ذریعہ اسلام کی تائید کی پیشین گوئی سب سے زیادہ مغربی اقوام پر صادق آتی ہے۔</w:t>
      </w:r>
    </w:p>
    <w:p>
      <w:pPr>
        <w:jc w:val="both"/>
        <w:bidi w:val="1"/>
      </w:pPr>
      <w:r>
        <w:rPr>
          <w:rFonts w:ascii="Jameel Noori Nastaleeq" w:hAnsi="Jameel Noori Nastaleeq"/>
          <w:rtl w:val="1"/>
          <w:rFonts w:cs="Jameel Noori Nastaleeq"/>
        </w:rPr>
        <w:t>مغربی اقوام نے غیر معمولی کوشش کے ذریعہ جو مادی تہذیب برپا کی، وہ اپنی حقیقت کے اعتبار سے پوری طرح مؤید اسلام تہذیب ہے۔ مغربی اقوام کا مؤید اسلام ہونا، عملاً ایک واقعہ بن چکا ہے۔ اب ضرورت صرف یہ ہے کہ مسلمان اس امکان کو جانیں، اور اس کو اویل (avail) کریں۔</w:t>
      </w:r>
    </w:p>
    <w:p>
      <w:pPr>
        <w:jc w:val="both"/>
        <w:bidi w:val="1"/>
      </w:pPr>
      <w:r>
        <w:rPr>
          <w:rFonts w:ascii="Jameel Noori Nastaleeq" w:hAnsi="Jameel Noori Nastaleeq"/>
          <w:rtl w:val="1"/>
          <w:rFonts w:cs="Jameel Noori Nastaleeq"/>
        </w:rPr>
        <w:t>اللہ کا طریقہ یہ ہے کہ وہ تمثیل کے ذریعہ حقیقتوں کو واضح کرتا ہے (البقرۃ26:)۔ چناں چہ اس معاملے میں اللہ نے ایک تاریخی مثال کے ذریعہ اہل ایمان کو بتایا کہ کس طرح مخالف قوم کو موافق قوم بنایا جاسکتا ہے۔ یہ مثال جاپان کی ہے، جو کہ بیسویں صدی میں پیش آئی۔ اب مسلمانوں کو یہ کرنا ہے کہ وہ جاپان کی سیکولر مثال کو اسلامائز کریں، اور اس کو اپنے حالات پر منطبق کریں۔</w:t>
      </w:r>
    </w:p>
    <w:p>
      <w:pPr>
        <w:jc w:val="both"/>
        <w:bidi w:val="1"/>
      </w:pPr>
      <w:r>
        <w:rPr>
          <w:rFonts w:ascii="Jameel Noori Nastaleeq" w:hAnsi="Jameel Noori Nastaleeq"/>
          <w:rtl w:val="1"/>
          <w:rFonts w:cs="Jameel Noori Nastaleeq"/>
        </w:rPr>
        <w:t>دوسری عالمی جنگ (1939-1945) سے پہلے جاپان میں امریکوفوبیا (Americophobia) کا غلبہ تھا۔ جاپانی قوم بطور خود امریکا کو اپنا دشمن سمجھتی تھی۔ جاپان کا امریکی فوبیا اتنا بڑھا کہ غالباً تاریخ میں پہلی بار جاپانی نوجوانوں نے امریکا کے خلاف خود کش بمباری کا طریقہ اختیار کیا۔ انھوں نے 1941 میں امریکا کے بحری اڈہ (پرل ہاربر) کو خود کش بمباری کے ذریعہ تباہ کردیا۔ اس کے بعد امریکا میں انتقامی جذبہ بھڑکا۔ انھوں نے 1945 میں جاپان کے دو شہروں(ہیروشیما، ناگاساکی) پر ایٹم بم گرائے۔ یہ اتنا شدید حملہ تھا کہ اس کے بعد جاپان کے لیے لڑائی کا آپشن (option) باقی نہ رہا۔</w:t>
      </w:r>
    </w:p>
    <w:p>
      <w:pPr>
        <w:jc w:val="both"/>
        <w:bidi w:val="1"/>
      </w:pPr>
      <w:r>
        <w:rPr>
          <w:rFonts w:ascii="Jameel Noori Nastaleeq" w:hAnsi="Jameel Noori Nastaleeq"/>
          <w:rtl w:val="1"/>
          <w:rFonts w:cs="Jameel Noori Nastaleeq"/>
        </w:rPr>
        <w:t>تاہم  مختلف اسباب کے تحت جاپانی قوم نے اپنے آپ کو منفی رد عمل (reaction) سے بچایا۔انھوں نے غیر جانب دارانہ انداز میں سوچا تو وہ اس دریافت تک پہنچے کہ امریکا نہ کسی کا دشمن ہے، نہ کسی کا دوست۔ امریکا کا فارمولاصرف ایک ہے، اور وہ اس کا سیلف انٹرسٹ ہے۔ چناں چہ امریکا میں کہا جاتا ہے:</w:t>
      </w:r>
    </w:p>
    <w:p>
      <w:pPr>
        <w:jc w:val="both"/>
        <w:bidi w:val="1"/>
      </w:pPr>
      <w:r>
        <w:rPr>
          <w:rFonts w:ascii="Jameel Noori Nastaleeq" w:hAnsi="Jameel Noori Nastaleeq"/>
          <w:rtl w:val="1"/>
          <w:rFonts w:cs="Jameel Noori Nastaleeq"/>
        </w:rPr>
        <w:t>The business of America is business</w:t>
      </w:r>
    </w:p>
    <w:p>
      <w:pPr>
        <w:jc w:val="both"/>
        <w:bidi w:val="1"/>
      </w:pPr>
      <w:r>
        <w:rPr>
          <w:rFonts w:ascii="Jameel Noori Nastaleeq" w:hAnsi="Jameel Noori Nastaleeq"/>
          <w:rtl w:val="1"/>
          <w:rFonts w:cs="Jameel Noori Nastaleeq"/>
        </w:rPr>
        <w:t>چناں چہ جاپان نے یہ فیصلہ کیا کہ امریکا کو اپنا دوست ملک بنالیں تو امریکا بھی ہمیں اپنا دوست ملک بنالے گا۔ اس کے بعد جاپان نے یو ٹرن (u-turn) لیا۔ انھوں نے امریکا سے نزاع کی پالیسی کو یک طرفہ طور پر ختم کردیا۔ اس پالیسی نے جاپان کو یہ موقع دیا کہ وہ امریکا کے سپورٹ سے اپنی قومی ترقی کا سفر نہایت تیزی کے ساتھ جاری کرسکے۔ یہ پالیسی کامیاب رہی۔ یہاں تک کہ 25 سال بعد جاپان دنیا کے نقشے پر ایک نئی طاقت بن کر ابھرا۔ یہاں تک کہ وہ اقتصادی سوپر پاور (economic super-power) کے درجے تک پہنچ گیا۔</w:t>
      </w:r>
    </w:p>
    <w:p>
      <w:pPr>
        <w:jc w:val="both"/>
        <w:bidi w:val="1"/>
      </w:pPr>
      <w:r>
        <w:rPr>
          <w:rFonts w:ascii="Jameel Noori Nastaleeq" w:hAnsi="Jameel Noori Nastaleeq"/>
          <w:rtl w:val="1"/>
          <w:rFonts w:cs="Jameel Noori Nastaleeq"/>
        </w:rPr>
        <w:t>یہ تاریخی ظاہرہ (historical phenomenon) اہل اسلام کی رہنمائی کے لیے ابھرا ہے۔ اب مسلمانوں کو یہ کرنا ہے کہ وہ اپنے ویسٹوفوبیا (westophobia) کے ذہن کو مکمل طور پر ختم کردیں۔ وہ دل سے مغرب کو اپنا دوست قرار دیں۔ اگر مسلمان ایسا کرسکیں تو بہت جلد دنیا یہ واقعہ دیکھے گی کہ مسلمان دیگر اقوام کی تائید سے دنیا کے نقشے پر ایک نئی قوم بن کر ابھری ہے، جنگجو قوم نہیں بلکہ پرامن قوم کی حیثیت سے۔ پھر وہ واقعہ عالمی سطح پر پیش آئے گا، جس کا تاریخ کو لمبی مدت سے انتظار ہے۔ یعنی وہ واقعہ جس کی پیشین گوئی ساتویں صدی کے ربع اول میں قرآن میں ان الفاظ میں کی گئی تھی:تَبَارَکَ الَّذِی نَزَّلَ الْفُرْقَانَ عَلَى عَبْدِہِ لِیَکُونَ لِلْعَالَمِینَ نَذِیرًا (25:1)۔</w:t>
      </w:r>
    </w:p>
    <w:p>
      <w:pPr>
        <w:jc w:val="both"/>
        <w:bidi w:val="1"/>
      </w:pPr>
      <w:r>
        <w:rPr>
          <w:rFonts w:ascii="Jameel Noori Nastaleeq" w:hAnsi="Jameel Noori Nastaleeq"/>
          <w:rtl w:val="1"/>
          <w:rFonts w:cs="Jameel Noori Nastaleeq"/>
        </w:rPr>
        <w:t>ملت مسلمہ کی غفلت</w:t>
      </w:r>
    </w:p>
    <w:p>
      <w:pPr>
        <w:jc w:val="both"/>
        <w:bidi w:val="1"/>
      </w:pPr>
      <w:r>
        <w:rPr>
          <w:rFonts w:ascii="Jameel Noori Nastaleeq" w:hAnsi="Jameel Noori Nastaleeq"/>
          <w:rtl w:val="1"/>
          <w:rFonts w:cs="Jameel Noori Nastaleeq"/>
        </w:rPr>
        <w:t>سائنس (physical science) اپنی حقیقت کے اعتبار سے گویا اسلام کا علم کلام تھا۔ یہ اسلامی علم کلام کو قیاسی فلسفہ کے بجائے برہانیات پر قائم کرنا تھا، یعنی دلائل عقلیہ کی بنیاد پر۔ مگر عملاً یہ ہوا کہ سائنس کو سیکولر گروہ نے ہائی جیک کرلیا۔ اس کا سبب یہ تھا کہ مسلمان اپنی منفی سوچ کی بنا پر سائنس کی حقیقت کو سمجھ نہ سکے۔ وہ انتہائی بے بنیاد طور پر مغرب کی ہر چیز کے خلاف ہوگئے۔ یہاں تک کہ سائنس کے بھی۔ اگر مسلمانوں کا پڑھا لکھا طبقہ بر وقت اپنا رول ادا کرتا تو سائنس ربانی حقیقتوں کی دریافت کا علم بن جاتا۔ مگر مسلمانوں کی کوتاہی کی بنا پر ایسا نہ ہوسکا۔</w:t>
      </w:r>
    </w:p>
    <w:p>
      <w:pPr>
        <w:jc w:val="both"/>
        <w:bidi w:val="1"/>
      </w:pPr>
      <w:r>
        <w:rPr>
          <w:rFonts w:ascii="Jameel Noori Nastaleeq" w:hAnsi="Jameel Noori Nastaleeq"/>
          <w:rtl w:val="1"/>
          <w:rFonts w:cs="Jameel Noori Nastaleeq"/>
        </w:rPr>
        <w:t>اس معاملے میں ایک واقعہ یہاں بطور مثال نقل کیا جاتا ہے۔ یہ واقعہ عنایت اللہ خاں مشرقی (1888-1963) نے بیان کیا ہے۔ عنایت اللہ خان مشرقی اعلیٰ تعلیم کے لیےانگلینڈ گئے تھے۔ وہاں انھوں نے کیمبرج یونیورسٹی میںتعلیم حاصل کی۔ جس زمانے میں وہ وہاں تھے، اس وقت سر جیمز جینس کیمبرج یونیورسٹی میں اپلائڈ ریاضیات ( applied mathematics) کے پروفیسر تھے۔ عنایت اللہ خاں مشرقی نے سر جیمز جینس کے ساتھ اپنے طالب علمی کے زمانے کے ایک واقعہ کا ذکر ان الفاظ میںکیا ہے:</w:t>
      </w:r>
    </w:p>
    <w:p>
      <w:pPr>
        <w:jc w:val="both"/>
        <w:bidi w:val="1"/>
      </w:pPr>
      <w:r>
        <w:rPr>
          <w:rFonts w:ascii="Jameel Noori Nastaleeq" w:hAnsi="Jameel Noori Nastaleeq"/>
          <w:rtl w:val="1"/>
          <w:rFonts w:cs="Jameel Noori Nastaleeq"/>
        </w:rPr>
        <w:t>’’1909ء کاذکرہے، اتوارکادن تھا،اورزورکی بارش ہورہی تھی، میں کسی کام سے باہر نکلا تو جامعہ کیمبرج کے مشہورماہرفلکیات سرجیمزجینس(James Jeans)  پرنظرپڑی جوبغل میں انجیل دبائے چرچ کی طرف جارہے تھے، میں نے قریب ہوکر سلام کیا،انھوں نے کوئی جواب نہ دیا،دوبارہ سلام کیاتووہ متوجہ ہوئے اورکہنے لگے، ’’تم کیاچاہتے ہو‘‘میں نے کہا،دوباتیں اول یہ کہ زورسے بارش ہورہی ہے اور آپ نے چھاتابغل میں داب رکھاہے،سرجیمزاپنی بدحواسی پرمسکرائے اور چھاتا کھول لیا،دوم یہ کہ آپ جیساشہرۂ آفاق آدمی گرجاگھرمیںعبادت کے لئے جارہاہے ،یہ کیا؟میرے اس سوال پرپروفیسرجیمزلمحہ بھرکے لئے رک گئے اورپھرمیری طرف متوجہ ہوکرفرمایا’’آج شام کوچائے میرے ساتھ پیو‘‘چنانچہ میںشام کو ان کی رہائش گاہ پہنچاٹھیک 4بجے لیڈی جیمزباہرآکرکہنے لگیں’’سرجیمزتمہارے منتظر ہیں‘‘ اندر گیا توایک چھو ٹی سی میزپرچائے لگی ہوئی تھی،پروفیسرصاحب تصورات میں کھوئے ہوئے تھے ،کہنے لگے’’تمہاراسوال کیاتھا‘‘ اورمیرے جواب کاانتظارکئے بغیراجرام آسمانی کی تخلیق،ان کے حیرت انگیزنظام، بے انتہا پہنائیوں اورفاصلوں ،ان کی پیچیدہ راہوں اورمداروں نیزباہمی کشش اورطوفان ہائے نورپروہ ایمان افروز تفصیلات پیش کیں کہ میرادل اﷲکی اس داستانِ کبریاوجبروت پردہلنے لگا، اوران کی اپنی کیفیت یہ تھی سرکے بال سیدھے اٹھے ہوئے تھے، آنکھوں سے حیرت وخشیت کی دوگونہ کیفیتیں عیاں تھیں ،اﷲ کی حکمت ودانش کی ہیبت سے ان کے ہاتھ قدرے کانپ رہے تھے ،اورآوازلرزرہی تھی، فرمانے لگے ’’عنایت اﷲ خاں!جب میںخداکے تخلیقی کارناموں پرنظرڈالتاہوں تومیری تمام ہستی کاہرذرہ میراہم نوابن جاتاہے ،مجھے بیحدسکون اورخوشی نصیب ہوتی ہے،مجھے دوسروں کی نسبت عبادت میں ہزارگنازیادہ کیف ملتاہے،کہوعنایت اﷲ خاں!تمہاری سمجھ میںآیاکہ میں گرجے کیوں جاتاہوں۔‘‘</w:t>
      </w:r>
    </w:p>
    <w:p>
      <w:pPr>
        <w:jc w:val="both"/>
        <w:bidi w:val="1"/>
      </w:pPr>
      <w:r>
        <w:rPr>
          <w:rFonts w:ascii="Jameel Noori Nastaleeq" w:hAnsi="Jameel Noori Nastaleeq"/>
          <w:rtl w:val="1"/>
          <w:rFonts w:cs="Jameel Noori Nastaleeq"/>
        </w:rPr>
        <w:t>علامہ مشرقی کہتے ہیں کہ پروفیسرجیمزکی اس تقریر نے میرے دماغ میں عجیب کہرام پیدا کردیا  َیں نے کہا’’جناب والا!میں آپ کی روح افروزتفصیلات سے بے حد متاثر ہوا ہوں،اس سلسلے میں قرآن کی ایک آیت یادآگئی اگراجازت ہوتوپیش کروں ، فرمایا ’’ضرور‘‘ چنانچہ میں نے یہ آیت پڑھی:وَمِنَ الْجِبَالِ جُدَدٌ بِیضٌ وَحُمْرٌ مُخْتَلِفٌ أَلْوَانُہَا وَغَرَابِیبُ سُودٌ۔ وَمِنَ النَّاسِ وَالدَّوَابِّ وَالْأَنْعَامِ مُخْتَلِفٌ أَلْوَانُہُ کَذَلِکَ إِنَّمَا یَخْشَى اللَّہَ مِنْ عِبَادِہِ الْعُلَمَاءُ   (35:27-28)۔</w:t>
      </w:r>
    </w:p>
    <w:p>
      <w:pPr>
        <w:jc w:val="both"/>
        <w:bidi w:val="1"/>
      </w:pPr>
      <w:r>
        <w:rPr>
          <w:rFonts w:ascii="Jameel Noori Nastaleeq" w:hAnsi="Jameel Noori Nastaleeq"/>
          <w:rtl w:val="1"/>
          <w:rFonts w:cs="Jameel Noori Nastaleeq"/>
        </w:rPr>
        <w:t>یہ آیت سنتے ہی پروفیسرجیمزبولے:’’کیاکہا،اﷲ سے صرف اہل علم ڈرتے ہیں ،حیرت انگیز،بہت عجیب، یہ بات جومجھے پچاس برس مسلسل مطالعہ ومشاہدہ کے بعدمعلوم ہوئی،محمد کوکس نے بتائی،کیاقرآن میں واقعی یہ آیت موجودہے، اگرہے تومیری شہادت لکھ لوکہ قرآن ایک الہامی کتاب ہے ،محمد ان پڑھ تھا ،اسے یہ عظیم حقیقت خودبخودمعلوم نہیں ہوسکتی ، اسے یقیناًاﷲ نے بتائی تھی،بہت خوب ،بہت عجیب۔ (نقوش شخصیات نمبر،صفحات9۔1208)</w:t>
      </w:r>
    </w:p>
    <w:p>
      <w:pPr>
        <w:jc w:val="both"/>
        <w:bidi w:val="1"/>
      </w:pPr>
      <w:r>
        <w:rPr>
          <w:rFonts w:ascii="Jameel Noori Nastaleeq" w:hAnsi="Jameel Noori Nastaleeq"/>
          <w:rtl w:val="1"/>
          <w:rFonts w:cs="Jameel Noori Nastaleeq"/>
        </w:rPr>
        <w:t>اصل یہ ہے کہ سائنسی علوم کو ایکزیکٹ سائنسز (exact sciences ) کہا جاتا ہے۔اس لیے کہ سائنسی علوم تمام تر ریاضیات (mathematics) پر مبنی ہوتے ہیں۔ یورپ میں جب سائنسی علوم پھیلے تو اس کے نتیجے میں اہل یورپ کے درمیان مبنی بر واقعیت سوچ (exact thinking) پیدا ہوئی۔ یہ طرز فکر اسلام اور قرآن کے عین موافق تھا۔ اس طرز فکر کی بنا پر اہل یورپ اسلام اور قرآن کی دعوت کے لیے بہترین مدعو بن گئے۔ اس وقت اگر اہل یورپ کو اسلام اور قرآن کی دعوت پہنچائی جاتی تو یقینی طور پر وہ اسلام اور قرآن کے لیے نہایت مثبت جواب (positive response) دیتے۔ مثالیں بتاتی ہیں کہ یورپ کے بہت سے افراد نے اس قسم کا رسپانس دیا۔ مگر عین اسی زمانے میں ساری دنیا کے مسلمان نفرت مغرب کی نفسیات میں مبتلا ہوگئے۔ اس کے نتیجے میں وہ اس دعوتی امکان کو اویل کرنے کےلیے ناکام ثابت ہوگئے۔ اگر ایسا ہوا ہوتا تو مغربی سائنس بلاشبہ اسلام کے لیے ایک تائیدی سائنس (supporting science) بن جاتا۔</w:t>
      </w:r>
    </w:p>
    <w:p>
      <w:pPr>
        <w:jc w:val="both"/>
        <w:bidi w:val="1"/>
      </w:pPr>
      <w:r>
        <w:rPr>
          <w:rFonts w:ascii="Jameel Noori Nastaleeq" w:hAnsi="Jameel Noori Nastaleeq"/>
          <w:rtl w:val="1"/>
          <w:rFonts w:cs="Jameel Noori Nastaleeq"/>
        </w:rPr>
        <w:t>اسی قسم کا ایک اور واقعہ یہاں نقل کیا جاتا ہے۔ یہ واقعہ مسلم یونیورسٹی علی گڑھ سے تعلق رکھنے والے پروفیسر رشید احمد صدیقی نے بیا ن کیا ہے۔ انھوں نے یہ واقعہ مضامین رشید میں نقل کیا ہے:</w:t>
      </w:r>
    </w:p>
    <w:p>
      <w:pPr>
        <w:jc w:val="both"/>
        <w:bidi w:val="1"/>
      </w:pPr>
      <w:r>
        <w:rPr>
          <w:rFonts w:ascii="Jameel Noori Nastaleeq" w:hAnsi="Jameel Noori Nastaleeq"/>
          <w:rtl w:val="1"/>
          <w:rFonts w:cs="Jameel Noori Nastaleeq"/>
        </w:rPr>
        <w:t>18 ءیا 19ء کا واقعہ ہے۔ یونین میں ام الالسنہ عربی پر خواجہ کمال الدین (1870-1932) کی اردو میںتقریر تھی۔ انھوں نے بڑی قابلیت اور اعتماد کے ساتھ تقریر شروع کی۔ مولانا سہیل کی آنکھوں میں تکلیف تھی۔ سردیوں کا زمانہ تھا، مولانا کو احباب اسپتال لائے تھے۔ یونین میں مجمع دیکھا تو کہا مولانا تکلیف نہ ہو تو ذرا تقریرسنتے چلیں۔ مولانا نے کہا اچھی بات ہے، لیکن آنکھوں میں تکلیف زیادہ ہے، جلد اٹھ آئیں گے۔ سب لوگ یونین میں آئے۔ مولانا سر سے پاؤں تک بڑے وزنی لبادے میں ملفوف تھے، سر پر اونی کنٹوپ تھا۔ آنکھوں پر پٹی بندھی ہوئی تھی، اور اس پر ہرے رنگ کا چھجا (شیڈ) لگا ہوا تھا۔ خواجہ صاحب نے کم و بیش دو گھنٹے تک تقریر کی۔ حاضرین محو حیرت تھے۔ تقریر ختم ہوئی تو وائس پریسیڈنٹ نے اعلان کیا کہ مولانا سہیل، فاضل مقرر کا طلبائے کالج کی طرف سے شکریہ ادا کریں گے۔ مولانا کے خلاف سازش کامیاب ہوئی۔ دوستوں اور ساتھیوں نے مولانا کو ہاتھوں ہاتھ ڈائس پر پہنچادیا۔ مولانا کی آنکھوں پر پٹی بندھی ہوئی تھی، میز کے پاس کھڑے کیے گئے۔ تھوڑی سی ناک، اس سے ذرا بڑی اور ہاتھ کی صرف انگلیاں دکھائی دے رہی تھیں۔ مولانا نے بےتکلف تقریر شروع کردی، اس اعتماد سے گویا تمام عمر اسی مبحث پر تیاری کی تھی۔ جو لوگ یونین کے مجمع سے واقف ہیں، وہ جانتے ہوں گے کہ اچھے مقرر کے بعد کسی اور کی تقریر سننے کے لیے کوئی نہیں ٹھیرتا، اور صدر کا شکریہ بھی اسی بدنظمی کا ایک سلسلہ ہوتا ہے۔ مولانا نے بھی ام الالسنہ عربی پر تقریر شروع کی۔ پون گھنٹہ تک تقریر کی، نئے نئے پہلوؤں سے موضوع پر روشنی ڈالی، نئی نئی مثالیں پیش کیں۔ تقریر اس درجہ دلنشیں اور کہیں کہیں اتنا شگفتہ بنادیا کہ خواجہ صاحب نے بے اختیار ہو کر مولانا کو گلے لگا لیا، اور فرمایا تمھارے ایسا جامع کمالات ساتھ کام کرنے والا مل جائے تو اسلام کا جھنڈا یورپ کی سب سے بلند چوٹی پر نصب کردوں۔ (مضامین رشید،علی گڑھ،1964 صفحہ 42-43)</w:t>
      </w:r>
    </w:p>
    <w:p>
      <w:pPr>
        <w:jc w:val="both"/>
        <w:bidi w:val="1"/>
      </w:pPr>
      <w:r>
        <w:rPr>
          <w:rFonts w:ascii="Jameel Noori Nastaleeq" w:hAnsi="Jameel Noori Nastaleeq"/>
          <w:rtl w:val="1"/>
          <w:rFonts w:cs="Jameel Noori Nastaleeq"/>
        </w:rPr>
        <w:t>مولانا اقبال احمد سہیل (1884-1955) اعظم گڑھ میں پیدا ہوئے۔ انھوں نے علی گڑھ یونیورسٹی سے ایم اے، ایل ایل بی تک تعلیم حاصل کی۔ وہ نہایت ذہین آدمی تھے۔ لیکن اس زمانے کے دوسرے مسلمانوں کی طرح وہ بھی انگریز سے اور یورپ سے نفرت کرتے تھے۔ ان کو اسلام دشمن سمجھتے تھے۔ اس بنا پر وہ خواجہ کمال الدین کی پیش کش کی اہمیت کو سمجھ نہ سکے۔ تعلیم کے بعد وہ علی گڑھ سے اعظم گڑھ چلے گئے، اور وہاں ضلع کی عدالت میں پریکٹس کرنے لگے۔ اسی حالت میں ان کا انتقال ہوگیا۔</w:t>
      </w:r>
    </w:p>
    <w:p>
      <w:pPr>
        <w:jc w:val="both"/>
        <w:bidi w:val="1"/>
      </w:pPr>
      <w:r>
        <w:rPr>
          <w:rFonts w:ascii="Jameel Noori Nastaleeq" w:hAnsi="Jameel Noori Nastaleeq"/>
          <w:rtl w:val="1"/>
          <w:rFonts w:cs="Jameel Noori Nastaleeq"/>
        </w:rPr>
        <w:t>امت کا انقلابی رول</w:t>
      </w:r>
    </w:p>
    <w:p>
      <w:pPr>
        <w:jc w:val="both"/>
        <w:bidi w:val="1"/>
      </w:pPr>
      <w:r>
        <w:rPr>
          <w:rFonts w:ascii="Jameel Noori Nastaleeq" w:hAnsi="Jameel Noori Nastaleeq"/>
          <w:rtl w:val="1"/>
          <w:rFonts w:cs="Jameel Noori Nastaleeq"/>
        </w:rPr>
        <w:t>قدیم زمانے میں امت محمدی کا رول یہ تھا کہ وہ دنیا سے شرک کاخاتمہ کرے۔ شرک یعنی بت پرستی کا خاتمہ کس اعتبار سے مطلوب تھا۔ بت پرستی کے کلچرکےاعتبار سے نہیں ،بلکہ اس کی فکری اساس (intellectual base) کے اعتبار سے۔ قدیم زمانے میں ہزاروں سال کے نتیجے میں لوگوں نے یہ تصور قائم کرلیا تھا کہ نیچر (مظاہر فطرت) کے اندر خدائی صفات (divinity) موجود ہے۔ یہی شرک کی فکری اساس تھی۔ قرآن ایک توحید کی کتاب ہے، جو شرک کے تصور کا بے بنیاد ہونا ثابت کرتا ہے۔ امت محمدی نے قرآن کی مدد سے یہ کیا کہ نیچر اور خدائی، دونوں کو ایک دوسرے سے الگ (detach) کردیا۔ اس کے بعد افکار کی دنیا میں رکاوٹ کا خاتمہ ہوگیا، اور پھر فطری طور پر ہر قسم کی ترقیوں کا دروازہ کھل گیا۔</w:t>
      </w:r>
    </w:p>
    <w:p>
      <w:pPr>
        <w:jc w:val="both"/>
        <w:bidi w:val="1"/>
      </w:pPr>
      <w:r>
        <w:rPr>
          <w:rFonts w:ascii="Jameel Noori Nastaleeq" w:hAnsi="Jameel Noori Nastaleeq"/>
          <w:rtl w:val="1"/>
          <w:rFonts w:cs="Jameel Noori Nastaleeq"/>
        </w:rPr>
        <w:t>اب ہم اکیسویں صدی میں ہیں۔ تقریباً پانچ سو سال کے عمل کےدوران ایک نئی فکری گمراہی وجود میں آئی ہے، یعنی الحادی فکر کا ظاہرہ۔ موجودہ زمانے میں مغرب کی قیادت میں سائنس کا علم وجود میں آیا، یعنی نیچر (فطرت) کے مطالعے کا علم۔ اس کے نتیجے میں وہ قوانین دریافت ہوئے جو نیچر میں ابتدائے تخلیق سے چھپے ہوئے تھے۔ پھرانسان کو ٹکنالوجی (technology) کا علم ہوا، جس سے پانچ سو سال پہلے کا انسان بالکل بے خبر تھا۔</w:t>
      </w:r>
    </w:p>
    <w:p>
      <w:pPr>
        <w:jc w:val="both"/>
        <w:bidi w:val="1"/>
      </w:pPr>
      <w:r>
        <w:rPr>
          <w:rFonts w:ascii="Jameel Noori Nastaleeq" w:hAnsi="Jameel Noori Nastaleeq"/>
          <w:rtl w:val="1"/>
          <w:rFonts w:cs="Jameel Noori Nastaleeq"/>
        </w:rPr>
        <w:t>سائنسی علم کیا ہے۔ یہ تخلیق (creation) میں چھپے ہوئے قوانین کو دریافت کرنے کا نام ہے۔ سائنس کے آغاز میں ایسے اسباب پیش آئے کہ انسان نے دوبارہ ایک غلطی کی۔ اس نے فکری طور پر خالق کو تخلیق سے الگ کردیا۔ انسان نے تخلیق (creation)کا نہایت وسیع مطالعہ کیا۔ لیکن یہ سارا مطالعہ خالق کے حوالےکے بغیر تھا۔ اس کے نتیجے میں علم کی دنیا میں ایک نئی برائی پیدا ہوئی، اور وہ تھی خالق (Creator) کو تخلیق (creation) سے الگ (detach) کردینا۔ اب امت محمدی کے اہل علم حضرات کا یہ کام ہے کہ وہ اس غلطی کی تصحیح کریں۔ وہ دنیا کو بتائیں کہ تخلیق کوئی الگ چیز نہیں ہے، وہ خالق کےتخلیقی عمل کا نتیجہ ہے۔</w:t>
      </w:r>
    </w:p>
    <w:p>
      <w:pPr>
        <w:jc w:val="both"/>
        <w:bidi w:val="1"/>
      </w:pPr>
      <w:r>
        <w:rPr>
          <w:rFonts w:ascii="Jameel Noori Nastaleeq" w:hAnsi="Jameel Noori Nastaleeq"/>
          <w:rtl w:val="1"/>
          <w:rFonts w:cs="Jameel Noori Nastaleeq"/>
        </w:rPr>
        <w:t>یہ ایک اہم تاریخی رول ہے، جو موجودہ زمانے میں مذہبی طبقے کے لیے مقدر ہے۔ مسیحی اہل علم نے اس عمل کا آغاز کردیا ہے۔ مسیحی اہل علم نے اس موضوع پر بڑی تعدادمیں کتابیں اور مقالے تیار کرکے شائع کیے ہیں۔ ان میں سے ایک اہم کتاب وہ ہے، جو سائنس کے مختلف شعبوں سے تعلق رکھنے والے چالیس امریکن سائنس دانوں کے مضامین پر مشتمل ہے۔ وہ کتاب یہ ہے:</w:t>
      </w:r>
    </w:p>
    <w:p>
      <w:pPr>
        <w:jc w:val="both"/>
        <w:bidi w:val="1"/>
      </w:pPr>
      <w:r>
        <w:rPr>
          <w:rFonts w:ascii="Jameel Noori Nastaleeq" w:hAnsi="Jameel Noori Nastaleeq"/>
          <w:rtl w:val="1"/>
          <w:rFonts w:cs="Jameel Noori Nastaleeq"/>
        </w:rPr>
        <w:t>The Evidence of God in an Expanding Universe, edited by John Clover Monsma  (G. P. Putnam's Sons, 1958, pp. 250)</w:t>
      </w:r>
    </w:p>
    <w:p>
      <w:pPr>
        <w:jc w:val="both"/>
        <w:bidi w:val="1"/>
      </w:pPr>
      <w:r>
        <w:rPr>
          <w:rFonts w:ascii="Jameel Noori Nastaleeq" w:hAnsi="Jameel Noori Nastaleeq"/>
          <w:rtl w:val="1"/>
          <w:rFonts w:cs="Jameel Noori Nastaleeq"/>
        </w:rPr>
        <w:t>دوبارہ امت محمدی کی یہ ذمہ داری ہے کہ وہ اس فتنۂ الحاد کی فکری اساس کو بے بنیاد ثابت کریں۔ ان کی ذمہ داری یہ ہے کہ وہ قرآن کے ذریعہ اس فتنۂ الحاد کا خاتمہ کریں، جیسا کہ اس سے پہلے انھوں نے قرآن کی مدد سے فتنۂ شرک کا خاتمہ کیا تھا۔ اس معاملے میں ان کو مسیحی اہل علم کا احسان مند ہونا چاہیے کہ انھوں نے اس موضوع پر بقدر ضرورت ابتدائی کام انجام دے دیا ہے۔ اب امت محمدی کا کام یہ ہے کہ وہ اس کام کو تکمیل تک پہنچائے، اور اسی کے ساتھ ہر زبان میں قرآن کے ترجمہ کو تیار کرکے تمام انسانوں کے لیے اس کی رسائی ممکن بنادے۔</w:t>
      </w:r>
    </w:p>
    <w:p>
      <w:pPr>
        <w:jc w:val="both"/>
        <w:bidi w:val="1"/>
      </w:pPr>
      <w:r>
        <w:rPr>
          <w:rFonts w:ascii="Jameel Noori Nastaleeq" w:hAnsi="Jameel Noori Nastaleeq"/>
          <w:rtl w:val="1"/>
          <w:rFonts w:cs="Jameel Noori Nastaleeq"/>
        </w:rPr>
        <w:t>حدیث رسول کے مطابق، تاریخ کے آخری دور میں امت مسلمہ کا ایک فائنل رول ہوگا، جس کو حدیث میں شہادت اعظم (صحیح مسلم، حدیث نمبر 2938) کہا گیا ہے،یعنی مبنی بر حجت دعوت حق کی ادائیگی۔ غالباً یہ شہادت اعظم وہی چیز ہے جس کو قرآن میں تبیین حق (فصلت53:) کہا گیا ہے۔ شہادت اعظم، اور تبیین حق دونوں میں مشترک بات یہ ہے کہ یہ رول حجت کی سطح پر انجام پائے گا۔</w:t>
      </w:r>
    </w:p>
    <w:p>
      <w:pPr>
        <w:jc w:val="both"/>
        <w:bidi w:val="1"/>
      </w:pPr>
      <w:r>
        <w:rPr>
          <w:rFonts w:ascii="Jameel Noori Nastaleeq" w:hAnsi="Jameel Noori Nastaleeq"/>
          <w:rtl w:val="1"/>
          <w:rFonts w:cs="Jameel Noori Nastaleeq"/>
        </w:rPr>
        <w:t>حجت (evidence) کیا ہے۔ حجت ہونا اس بات سے متعین ہوتا ہے کہ اس کا دلیل ہونا فریق ثانی کے نزدیک ثابت شدہ ہو۔ جو حجت فریق ثانی کے نزدیک مسلّم نہ ہو، وہ فریقین کے درمیان دلیل نہیں بن سکتی۔ دعوت کی تاریخ بتاتی ہے کہ قدیم زمانوں میں دعوت کے حق میں جو دلائل دیے گیے، وہ عملاً یک طرفہ تھے۔ یعنی داعی کے نزدیک وہ مسلّم تھے، لیکن مدعو کے نزدیک وہ مسلّم نہ تھے۔</w:t>
      </w:r>
    </w:p>
    <w:p>
      <w:pPr>
        <w:jc w:val="both"/>
        <w:bidi w:val="1"/>
      </w:pPr>
      <w:r>
        <w:rPr>
          <w:rFonts w:ascii="Jameel Noori Nastaleeq" w:hAnsi="Jameel Noori Nastaleeq"/>
          <w:rtl w:val="1"/>
          <w:rFonts w:cs="Jameel Noori Nastaleeq"/>
        </w:rPr>
        <w:t>بعد کے زمانوں میں اللہ تعالیٰ نے یہ چاہا کہ دعوت کے حق میں ایک ایسی دلیل استعمال کی جائے جو داعی اور مدعو دونوں کے درمیان یکساں طور پر مسلّم ہو۔ مثلاً سائنٹفک دور سے پہلے جب داعی یہ کہتا تھا کہ رب السموات والارض صرف ایک ہے۔ تو یہ ایک یک طرفہ بیان ہوتا تھا۔ دوسرے فریق کے لیے موقع تھا کہ چاہے وہ اس بیان کو مانے یا نہ مانے۔ مگر آج یہ بیان کہ رب السموات والارض یک طرفہ عقیدہ کی بات نہیں ہے، بلکہ دو طرفہ طور پر ثابت شدہ یونیورسل فیکٹ کی بات ہے۔ آج سائنٹفک مطالعے نے یہ بتایا ہے کہ پوری یونیورس ایک ہی قانون کے تحت عمل کررہی ہے۔ اس کو ایک سائنسداں نے واحد ڈور کا نظریہ (single-string theory) کہا ہے۔</w:t>
      </w:r>
    </w:p>
    <w:p>
      <w:pPr>
        <w:jc w:val="both"/>
        <w:bidi w:val="1"/>
      </w:pPr>
      <w:r>
        <w:rPr>
          <w:rFonts w:ascii="Jameel Noori Nastaleeq" w:hAnsi="Jameel Noori Nastaleeq"/>
          <w:rtl w:val="1"/>
          <w:rFonts w:cs="Jameel Noori Nastaleeq"/>
        </w:rPr>
        <w:t>یہی وہ منصوبۂ الٰہی ہے جس کا ذکر قرآن میں ان الفاظ میں آیا ہے:سَنُرِیہِمْ آیَاتِنَا فِی الْآفَاقِ وَفِی أَنْفُسِہِمْ حَتَّى یَتَبَیَّنَ لَہُمْ أَنَّہُ الْحَقُّ (41:53)۔ یہاں آفاق و انفس کی آیات سے مراد ایسے دلائل ہیں، جو دونوں فریقوں کے درمیان تسلیم شدہ ہوں۔کیوں کہ وہ عالمی قانون فطرت سے مستنبط ہیں۔ اس مقصد کے لیے اللہ نے تاریخ میں ایک نیا پراسس جاری کیا ہے۔ وہ پراسس تھا، فطرت (nature) میں انکوائری کا عمل جاری کرنا۔ اس مقصد کے لیے اللہ تعالیٰ نے یہ کیا کہ صلیبی جنگوں کے بعد مغربی قوموں کو سائنسی دریافتوں کی طرف موڑ دیا۔اس طرح تاریخ میں یہ واقعہ پیش آیا کہ تقریباً پانچ سو سال کے عمل کے بعد انسان نے فطرت میں چھپی ہوئی حقیقتوں کو دریافت کیا۔ یہ دریافتیں مسلّمہ سائنسی دریافتیں تھیں، جوریاضیاتی اصولوں پر مبنی تھیں۔ اس بنا پر یہ دریافتیں ہر ایک کےلے ناقابل انکار حقیقتیں بن گئیں۔</w:t>
      </w:r>
    </w:p>
    <w:p>
      <w:pPr>
        <w:jc w:val="both"/>
        <w:bidi w:val="1"/>
      </w:pPr>
      <w:r>
        <w:rPr>
          <w:rFonts w:ascii="Jameel Noori Nastaleeq" w:hAnsi="Jameel Noori Nastaleeq"/>
          <w:rtl w:val="1"/>
          <w:rFonts w:cs="Jameel Noori Nastaleeq"/>
        </w:rPr>
        <w:t>اس طرح تاریخ میں پہلی بار فطرت کی ایسی عالمی حقیقتیں دریافت ہوئیں ، جو ہر انسان کے لیے ناقابل انکار بن گئیں۔ اس بنا پر پہلی بار یہ ممکن ہوا کہ دوطرفہ مسلّمات کی بنیاد پر لوگوں کو حق کا پیغام دیا جائے۔اس طرح کی سائنسی دریافتوں کے نتیجے میں اب علمی اعتبار سے انسان کے لیے صرف توحید کا آپشن باقی رہا ہے۔ شرک یا انکار خدا کا آپشن اب انسان کے لیے موجود نہیں۔ موجودہ زمانے میں کچھ لوگوں نے ہیومنزم (humanism) کے آپشن کا دعوی کیا ہے، جس کا مطلب ہے:</w:t>
      </w:r>
    </w:p>
    <w:p>
      <w:pPr>
        <w:jc w:val="both"/>
        <w:bidi w:val="1"/>
      </w:pPr>
      <w:r>
        <w:rPr>
          <w:rFonts w:ascii="Jameel Noori Nastaleeq" w:hAnsi="Jameel Noori Nastaleeq"/>
          <w:rtl w:val="1"/>
          <w:rFonts w:cs="Jameel Noori Nastaleeq"/>
        </w:rPr>
        <w:t>The transfer of seat from God to man</w:t>
      </w:r>
    </w:p>
    <w:p>
      <w:pPr>
        <w:jc w:val="both"/>
        <w:bidi w:val="1"/>
      </w:pPr>
      <w:r>
        <w:rPr>
          <w:rFonts w:ascii="Jameel Noori Nastaleeq" w:hAnsi="Jameel Noori Nastaleeq"/>
          <w:rtl w:val="1"/>
          <w:rFonts w:cs="Jameel Noori Nastaleeq"/>
        </w:rPr>
        <w:t>مگر یہ صرف ایک دعوی ہے، جس کے پیچھے کوئی علمی دلیل موجود نہیں۔ برٹش فلسفی جولین ہکسلے اسی قسم کے مدعیوں میں سے ایک ہے۔ اس نے اس موضوع پر ایک کتاب لکھی ہے، جس کا ٹائٹل  ہے:</w:t>
      </w:r>
    </w:p>
    <w:p>
      <w:pPr>
        <w:jc w:val="both"/>
        <w:bidi w:val="1"/>
      </w:pPr>
      <w:r>
        <w:rPr>
          <w:rFonts w:ascii="Jameel Noori Nastaleeq" w:hAnsi="Jameel Noori Nastaleeq"/>
          <w:rtl w:val="1"/>
          <w:rFonts w:cs="Jameel Noori Nastaleeq"/>
        </w:rPr>
        <w:t>Man Stands Alone by Julian Huxley (Harper, 1941,  pp. 297)</w:t>
      </w:r>
    </w:p>
    <w:p>
      <w:pPr>
        <w:jc w:val="both"/>
        <w:bidi w:val="1"/>
      </w:pPr>
      <w:r>
        <w:rPr>
          <w:rFonts w:ascii="Jameel Noori Nastaleeq" w:hAnsi="Jameel Noori Nastaleeq"/>
          <w:rtl w:val="1"/>
          <w:rFonts w:cs="Jameel Noori Nastaleeq"/>
        </w:rPr>
        <w:t>اس کتاب کا موضوع اس کے ٹائٹل سے ظاہر ہے۔ اس کتاب کے جواب میں ایک امریکی سائنٹسٹ نے ایک مدلل کتاب تیار کرکے شائع کی۔ وہ کتاب یہ ہے:</w:t>
      </w:r>
    </w:p>
    <w:p>
      <w:pPr>
        <w:jc w:val="both"/>
        <w:bidi w:val="1"/>
      </w:pPr>
      <w:r>
        <w:rPr>
          <w:rFonts w:ascii="Jameel Noori Nastaleeq" w:hAnsi="Jameel Noori Nastaleeq"/>
          <w:rtl w:val="1"/>
          <w:rFonts w:cs="Jameel Noori Nastaleeq"/>
        </w:rPr>
        <w:t>Man Does Not Stand Alone by Abraham Cressy Morrison   (Fleming H. Revell Company, 1944, pp. 107)</w:t>
      </w:r>
    </w:p>
    <w:p>
      <w:pPr>
        <w:jc w:val="both"/>
        <w:bidi w:val="1"/>
      </w:pPr>
      <w:r>
        <w:rPr>
          <w:rFonts w:ascii="Jameel Noori Nastaleeq" w:hAnsi="Jameel Noori Nastaleeq"/>
          <w:rtl w:val="1"/>
          <w:rFonts w:cs="Jameel Noori Nastaleeq"/>
        </w:rPr>
        <w:t>حقیقت یہ ہے کہ ماڈرن سائنس نے خالص دلیل کی سطح پر یہ ثابت کردیا ہے کہ اس کائنات  کا ایک خالق ہے، اور وہ اللہ رب العالمین ہے۔ اب مسئلہ صرف یہ ہے کہ سائنٹفک کمیونٹی اس معاملے میں فریق بننے کو تیار نہیں۔ سائنٹفک کمیونٹی اس معاملے میں ان ڈفرنٹ (indifferent) رہنا چاہتی ہے۔ اس کی ایک مثال یہ ہے کہ ناسا کے ایک سائنسداں کو اس وجہ سے جاب سے نکال دیا گیا کہ وہ کائنات میں انٹلیجنٹ ڈیزائن کو مانتا تھا۔ اس کا یہ ماننا تھا کہ زندگی اتنی پیچیدہ ہے کہ اس کو نظریہ ارتقا سے حل نہیں کیا جاسکتا:</w:t>
      </w:r>
    </w:p>
    <w:p>
      <w:pPr>
        <w:jc w:val="both"/>
        <w:bidi w:val="1"/>
      </w:pPr>
      <w:r>
        <w:rPr>
          <w:rFonts w:ascii="Jameel Noori Nastaleeq" w:hAnsi="Jameel Noori Nastaleeq"/>
          <w:rtl w:val="1"/>
          <w:rFonts w:cs="Jameel Noori Nastaleeq"/>
        </w:rPr>
        <w:t>Nasa of America sued by scientist   'sacked for belief in intelligent design': Life is too complex to have developed through evolution alone. (www.telegraph.co.uk. [accessed: 25.01.2018])</w:t>
      </w:r>
    </w:p>
    <w:p>
      <w:pPr>
        <w:jc w:val="both"/>
        <w:bidi w:val="1"/>
      </w:pPr>
      <w:r>
        <w:rPr>
          <w:rFonts w:ascii="Jameel Noori Nastaleeq" w:hAnsi="Jameel Noori Nastaleeq"/>
          <w:rtl w:val="1"/>
          <w:rFonts w:cs="Jameel Noori Nastaleeq"/>
        </w:rPr>
        <w:t>حقیقت یہ ہے کہ فطرت کے بارے میں جو سائنٹفک دریافتیں ہوئی ہیں، انھوںنے حقیقت خداوندی کو اب ایک ثابت شدہ واقعہ بنا دیا ہے۔ اب ضرورت صرف یہ ہے کہ کوئی ان حقائق کو لے کر کھڑا ہو۔ امر واقعہ یہ ہے کہ یہ رول صرف اور صرف امت مسلمہ کے لیے مقدر ہے، جس کو قرآن میں امت وسط کہا گیا ہے(البقرۃ143:)۔ مگر امت مسلمہ اس رول کو اداکرنے میں اب تک ناکام ثابت ہوئی ہے۔ اس کا سبب صرف ایک ہے۔ وہ یہ کہ موجودہ مسلم کمیونٹی اپنے منفی نفسیات کی بنا پر اس مثبت رول کو ادا کرنے کے لیے نا اہل ہوگئی ہے۔ امت مسلمہ کے لیے فرض کے درجے میں ضروری ہے کہ وہ ہر قسم کی نفرت اور تشدد کی تمام سرگرمیوں کو یک طرفہ طور پر اور کلی طور پر ختم کردیں تاکہ وہ دنیا میں شہادت اعظم کے اس رول کو ادا کرنے کے اہل ہوجائیں، اور اس کے بدلے میں اللہ رب العالمین کے یہاں ابدی جنت کے مستحق قرار پائیں۔</w:t>
      </w:r>
    </w:p>
    <w:p>
      <w:pPr>
        <w:jc w:val="both"/>
        <w:bidi w:val="1"/>
      </w:pPr>
      <w:r>
        <w:rPr>
          <w:rFonts w:ascii="Jameel Noori Nastaleeq" w:hAnsi="Jameel Noori Nastaleeq"/>
          <w:rtl w:val="1"/>
          <w:rFonts w:cs="Jameel Noori Nastaleeq"/>
        </w:rPr>
        <w:t>اسلام اصلاً ایک آئڈیا لوجی کا نام ہے۔ جب دلائل کی تائید اسلام کے حق میں ہو، تو اسلام کو غالب سمجھا جائے گا۔ دلائل کی یہ تائید پہلے بھی اسلام کے حق میں تھی، اور اب سائنسی حقائق کے ظہور کے بعد مزید اضافے کے ساتھ دلائل کی یہ تائید اسلام کو حاصل ہوچکی ہے۔اب جو سوال ہے، وہ صرف مسلمانوں کی اپنی ذمے داری کا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http://cpsalrisala.blogspot.com/2018/02/MarchAlrisala.html | Extracted on: 2026-03-26T14:25:03.769001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