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2018</w:t>
      </w:r>
    </w:p>
    <w:p>
      <w:pPr>
        <w:pStyle w:val="Heading1"/>
        <w:jc w:val="right"/>
        <w:bidi w:val="1"/>
      </w:pPr>
      <w:r>
        <w:rPr>
          <w:rFonts w:ascii="Jameel Noori Nastaleeq" w:hAnsi="Jameel Noori Nastaleeq"/>
          <w:rtl w:val="1"/>
          <w:rFonts w:cs="Jameel Noori Nastaleeq"/>
        </w:rPr>
        <w:t>شخصیت کی تعمیر</w:t>
      </w:r>
    </w:p>
    <w:p>
      <w:pPr>
        <w:jc w:val="both"/>
        <w:bidi w:val="1"/>
      </w:pPr>
      <w:r>
        <w:rPr>
          <w:rFonts w:ascii="Jameel Noori Nastaleeq" w:hAnsi="Jameel Noori Nastaleeq"/>
          <w:rtl w:val="1"/>
          <w:rFonts w:cs="Jameel Noori Nastaleeq"/>
        </w:rPr>
        <w:t>انسان فطرت کا ایک اعلیٰ عطیہ ہے۔انسان کے اندر ہر قسم کی اعلیٰ صلاحیت فطری طور پر موجود ہوتی ہے۔ لیکن انسان کے اندر جو صلاحیت ہے، وہ پوٹنشل (potential) کے روپ میں ہے۔ اس پوٹنشل کو ایکچول (actual) بنانا، انسان کا اپنا کام ہے۔ انسان کی اس پیدائشی نوعیت کو سمجھنے کے لیے قرآن کی ان دو آیتوں کا مطالعہ کیجیے: أَلَمْ تَرَ کَیْفَ ضَرَبَ اللَّہُ مَثَلًا کَلِمَةً طَیِّبَةً کَشَجَرَةٍ طَیِّبَةٍ أَصْلُہَا ثَابِتٌ وَفَرْعُہَا فِی السَّمَاءِ ۔ تُؤْتِی أُکُلَہَا کُلَّ حِینٍ بِإِذْنِ رَبِّہَا وَیَضْرِبُ اللَّہُ الْأَمْثَالَ لِلنَّاسِ لَعَلَّہُمْ یَتَذَکَّرُونَ (14:24-25) ۔ یعنی کیا تم نے نہیں دیکھا، کس طرح مثال بیان فرمائی اللہ نے کلمۂ طیبہ کی۔ وہ ایک پاکیزہ درخت کی مانند ہے، جس کی جڑ زمین میں جمی ہوئی ہے اور جس کی شاخیں آسمان تک پہنچی ہوئی ہیں۔ وہ ہر وقت اپنا پھل دیتا ہے اپنے رب کے حکم سے، اور اللہ لوگوں کے لیے مثال بیان کرتا ہے تاکہ وہ نصیحت حاصل کریں۔</w:t>
      </w:r>
    </w:p>
    <w:p>
      <w:pPr>
        <w:jc w:val="both"/>
        <w:bidi w:val="1"/>
      </w:pPr>
      <w:r>
        <w:rPr>
          <w:rFonts w:ascii="Jameel Noori Nastaleeq" w:hAnsi="Jameel Noori Nastaleeq"/>
          <w:rtl w:val="1"/>
          <w:rFonts w:cs="Jameel Noori Nastaleeq"/>
        </w:rPr>
        <w:t>قرآن کی یہ آیت تمثیل کی زبان میں بتارہی ہے کہ انسانی شخصیت کی تعمیر کا اصول کیا ہے۔ اس آیت میں شجرۂ طیبہ سے مراد صحت مند پودا (healthy plant) ہے۔ صحت مند پودے کو جب زمین میں نصب کردیا جائے تو وہ فوراً زمین اور فضا سے اپنی غذا لینا شروع کردیتا ہے۔ یہ سلسلہ جاری رہتا ہے، یہاں تک کہ وہ ایک پورا درخت بن جاتا ہے۔ یہی معاملہ ایک انسانی وجود کا ہے۔ انسان جب پیدا ہوتا ہے، وہ ایک بالقوۃ انسان کی مانند ہوتا ہے۔ پھر وہ اپنے ماحول سے ہر قسم کی غذا لینا شروع کرتا ہے۔ یہاں تک کہ وہ بڑھتے بڑھتے ایک پورا انسان بن جاتا ہے۔ اس کے اندر وہ تمام عملی اور اخلاقی صفات پیدا ہوجاتی ہیں، جو اس کو اس زمین پر ایک صحت مند زندگی گزارنے کے لیے درکار ہیں۔ انسان کو چاہیے کہ وہ زمین پر موجود تمام امکانات کو اپنے لیے استعمال کرے، اور اپنے آپ کو اللہ کا مطلوب انسان بنائے۔ وہ یہ ہےکہ عملی زندگی میں ہر موقعے پر وہ مطلوب رسپانس (required response) دے، جس کے لیے اس کے خالق نے اس کو موجودہ دنیا میں بھیجا ہے۔</w:t>
      </w:r>
    </w:p>
    <w:p>
      <w:pPr>
        <w:pStyle w:val="Heading1"/>
        <w:jc w:val="right"/>
        <w:bidi w:val="1"/>
      </w:pPr>
      <w:r>
        <w:rPr>
          <w:rFonts w:ascii="Jameel Noori Nastaleeq" w:hAnsi="Jameel Noori Nastaleeq"/>
          <w:rtl w:val="1"/>
          <w:rFonts w:cs="Jameel Noori Nastaleeq"/>
        </w:rPr>
        <w:t>انسان کی عبدیت</w:t>
      </w:r>
    </w:p>
    <w:p>
      <w:pPr>
        <w:jc w:val="both"/>
        <w:bidi w:val="1"/>
      </w:pPr>
      <w:r>
        <w:rPr>
          <w:rFonts w:ascii="Jameel Noori Nastaleeq" w:hAnsi="Jameel Noori Nastaleeq"/>
          <w:rtl w:val="1"/>
          <w:rFonts w:cs="Jameel Noori Nastaleeq"/>
        </w:rPr>
        <w:t>قرآن کی سورہ بنی اسرائیل میں واقعۂ اسراء کا ذکر کرتے ہوئے آیا ہے :سُبْحَانَ الَّذِی أَسْرَى بِعَبْدِہِ (17:1)۔ یعنی پاک ہے وہ جو لے گیا ایک رات اپنے عبد کو۔ عبد کا مطلب معروف مفہوم کے مطابق غلام (slave) نہیں ہے، بلکہ اس کا مطلب عارف باللہ (realized person)ہے۔ یعنی وہ انسان جو معرفت کا سفر طے کرتے ہوئے اپنے آپ کو معرفت کے اعلیٰ درجے تک پہنچائے۔ یہ کسی شخص کا ذہنی اور روحانی سفر ہے۔ یہ معرفت کے سفر کا وہ درجہ ہے، جب کہ انسان اپنے آپ کو انٹلکچول دریافت (intellectual discovery) کے درجے تک پہنچاتا ہے، اور اپنے رب سے قربت کا مقام حاصل کرتا ہے۔</w:t>
      </w:r>
    </w:p>
    <w:p>
      <w:pPr>
        <w:jc w:val="both"/>
        <w:bidi w:val="1"/>
      </w:pPr>
      <w:r>
        <w:rPr>
          <w:rFonts w:ascii="Jameel Noori Nastaleeq" w:hAnsi="Jameel Noori Nastaleeq"/>
          <w:rtl w:val="1"/>
          <w:rFonts w:cs="Jameel Noori Nastaleeq"/>
        </w:rPr>
        <w:t>یہ ایک واقعہ ہے کہ اللہ رب العالمین انسان کا خالق ہے۔ اللہ رب العالمین نے انسان کو بہترین تخلیق کے ساتھ پیدا کیا۔ اللہ رب العالمین نے انسان کے لیے ایک ایسی کائنات بنائی، جو پورے معنوں میں کسٹم میڈ (custom-made) یونیورس ہے۔انسان کو ایک ایسی دنیا عطا کی، جہاں وہ لامحدود حد تک اپنے ارتقا کا سفر جاری رکھ سکے۔ اس حقیقت کے ادراک کے بعد جو شکر گزار بندہ بنتا ہے، اسی کا نام عبد ہے۔ عبدیت اس بات کا نام ہے کہ انسان اپنی حقیقت اور اپنے رب کی حقیقت کو معرفت کے درجے میں پالے۔ یہ پانا اتنا مؤثر ہو کہ اس کی شخصیت معرفت رب میں ڈھل جائے۔</w:t>
      </w:r>
    </w:p>
    <w:p>
      <w:pPr>
        <w:jc w:val="both"/>
        <w:bidi w:val="1"/>
      </w:pPr>
      <w:r>
        <w:rPr>
          <w:rFonts w:ascii="Jameel Noori Nastaleeq" w:hAnsi="Jameel Noori Nastaleeq"/>
          <w:rtl w:val="1"/>
          <w:rFonts w:cs="Jameel Noori Nastaleeq"/>
        </w:rPr>
        <w:t>عبدیت کسی انسان کے لیے درجۂ کمال تک پہنچنے کا نام ہے۔ اسی طرح رب اس دریافت کا نام ہے کہ انسان اپنے رب کو خالق اور محسن کی حیثیت سے درجۂ شعور میں دریافت کرے۔ عبد، انسانی شعور کے اعلیٰ مقام تک پہنچنے کا نام ہے، اور رب کی معرفت خالق کی ہستی کا کامل درجے میں ادراک کرنے کا نام ہے۔ عبد اور رب کے درجے کو سمجھنے کے لیے غلام اور آقا کے الفاظ ناکافی ہیں۔ یہ معرفت کی ڈکشنری کے الفاظ ہیں۔ ان کو صرف عارفانہ ذہن کے ذریعے ہی سمجھا جاسکتا ہے۔</w:t>
      </w:r>
    </w:p>
    <w:p>
      <w:pPr>
        <w:pStyle w:val="Heading1"/>
        <w:jc w:val="right"/>
        <w:bidi w:val="1"/>
      </w:pPr>
      <w:r>
        <w:rPr>
          <w:rFonts w:ascii="Jameel Noori Nastaleeq" w:hAnsi="Jameel Noori Nastaleeq"/>
          <w:rtl w:val="1"/>
          <w:rFonts w:cs="Jameel Noori Nastaleeq"/>
        </w:rPr>
        <w:t>معرفت کا کلمہ</w:t>
      </w:r>
    </w:p>
    <w:p>
      <w:pPr>
        <w:jc w:val="both"/>
        <w:bidi w:val="1"/>
      </w:pPr>
      <w:r>
        <w:rPr>
          <w:rFonts w:ascii="Jameel Noori Nastaleeq" w:hAnsi="Jameel Noori Nastaleeq"/>
          <w:rtl w:val="1"/>
          <w:rFonts w:cs="Jameel Noori Nastaleeq"/>
        </w:rPr>
        <w:t>ایک روایت حدیث کی مختلف کتابوں میں آئی ہے۔ یہاں اس کا ترجمہ نقل کیا جاتا ہے: عبد اللہ بن عمرو ابن العاص روایت کرتے ہیں کہ رسول اللہ صلی اللہ علیہ وسلم نے کہا:اللہ قیامت کے دن میری امت کے ایک فرد کو تمام مخلوق کے سامنے لائے گا، پھر اس کے (اعما ل کا )ننانوے رجسٹر (ایک روایت میں ہے : جس میں اس کی خطائیں ہوں گی)،اس کے سامنے کھولا جائے گا، ہر رجسٹر انتہائےنظر کے مثل ہوگا ( فَیَنْشُرُ عَلَیْہِ تِسْعَةً وَتِسْعِینَ سِجِلًّا کُلُّ سِجِلٍّ مِثْلُ مَدِّ البَصَر)، پھر اللہ پوچھے گا: کیا تم ان میں سے کسی چیز کا انکار کرتے ہو ؟کیا اعمال لکھنے والے محافظ فرشتوں نے کچھ ظلم کیاہے، وہ کہے گا :نہیں، اے رب۔ پھر اللہ کہےگا :کیا تمھارے پاس اس کا کوئی عذر ہے (ایک روایت میں ہے : یا کوئی نیکی ہے، وہ آدمی متحیر ہوجائے گا، اور) کہے گا: نہیں، اے رب۔ پھرا للہ کہے گا:(ایک روایت میں ہے: ہم اپنے پاس تمھاری نیکیاں نہیں دیکھتے ہیں)،لیکن ہمارے پاس تمھاری ایک نیکی ہے اور آج کے دن تم پر کوئی ظلم نہیں ہوگا ( وَإِنَّہُ لَا ظُلْمَ عَلَیْکَ الْیَوْمَ)، پھر ایک بطاقہ (کارڈ)نکالا جائے گا(ایک روایت میںہے: انگلی کے بقدر)، جس میںہوگا:أَشْہَدُ أَنْ لَا إِلَہَ إِلَّا اللَّہُ وَأَشْہَدُ أَنَّ مُحَمَّدًا عَبْدُہُ وَرَسُولُہُ ۔ اللہ کہے گا: اس کو وزن کرو۔ بندہ کہے گا :اے رب،اس کارڈ کی کیا حیثیت ہے، ان رجسٹروں کے مقابلے میں( یَا رَبِّ مَا ہَذِہِ الْبِطَاقَةُ، مَعَ ہَذِہِ السِّجِلَّات)؟ کہا جائے گا کہ آج کے دن تم پر کوئی ظلم نہیں کیا جائے گا، اور پھر تمام رجسٹروں کو ایک پلڑے میںرکھ دیا جائے گا،اور اس کارڈ کو دوسرے پلڑے میں، تمام رجسٹرہلکے ہوجائیں گے، اور کارڈ والاپلڑابھاری ہوجائے گا۔ بیشک اللہ کے نام کے مقابلے میں کوئی چیز بھاری نہیں (فَلاَ یَثْقُلُ مَعَ اسْمِ اللہِ شَیْءٌ) ۔(سنن الترمذی، حدیث نمبر 2639؛ مسند احمد، حدیث نمبر 6994؛ المجالسۃ وجواہر العلم، حدیث نمبر 2295؛ الشریعۃ للآجری، حدیث نمبر 902؛ المعجم الکبیر للطبرانی، 13/19/30)</w:t>
      </w:r>
    </w:p>
    <w:p>
      <w:pPr>
        <w:jc w:val="both"/>
        <w:bidi w:val="1"/>
      </w:pPr>
      <w:r>
        <w:rPr>
          <w:rFonts w:ascii="Jameel Noori Nastaleeq" w:hAnsi="Jameel Noori Nastaleeq"/>
          <w:rtl w:val="1"/>
          <w:rFonts w:cs="Jameel Noori Nastaleeq"/>
        </w:rPr>
        <w:t>اس حدیث میں بتایا گیا ہے کہ اس آدمی کے پاس ایک بطاقہ ہوگا، جس میں لکھا ہوگا: أَشْہَدُ أَنْ لَا إِلَہَ إِلَّا اللَّہُ وَأَشْہَدُ أَنَّ مُحَمَّدًا عَبْدُہُ وَرَسُولُہ ُ ۔ یعنی میں شہادت دیتا ہوں کہ نہیں ہے کوئی معبود سوائے اللہ کے، اور میں شہادت دیتا ہوں کہ محمد اس کے بندے اور اس کے رسول ہیں۔ یہ کلمہ اتنا زیادہ بھاری ہوگا کہ اس کی خطاؤں کا ڈھیر اس کے مقابلے میں کم ہوجائے گا، اور یہ کلمہ بھاری ہوجائے گا۔</w:t>
      </w:r>
    </w:p>
    <w:p>
      <w:pPr>
        <w:jc w:val="both"/>
        <w:bidi w:val="1"/>
      </w:pPr>
      <w:r>
        <w:rPr>
          <w:rFonts w:ascii="Jameel Noori Nastaleeq" w:hAnsi="Jameel Noori Nastaleeq"/>
          <w:rtl w:val="1"/>
          <w:rFonts w:cs="Jameel Noori Nastaleeq"/>
        </w:rPr>
        <w:t>مذکورہ حدیث کی مزید وضاحت ایک اور روایت پر غور کرنے سےہوتی ہے۔اس طویل روایت کے متعلق جزء کا ترجمہ یہ ہے:ابوہریرہ سے روایت ہے کہ پیغمبر اسلام اللہ صلی اللہ علیہ وسلم نے ایک مرتبہ ان سے کہا کہ میرا جوتا لے کر یہاں سے باہر جاؤ، اور جو شخص تمھیں دل کے یقین کے ساتھ لا الٰہ الّا اللہ کہتا ہوا ملے، اس کو جنت کی بشارت دے دو ( فَمَنْ لَقِیتَ مِنْ وَرَاءِ ہَذَا الْحَائِطَ یَشْہَدُ أَنْ لَا إِلَہَ إِلَّا اللہُ مُسْتَیْقِنًا بِہَا قَلْبُہُ، فَبَشِّرْہُ بِالْجَنَّة) ۔ ابو ہریرہ کہتے ہیں کہ میں جوتا لے کر باہر نکلا تو میری ملاقات سب سے پہلے عمر (ابن الخطاب) ہوئی۔ عمر نے کہا: اے ابوہریرہ ! تمھارے ہاتھ میں یہ جوتے کیسے ہیں ؟ میں نے کہا یہ اللہ کے رسول کے جوتے ہیں۔ آپ نے مجھے یہ پیغام دے کر بھیجا ہے کہ جو مجھے دل کے یقین کے ساتھ اس بات کی گواہی دیتا ہوا ملے کہ اللہ تعالیٰ کے سوا کوئی معبود نہیں، اس کو جنت کی بشارت دے دوں۔ عمر نے یہ سن کر ہاتھ سے میرے سینے پر زور سے مارا، جس سے میںزمین پر گرپڑا۔ عمر نے کہا: اے ابوہریرہ ! لوٹ جاؤ۔ میں لوٹ کر رسول اللہ کے پاس پہنچا اور میں رو پڑنے کے قریب تھا۔ میرے پیچھے عمر بھی آپہنچے۔ رسول اللہ نے کہا: اے ابوہریرہ ! کیا بات ہے ؟ میں نے کہا: میری ملاقات عمر سے ہوئی، اور جو پیغام آپ نے مجھے دے کر بھیجا تھا میں نے ان کو بتایا۔ انہوں نے میرے سینے پر زور سے مارا، جس سے میں زمین پر گرپڑا ،اور اس نے کہا:واپس جاؤ۔ رسول اللہ نے کہا: اے عمر،تم نے ایسا کیوں کیا ؟ عمر نے کہا: اے اللہ کے رسول ! میرے ماں باپ آپ پر قربان ! کیا آپ نے ابوہریرہ کو اپنے دونوں جوتے دے کر حکم دیا تھا کہ جو شخص دل کے یقین کے ساتھ لا الہ الا اللہ کہے اس کو جنت کی بشارت دے دو۔ آپ نے کہا: ہاں ! عمر نے کہا: آپ ایسا نہ کریں، میں ڈرتا ہوں کہ لوگ اسی پر بھروسہ نہ کرلیں۔ اُن کو چھوڑ دیجیے،عمل کرنے کے لیے(فَلَا تَفْعَلْ، فَإِنِّی أَخْشَى أَنْ یَتَّکِلَ النَّاسُ عَلَیْہَا، فَخَلِّہِمْ یَعْمَلُون)۔ رسول اللہ نے کہا: لوگوں کو چھوڑدو(فَخَلِّہِمْ)۔ صحیح مسلم، حدیث نمبر31۔</w:t>
      </w:r>
    </w:p>
    <w:p>
      <w:pPr>
        <w:jc w:val="both"/>
        <w:bidi w:val="1"/>
      </w:pPr>
      <w:r>
        <w:rPr>
          <w:rFonts w:ascii="Jameel Noori Nastaleeq" w:hAnsi="Jameel Noori Nastaleeq"/>
          <w:rtl w:val="1"/>
          <w:rFonts w:cs="Jameel Noori Nastaleeq"/>
        </w:rPr>
        <w:t>دونوں روایتوں پر غور کرنے سے سمجھ میں آتا ہے کہ بطاقے میں جس کلمۂ شہادت کا ذکر ہے، وہ باعتبار الفاظ نہیں ہے، بلکہ وہ باعتبارِ معنی ہے۔ شہادت کا کلمہ باعتبارِ حقیقت بلاشبہ اتنا زیادہ بھاری ہے کہ اس کی وجہ سے پہاڑ پھٹ پڑا، اور پیغمبرموسٰی بیہوش ہوکر گرپڑے (الاعراف، 7:143)۔</w:t>
      </w:r>
    </w:p>
    <w:p>
      <w:pPr>
        <w:jc w:val="both"/>
        <w:bidi w:val="1"/>
      </w:pPr>
      <w:r>
        <w:rPr>
          <w:rFonts w:ascii="Jameel Noori Nastaleeq" w:hAnsi="Jameel Noori Nastaleeq"/>
          <w:rtl w:val="1"/>
          <w:rFonts w:cs="Jameel Noori Nastaleeq"/>
        </w:rPr>
        <w:t>مذکورہ روایت میں کسی انسان کا جو بطاقہ نکلا تھا، وہ غالباً معرفت کا بطاقہ تھا۔ اس انسان سےاگرچہ بڑی تعداد میں خطائیں سرزد ہوئی تھیں، لیکن اس پر کوئی وقت ایسا گزرا، جب کہ اس کے اوپر نہایت شدت کے ساتھ خطا کا احساس طاری ہوا۔اس وقت شہادتِ حق کا اعتراف اس کی زبان سے اتنی زیادہ طاقت کے ساتھ نکلا، جو اس کی تمام خطاؤں پر بھاری ہوگیا۔ خطاؤں کے شدید احساس سے اس کا سینہ پھٹ پڑا۔ شہادت کا اعتراف اس کی زبان سے سیلاب بن کر نکل پڑا، جس سے زمین و آسمان دہل اٹھیں۔ غالباً اس کی وہ کیفیت ہوئی ہوگی، جو قرآن میں ان الفاظ میں بیان ہوئی ہے:إِنَّمَا الْمُؤْمِنُونَ الَّذِینَ إِذَا ذُکِرَ اللَّہُ وَجِلَتْ قُلُوبُہُمْ وَإِذَا تُلِیَتْ عَلَیْہِمْ آیَاتُہُ زَادَتْہُمْ إِیمَانًا وَعَلَى رَبِّہِمْ یَتَوَکَّلُونَ (8:2)۔ یعنی ایمان والے تو وہ ہیں کہ جب اللہ کا ذکر کیا جائے تو ان کے دل دہل جائیں اور جب اللہ کی آیتیں ان کے سامنے پڑھی جائیں تو وہ ان کا ایمان بڑھا دیتی ہیں اور وہ اپنے رب پر بھروسہ رکھتے ہیں۔ یہی وہ بطاقہ ہے، جس کا ذکر اوپر کی روایت میں آیا ہے۔ بطاقہ (کارڈ )کا واقعہ غالباً اسی حقیقت کا ایک ڈیمانسٹریشن (demonstration)ہوگا۔</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جنت کی دنیا میں انسان کامل آزادی کے ساتھ رہے گا، لیکن وہ اتنا زیادہ پختہ اور اتنا زیادہ با شعور ہوگا کہ وہ کسی بھی حال میںاپنی آزادی کا غلط استعمال نہیں کرے گا۔ وہ پوری طرح آزاد ہوتے ہوئے بھی پوری طرح ڈسپلن میں رہے گا۔یہی وہ انسان ہے جس کے سلیکشن کے لیے موجودہ زمینی سیّارہ بنایا گیا۔</w:t>
      </w:r>
    </w:p>
    <w:p>
      <w:pPr>
        <w:pStyle w:val="Heading1"/>
        <w:jc w:val="right"/>
        <w:bidi w:val="1"/>
      </w:pPr>
      <w:r>
        <w:rPr>
          <w:rFonts w:ascii="Jameel Noori Nastaleeq" w:hAnsi="Jameel Noori Nastaleeq"/>
          <w:rtl w:val="1"/>
          <w:rFonts w:cs="Jameel Noori Nastaleeq"/>
        </w:rPr>
        <w:t>جنت کا معاملہ</w:t>
      </w:r>
    </w:p>
    <w:p>
      <w:pPr>
        <w:jc w:val="both"/>
        <w:bidi w:val="1"/>
      </w:pPr>
      <w:r>
        <w:rPr>
          <w:rFonts w:ascii="Jameel Noori Nastaleeq" w:hAnsi="Jameel Noori Nastaleeq"/>
          <w:rtl w:val="1"/>
          <w:rFonts w:cs="Jameel Noori Nastaleeq"/>
        </w:rPr>
        <w:t>علامہ ابن القیم کا ایک قول ہے:فإِنَّہُ لَا نَعِیمَ لَہُ وَلَا لَذَّةَ، وَلَا ابْتِہَاجَ، وَلَا کَمَالَ، إِلَّا بِمَعْرِفَةِ اللَّہِ وَمَحَبَّتِہِ، وَالطُّمَأْنِینَةِ بِذِکْرِہِ، وَالْفَرَحِ وَالِابْتِہَاجِ بِقُرْبِہِ، وَالشَّوْقِ إِلَى لِقَائِہِ، فَہَذِہِ جَنَّتُہُ الْعَاجِلَةُ، کَمَا أَنَّہُ لَا نَعِیمَ لَہُ فِی الْآخِرَةِ، وَلَا فَوْزَ إِلَّا بِجِوَارِہِ فِی دَارِ النَّعِیمِ فِی الْجَنَّةِ الْآجِلَةِ، فَلَہُ جَنَّتَانِ لَا یَدْخُلُ الثَّانِیَةَ مِنْہُمَا إِنْ لَمْ یَدْخُلِ الْأُولَى۔وَسَمِعْتُ شَیْخَ الْإِسْلَامِ ابْنَ تَیْمِیَّةَ قَدَّسَ اللَّہُ رُوحَہُ یَقُولُ: إِنَّ فِی الدُّنْیَا جَنَّةً مَنْ لَمْ یَدْخُلْہَا لَمْ یَدْخُلْ جَنَّةَ الْآخِرَةِ(مدارج السالکین،جلد 1، صفحہ 452)۔ میر ا سوال یہ ہے کہ کیا جو لوگ جنۃ العاجلہ ، یعنی دنیا کی جنت کو پائے، اس کے لیے یقینی ہے کہ وہ آخرت کی جنت بھی پائے گا۔(حافظ سید اقبال احمد عمری، عمر آباد، تامل ناڈو)</w:t>
      </w:r>
    </w:p>
    <w:p>
      <w:pPr>
        <w:jc w:val="both"/>
        <w:bidi w:val="1"/>
      </w:pPr>
      <w:r>
        <w:rPr>
          <w:rFonts w:ascii="Jameel Noori Nastaleeq" w:hAnsi="Jameel Noori Nastaleeq"/>
          <w:rtl w:val="1"/>
          <w:rFonts w:cs="Jameel Noori Nastaleeq"/>
        </w:rPr>
        <w:t>میرے نزدیک یہ ایک مشکل سوال ہے۔ اس لیے کہ اگرچہ بظاہر ایک درست بات معلوم ہوتی ہے، لیکن دوسری طرف دیکھا جائے تو اس معاملے کی ایک مختلف تصویر سامنےآتی ہے، اور وہ یہ کہ جنت کے معاملے میں شک کا معاملہ شاید کبھی ختم نہیں ہوگا، جب تک کہ انسان جنت میں عملاً داخل نہ ہوجائے۔ کیوں کہ ایک حدیث ِ رسول ہےکہ تم میں سے کسی کو ہر گز اس کا عمل نجات نہیں دلا سکتا( لَنْ یُنَجِّیَ أَحَدًا مِنْکُمْ عَمَلُہ)۔ لوگوں نے کہا: آپ بھی نہیں، اے خداکے رسول۔ آپ نے کہا: میں بھی نہیں، مگر یہ کہ اللہ نے مجھے اپنی رحمت سے ڈھانک لیا ہے، تو خود کوسیدھے راستے پر رکھو، میانہ روی اختیار کرو، صبح و شام کی عبادت کرو، اور رات کے کچھ حصے میں۔ میانہ روی اختیار کرو، میانہ روی۔ تم مراد کو پہنچ جاؤگے (صحیح البخاری، حدیث نمبر 6463) ۔</w:t>
      </w:r>
    </w:p>
    <w:p>
      <w:pPr>
        <w:jc w:val="both"/>
        <w:bidi w:val="1"/>
      </w:pPr>
      <w:r>
        <w:rPr>
          <w:rFonts w:ascii="Jameel Noori Nastaleeq" w:hAnsi="Jameel Noori Nastaleeq"/>
          <w:rtl w:val="1"/>
          <w:rFonts w:cs="Jameel Noori Nastaleeq"/>
        </w:rPr>
        <w:t>یہ معاملہ ایک بے حد نازک معاملہ ہے، چنانچہ میں نے اپنی ایک کتاب میں اس طرح لکھا ہے: یہ محبت اور خوف کا ایک ایسا مقام ہے، جس میں آدمی جس سے ڈرتا ہے، اسی کی طرف بھاگتا ہے، جس سے چھننے کا خطرہ محسوس کرتا ہے، اسی سے پانے کی بھی امید رکھتا ہے۔ یہ ایک ایسا اضطراب ہے، جو سراپااطمینان ہے، اور ایسا اطمینان ہے، جو سراپا اضطراب ہے۔</w:t>
      </w:r>
    </w:p>
    <w:p>
      <w:pPr>
        <w:pStyle w:val="Heading1"/>
        <w:jc w:val="right"/>
        <w:bidi w:val="1"/>
      </w:pPr>
      <w:r>
        <w:rPr>
          <w:rFonts w:ascii="Jameel Noori Nastaleeq" w:hAnsi="Jameel Noori Nastaleeq"/>
          <w:rtl w:val="1"/>
          <w:rFonts w:cs="Jameel Noori Nastaleeq"/>
        </w:rPr>
        <w:t>رزق کا معاملہ</w:t>
      </w:r>
    </w:p>
    <w:p>
      <w:pPr>
        <w:jc w:val="both"/>
        <w:bidi w:val="1"/>
      </w:pPr>
      <w:r>
        <w:rPr>
          <w:rFonts w:ascii="Jameel Noori Nastaleeq" w:hAnsi="Jameel Noori Nastaleeq"/>
          <w:rtl w:val="1"/>
          <w:rFonts w:cs="Jameel Noori Nastaleeq"/>
        </w:rPr>
        <w:t>قرآن کی ایک آیت ان الفاظ میں آئی ہے:وَمَا تَدْرِیْ نَفْسٌ مَّاذَا تَکْسِبُ غَدًا وَمَا تَدْرِیْ نَفْسٌۢ بِاَیِّ اَرْضٍ تَمُوْتُ (31:34)۔ یعنی اور کوئی شخص نہیں جانتا کہ کل وہ کیا کمائی کرے گا، اور کوئی شخص نہیں جانتا کہ وہ کس زمین میں مرے گا۔ اسی بات کو ایک حدیث میں ان الفاظ میں بیان کیا گیا ہے:إنَّ جِبْرِیلَ عَلَیْہِ السَّلَامُ أَلْقَى فِی رُوعِیَ أَنَّ أَحَدًا مِنْکُمْ لَنْ یَخْرُجَ مِنَ الدُّنْیَا حَتَّى یَسْتَکْمِلَ رِزْقَہُ، فَاتَّقُوا اللَّہَ أَیُّہَا النَّاسُ، وَأَجْمِلُوا فِی الطَّلَبِ(مستدرک الحاکم، حدیث نمبر2136) ۔ یعنی جبریل نے میرے دل میں یہ بات ڈالی کہ تم میں سے کوئی اس دنیا سے ہرگز نہیں جاسکتا، یہاں تک کہ وہ اپنے رزق کو مکمل کردے، اے لوگو، اللہ کا تقویٰ اختیار کرو، اور طلب میں خوبصورتی پیدا کرو۔</w:t>
      </w:r>
    </w:p>
    <w:p>
      <w:pPr>
        <w:jc w:val="both"/>
        <w:bidi w:val="1"/>
      </w:pPr>
      <w:r>
        <w:rPr>
          <w:rFonts w:ascii="Jameel Noori Nastaleeq" w:hAnsi="Jameel Noori Nastaleeq"/>
          <w:rtl w:val="1"/>
          <w:rFonts w:cs="Jameel Noori Nastaleeq"/>
        </w:rPr>
        <w:t>قرآن کی اس آیت اور اس حدیثِ رسول کا مطالعہ کرنے سے معلوم ہوتا ہے کہ انسان کی معاش کا معاملہ خالق کی طرف سے طے ہوتا ہے، نہ کہ انسان کے باپ کی طرف سے۔ موجودہ زمانہ اس معاملے کا ایک مظاہرہ (demonstration) ہے۔ موجودہ زمانے میں تقریباً ہر جگہ یہ منظر دکھائی دے رہا ہے کہ باپ اندھا دھند کماتا ہے۔ اس کا یہ کمانا، اور گھر بنانا ، اس لیے ہوتا ہے کہ اس کے بچے اس کے اندر آرام کی زندگی گزاریں۔ لیکن ہر ایک کے ساتھ یہ واقعہ پیش آتا ہے کہ باپ کی بنائی ہوئی دنیا میں رہنا، ان کو نصیب نہیں ہوتا۔ وہ عملاً اس دنیا میں جیتا اور مرتا ہے، جو اس نے خود بنائی تھی۔ گہرائی کے ساتھ دیکھا جائے تو صرف ایک نسل میں زندگی کا سارا نقشہ بدل جاتا ہے۔ باپ نے کچھ چاہا تھا، اور عملاً کچھ اور ہوا۔</w:t>
      </w:r>
    </w:p>
    <w:p>
      <w:pPr>
        <w:jc w:val="both"/>
        <w:bidi w:val="1"/>
      </w:pPr>
      <w:r>
        <w:rPr>
          <w:rFonts w:ascii="Jameel Noori Nastaleeq" w:hAnsi="Jameel Noori Nastaleeq"/>
          <w:rtl w:val="1"/>
          <w:rFonts w:cs="Jameel Noori Nastaleeq"/>
        </w:rPr>
        <w:t>اس عام تجربے سے معلوم ہوتا ہے کہ باپ کا کام یہ نہیں ہے کہ وہ رازق بننے کی کوشش کرے۔ باپ کا کام صرف یہ ہے کہ وہ اپنی اولاد کو زندگی کا شعور دے۔وہ اپنی اولاد کو رازِ حیات بتائے۔ وہ اپنی اولاد کو خالق کا تخلیقی نقشہ بتائے، نہ یہ کہ یہ وہ خود خالق کی سیٹ پر بیٹھ جائے۔ باپ کچھ بھی کرے، لیکن عملاً وہی ہوگا، جو خالق نے مقدر کیا ہے۔</w:t>
      </w:r>
    </w:p>
    <w:p>
      <w:pPr>
        <w:pStyle w:val="Heading1"/>
        <w:jc w:val="right"/>
        <w:bidi w:val="1"/>
      </w:pPr>
      <w:r>
        <w:rPr>
          <w:rFonts w:ascii="Jameel Noori Nastaleeq" w:hAnsi="Jameel Noori Nastaleeq"/>
          <w:rtl w:val="1"/>
          <w:rFonts w:cs="Jameel Noori Nastaleeq"/>
        </w:rPr>
        <w:t>حکومتِ الٰہیہ یا حکومتِ انسانیہ</w:t>
      </w:r>
    </w:p>
    <w:p>
      <w:pPr>
        <w:jc w:val="both"/>
        <w:bidi w:val="1"/>
      </w:pPr>
      <w:r>
        <w:rPr>
          <w:rFonts w:ascii="Jameel Noori Nastaleeq" w:hAnsi="Jameel Noori Nastaleeq"/>
          <w:rtl w:val="1"/>
          <w:rFonts w:cs="Jameel Noori Nastaleeq"/>
        </w:rPr>
        <w:t>اگر آپ دنیا میں حکومت ِ الٰہیہ قائم کرنے کی تحریک چلائیں، تو اپنی حقیقت کے اعتبار سے وہ حکومت الٰہیہ نہیں ہوگی، بلکہ وہ حکومتِ الٰہیہ کے نام پر انسانی حکومت قائم کرنے کی تحریک ہوگی۔ یہ دنیا پوری کی پوری حکومت ِ الٰہیہ کی دنیا ہے۔ قرآن میں بار بار یہ بات کہی گئی ہے کہ زمین و آسمان کا خالق صرف ایک اللہ ہے، اور اسی کے ہاتھ میں پوری کائنات کا اقتدار ہے۔</w:t>
      </w:r>
    </w:p>
    <w:p>
      <w:pPr>
        <w:jc w:val="both"/>
        <w:bidi w:val="1"/>
      </w:pPr>
      <w:r>
        <w:rPr>
          <w:rFonts w:ascii="Jameel Noori Nastaleeq" w:hAnsi="Jameel Noori Nastaleeq"/>
          <w:rtl w:val="1"/>
          <w:rFonts w:cs="Jameel Noori Nastaleeq"/>
        </w:rPr>
        <w:t>اس قسم کی ایک آیت وہ ہے، جس کو آیت الکرسی (البقرۃ، 2:255)کہا جاتا ہے۔ آیت الکرسی گویا اسی حاکم مطلق کاشاہانہ منشور ہے۔ اس منشور میں کائنات کے مقتدرِ اعلی کی طرف سے یہ اعلان کیا گیا ہے :وَسِعَ کُرْسِیُّہُ السَّمَاوَاتِ وَالْأَرْضُ (2:255)۔ یعنی اس کی حکومت آسمانوں اور زمین پر چھائی ہوئی ہے:</w:t>
      </w:r>
    </w:p>
    <w:p>
      <w:pPr>
        <w:jc w:val="both"/>
        <w:bidi w:val="1"/>
      </w:pPr>
      <w:r>
        <w:rPr>
          <w:rFonts w:ascii="Jameel Noori Nastaleeq" w:hAnsi="Jameel Noori Nastaleeq"/>
          <w:rtl w:val="1"/>
          <w:rFonts w:cs="Jameel Noori Nastaleeq"/>
        </w:rPr>
        <w:t>His throne extends over the heavens and the earth.</w:t>
      </w:r>
    </w:p>
    <w:p>
      <w:pPr>
        <w:jc w:val="both"/>
        <w:bidi w:val="1"/>
      </w:pPr>
      <w:r>
        <w:rPr>
          <w:rFonts w:ascii="Jameel Noori Nastaleeq" w:hAnsi="Jameel Noori Nastaleeq"/>
          <w:rtl w:val="1"/>
          <w:rFonts w:cs="Jameel Noori Nastaleeq"/>
        </w:rPr>
        <w:t>یہ کائنات پوری کی پوری حکومتِ الٰہیہ کی کائنات ہے۔ پورے زمین و آسمان میں اسی ایک اللہ کی حکومت ہے۔ اس حکومت میں کوئی اس کا شریک نہیں۔انسان کے لیے جائز حکومت کی صرف ایک صورت ہے ۔ وہ یہ کہ وہ محدود معنٰی میں انتظامیہ (administration) ہو، نہ کہ معروف  سیاسی تصور کے مطابق، ایک بااقتدار حکومت۔</w:t>
      </w:r>
    </w:p>
    <w:p>
      <w:pPr>
        <w:jc w:val="both"/>
        <w:bidi w:val="1"/>
      </w:pPr>
      <w:r>
        <w:rPr>
          <w:rFonts w:ascii="Jameel Noori Nastaleeq" w:hAnsi="Jameel Noori Nastaleeq"/>
          <w:rtl w:val="1"/>
          <w:rFonts w:cs="Jameel Noori Nastaleeq"/>
        </w:rPr>
        <w:t>دنیا میں انسان کو اگر حکومت ملتی ہے، تو وہ بطور امتحان (test) ہے۔ دنیا میں اگر کوئی انسانی حکومت قائم ہوتی ہے ، تو وہ بطور ٹیسٹ ہے(الانعام، 6:165)۔ یہ امتحانی دور صرف قیامت تک کے لیے ہے۔ اس کے بعد اللہ تعالی حکومتِ انسانی کے اس دور کو ختم کردے گا۔ اس حقیقت کا اعلان ایک حدیث میں کیا گیا ہے۔ اس حدیث کا ترجمہ یہ ہے:  قیامت کے دن اللہ زمین کو مٹھی میں لے لے گا، اور آسمان کو اپنے دائیں ہاتھ میں لپیٹ لے گا، پھر کہے گا، میں بادشاہ ہوں، کہاں ہیں زمین کے بادشاہ (صحیح مسلم، حدیث نمبر 2787)۔</w:t>
      </w:r>
    </w:p>
    <w:p>
      <w:pPr>
        <w:pStyle w:val="Heading1"/>
        <w:jc w:val="right"/>
        <w:bidi w:val="1"/>
      </w:pPr>
      <w:r>
        <w:rPr>
          <w:rFonts w:ascii="Jameel Noori Nastaleeq" w:hAnsi="Jameel Noori Nastaleeq"/>
          <w:rtl w:val="1"/>
          <w:rFonts w:cs="Jameel Noori Nastaleeq"/>
        </w:rPr>
        <w:t>حکم صرف اللہ کا</w:t>
      </w:r>
    </w:p>
    <w:p>
      <w:pPr>
        <w:jc w:val="both"/>
        <w:bidi w:val="1"/>
      </w:pPr>
      <w:r>
        <w:rPr>
          <w:rFonts w:ascii="Jameel Noori Nastaleeq" w:hAnsi="Jameel Noori Nastaleeq"/>
          <w:rtl w:val="1"/>
          <w:rFonts w:cs="Jameel Noori Nastaleeq"/>
        </w:rPr>
        <w:t>قرآن کی ایک آیت ان الفاظ میں آئی ہے:إِنِ الْحُکْمُ إِلَّا لِلَّہِ أَمَرَ أَلَّا تَعْبُدُوا إِلَّا إِیَّاہُ (12:40)۔ یعنی اقتدار صرف اللہ کے لیے ہے۔ اس نے حکم دیا ہے کہ اس کے سوا کسی کی عبادت نہ کرو۔ قرآن کی اس آیت میں جس حکم کا ذکر ہے، وہ ایک عبادتی حکم ہے، وہ کوئی سیاسی حکم نہیں ہے۔ یعنی اس کا مطلب یہ نہیں ہے کہ خدا کی حکومت بزور ساری دنیا میں قائم کرو۔ بلکہ اس کا مطلب یہ ہے کہ خود اپنے آپ کو کامل معنوں میں اللہ کا عبادت گزار بناؤ۔</w:t>
      </w:r>
    </w:p>
    <w:p>
      <w:pPr>
        <w:jc w:val="both"/>
        <w:bidi w:val="1"/>
      </w:pPr>
      <w:r>
        <w:rPr>
          <w:rFonts w:ascii="Jameel Noori Nastaleeq" w:hAnsi="Jameel Noori Nastaleeq"/>
          <w:rtl w:val="1"/>
          <w:rFonts w:cs="Jameel Noori Nastaleeq"/>
        </w:rPr>
        <w:t>قرآن کی یہ آیت بتاتی ہے کہ ایک فرد دنیا میں کس طرح رہے۔ اللہ کی عبادت گزاری کا عمل اللہ کی معرفت سے شروع ہوتا ہے۔ انسان پہلے غور و فکر کے ذریعے اللہ رب العالمین کو معرفت کے درجے میں دریافت (discover) کرتا ہے۔ وہ مخلوقات کی دنیا میں خالق کی کارفرمائی کا شعوری علم حاصل کرتا ہے۔ وہ اپنے وجود سے لے کر خارجی دنیا تک ہر جگہ خالق کی کارفرمائی کو دیکھتا ہے۔ وہ دریافت کرتا ہے کہ اس دنیا میں وہ محکوم ہے، وہ حاکم نہیں ہے۔ اس کے لیے حقیقت پسند رویہ صرف سبمیشن (submission) ہے، یعنی وہ اپنے آپ کو اللہ رب العالمین کے سامنے سرینڈر (surrender)کرے۔ وہ بظاہر با اختیار ہونے کے باوجود اللہ کے سامنے بے اختیار ہوکر جھک جائے۔</w:t>
      </w:r>
    </w:p>
    <w:p>
      <w:pPr>
        <w:jc w:val="both"/>
        <w:bidi w:val="1"/>
      </w:pPr>
      <w:r>
        <w:rPr>
          <w:rFonts w:ascii="Jameel Noori Nastaleeq" w:hAnsi="Jameel Noori Nastaleeq"/>
          <w:rtl w:val="1"/>
          <w:rFonts w:cs="Jameel Noori Nastaleeq"/>
        </w:rPr>
        <w:t>اسی کا نام معرفت ہے۔دینِ خداوندی کا آغاز معرفت سے ہوتا ہے۔ انسان پہلے اپنی عقل کو استعمال کرکے اللہ رب العالمین کو دریافت کرتا ہے، اور اس کے بعد اس کے تقاضے کے طور پر وہ اللہ رب العالمین کا تابعدار بنتا ہے۔ اس کی سوچ ،اس کا شعور، اس کے جذبات، سب اللہ کے آگے جھک جاتے ہیں۔ وہ سب سے زیادہ اللہ سے محبت کرنے والا بن جاتا ہے۔ اس کا سول کنسرن (sole concern) صرف اللہ رب العالمین بن جاتا ہے۔ جب کوئی شخص اس طرح عبادت کلچر میں ڈھل جائے، تو وہی وہ انسان ہے، جس کو قرآن میں ربانی انسان کہا گیاہے (آل عمران، 3:79)۔</w:t>
      </w:r>
    </w:p>
    <w:p>
      <w:pPr>
        <w:pStyle w:val="Heading1"/>
        <w:jc w:val="right"/>
        <w:bidi w:val="1"/>
      </w:pPr>
      <w:r>
        <w:rPr>
          <w:rFonts w:ascii="Jameel Noori Nastaleeq" w:hAnsi="Jameel Noori Nastaleeq"/>
          <w:rtl w:val="1"/>
          <w:rFonts w:cs="Jameel Noori Nastaleeq"/>
        </w:rPr>
        <w:t>خدا اور انسان</w:t>
      </w:r>
    </w:p>
    <w:p>
      <w:pPr>
        <w:jc w:val="both"/>
        <w:bidi w:val="1"/>
      </w:pPr>
      <w:r>
        <w:rPr>
          <w:rFonts w:ascii="Jameel Noori Nastaleeq" w:hAnsi="Jameel Noori Nastaleeq"/>
          <w:rtl w:val="1"/>
          <w:rFonts w:cs="Jameel Noori Nastaleeq"/>
        </w:rPr>
        <w:t>تخلیق کا یہ عجیب معاملہ ہے کہ تخلیق کے واقعات ہر جگہ دکھائی دیتے ہیں، لیکن خالق مکمل طور پر ناقابلِ مشاہدہ ہے۔انسان جب پیدا ہوتا ہے تو وہ شعوری یا غیر شعوری طور پر اپنے خالق کی تلاش میں رہتا ہے، جس طرح کوئی بچہ اپنی گم شدہ ماں کی تلاش میں رہتا ہے۔ لیکن ساری عمر تلاش کرنے کے باوجود انسان اپنے خالق سے بے خبر رہتا ہے۔ وہ اپنے ماں باپ کو جانتا ہے، لیکن وہ اپنے خالق کو نہیں جانتا ۔ اس حقیقت کوفانی بدایونی (1879-1961) نے اس عارفانہ شعر میں بیان کیا ہے:</w:t>
      </w:r>
    </w:p>
    <w:p>
      <w:pPr>
        <w:jc w:val="both"/>
        <w:bidi w:val="1"/>
      </w:pPr>
      <w:r>
        <w:rPr>
          <w:rFonts w:ascii="Jameel Noori Nastaleeq" w:hAnsi="Jameel Noori Nastaleeq"/>
          <w:rtl w:val="1"/>
          <w:rFonts w:cs="Jameel Noori Nastaleeq"/>
        </w:rPr>
        <w:t>مجھے بلا کے یہاں آپ چھپ گیا کوئی میں وہ مہماں ہوں، جسے میزباں نہیں ملتا</w:t>
      </w:r>
    </w:p>
    <w:p>
      <w:pPr>
        <w:jc w:val="both"/>
        <w:bidi w:val="1"/>
      </w:pPr>
      <w:r>
        <w:rPr>
          <w:rFonts w:ascii="Jameel Noori Nastaleeq" w:hAnsi="Jameel Noori Nastaleeq"/>
          <w:rtl w:val="1"/>
          <w:rFonts w:cs="Jameel Noori Nastaleeq"/>
        </w:rPr>
        <w:t>انسان اگر اپنے خالق کو دیکھ لے، تو وہ اپنے خالق کو اس سے زیادہ مانے گا، جتنا وہ اپنے ماں باپ کو مانتا ہے۔ مگر ایسا نہیں ہوتا۔ اِس کا سبب کیا ہے۔ غالباً خالق چاہتا ہے کہ وہ اپنے بندے کو ایک سرپرائز (surprise) دے۔ وہ اچانک اپنے بندے کے سامنے ظاہر ہو۔ خدا یہ چاہتا ہے کہ وہ اپنے بندے کو ایک ناقابلِ بیان استعجاب (sense of awe) کا تجربہ کرائے۔ خدا یہ چاہتا ہے کہ وہ اپنے بندے کو سب سے بڑی خوشی کا تحفہ دے۔ وہ چاہتا ہے کہ بندہ جب اپنے خدا کو پائے تو وہ اس کے لیے سادہ طور پر صرف پانا نہ ہو، بلکہ وہ اس کے لیے حیرت ناک خوشی کا ایک ایسا تجربہ ہو، جس کو کسی انسان نے نہ دیکھا، اور نہ سنا، اور نہ کسی انسان کے دل پر اس کا تصور گزرا۔</w:t>
      </w:r>
    </w:p>
    <w:p>
      <w:pPr>
        <w:jc w:val="both"/>
        <w:bidi w:val="1"/>
      </w:pPr>
      <w:r>
        <w:rPr>
          <w:rFonts w:ascii="Jameel Noori Nastaleeq" w:hAnsi="Jameel Noori Nastaleeq"/>
          <w:rtl w:val="1"/>
          <w:rFonts w:cs="Jameel Noori Nastaleeq"/>
        </w:rPr>
        <w:t>تاہم یہ پر استعجاب تجربہ صرف اس انسان کے حصے میں آئے گا، جو اپنے رب کا سچا متلاشی بنا ہو۔جس کا جینا اور مرنا اپنے رب کے لیے ہو۔جس کی راتیں اور دن اس کی یاد میں بسر ہوں، اور اس کے انتظار میں گزرے ہوں۔ جس نے خدا کو اس طرح تلاش کیا، جس طرح کوئی چھوٹا بچہ اپنی ماں کو اس وقت تلاش کرتا ہے، جب کہ وہ کسی بھیڑ میں اس سے بچھڑ گئی ہو۔ خدا کو پانے کی خوشی اس انسان کے لیے مقدر ہے، جو موجودہ دنیا میں حقیقی معنوں میں خدا کا متلاشی (seeker) بن کر رہا ہے۔ جو لوگ خدا کی یاد میں تڑپے ہوں، وہی وہ لوگ ہیں، جو خدا کو پانے کی خوشی میں حصے دار بنیں گے۔</w:t>
      </w:r>
    </w:p>
    <w:p>
      <w:pPr>
        <w:pStyle w:val="Heading1"/>
        <w:jc w:val="right"/>
        <w:bidi w:val="1"/>
      </w:pPr>
      <w:r>
        <w:rPr>
          <w:rFonts w:ascii="Jameel Noori Nastaleeq" w:hAnsi="Jameel Noori Nastaleeq"/>
          <w:rtl w:val="1"/>
          <w:rFonts w:cs="Jameel Noori Nastaleeq"/>
        </w:rPr>
        <w:t>معرفتِ الٰہی</w:t>
      </w:r>
    </w:p>
    <w:p>
      <w:pPr>
        <w:jc w:val="both"/>
        <w:bidi w:val="1"/>
      </w:pPr>
      <w:r>
        <w:rPr>
          <w:rFonts w:ascii="Jameel Noori Nastaleeq" w:hAnsi="Jameel Noori Nastaleeq"/>
          <w:rtl w:val="1"/>
          <w:rFonts w:cs="Jameel Noori Nastaleeq"/>
        </w:rPr>
        <w:t>معرفت کیا ہے۔ معرفت یہ ہے کہ ایک انسان غور و فکر کے ذریعے یہ جان لے کہ اس دنیا کا ایک خالق (Creator) ہے۔ وہ خالق ایک زندہ ہستی ہے۔ وہ کائنات میں اسی طرح موجود ہے، جس طرح سورج ایک روشن حقیقت کے طور پر موجود ہے۔ اس دریافت کے مطابق، خدا صرف ایک عقیدہ نہیں ہے، بلکہ وہ ایک زندہ حقیقت ہے۔ وہ ایک صاحبِ اقتدار ہستی ہے۔ اس حقیقت کو قرآن میں ان الفاظ میں بیان کیا گیا ہےکہ وَسِعَ کُرْسِیُّہُ السَّمَاوَاتِ وَالْأَرْض (2:255):</w:t>
      </w:r>
    </w:p>
    <w:p>
      <w:pPr>
        <w:jc w:val="both"/>
        <w:bidi w:val="1"/>
      </w:pPr>
      <w:r>
        <w:rPr>
          <w:rFonts w:ascii="Jameel Noori Nastaleeq" w:hAnsi="Jameel Noori Nastaleeq"/>
          <w:rtl w:val="1"/>
          <w:rFonts w:cs="Jameel Noori Nastaleeq"/>
        </w:rPr>
        <w:t>His throne extends over the heavens and the earth</w:t>
      </w:r>
    </w:p>
    <w:p>
      <w:pPr>
        <w:jc w:val="both"/>
        <w:bidi w:val="1"/>
      </w:pPr>
      <w:r>
        <w:rPr>
          <w:rFonts w:ascii="Jameel Noori Nastaleeq" w:hAnsi="Jameel Noori Nastaleeq"/>
          <w:rtl w:val="1"/>
          <w:rFonts w:cs="Jameel Noori Nastaleeq"/>
        </w:rPr>
        <w:t>مومن (believer) کے اندر خدا کا وجود اس طرح ایک زندہ حقیقت کے طور پر ہونا چاہیے کہ خدا کے تصور سے اس کی وہ حالت ہوجائے، جس کو قرآن میں ان الفاظ میں بیان کیا گیا ہے: إِنَّمَا الْمُؤْمِنُونَ الَّذِینَ إِذَا ذُکِرَ اللَّہُ وَجِلَتْ قُلُوبُہُمْ وَإِذَا تُلِیَتْ عَلَیْہِمْ آیَاتُہُ زَادَتْہُمْ إِیمَانًا(8:2)۔ یعنی ایمان والے تو وہ ہیں کہ جب اللہ کا ذکر کیا جائے تو ان کے دل دہل جائیں اور جب اللہ کی آیتیں ان کے سامنے پڑھی جائیں تو وہ ان کا ایمان بڑھا دیتی ہیں :</w:t>
      </w:r>
    </w:p>
    <w:p>
      <w:pPr>
        <w:jc w:val="both"/>
        <w:bidi w:val="1"/>
      </w:pPr>
      <w:r>
        <w:rPr>
          <w:rFonts w:ascii="Jameel Noori Nastaleeq" w:hAnsi="Jameel Noori Nastaleeq"/>
          <w:rtl w:val="1"/>
          <w:rFonts w:cs="Jameel Noori Nastaleeq"/>
        </w:rPr>
        <w:t>True believers are those whose hearts tremble with awe at the mention of God, and whose faith grows stronger as they listen to His revelations.</w:t>
      </w:r>
    </w:p>
    <w:p>
      <w:pPr>
        <w:jc w:val="both"/>
        <w:bidi w:val="1"/>
      </w:pPr>
      <w:r>
        <w:rPr>
          <w:rFonts w:ascii="Jameel Noori Nastaleeq" w:hAnsi="Jameel Noori Nastaleeq"/>
          <w:rtl w:val="1"/>
          <w:rFonts w:cs="Jameel Noori Nastaleeq"/>
        </w:rPr>
        <w:t>انسان اس دنیا میں اپنے آپ کو ایک زندہ وجود کے طور پر پاتا ہے۔ اسی طرح اس کو زیادہ برتر معنوں میں اس حقیقت کا ادراک ہونا چاہیے کہ یہاں اسی طرح ایک اورزیادہ برتر ہستی موجود ہے۔ اس کو زندہ خدا کا  اتنا زیادہ یقین ہونا چاہیے کہ اس کو بالفرض اپنے آپ پر شک ہو، تو ہو، لیکن اللہ رب العالمین کے وجود پر ادنی درجے میں بھی اس کے اندر کوئی شک پایا نہ جائے۔ اس کو اس بات کازندہ یقین ہو کہ وہ ہر لمحہ اللہ کی پکڑ میں ہے۔ یہ یقین و ایمان کسی کو غور و فکر کے ذریعے حاصل ہوتا ہے۔ اس کے علاوہ یقین کے لیےکوئی دوسرا ذریعہ نہیں۔</w:t>
      </w:r>
    </w:p>
    <w:p>
      <w:pPr>
        <w:pStyle w:val="Heading1"/>
        <w:jc w:val="right"/>
        <w:bidi w:val="1"/>
      </w:pPr>
      <w:r>
        <w:rPr>
          <w:rFonts w:ascii="Jameel Noori Nastaleeq" w:hAnsi="Jameel Noori Nastaleeq"/>
          <w:rtl w:val="1"/>
          <w:rFonts w:cs="Jameel Noori Nastaleeq"/>
        </w:rPr>
        <w:t>امت کی حالت ِزار</w:t>
      </w:r>
    </w:p>
    <w:p>
      <w:pPr>
        <w:jc w:val="both"/>
        <w:bidi w:val="1"/>
      </w:pPr>
      <w:r>
        <w:rPr>
          <w:rFonts w:ascii="Jameel Noori Nastaleeq" w:hAnsi="Jameel Noori Nastaleeq"/>
          <w:rtl w:val="1"/>
          <w:rFonts w:cs="Jameel Noori Nastaleeq"/>
        </w:rPr>
        <w:t>آج کل تمام دنیا میں مسلمانوں کی سوچ یہ ہے کہ وہ امتِ مسلمہ کی حالت ِزار کو بیان کرتے ہیں، اورپھر یہ اعلان کرتے ہیں کہ فلاں دشمنِ اسلام طاقت اس کی ذمہ دار ہے۔ مسلمانوں کے لکھنے اور بولنے والے تقریباً سب کے سب یہی بولی بولتے ہیں اور یہی بات لکھتے ہیں۔ حالت ِزار کا یہ تصور اگر درست ہے تو قرآن و سنت کے مطابق، مسلم مقرر اور محرر کو یہ کرنا چاہیے کہ وہ یہ دریافت کریں کہ امتِ مسلمہ سے خدا کی نصرت کیوں اٹھ گئی۔ اس معاملے میں کسی دشمن کا انکشاف کرنا، یقینی طور پر خلافِ اسلام فعل ہے۔</w:t>
      </w:r>
    </w:p>
    <w:p>
      <w:pPr>
        <w:jc w:val="both"/>
        <w:bidi w:val="1"/>
      </w:pPr>
      <w:r>
        <w:rPr>
          <w:rFonts w:ascii="Jameel Noori Nastaleeq" w:hAnsi="Jameel Noori Nastaleeq"/>
          <w:rtl w:val="1"/>
          <w:rFonts w:cs="Jameel Noori Nastaleeq"/>
        </w:rPr>
        <w:t>اس نقطۂ نظر کی تائیدمیں بہت سےواضح نصوص موجود ہیں۔ مثلاً قرآن کی اس آیت پر غور کیجیے: یَاأَیُّہَا الَّذِینَ آمَنُوا عَلَیْکُمْ أَنْفُسَکُمْ لَا یَضُرُّکُمْ مَنْ ضَلَّ إِذَا اہْتَدَیْتُمْ (5:105)۔ یعنی اے ایمان والو، تم پر لازم ہے کہ تم اپنی فکر کرو ۔ کوئی گمراہ ہوا تو اس سے تمہارا کچھ نقصان نہیں اگر تم ہدایت پر ہو۔اس آیت کے مطابق مسلمانوں کو چاہیے کہ جب بھی ان کی زندگی میں کوئی مسئلہ پیدا ہو تو اس کا سبب خود اپنے اندر تلاش کریں، کسی دوسرے پر اپنے مسئلے کی ذمہ داری ڈالنے کی کوشش نہ کریں۔</w:t>
      </w:r>
    </w:p>
    <w:p>
      <w:pPr>
        <w:jc w:val="both"/>
        <w:bidi w:val="1"/>
      </w:pPr>
      <w:r>
        <w:rPr>
          <w:rFonts w:ascii="Jameel Noori Nastaleeq" w:hAnsi="Jameel Noori Nastaleeq"/>
          <w:rtl w:val="1"/>
          <w:rFonts w:cs="Jameel Noori Nastaleeq"/>
        </w:rPr>
        <w:t>یہ رب العالمین کی قائم کردہ فطرت کا اٹل قانون ہے۔ اس کا مطلب یہ ہے کہ سبب ہمیشہ آدمی کے اندر ہوتا ہے، نہ کہ اس کے باہر۔ جو لوگ ایسا کریں کہ وہ اپنے باہر سبب ڈھونڈ کر اس کو برا بتائیںیا اس کے خلاف لڑائی چھیڑیں، تو ایسا طریقہ ان کو کوئی فائدہ دینے والا نہیں۔ کیوں کہ اصل سبب تو اندر ہے، اور وہ باہر کے کسی مفروضہ دشمن پر ساری ذمہ داری ڈال رہے ہیں۔ یہ طریقہ خداکی دنیا میں کبھی کارآمد ہونے والا نہیں۔</w:t>
      </w:r>
    </w:p>
    <w:p>
      <w:pPr>
        <w:jc w:val="both"/>
        <w:bidi w:val="1"/>
      </w:pPr>
      <w:r>
        <w:rPr>
          <w:rFonts w:ascii="Jameel Noori Nastaleeq" w:hAnsi="Jameel Noori Nastaleeq"/>
          <w:rtl w:val="1"/>
          <w:rFonts w:cs="Jameel Noori Nastaleeq"/>
        </w:rPr>
        <w:t>تشخیص (diagnosis) اگر صحیح ہو تو اس کی بنیاد پر کی ہوئی تجویز (prescription) مفید ہوتی ہے۔ اس کے برعکس اگر تشخیص درست نہ ہو تو اس کی بنیاد پر جو تجویز کی جائے گی، وہ بھی بے اثر ثابت ہوگی۔ یہ ایک اٹل اصول ہے، اور اس اصول میں کوئی استثنا نہیں۔</w:t>
      </w:r>
    </w:p>
    <w:p>
      <w:pPr>
        <w:pStyle w:val="Heading1"/>
        <w:jc w:val="right"/>
        <w:bidi w:val="1"/>
      </w:pPr>
      <w:r>
        <w:rPr>
          <w:rFonts w:ascii="Jameel Noori Nastaleeq" w:hAnsi="Jameel Noori Nastaleeq"/>
          <w:rtl w:val="1"/>
          <w:rFonts w:cs="Jameel Noori Nastaleeq"/>
        </w:rPr>
        <w:t>امت میں قتال</w:t>
      </w:r>
    </w:p>
    <w:p>
      <w:pPr>
        <w:jc w:val="both"/>
        <w:bidi w:val="1"/>
      </w:pPr>
      <w:r>
        <w:rPr>
          <w:rFonts w:ascii="Jameel Noori Nastaleeq" w:hAnsi="Jameel Noori Nastaleeq"/>
          <w:rtl w:val="1"/>
          <w:rFonts w:cs="Jameel Noori Nastaleeq"/>
        </w:rPr>
        <w:t>پیغمبرِ اسلام صلی اللہ علیہ وسلم کی پیشین گوئیوں میں سے ایک پیشین گوئی یہ ہے کہ بعد کے زمانے میں امت کے اندر قتال کا کلچر جاری ہوجائےگا، اور قتال کا یہ کلچر قیامت تک جاری رہے گا۔ یہ روایت حدیث کی مختلف کتابوں میں آئی ہے۔ ایک روایت کے الفاظ یہ ہیں:إِذَا وُضِعَ السَّیْفُ فِی أُمَّتِی لَمْ یُرْفَعْ عَنْہَا إِلَى یَوْمِ الْقِیَامَةِ (سنن ابو داؤد، حدیث نمبر4252)۔یعنی جب میری امت میں تلوار رکھ دی جائے گی تو وہ اس سے قیامت تک نہیں اٹھائی جائے گی۔</w:t>
      </w:r>
    </w:p>
    <w:p>
      <w:pPr>
        <w:jc w:val="both"/>
        <w:bidi w:val="1"/>
      </w:pPr>
      <w:r>
        <w:rPr>
          <w:rFonts w:ascii="Jameel Noori Nastaleeq" w:hAnsi="Jameel Noori Nastaleeq"/>
          <w:rtl w:val="1"/>
          <w:rFonts w:cs="Jameel Noori Nastaleeq"/>
        </w:rPr>
        <w:t>امت کے بارے میں یہ حدیث ایک پیشین گوئی کے طور پر آئی ہے۔ اس لحاظ سے امتِ مسلمہ کے بعد کے تاریخی واقعات کی بنیاد پر اس حدیث کی تشریح کی جائے گی۔ رسول اللہ صلی اللہ علیہ وسلم نے جس وقت یہ بات کہی ، اس وقت اس کا مصداق موجود نہ تھا۔ یہ مصداق آپ کے بعد امت کے اندر پیدا ہوا۔ اس لیے اس حدیث کی تشریح کا صحیح طریقہ یہ ہے کہ امت کے بعد کے زمانے میں اس کا مصداق تلاش کیا جائے، اور پھر اس کی روشنی میں اس حدیث کی شرح کی جائے۔</w:t>
      </w:r>
    </w:p>
    <w:p>
      <w:pPr>
        <w:jc w:val="both"/>
        <w:bidi w:val="1"/>
      </w:pPr>
      <w:r>
        <w:rPr>
          <w:rFonts w:ascii="Jameel Noori Nastaleeq" w:hAnsi="Jameel Noori Nastaleeq"/>
          <w:rtl w:val="1"/>
          <w:rFonts w:cs="Jameel Noori Nastaleeq"/>
        </w:rPr>
        <w:t>اب دیکھیے کہ قرآن میں قتال کا حکم کس سیاق (context) میں آیا ہے۔ یہ بات قرآن کی اس آیت سے معلوم ہوتی ہے:وَقَاتِلُوہُمْ حَتَّى لَا تَکُونَ فِتْنَةٌ وَیَکُونَ الدِّینُ کُلُّہُ لِلَّہِ (8:39)۔ یعنی اور ان سے جنگ کرو، یہاں تک کہ فتنہ باقی نہ رہے، اور دین سب اللہ کے لیے ہوجائے۔قرآن کی اس آیت میں قتال کا حکم بھی ہے، اور یہ بھی ہے کہ یہ قتال کب تک جاری رکھنا ہے۔ اس آیت میں فتنہ کا لفظ استعمال ہوا ہے۔ فتنہ کا لفظی مطلب ہے، سونے کو آگ میں ڈال کر تپانا ۔ اسی سے اس لفظ کو ستانے کے مفہوم میں استعمال کیا جانے لگا۔ قرآن کی اس آیت میں فتنہ کا لفظ مذہبی ایذا رسانی (religious persecution)کے معنی میں آیا ہے۔</w:t>
      </w:r>
    </w:p>
    <w:p>
      <w:pPr>
        <w:jc w:val="both"/>
        <w:bidi w:val="1"/>
      </w:pPr>
      <w:r>
        <w:rPr>
          <w:rFonts w:ascii="Jameel Noori Nastaleeq" w:hAnsi="Jameel Noori Nastaleeq"/>
          <w:rtl w:val="1"/>
          <w:rFonts w:cs="Jameel Noori Nastaleeq"/>
        </w:rPr>
        <w:t>پیغمبرِ اسلام سے پہلے دنیا میں مذہبی رواداری (religious tolerance) کا وجود نہ تھا۔ اس زمانے میں غالب گروہ کے خلاف مذہب اختیار کرنے والے کو مذہبی ایذا رسانی کا شکار بنایا جاتاتھا۔ یہ کلچر خالق کے تخلیقی نقشے (creation plan) کے خلاف تھا۔ چنانچہ رسول اور اصحابِ رسول کو یہ حکم دیا گیا کہ مذہبی ایذا رسانی (فتنہ) کے خلاف جنگ کرکے اس کو ختم کردو۔ تاکہ تخلیقی نقشہ کے مطابق دنیا میںمذہبی آزادی کا دور آجائے۔</w:t>
      </w:r>
    </w:p>
    <w:p>
      <w:pPr>
        <w:jc w:val="both"/>
        <w:bidi w:val="1"/>
      </w:pPr>
      <w:r>
        <w:rPr>
          <w:rFonts w:ascii="Jameel Noori Nastaleeq" w:hAnsi="Jameel Noori Nastaleeq"/>
          <w:rtl w:val="1"/>
          <w:rFonts w:cs="Jameel Noori Nastaleeq"/>
        </w:rPr>
        <w:t>پیغمبرِ اسلام صلی اللہ علیہ وسلم کا زمانہ ساتویں صدی عیسوی کے رُبعِ اول کا زمانہ ہے۔ اس وقت جب رسول نے مذہبِ توحید کا مشن شروع کیا تو وہ لوگ آپ کے خلاف ہوگئے، جو مذہبِ شرک پر قائم تھے۔ انھوں نے آپ کے خلاف تشدد اور جنگ کا طریقہ اختیار کیا۔ اس طرح دونوں گروہوں کے درمیان ٹکراؤ ہوا، جو آخر کار یہاں تک پہنچا کہ مذہبی ایذا رسانی کا دور ہمیشہ کے لیے ختم ہوگیا۔ ساتویں صدی عیسوی سے اب تک کی تاریخ بتاتی ہےکہ مذہب کے نام پر ایذا رسانی کا دور اس طرح ختم ہوا کہ وہ دوبارہ عمومی کلچر کے طور پر دنیا میں رائج نہ ہوسکا۔</w:t>
      </w:r>
    </w:p>
    <w:p>
      <w:pPr>
        <w:jc w:val="both"/>
        <w:bidi w:val="1"/>
      </w:pPr>
      <w:r>
        <w:rPr>
          <w:rFonts w:ascii="Jameel Noori Nastaleeq" w:hAnsi="Jameel Noori Nastaleeq"/>
          <w:rtl w:val="1"/>
          <w:rFonts w:cs="Jameel Noori Nastaleeq"/>
        </w:rPr>
        <w:t>اس سے معلوم ہوا کہ اسلام میں قتال (جنگ) کا حکم ایک عارضی(temporary) سبب سے تھا۔ جب یہ سبب ختم ہوجائے تو قتال کا حکم بھی عملاً موقوف ہوجائے گا۔ یہی اسلام کی تاریخ میں پیش آیا۔ اسلام کے ابتدائی دور میں ، ماضی کے تسلسل کے تحت جنگ کی صورت پیش آئی ۔ مگر جنگ کا یہ حکم عارضی  تھا۔ قرآن کے الفاظ میں جب محاربین اپنا اوزار رکھ دیں(محمد، 47:4)، تو جنگ کا خاتمہ ہوگیا، اور اس کے بعد وہ اصل کام شروع ہوگیا جو اسلام کا مستقل حکم تھا، یعنی دعوت الی اللہ۔ اس کے بعد انیسویں صدی کا زمانہ جب شروع ہوا تو یہ زمانہ حقیقت میں جنگ سے بیزاری اور مذہبی آزادی کو بطور نارم (norm)ماننے کا زمانہ تھا، مگر مسلمانوں نے دوبارہ ایک جنگ شروع کردی۔ بظاہر یہی وہ جنگ ہے جس کا اشارہ بطور پیشین گوئی مذکورہ بالا حدیث ِرسول میں کیا گیا تھا۔ اور اس پیشین گوئی کے مطابق، بظاہر ایسا معلوم ہوتا ہے کہ اس جنگ کا خاتمہ ہونے والا نہیں۔ یہاں تک کہ قیامت آجائے اور خود دنیا کا خاتمہ ہوجائے۔</w:t>
      </w:r>
    </w:p>
    <w:p>
      <w:pPr>
        <w:jc w:val="both"/>
        <w:bidi w:val="1"/>
      </w:pPr>
      <w:r>
        <w:rPr>
          <w:rFonts w:ascii="Jameel Noori Nastaleeq" w:hAnsi="Jameel Noori Nastaleeq"/>
          <w:rtl w:val="1"/>
          <w:rFonts w:cs="Jameel Noori Nastaleeq"/>
        </w:rPr>
        <w:t>امت میں یہ دوسرے دور کا جو قتال وجود میں آیا، اس کاکوئی تعلق قرآن کے حکمِ قتال (الانفال، 8:39) سے نہیں ہے۔ یہ خود ساختہ نظریے کے تحت وجود میں آیا ہے۔ قرآن میں قتال کا حکم ختمِ فتنہ (الانفال ، 8:39) کے لیے تھا۔ اس کے برعکس، بعد کے زمانے میں جو قتال امت میں جاری ہوا، وہ مسلم رہنماؤں کے بیان کے مطابق ختم اعدا(to finish the enemies) کے لیے ہے۔ مگر ختم اعدا کے لیے جنگ کرنے کا کوئی تصور اسلام میں نہیں ۔</w:t>
      </w:r>
    </w:p>
    <w:p>
      <w:pPr>
        <w:jc w:val="both"/>
        <w:bidi w:val="1"/>
      </w:pPr>
      <w:r>
        <w:rPr>
          <w:rFonts w:ascii="Jameel Noori Nastaleeq" w:hAnsi="Jameel Noori Nastaleeq"/>
          <w:rtl w:val="1"/>
          <w:rFonts w:cs="Jameel Noori Nastaleeq"/>
        </w:rPr>
        <w:t>قرآن کی صراحت کے مطابق، عداوت جنگ کا اشو نہیں ہے، بلکہ وہ دعوت کا اشو ہے۔ مسلمانوں کو اگر کوئی شخص یا گروہ بظاہر دشمن دکھائی دے تو اس سے وہ لڑائی نہیں چھیڑ سکتے۔ ان کو صرف یہ کرنا ہے کہ وہ اس پر پرامن انداز میں دعوت الی اللہ کا کام کریں۔یہ حکم قرآن کی ایک آیت سے نہایت واضح طور پر معلوم ہوتا ہے:وَلَا تَسْتَوِی الْحَسَنَةُ وَلَا السَّیِّئَةُ ادْفَعْ بِالَّتِی ہِیَ أَحْسَنُ فَإِذَا الَّذِی بَیْنَکَ وَبَیْنَہُ عَدَاوَةٌ کَأَنَّہُ وَلِیٌّ حَمِیمٌ (41:34)۔ یعنی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موجودہ زمانے میں مسلمان دشمنانِ اسلام کے نام سے جو مسلّح جنگ چھیڑے ہوئے ہیں، وہ ہرگز قرآن یا اسلام کے مطابق نہیں ہے۔ یہ مسلمانوں کے اپنے خودساختہ جواز (self-styled justification) کی بنیاد پر ہے۔ یہ لوگ قرآن و حدیث کی غلط تشریح کے ذریعے اس کو درست ثابت کررہے ہیں۔ یہ طریقہ غلطی پر سرکشی کا اضافہ ہے۔</w:t>
      </w:r>
    </w:p>
    <w:p>
      <w:pPr>
        <w:jc w:val="both"/>
        <w:bidi w:val="1"/>
      </w:pPr>
      <w:r>
        <w:rPr>
          <w:rFonts w:ascii="Jameel Noori Nastaleeq" w:hAnsi="Jameel Noori Nastaleeq"/>
          <w:rtl w:val="1"/>
          <w:rFonts w:cs="Jameel Noori Nastaleeq"/>
        </w:rPr>
        <w:t>اسی غلط توجیہات کی بنیاد پر ہم یہ دیکھ رہے ہیں کہ ان متشددانہ کوششوں کا انجام بالکل برعکس صورت میںنکل رہا ہے۔ مسلمان مسلسل طور پر ذلت آمیز شکست کا تجربہ کررہے ہیں۔ ان کوششوں کا بے نتیجہ ہونا، بلکہ کاؤنٹر پروڈکٹیو (counter-productive) ثابت ہونا اس بات کا ثبوت ہے کہ وہ اللہ کی مرضی کے مطابق نہیں۔ کیوں کہ قرآن میں بار بار یہ وعدہ کیا گیا ہے کہ اگر تم اللہ کے راستے میں کوشش کروگے تو تمہاری کوشش اللہ کی نصرت سے ضرور کامیاب ہوگی۔ اس یقین دہانی کے باوجود مسلمانوں کا ناکام ہونا، اس بات کا ثبوت ہے کہ وہ غلطی پر ہیں، اور غلطی کرنے والے کے لیے توبہ ہے، نہ کہ اپنی غلطی کو مزید جاری رکھنا۔</w:t>
      </w:r>
    </w:p>
    <w:p>
      <w:pPr>
        <w:pStyle w:val="Heading1"/>
        <w:jc w:val="right"/>
        <w:bidi w:val="1"/>
      </w:pPr>
      <w:r>
        <w:rPr>
          <w:rFonts w:ascii="Jameel Noori Nastaleeq" w:hAnsi="Jameel Noori Nastaleeq"/>
          <w:rtl w:val="1"/>
          <w:rFonts w:cs="Jameel Noori Nastaleeq"/>
        </w:rPr>
        <w:t>صلح پہلا آپشن</w:t>
      </w:r>
    </w:p>
    <w:p>
      <w:pPr>
        <w:jc w:val="both"/>
        <w:bidi w:val="1"/>
      </w:pPr>
      <w:r>
        <w:rPr>
          <w:rFonts w:ascii="Jameel Noori Nastaleeq" w:hAnsi="Jameel Noori Nastaleeq"/>
          <w:rtl w:val="1"/>
          <w:rFonts w:cs="Jameel Noori Nastaleeq"/>
        </w:rPr>
        <w:t>ایک حدیث رسول ان الفاظ میں آئی ہے:عَنْ عَلِیِّ بْنِ أَبِی طَالِبٍ، قَالَ:قَالَ رَسُولُ اللہِ صَلَّى اللہُ عَلَیْہِ وَسَلَّمَ:إِنَّہُ سَیَکُونُ بَعْدِی اخْتِلافٌ، أَوْ أَمْرٌ، فَإِنِ اسْتَطَعْتَ أَنْ تَکُونَ السِّلْمَ، فَافْعَلْ (مسند احمد، حدیث نمبر695)۔یعنی علی ابن ابی طالب سے روایت ہے کہ رسول اللہ صلی اللہ علیہ وسلم نے فرمایا میرے بعدعنقریب امت میں اختلافات ہوں گے،یا کچھ معاملات پیش آئیں گے۔ اگر تمہارے لیے ممکن ہو کہ تم صلح کو اختیار کرو، تو ضرور ایسا کرو۔</w:t>
      </w:r>
    </w:p>
    <w:p>
      <w:pPr>
        <w:jc w:val="both"/>
        <w:bidi w:val="1"/>
      </w:pPr>
      <w:r>
        <w:rPr>
          <w:rFonts w:ascii="Jameel Noori Nastaleeq" w:hAnsi="Jameel Noori Nastaleeq"/>
          <w:rtl w:val="1"/>
          <w:rFonts w:cs="Jameel Noori Nastaleeq"/>
        </w:rPr>
        <w:t>اس حدیث ِرسول میں بتایا گیا ہے کہ جب اختلاف پیدا ہو تو اس وقت دانش مند آدمی کے لیے پہلا آپشن (option) کیا ہوتا ہے۔ وہ یہ کہ فریقِ ثانی کی شرطوں کو قبول کرتے ہوئے اس سے صلح کرلی جائے۔ اس کا سبب یہ ہے کہ اجتماعی اختلافات کبھی معیار (ideal) کی بنیاد پر طے نہیں ہوتے۔ اختلاف کے معاملے میں انتخاب (option) دو بہتر کے درمیان نہیں ہوتا، بلکہ چھوٹے شر (lesser evil)اور بڑے شر (greater evil)کے درمیان ہوتا ہے۔ اگر آدمی چھوٹے شر پر راضی نہ ہو تو اس کے بعد اس کو جس چیز پر راضی ہونا پڑتا ہے، وہ بڑا شر ہے۔اسی کو حضرت عمر نے خیر الشرین کہا ہے۔</w:t>
      </w:r>
    </w:p>
    <w:p>
      <w:pPr>
        <w:jc w:val="both"/>
        <w:bidi w:val="1"/>
      </w:pPr>
      <w:r>
        <w:rPr>
          <w:rFonts w:ascii="Jameel Noori Nastaleeq" w:hAnsi="Jameel Noori Nastaleeq"/>
          <w:rtl w:val="1"/>
          <w:rFonts w:cs="Jameel Noori Nastaleeq"/>
        </w:rPr>
        <w:t>دانش مند آدمی وہ ہےجو صلح کو بڑی چیز سمجھے، نہ کہ اپنے مفروضہ آئڈیل کو ۔ آدمی کو جاننا چاہیے کہ اجتماعی معاملات میں ہمیشہ صرف ایک چیز قابلِ عمل (workable) ہوتی ہے، اور وہ پریکٹکل وزڈم (practical wisdom) ہے، نہ کہ آئڈیل وزڈم (ideal wisdom)۔ آئڈیل وزڈم وہ ہے جو اعلیٰ اصول کے مطابق درست نظر آئے۔ اس کے برعکس پریکٹکل وزڈم وہ ہے، جو عملی طور پر قابل حصول ہو۔ موجودہ دنیا میں ہر انسان کو آزادی حاصل ہے، مگر آئڈیل وزڈم اس دنیا میں قابلِ حصول نہیں ، بلکہ اس دنیا میں جو چیز قابلِ حصول ہے، وہ صرف پریکٹکل وزڈم ہے۔ اسی حقیقت کو جاننے کا نام دانش مندی ہے، اور اس حقیقت سے بے خبری کا نام بے دانشی۔</w:t>
      </w:r>
    </w:p>
    <w:p>
      <w:pPr>
        <w:pStyle w:val="Heading1"/>
        <w:jc w:val="right"/>
        <w:bidi w:val="1"/>
      </w:pPr>
      <w:r>
        <w:rPr>
          <w:rFonts w:ascii="Jameel Noori Nastaleeq" w:hAnsi="Jameel Noori Nastaleeq"/>
          <w:rtl w:val="1"/>
          <w:rFonts w:cs="Jameel Noori Nastaleeq"/>
        </w:rPr>
        <w:t>تقویٰ بقدرِ استطاعت</w:t>
      </w:r>
    </w:p>
    <w:p>
      <w:pPr>
        <w:jc w:val="both"/>
        <w:bidi w:val="1"/>
      </w:pPr>
      <w:r>
        <w:rPr>
          <w:rFonts w:ascii="Jameel Noori Nastaleeq" w:hAnsi="Jameel Noori Nastaleeq"/>
          <w:rtl w:val="1"/>
          <w:rFonts w:cs="Jameel Noori Nastaleeq"/>
        </w:rPr>
        <w:t>قرآن کی ایک آیت کا ایک جزءیہ ہے: فَاتَّقُوا اللَّہَ مَا اسْتَطَعْتُمْ(64:16)۔ یعنی پس تم اللہ کا تقویٰ اختیار کرو، جہاں تک ہوسکے۔ اتقوا للہ کا مطلب یہ نہیں ہے کہ بطور حکم اللہ سے ڈرو، بلکہ اس کا مطلب یہ ہے کہ اللہ سے ڈرنے والے بنو۔تفکر و تدبر کے ذریعے اپنے ذہن کو اس طرح تیار کرو کہ وہ بطور مزاج اللہ سے اندیشہ رکھنے والا بن جائے۔ تقویٰ کسی آدمی کے اندر تربیت کے ذریعے آتا ہے، تقویٰ کوئی ایسی چیز نہیں ، جو خود بخود آدمی کے اندر بطور عطیہ موجود ہو۔ اس حقیقت کو ملحوظ رکھتے ہوئے غورکیجیے تو آیت کا مطلب یہ سمجھ میں آئے گا کہ اپنے آپ کو تقویٰ کے لیے تیار کرو۔ اپنی سوچ کو متّقیانہ سوچ بناؤ۔ اپنے مزاج کو متقیانہ مزاج بناؤ۔ اپنے آپ کو تربیت دے کر ایسا بناؤ کہ تم ہر صورتِ حال میں مثبت رسپانس (positive response) دینے والے بن سکو۔ تقویٰ ایک حاصل کردہ صفت ہے، تقویٰ کوئی ایسی صفت نہیں، جو انسان کو اپنے آپ مل جائے۔</w:t>
      </w:r>
    </w:p>
    <w:p>
      <w:pPr>
        <w:jc w:val="both"/>
        <w:bidi w:val="1"/>
      </w:pPr>
      <w:r>
        <w:rPr>
          <w:rFonts w:ascii="Jameel Noori Nastaleeq" w:hAnsi="Jameel Noori Nastaleeq"/>
          <w:rtl w:val="1"/>
          <w:rFonts w:cs="Jameel Noori Nastaleeq"/>
        </w:rPr>
        <w:t>مثال کے طور پر قرآن کی ایک آیت یہ ہے: یَاأَیُّہَا الَّذِینَ آمَنُوا کُونُوا قَوَّامِینَ لِلَّہِ شُہَدَاءَ بِالْقِسْطِ وَلَا یَجْرِمَنَّکُمْ شَنَآنُ قَوْمٍ عَلَى أَلَّا تَعْدِلُوا اعْدِلُوا ہُوَ أَقْرَبُ لِلتَّقْوَى (5:8)۔ اس آیت کا مطلب یہ ہے کہ کوئی قوم آپ کے ساتھ دشمنی کا معاملہ کرے تو ایسے موقعے پر عدل کی روش پر قائم رہنا، یہ تقویٰ ہے۔ اس قسم کا تقویٰ کب پیدا ہوتا ہے۔ وہ اس وقت پیدا ہوتا ہے، جب کہ آدمی کا ذہن اتنا زیادہ تربیت یافتہ ہو کہ وہ ایسا نہ کرے کہ پیش آنے والے واقعے پر بھڑک اٹھے، بلکہ وہ اپنے آپ کو ردّعمل سے بچائے، وہ بے لاگ (objective) انداز میں سوچے کہ میرے ساتھ جو کیا گیا ہے، وہ جوابی کارروائی (retaliation) کی بنا پر تو نہیں۔ اگر ایسا ہے تو ایک متقی انسان خود اپنے آپ کو ذمے دار ٹھہرائے گا۔ وہ سوچے گا کہ آئندہ مجھے ایسی روش سے اپنے آپ کو بچانا ہے، جو فریقِ مخالف کے اندر جوابی ذہن پیدا کرےکہ وہ انتقامی ذہن کے ساتھ میرے خلاف کارروائی کرنے لگے۔ اس لیے مجھے ایسا نہیں کرناہے کہ میں جوابی ذہن کے تحت بھڑک اٹھوں، اور جو غلطی میری ہے، اس کا الزام دوسرے کو دینا شروع کردوں۔</w:t>
      </w:r>
    </w:p>
    <w:p>
      <w:pPr>
        <w:jc w:val="both"/>
        <w:bidi w:val="1"/>
      </w:pPr>
      <w:r>
        <w:rPr>
          <w:rFonts w:ascii="Jameel Noori Nastaleeq" w:hAnsi="Jameel Noori Nastaleeq"/>
          <w:rtl w:val="1"/>
          <w:rFonts w:cs="Jameel Noori Nastaleeq"/>
        </w:rPr>
        <w:t>یہ تقویٰ یا متقیانہ روش ہے۔ اس قسم کا تقویٰ کسی آدمی کے اندر فوری طور پر ایک بٹن دباکر پیدا نہیں ہوتا۔انسان کو اپنے آپ کو تربیت دے کر اس قسم کی متقیانہ روش کے لیے تیار کرنا پڑتا ہے۔ اس لیے آیت کا یہ لفظ کہ متقیانہ روش پر قائم رہو، کا مطلب یہ ہے کہ متقیانہ روش کے لیے اپنے آپ کو تیار کرو۔ اپنے ذہن کو منفی ذہن بننے سے بچاؤ، اپنے ذہن میں شکایتی نفسیات پیدا نہ ہونے دو۔ عقلی غور و فکر کے ذریعے اس حقیقت کو دریافت کرو کہ جو معاملہ پیش آتا ہے، وہ یک طرفہ سبب سے نہیں پیش آتا۔ اس کا سبب ہمیشہ دو طرفہ ہوتا ہے۔ اس لیے تقویٰ یہ ہے کہ آدمی اپنی جانب کی غلطی سے خود کو بچائے۔ گویا تقویٰ محاسبۂ خویش کا ایک مثبت نتیجہ ہے۔</w:t>
      </w:r>
    </w:p>
    <w:p>
      <w:pPr>
        <w:jc w:val="both"/>
        <w:bidi w:val="1"/>
      </w:pPr>
      <w:r>
        <w:rPr>
          <w:rFonts w:ascii="Jameel Noori Nastaleeq" w:hAnsi="Jameel Noori Nastaleeq"/>
          <w:rtl w:val="1"/>
          <w:rFonts w:cs="Jameel Noori Nastaleeq"/>
        </w:rPr>
        <w:t>تقویٰ اس طرح اچانک نہیں پیدا ہوتا کہ اب تک آپ کا ذہن ایک سوئچ (switch) کے تحت کام کررہا تھا،اب آپ اپنی انگلی کے ذریعے دوسرے سوئچ کو دبادیں ، اور آپ کے اندر متقیانہ روش پیدا ہوجائے۔ تقوی ایک تھنکنگ پراسس (thinking process) کا نتیجہ ہے۔ جس آدمی نے اپنے اندر یہ پراسس جاری نہ کیا ہو، اس کے اندر تقویٰ بھی پیدا نہیں ہوگا۔</w:t>
      </w:r>
    </w:p>
    <w:p>
      <w:pPr>
        <w:jc w:val="both"/>
        <w:bidi w:val="1"/>
      </w:pPr>
      <w:r>
        <w:rPr>
          <w:rFonts w:ascii="Jameel Noori Nastaleeq" w:hAnsi="Jameel Noori Nastaleeq"/>
          <w:rtl w:val="1"/>
          <w:rFonts w:cs="Jameel Noori Nastaleeq"/>
        </w:rPr>
        <w:t>فاتَّقُوا اللَّہَ مَا اسْتَطَعْتُم کا مطلب یہ ہے —  اخلاص کے ساتھ تم جتنا زیادہ اپنے آپ کو تقویٰ کے لیے تیار کرو گے، اللہ تعالی اس کو قبول فرمائے گا، اور مزید کی توفیق دے گا۔ تقویٰ کوئی جامد چیز نہیں ہے۔ تقویٰ ایک ارتقا پذیر صفت ہے۔ تقویٰ ایک درخت کی مانند ہے۔ تقویٰ کا درخت آدمی خود اپنے اندر لگاتا ہے۔ اس کے بعد اخلاص کے بقدر مزید اس کو توفیق حاصل ہوتی ہے، اور پھر اللہ کی توفیق سے یہ درخت بڑھتا رہتا ہے، یہاں تک کہ اس کا معاملہ وہ ہوجاتا ہے، جوقرآن میں ان الفاظ میں بیان کیا گیا ہے: أَلَمْ تَرَ کَیْفَ ضَرَبَ اللَّہُ مَثَلًا کَلِمَةً طَیِّبَةً کَشَجَرَةٍ طَیِّبَةٍ أَصْلُہَا ثَابِتٌ وَفَرْعُہَا فِی السَّمَاءِ ۔تُؤْتِی أُکُلَہَا کُلَّ حِینٍ بِإِذْنِ رَبِّہَا وَیَضْرِبُ اللَّہُ الْأَمْثَالَ لِلنَّاسِ لَعَلَّہُمْ یَتَذَکَّرُونَ (14:24-25)۔ وہ ہر وقت پر اپنا پھل دیتا ہے اپنے رب کے حکم سے— اس کا مطلب یہ ہے کہ جس درجے کی متقیانہ شخصیت ، اسی درجے کا متقیانہ کردار۔</w:t>
      </w:r>
    </w:p>
    <w:p>
      <w:pPr>
        <w:pStyle w:val="Heading1"/>
        <w:jc w:val="right"/>
        <w:bidi w:val="1"/>
      </w:pPr>
      <w:r>
        <w:rPr>
          <w:rFonts w:ascii="Jameel Noori Nastaleeq" w:hAnsi="Jameel Noori Nastaleeq"/>
          <w:rtl w:val="1"/>
          <w:rFonts w:cs="Jameel Noori Nastaleeq"/>
        </w:rPr>
        <w:t>والرُجز فاھجر</w:t>
      </w:r>
    </w:p>
    <w:p>
      <w:pPr>
        <w:jc w:val="both"/>
        <w:bidi w:val="1"/>
      </w:pPr>
      <w:r>
        <w:rPr>
          <w:rFonts w:ascii="Jameel Noori Nastaleeq" w:hAnsi="Jameel Noori Nastaleeq"/>
          <w:rtl w:val="1"/>
          <w:rFonts w:cs="Jameel Noori Nastaleeq"/>
        </w:rPr>
        <w:t>پیغمبرِ اسلام صلی اللہ علیہ وسلم نے 610 عیسوی میں مکہ میں اپنے مشن کا آغاز کیا۔ آپ کا مشن مبنی بر توحید مشن تھا۔ آپ کا کام یہ تھا کہ آپ لوگوں کو بتائیں کہ صرف ایک اللہ کی عبادت کرو، اللہ کے سوا کسی اور کی عبادت نہ کرو۔ اُس وقت عملی طور پر یہ صورت حال تھی کہ مکہ میں حضرت ابراہیم کا تعمیر کردہ کعبہ تھا، جو ایک اللہ کی عبادت کے لیے بنایا گیا تھا۔ حضرت ابراہیم نے یہ کعبہ تقریباً چار ہزار سال پہلے مکہ کے مقام پر بنایا تھا، لیکن بعد کومکہ کے لوگوںمیں بت پرستی آگئی۔ انھوں نے کعبہ کی عمارت میں بت رکھنا شروع کردیا۔ یہاں تک کہ کعبہ میں بتوں کی تعداد تقریباً تین سو ساٹھ ہوگئی۔</w:t>
      </w:r>
    </w:p>
    <w:p>
      <w:pPr>
        <w:jc w:val="both"/>
        <w:bidi w:val="1"/>
      </w:pPr>
      <w:r>
        <w:rPr>
          <w:rFonts w:ascii="Jameel Noori Nastaleeq" w:hAnsi="Jameel Noori Nastaleeq"/>
          <w:rtl w:val="1"/>
          <w:rFonts w:cs="Jameel Noori Nastaleeq"/>
        </w:rPr>
        <w:t>اسی کے ساتھ دوسری صورت حال یہ تھی کہ عرب کے مختلف حصوں سے لوگ کعبہ کی زیارت کے لیے برابر آتے رہتے تھے۔ کعبہ میں رکھے ہوئے تین سو ساٹھ بت در اصل مختلف قبائل کے بت تھے۔ اپنے بتوں کی زیارت کے لیے وہاں ہر دن عربوںکا مجمع اکٹھا ہوتا تھا۔ گویا کہ اس وقت ایک طرف کعبہ میں بتوں کی موجودگی کا مسئلہ تھا، اور دوسری طرف کعبہ کے پاس جمع ہونے والے لوگ تھے، جو رسول اللہ کے لیے عملاً فطری آڈینس (audience) کی حیثیت رکھتے تھے۔</w:t>
      </w:r>
    </w:p>
    <w:p>
      <w:pPr>
        <w:jc w:val="both"/>
        <w:bidi w:val="1"/>
      </w:pPr>
      <w:r>
        <w:rPr>
          <w:rFonts w:ascii="Jameel Noori Nastaleeq" w:hAnsi="Jameel Noori Nastaleeq"/>
          <w:rtl w:val="1"/>
          <w:rFonts w:cs="Jameel Noori Nastaleeq"/>
        </w:rPr>
        <w:t>یہ حالات تھے جب کہ قرآن میں سورہ المدثر نازل ہوئی۔ اس سورہ میں پیغمبر اسلام کو حکم دیا گیا کہ تم انذار (دعوت الی اللہ) کا کام کرو، اور جہاں تک کعبہ میں بتوں کی موجودگی کا معاملہ تھا، اس کے بارے میں یہ آیت اتری:  وَالرُّجْزَ فَاہْجُرْ (74:5)یعنی اور گندگی کو چھوڑ دے۔</w:t>
      </w:r>
    </w:p>
    <w:p>
      <w:pPr>
        <w:jc w:val="both"/>
        <w:bidi w:val="1"/>
      </w:pPr>
      <w:r>
        <w:rPr>
          <w:rFonts w:ascii="Jameel Noori Nastaleeq" w:hAnsi="Jameel Noori Nastaleeq"/>
          <w:rtl w:val="1"/>
          <w:rFonts w:cs="Jameel Noori Nastaleeq"/>
        </w:rPr>
        <w:t>قرآن کی اس آیت میں فاھجر کا لفظ استعمال ہوا ہے۔ عربی زبان میں ھجر یھجُر کا مطلب اعراض (avoidance) ہے۔ یعنی نظر انداز کرنا۔ قرآن کی اس آیت میں پیغمبرِ اسلام صلی اللہ علیہ وسلم کو یہ حکیمانہ طریقۂ کار (wise method) بتایا گیا کہ کعبہ میں بتوں کی موجودگی کو عارضی طور پر نظر انداز کرو، اور ان کی وجہ سے کعبہ کے پاس جو مجمع اکٹھا ہوتا ہے ، اس کو اپنے لیے بطور آڈینس (audience) استعمال کرو۔</w:t>
      </w:r>
    </w:p>
    <w:p>
      <w:pPr>
        <w:pStyle w:val="Heading1"/>
        <w:jc w:val="right"/>
        <w:bidi w:val="1"/>
      </w:pPr>
      <w:r>
        <w:rPr>
          <w:rFonts w:ascii="Jameel Noori Nastaleeq" w:hAnsi="Jameel Noori Nastaleeq"/>
          <w:rtl w:val="1"/>
          <w:rFonts w:cs="Jameel Noori Nastaleeq"/>
        </w:rPr>
        <w:t>دنیا اور آخرت</w:t>
      </w:r>
    </w:p>
    <w:p>
      <w:pPr>
        <w:jc w:val="both"/>
        <w:bidi w:val="1"/>
      </w:pPr>
      <w:r>
        <w:rPr>
          <w:rFonts w:ascii="Jameel Noori Nastaleeq" w:hAnsi="Jameel Noori Nastaleeq"/>
          <w:rtl w:val="1"/>
          <w:rFonts w:cs="Jameel Noori Nastaleeq"/>
        </w:rPr>
        <w:t>انسان موجودہ دنیا میں پیدا ہوتاہے۔ یہاں وہ اپنے صبح وشام گزارتا ہے۔ مختلف تجربات کے دوران یہاں اس کی زندگی کا سفر جاری رہتا ہے۔ ان تجربات کے ذریعے شعوری یا غیر شعوری طورپر انسان کا ذہن یہ بن جاتا ہے کہ یہی موجودہ دنیا حقیقی دنیا ہے۔ اس کے مقابلے میں اس کو محسوس ہوتاہے کہ آخرت کی دنیا تصوراتی دنیا (imaginary world) ہے۔دونوں دنیاؤں کے درمیان بظاہر اس فرق کی بنا پر یہ ہوتا ہے کہ انسان کا تفکیری عمل (thinking process) موجودہ دنیا کے لیول پر جاری ہوجاتاہے۔ اس کی سوچ اور اس کی منصوبہ بندی میں عملاً آخرت کا کوئی مقام باقی نہیں رہتا۔</w:t>
      </w:r>
    </w:p>
    <w:p>
      <w:pPr>
        <w:jc w:val="both"/>
        <w:bidi w:val="1"/>
      </w:pPr>
      <w:r>
        <w:rPr>
          <w:rFonts w:ascii="Jameel Noori Nastaleeq" w:hAnsi="Jameel Noori Nastaleeq"/>
          <w:rtl w:val="1"/>
          <w:rFonts w:cs="Jameel Noori Nastaleeq"/>
        </w:rPr>
        <w:t>یہ انسان کے لئے سب سے بڑا مسئلہ ہے۔ وسیع تر انجام کے اعتبار سے صحیح یہ ہے کہ انسان کے اندر آخرت رخی سوچ (Akhirat-oriented thinking)بنے، نہ کہ دنیا رخی سوچ۔انسان کو اس معاملے میں بے راہ روی سے بچانے کے لئے فطرت نے یہ انتظام کیا ہے کہ موجودہ دنیا کو مسائل کی دنیا (دار الکبد) بنا دیا۔ یہ مسائل انسان کے لئے اسپیڈ بریکر (speed breaker)  کی حیثیت رکھتے ہیں۔ یہ مسائل اس لئے ہیں کہ انسان موجودہ دنیا کو حقیقی دنیا نہ سمجھے، بلکہ آخرت کے اعتبار سےاپنی زندگی کی تعمیر کرے۔</w:t>
      </w:r>
    </w:p>
    <w:p>
      <w:pPr>
        <w:jc w:val="both"/>
        <w:bidi w:val="1"/>
      </w:pPr>
      <w:r>
        <w:rPr>
          <w:rFonts w:ascii="Jameel Noori Nastaleeq" w:hAnsi="Jameel Noori Nastaleeq"/>
          <w:rtl w:val="1"/>
          <w:rFonts w:cs="Jameel Noori Nastaleeq"/>
        </w:rPr>
        <w:t>زندگی کی یہی حقیقت ہے جس کو قرآن میں اس طرح بیان کیا گیاہے:وَلَنَبْلُوَنَّکُمْ بِشَیْءٍ مِنَ الْخَوْفِ وَالْجُوعِ وَنَقْصٍ مِنَ الْأَمْوَالِ وَالْأَنْفُسِ وَالثَّمَرَاتِ وَبَشِّرِ الصَّابِرِینَ۔ الَّذِینَ إِذَا أَصَابَتْہُمْ مُصِیبَةٌ قَالُوا إِنَّا لِلَّہِ وَإِنَّا إِلَیْہِ رَاجِعُونَ ۔ أُولَئِکَ عَلَیْہِمْ صَلَوَاتٌ مِنْ رَبِّہِمْ وَرَحْمَةٌ وَأُولَئِکَ ہُمُ الْمُہْتَدُونَ (2:155-157)۔ یعنی اور ہم ضرور تم کو آزمائیں گے کچھ ڈر اور بھوک سے اور مالوں اور جانوں اور پیداوار کی کمی سے۔ اور ثابت قدم رہنے والوں کو خوش خبری دے دو ۔ جن کا حال یہ ہے کہ جب ان کو کوئی مصیبت پہنچتی ہے تو وہ کہتے ہیں ہم اللہ کے ہیں اور ہم اسی کی طرف لوٹنے والے ہیں۔ یہی لوگ ہیں جن کے اوپر ان کے رب کی شاباشیاں ہیں اور رحمت ہے۔ اور یہی لوگ ہیں جو راہ پر ہیں۔</w:t>
      </w:r>
    </w:p>
    <w:p>
      <w:pPr>
        <w:pStyle w:val="Heading1"/>
        <w:jc w:val="right"/>
        <w:bidi w:val="1"/>
      </w:pPr>
      <w:r>
        <w:rPr>
          <w:rFonts w:ascii="Jameel Noori Nastaleeq" w:hAnsi="Jameel Noori Nastaleeq"/>
          <w:rtl w:val="1"/>
          <w:rFonts w:cs="Jameel Noori Nastaleeq"/>
        </w:rPr>
        <w:t>ایمان کے بعد ایمان</w:t>
      </w:r>
    </w:p>
    <w:p>
      <w:pPr>
        <w:jc w:val="both"/>
        <w:bidi w:val="1"/>
      </w:pPr>
      <w:r>
        <w:rPr>
          <w:rFonts w:ascii="Jameel Noori Nastaleeq" w:hAnsi="Jameel Noori Nastaleeq"/>
          <w:rtl w:val="1"/>
          <w:rFonts w:cs="Jameel Noori Nastaleeq"/>
        </w:rPr>
        <w:t>قرآن کی ایک رہنما آیت ان الفاظ میں آئی ہے: یَا أَیُّہَا الَّذِینَ آمَنُوا آمِنُوا بِاللَّہِ وَرَسُولِہِ وَالْکِتَابِ الَّذِی نَزَّلَ عَلَى رَسُولِہِ وَالْکِتَابِ الَّذِی أَنْزَلَ مِنْ قَبْلُ وَمَنْ یَکْفُرْ بِاللَّہِ وَمَلَائِکَتِہِ وَکُتُبِہِ وَرُسُلِہِ وَالْیَوْمِ الْآخِرِ فَقَدْ ضَلَّ ضَلَالًا بَعِیدًا (4:136)۔ یعنی اے ایمان والو، ایمان لاؤ اللہ پر اور اس کے رسول پر اور اس کتاب پر جو اس نے اپنے رسول پر اتاری اور اس کتاب پر جو اس نے پہلے نازل کی۔ اور جو شخص انکار کرے اللہ کا اور اس کے فرشتوں کا اور اس کی کتابوں کا اور اس کے رسولوں کا اور آخرت کے دن کا تو وہ بہک کر دور جا پڑا۔</w:t>
      </w:r>
    </w:p>
    <w:p>
      <w:pPr>
        <w:jc w:val="both"/>
        <w:bidi w:val="1"/>
      </w:pPr>
      <w:r>
        <w:rPr>
          <w:rFonts w:ascii="Jameel Noori Nastaleeq" w:hAnsi="Jameel Noori Nastaleeq"/>
          <w:rtl w:val="1"/>
          <w:rFonts w:cs="Jameel Noori Nastaleeq"/>
        </w:rPr>
        <w:t>اس آیت سے معلوم ہوتا ہے کہ اہلِ ایمان کو ایمان لانے کے بعد دوبارہ ایمان لانا ہے۔ ایک حدیثِ رسول میں اس حقیقت کو ان الفاظ میں بتایا گیا ہے :قَالَ رَسُولُ اللہِ صَلَّى اللہُ عَلَیْہِ وَسَلَّمَ:  جَدِّدُوا إِیمَانَکُمْ ، قِیلَ:یَا رَسُولَ اللہِ، وَکَیْفَ نُجَدِّدُ إِیمَانَنَا؟ قَالَ:أَکْثِرُوا مِنْ قَوْلِ لَا إِلَہَ إِلَّا اللہُ (مسند احمد،حدیث نمبر8710)۔ یعنی رسول اللہ صلی اللہ علیہ وسلم نے کہا کہ تم لوگ اپنے ایمان کی تجدید کرو، پوچھا گیا: اے خدا کے رسول ہم اپنے ایمان کی تجدید کیسے کریں۔ آپ نے کہا: لا الہ الا اللہ کو زیادہ سے زیادہ ادا کرو۔</w:t>
      </w:r>
    </w:p>
    <w:p>
      <w:pPr>
        <w:jc w:val="both"/>
        <w:bidi w:val="1"/>
      </w:pPr>
      <w:r>
        <w:rPr>
          <w:rFonts w:ascii="Jameel Noori Nastaleeq" w:hAnsi="Jameel Noori Nastaleeq"/>
          <w:rtl w:val="1"/>
          <w:rFonts w:cs="Jameel Noori Nastaleeq"/>
        </w:rPr>
        <w:t>روایتوں سے معلوم ہوتا ہے کہ صحابہ کا طریقہ یہ تھا کہ وہ اجتماعی طور پر بیٹھ کر اپنے ایمان کا دوبارہ چرچا کرتے تھے۔اس معاملے پر غور کرنے سے سمجھ میں آتا ہے کہ ایمان کا مطلب یہ نہیں ہے کہ چند قانونی الفاظ ہیں، ان کو اگر آدمی نے دہرادیا تو اس کو ایمان حاصل ہوگیا۔ بلکہ ایمان ایک ایسی حقیقت کا اقرار ہے، جس کی گہرائیاں کبھی ختم نہیں ہوتی ہے۔ جیسا کہ حدیث میں آیا ہے: وَلاَ تَنْقَضِی عَجَائِبُہُ (سنن الترمذی، حدیث نمبر 2906)۔ یعنی اس کے عجائبات ختم نہیں ہوتے۔</w:t>
      </w:r>
    </w:p>
    <w:p>
      <w:pPr>
        <w:jc w:val="both"/>
        <w:bidi w:val="1"/>
      </w:pPr>
      <w:r>
        <w:rPr>
          <w:rFonts w:ascii="Jameel Noori Nastaleeq" w:hAnsi="Jameel Noori Nastaleeq"/>
          <w:rtl w:val="1"/>
          <w:rFonts w:cs="Jameel Noori Nastaleeq"/>
        </w:rPr>
        <w:t>اسی حقیقت کو قرآن میں دوسرے مقام پر ان الفاظ میں بیان کیا گیا ہے:لِیَزْدَادُوا إِیمَانًا مَعَ إِیمَانِہِمْ  (48:4)۔ اس کا مطلب یہ ہے کہ ایمان ابتدائی طور پر اقرار کا نام ہے۔ لیکن اپنے توسیعی معنی میں وہ مسلسل غور و فکر کا موضوع ہے۔ آدمی جب ایمان پر مسلسل غور فکر کرے، وہ ایمان کو تدبر کا موضوع بنائے تو اس کو بار بار اس معاملے میں نئی حقیقتوں کی ری ڈسکوری ہوتی رہتی ہے۔ وہ بیان کردہ ایمان کو ذاتی اعتبار سے اپنے لیے ری ڈسکوری بناتا ہے۔ اس طرح اس کا ایمان اس کے لیے ری ڈسکورڈ (rediscovered) ایمان بن جاتا ہے۔ یہ ری ڈسکورڈ ایمان ہی وہ چیز ہے جو مومن کے یقین کو بڑھاتا رہتا ہے۔ یہاں تک کہ اس کا اقرار کامل یقین کے درجے تک پہنچ جاتا ہے۔</w:t>
      </w:r>
    </w:p>
    <w:p>
      <w:pPr>
        <w:jc w:val="both"/>
        <w:bidi w:val="1"/>
      </w:pPr>
      <w:r>
        <w:rPr>
          <w:rFonts w:ascii="Jameel Noori Nastaleeq" w:hAnsi="Jameel Noori Nastaleeq"/>
          <w:rtl w:val="1"/>
          <w:rFonts w:cs="Jameel Noori Nastaleeq"/>
        </w:rPr>
        <w:t>ابتدائی طور پر ایمان ایک عمومی حقیقت کا اقرار ہے۔ لیکن ایمان کو ری ڈسکور کرنا، آدمی کے ایمان کو ایک نیا درجہ عطا کرتا ہے۔ ایسے آدمی کے ساتھ یہ واقعہ پیش آتا ہے کہ جو ایمان اس کے لیے ابتدائی طو رپر محدود اقرار کے درجے میں تھا، وہ اس کے لیے لا محدود یقین کے ہم معنی بن جاتا ہے۔</w:t>
      </w:r>
    </w:p>
    <w:p>
      <w:pPr>
        <w:jc w:val="both"/>
        <w:bidi w:val="1"/>
      </w:pPr>
      <w:r>
        <w:rPr>
          <w:rFonts w:ascii="Jameel Noori Nastaleeq" w:hAnsi="Jameel Noori Nastaleeq"/>
          <w:rtl w:val="1"/>
          <w:rFonts w:cs="Jameel Noori Nastaleeq"/>
        </w:rPr>
        <w:t>ایمان جس آدمی کو حاصل ہوجائے، اس کے لیے اس کا ایمان ایک مسلسل غور و فکر کا موضوع بن جاتا ہے۔ ایمان اس کے ذہن کے لیے ایک ایسا طوفان بن جاتا ہے، جو مسلسل طو رپر اس کو تدبر کرنے والا بنادے۔ تدبر کے ذریعے ایما ن کے نئے نئے پہلو اس پر کھلتے ہیں، وہ بار بار اپنے ایمان کو دریافت کرتا ہے۔ اس طرح وہ اپنے ایمان کی تجدید کرتا رہتا ہے۔ یہ عمل (process) برابر جاری رہتا ہے۔ اسی مسلسل ایمان کو قرآن میں ایماناً مع ایمانہم (الفتح،48:4) کےالفاظ میں بیان کیا گیا ہے۔ گویا ایمان کوئی جامد چیز نہیں ہے، بلکہ وہ اضافہ پذیر چیز ہے۔</w:t>
      </w:r>
    </w:p>
    <w:p>
      <w:pPr>
        <w:jc w:val="both"/>
        <w:bidi w:val="1"/>
      </w:pPr>
      <w:r>
        <w:rPr>
          <w:rFonts w:ascii="Jameel Noori Nastaleeq" w:hAnsi="Jameel Noori Nastaleeq"/>
          <w:rtl w:val="1"/>
          <w:rFonts w:cs="Jameel Noori Nastaleeq"/>
        </w:rPr>
        <w:t>٭  ٭  ٭  ٭  ٭</w:t>
      </w:r>
    </w:p>
    <w:p>
      <w:pPr>
        <w:jc w:val="both"/>
        <w:bidi w:val="1"/>
      </w:pPr>
      <w:r>
        <w:rPr>
          <w:rFonts w:ascii="Jameel Noori Nastaleeq" w:hAnsi="Jameel Noori Nastaleeq"/>
          <w:rtl w:val="1"/>
          <w:rFonts w:cs="Jameel Noori Nastaleeq"/>
        </w:rPr>
        <w:t>کسی آدمی نے حقیقی اسلام کو پایا ہے یا نہیں، اُس کا معیار صرف ایک ہے، اور وہ فکرِآخرت ہے۔ جس آدمی کا اسلام اُس کے اندر گہرے طورپر آخرت کی فکر پیدا کردے، اُسی نے فی الحقیقت اسلام کو پایا۔ جس آدمی کا اسلام اُس کو جہنم کے بھڑکتے ہوئے شعلوں کو نہ دکھائے، اُس نے اسلام کو پایا ہی نہیں۔اُس نے کسی اور چیز کو پایا ہے اور غلطی سے وہ یہ سمجھ رہا ہے کہ اُس نے اسلام کو پالیا ہے۔</w:t>
      </w:r>
    </w:p>
    <w:p>
      <w:pPr>
        <w:pStyle w:val="Heading1"/>
        <w:jc w:val="right"/>
        <w:bidi w:val="1"/>
      </w:pPr>
      <w:r>
        <w:rPr>
          <w:rFonts w:ascii="Jameel Noori Nastaleeq" w:hAnsi="Jameel Noori Nastaleeq"/>
          <w:rtl w:val="1"/>
          <w:rFonts w:cs="Jameel Noori Nastaleeq"/>
        </w:rPr>
        <w:t>خدا کی دریافت</w:t>
      </w:r>
    </w:p>
    <w:p>
      <w:pPr>
        <w:jc w:val="both"/>
        <w:bidi w:val="1"/>
      </w:pPr>
      <w:r>
        <w:rPr>
          <w:rFonts w:ascii="Jameel Noori Nastaleeq" w:hAnsi="Jameel Noori Nastaleeq"/>
          <w:rtl w:val="1"/>
          <w:rFonts w:cs="Jameel Noori Nastaleeq"/>
        </w:rPr>
        <w:t>جس دنیا کو ہم جانتے ہیں، اور جس دنیا میں ہم رہتے ہیں، وہ دنیا اسپیس اور ٹائم (space and time) کی دنیا ہے۔ہماری تمام معلوم چیزیں اسی اسپیس اور ٹائم کے اندر پائی جاتی ہیں۔ ہم تمام معلوم چیزوں کو اسپیس اور ٹائم کی بنیاد پر جانتے ہیں۔ مثلاً فلاں چیز یہاں ہے، اور فلاں چیز وہاں ہے۔ فلاں چیز مغرب میںہے، اور فلاں چیز مشرق میں ہے، وغیرہ۔ ہماری تمام معلوم کائنات اسی طرح اسپیس اور ٹائم کے حوالے سے ہماری دریافت کا حصہ بنتی ہے۔</w:t>
      </w:r>
    </w:p>
    <w:p>
      <w:pPr>
        <w:jc w:val="both"/>
        <w:bidi w:val="1"/>
      </w:pPr>
      <w:r>
        <w:rPr>
          <w:rFonts w:ascii="Jameel Noori Nastaleeq" w:hAnsi="Jameel Noori Nastaleeq"/>
          <w:rtl w:val="1"/>
          <w:rFonts w:cs="Jameel Noori Nastaleeq"/>
        </w:rPr>
        <w:t>ان تمام چیزوں میں جن کو ہم جانتے ہیں، یا جن کو ہم جاننا چاہتے ہیں، ان میں سے صرف ایک چیز استثناء کی حیثیت رکھتی ہے۔ وہ زمان و مکان سے سے ما ورا (beyond space and time) ہے۔یہ خدا ہے، جو کہ استثنا کی حیثیت رکھتا ہے۔ خدا کا یہی واحد استثنا ہونا، خدا کو سمجھنے ، اور اس کو یقین کرنے میں مانع ہے۔ خدا کا beyond space and time ہونا، انسان کے لیے خداپر یقین کرنے میں سب سے بڑی رکاوٹ ہے۔ قدیم عقلیات میں اس کا کوئی جواب نہیں تھا۔ جدید سائنسی عقلیات (scientific rationalism) میں پہلی بار اس کی بابت ایک امکان کی خبر ملی ہے۔ موجودہ زمانے میں سائنس نے قیاس کے درجے میں اس کی خبر دی ہے۔ آئنسٹین کا نظریہ جنرل تھَیری آف ریلیٹیوٹی(general theory of relativity) اسی سے تعلق رکھتا ہے۔</w:t>
      </w:r>
    </w:p>
    <w:p>
      <w:pPr>
        <w:jc w:val="both"/>
        <w:bidi w:val="1"/>
      </w:pPr>
      <w:r>
        <w:rPr>
          <w:rFonts w:ascii="Jameel Noori Nastaleeq" w:hAnsi="Jameel Noori Nastaleeq"/>
          <w:rtl w:val="1"/>
          <w:rFonts w:cs="Jameel Noori Nastaleeq"/>
        </w:rPr>
        <w:t>میٹر(matter) کی تلاش کے معاملے میں انسان جس آخری حد پر پہنچا ہے، وہ سب ایٹمک پارٹکل (subatomic particle) ہے۔ سب ایٹمک پارٹکل کی دریافت نے تھیَری آف نالج میں انقلابی تبدیلی کی ہے۔ اب علم کی دنیا میں یہ مان لیا گیا ہے کہ سب ایٹمک پارٹکل جو میٹر (matter) کی فائنل انٹٹی (entity) ہے، وہ براہ راست طور پر قابلِ دریافت نہیں ہے۔ ہم صرف اس کی بالواسطہ دریافت تک پہنچ سکتے ہیں، جو کہ ایفکٹ (effect) تک پہنچ کر ختم ہوجاتی ہے۔ ناقابلِ مشاہدہ سب ایٹمک پارٹیکل اپنی حرکت کے دوران ھیٹ (heat)پیدا کرتے ہیں۔ یہ ھیٹ میٹر کا وہ ایفکٹ ہے، جس کے ذریعے میٹر کا وجود دریافت ہوتا ہے۔ اسی طرح خالق (creator) کا ایفکٹ (effect) مخلوق (creation) ہے۔ یہاں بھی مخلوق (creation) کے ذریعے بالواسطہ طور پر خالق (creator) کی دریافت ہوتی ہے۔ اس دریافت سے تھیَری آف نالج میں ایک تبدیلی آئی ہے۔ اب امکانیات (probability) کو نالج تک پہنچنے کا ایک مستند (authentic) ذریعہ مان لیا گیا ہے۔ اب یہ کہا جارہا ہے :</w:t>
      </w:r>
    </w:p>
    <w:p>
      <w:pPr>
        <w:jc w:val="both"/>
        <w:bidi w:val="1"/>
      </w:pPr>
      <w:r>
        <w:rPr>
          <w:rFonts w:ascii="Jameel Noori Nastaleeq" w:hAnsi="Jameel Noori Nastaleeq"/>
          <w:rtl w:val="1"/>
          <w:rFonts w:cs="Jameel Noori Nastaleeq"/>
        </w:rPr>
        <w:t>Probably there is this and that</w:t>
      </w:r>
    </w:p>
    <w:p>
      <w:pPr>
        <w:jc w:val="both"/>
        <w:bidi w:val="1"/>
      </w:pPr>
      <w:r>
        <w:rPr>
          <w:rFonts w:ascii="Jameel Noori Nastaleeq" w:hAnsi="Jameel Noori Nastaleeq"/>
          <w:rtl w:val="1"/>
          <w:rFonts w:cs="Jameel Noori Nastaleeq"/>
        </w:rPr>
        <w:t>Probability is less than certainty but more than perhaps.</w:t>
      </w:r>
    </w:p>
    <w:p>
      <w:pPr>
        <w:jc w:val="both"/>
        <w:bidi w:val="1"/>
      </w:pPr>
      <w:r>
        <w:rPr>
          <w:rFonts w:ascii="Jameel Noori Nastaleeq" w:hAnsi="Jameel Noori Nastaleeq"/>
          <w:rtl w:val="1"/>
          <w:rFonts w:cs="Jameel Noori Nastaleeq"/>
        </w:rPr>
        <w:t>اب خدا میں یقین کی بنیاد یہ ہے کہ آدمی اپنے مائنڈ کو اتنا زیادہ ارتقا یافتہ (develop) بنائے کہ وہ جب یہ کہے :</w:t>
      </w:r>
    </w:p>
    <w:p>
      <w:pPr>
        <w:jc w:val="both"/>
        <w:bidi w:val="1"/>
      </w:pPr>
      <w:r>
        <w:rPr>
          <w:rFonts w:ascii="Jameel Noori Nastaleeq" w:hAnsi="Jameel Noori Nastaleeq"/>
          <w:rtl w:val="1"/>
          <w:rFonts w:cs="Jameel Noori Nastaleeq"/>
        </w:rPr>
        <w:t>Probably there is a God</w:t>
      </w:r>
    </w:p>
    <w:p>
      <w:pPr>
        <w:jc w:val="both"/>
        <w:bidi w:val="1"/>
      </w:pPr>
      <w:r>
        <w:rPr>
          <w:rFonts w:ascii="Jameel Noori Nastaleeq" w:hAnsi="Jameel Noori Nastaleeq"/>
          <w:rtl w:val="1"/>
          <w:rFonts w:cs="Jameel Noori Nastaleeq"/>
        </w:rPr>
        <w:t>تو وہ اس قول کو اس حقیقت میں ڈھال سکے :</w:t>
      </w:r>
    </w:p>
    <w:p>
      <w:pPr>
        <w:jc w:val="both"/>
        <w:bidi w:val="1"/>
      </w:pPr>
      <w:r>
        <w:rPr>
          <w:rFonts w:ascii="Jameel Noori Nastaleeq" w:hAnsi="Jameel Noori Nastaleeq"/>
          <w:rtl w:val="1"/>
          <w:rFonts w:cs="Jameel Noori Nastaleeq"/>
        </w:rPr>
        <w:t>Certainly, there is a God</w:t>
      </w:r>
    </w:p>
    <w:p>
      <w:pPr>
        <w:jc w:val="both"/>
        <w:bidi w:val="1"/>
      </w:pPr>
      <w:r>
        <w:rPr>
          <w:rFonts w:ascii="Jameel Noori Nastaleeq" w:hAnsi="Jameel Noori Nastaleeq"/>
          <w:rtl w:val="1"/>
          <w:rFonts w:cs="Jameel Noori Nastaleeq"/>
        </w:rPr>
        <w:t>اب پرابیبلیٹی (probability)کو سرٹینٹی (certainty)کی زبان میں دریافت کرنا ہے، جو شخص پرابیبلیٹی کی زبان کوسرٹینٹی (certainty)میں ڈھال سکے، وہی صاحبِ یقین انسان ہے۔ کوئی انسان پرابیبلٹی کو سرٹینٹی (certainty)کے درجے میں کس طرح دریافت کرے، اس کا ذریعہ میتھڈ (method)کی تبدیلی نہیں ہے، بلکہ اس کا ذریعہ یہ ہے کہ آپ خود اپنے ذہن کو اتنا زیادہ ارتقا یافتہ بنائیں کہ آپ پرابیبلٹی کو یقین (certainty) کے درجے میں دریافت کریں۔ یہ خود اپنے مائنڈ کو ڈیولپمنٹ کا معاملہ ہے، نہ کہ میتھڈ میں تبدیلی کا معاملہ۔ یہ منطق (logic) کو ریڈ یفائن (redefine)کرنے کا معاملہ ہے، جو شخص منطق کو ریڈ یفائن کرسکے، وہ اپنے یقین کو بحال کرنے میں کامیاب ہوجائے گا۔ قدیم زمانہ یونانی لاجک کا زمانہ تھا، اور موجودہ زمانہ سائنٹفک لاجک کا زمانہ ہے۔</w:t>
      </w:r>
    </w:p>
    <w:p>
      <w:pPr>
        <w:pStyle w:val="Heading1"/>
        <w:jc w:val="right"/>
        <w:bidi w:val="1"/>
      </w:pPr>
      <w:r>
        <w:rPr>
          <w:rFonts w:ascii="Jameel Noori Nastaleeq" w:hAnsi="Jameel Noori Nastaleeq"/>
          <w:rtl w:val="1"/>
          <w:rFonts w:cs="Jameel Noori Nastaleeq"/>
        </w:rPr>
        <w:t>منصوبۂ تخلیق</w:t>
      </w:r>
    </w:p>
    <w:p>
      <w:pPr>
        <w:jc w:val="both"/>
        <w:bidi w:val="1"/>
      </w:pPr>
      <w:r>
        <w:rPr>
          <w:rFonts w:ascii="Jameel Noori Nastaleeq" w:hAnsi="Jameel Noori Nastaleeq"/>
          <w:rtl w:val="1"/>
          <w:rFonts w:cs="Jameel Noori Nastaleeq"/>
        </w:rPr>
        <w:t>قرآن میں بتایا گیا ہے کہ خالق نے انسان کو بہترین ساخت کے ساتھ پیدا کیا ہے، پھر اس کو اسفل سافلین میں ڈال دیا(التین، 95:4-5)۔اس آیت کا مطلب وہی ہے، جو بائبل میں تمثیل کی زبان میں اس طرح آیا ہے:  تم نے بہت سا بویا، پر تھوڑا کاٹا(حجی، 1:6)۔</w:t>
      </w:r>
    </w:p>
    <w:p>
      <w:pPr>
        <w:jc w:val="both"/>
        <w:bidi w:val="1"/>
      </w:pPr>
      <w:r>
        <w:rPr>
          <w:rFonts w:ascii="Jameel Noori Nastaleeq" w:hAnsi="Jameel Noori Nastaleeq"/>
          <w:rtl w:val="1"/>
          <w:rFonts w:cs="Jameel Noori Nastaleeq"/>
        </w:rPr>
        <w:t>اس کا مطلب یہ ہے کہ انسان کی ساخت اور تخلیقی پلان میں فرق ہے۔ اس دنیا میں انسان زیادہ چاہے گا، مگر ا س کو کم ملے گا۔ انسان زیادہ کا منصوبہ بنائے گا، لیکن عملاً اس کو اپنے منصوبے سے کم ملےگا۔ انسان اجر غیر ممنون چاہے گا، لیکن اس کو صرف اجر ممنون ملے گا۔ انسان اپنی خواہش کے مطابق چاہے گا، لیکن وہ اس دنیا میں رازق کی تقسیم کے مطابق پائے گا۔ انسان اپنے حوصلے کے مطابق چاہے گا، لیکن اس کو خالق کے مقدرات کے مطابق حاصل ہوگا۔</w:t>
      </w:r>
    </w:p>
    <w:p>
      <w:pPr>
        <w:jc w:val="both"/>
        <w:bidi w:val="1"/>
      </w:pPr>
      <w:r>
        <w:rPr>
          <w:rFonts w:ascii="Jameel Noori Nastaleeq" w:hAnsi="Jameel Noori Nastaleeq"/>
          <w:rtl w:val="1"/>
          <w:rFonts w:cs="Jameel Noori Nastaleeq"/>
        </w:rPr>
        <w:t>چاہنے اور پانے میں یہ فرق کیوں ہے۔ وہ اس لیے ہے کہ انسان سوچے ، وہ غور کرکے اس فرق کی حکمت کو دریافت کرے۔ انسان اگر ایسا کرے، تو وہ جانے گا کہ خالق کے نقشے کے مطابق دنیا کا ایک ’’آج‘‘ہے، اور اس کا ایک ’’کل‘‘ ہے۔ آج کی دنیا عمل کے لیے ہے، اور کل کی دنیا عمل کا انجام پانے کے لیے ہے۔ آج کی دنیا بونے کے لیے ہے، اور کل کی دنیا اس کا پھل کاٹنے کے لیے ہے۔</w:t>
      </w:r>
    </w:p>
    <w:p>
      <w:pPr>
        <w:jc w:val="both"/>
        <w:bidi w:val="1"/>
      </w:pPr>
      <w:r>
        <w:rPr>
          <w:rFonts w:ascii="Jameel Noori Nastaleeq" w:hAnsi="Jameel Noori Nastaleeq"/>
          <w:rtl w:val="1"/>
          <w:rFonts w:cs="Jameel Noori Nastaleeq"/>
        </w:rPr>
        <w:t>ہر عورت اور مرد کو چاہیے کہ وہ خالق کے اس نقشۂ تخلیق کو جانے،اور اس کا اعتراف کرے کہ اس دنیا کو بنانے والا وہ نہیں ہے، بلکہ اس کو بنانے والا کوئی اور ہے۔ دنیا ہر حال میں خالق کے نقشے کے مطابق چلے گی، اس کے اپنے نقشے کے مطابق نہیں چل سکتی ،تو وہ اس کے مطابق اپنی زندگی کی منصوبہ بندی کرے۔ وہ اس حقیقت کو جانے کہ وہ خدا کی دنیا میں جو کچھ پائے گا، خالق کی تقسیم کے مطابق پائے گا۔ انسان اگر خالق کے نقشے کو مان کر چلے، تو اس کے لیے کامیابی ہے، اور اگر وہ اس نقشے سے انحراف کرے، تو وہ ہرگز کامیاب ہونے والا نہیں۔</w:t>
      </w:r>
    </w:p>
    <w:p>
      <w:pPr>
        <w:pStyle w:val="Heading1"/>
        <w:jc w:val="right"/>
        <w:bidi w:val="1"/>
      </w:pPr>
      <w:r>
        <w:rPr>
          <w:rFonts w:ascii="Jameel Noori Nastaleeq" w:hAnsi="Jameel Noori Nastaleeq"/>
          <w:rtl w:val="1"/>
          <w:rFonts w:cs="Jameel Noori Nastaleeq"/>
        </w:rPr>
        <w:t>مصیبت کیوں</w:t>
      </w:r>
    </w:p>
    <w:p>
      <w:pPr>
        <w:jc w:val="both"/>
        <w:bidi w:val="1"/>
      </w:pPr>
      <w:r>
        <w:rPr>
          <w:rFonts w:ascii="Jameel Noori Nastaleeq" w:hAnsi="Jameel Noori Nastaleeq"/>
          <w:rtl w:val="1"/>
          <w:rFonts w:cs="Jameel Noori Nastaleeq"/>
        </w:rPr>
        <w:t>قرآن کی کئی آیتیں ایسی ہیں، جن میں بتایا گیا ہے کہ دنیا میں انسان کو طرح طرح کی مصیبتیں پڑیں گی، طرح طرح کے مسائل پیش آئیں گے۔اس کا سبب یہ ہے کہ دنیا کے خالق نے دنیا کو دار الکبد (البلد،90:4) کے طور پر بنایا ہے۔ یہ ایک ایسا معاملہ ہے، جس سے کوئی شخص بچ نہیں سکتا۔ مصیبت (suffering) اس دنیا کی زندگی کا ایک لازمی حصہ (integral part) ہے۔ آخرت سے پہلے یہ حالت کبھی ختم ہونے والی نہیں۔</w:t>
      </w:r>
    </w:p>
    <w:p>
      <w:pPr>
        <w:jc w:val="both"/>
        <w:bidi w:val="1"/>
      </w:pPr>
      <w:r>
        <w:rPr>
          <w:rFonts w:ascii="Jameel Noori Nastaleeq" w:hAnsi="Jameel Noori Nastaleeq"/>
          <w:rtl w:val="1"/>
          <w:rFonts w:cs="Jameel Noori Nastaleeq"/>
        </w:rPr>
        <w:t>اس کاسبب یہ ہے کہ مشکلات کا تجربہ انسان کے اندر حساسیت (sensitivity) پیدا کرتا ہے، اور حساسیت انسان کے اندر اخذ (grasp) کی صلاحیت پیدا کرتا ہے۔ اگر انسان کے اندر حساسیت نہ ہو، تو وہ حیوان کی مانند ہو کر رہ جائے گا۔ موجودہ دنیا ایک جنگل کی مانند ہے۔ اس دنیا میں انسان کو افکار کے جنگل کے درمیان جینا پڑتا ہے۔ اس بنا پر اس بات کی ضرورت ہوتی ہے کہ انسان کے اندر شدید حساسیت پیدا ہو، تاکہ وہ ایک چیز اور دوسری چیز کے درمیان فرق کرے۔ وہ متعلق (relevant) اور غیر متعلق میں فرق کرکے ایک کو دوسرے سے الگ کرسکے۔ یہ تفریق بہت زیادہ اہم ہے۔ اسی تفریق (differentiation) سے انسان کے اندر عقلی ارتقا ہوتا ہے۔</w:t>
      </w:r>
    </w:p>
    <w:p>
      <w:pPr>
        <w:jc w:val="both"/>
        <w:bidi w:val="1"/>
      </w:pPr>
      <w:r>
        <w:rPr>
          <w:rFonts w:ascii="Jameel Noori Nastaleeq" w:hAnsi="Jameel Noori Nastaleeq"/>
          <w:rtl w:val="1"/>
          <w:rFonts w:cs="Jameel Noori Nastaleeq"/>
        </w:rPr>
        <w:t>اگر آدمی کے اندر حساسیت نہ ہو، تو وہ ایک چیز اور دوسری چیز کے درمیان فرق نہیں کرے گا۔ وہ حکمت (wisdom) کی دریافت سے محروم رہے گا۔ اس کی باتوں میں وضوح (clarity) نہیں ہوگا۔ اس کی سوچ الجھے ہوئے دھاگے کی مانند ہوگی۔اسی لیے رسول اللہ نے اس دعا کی تعلیم دی ہے : أَرِنَا الْأَشْیَاءَ کَمَا ہِیَ(تفسیر الرازی، 1/119)۔ یعنی اے اللہ مجھے چیزوں کو ویسے ہی دکھا ، جیسا کہ وہ ہیں۔ایز اٹ از (as it is)دیکھنے کی یہ صلاحیت کسی کے اندر حساس ذہن کے بغیر پیدا نہیں ہوتی۔اس قسم کا ذہن پیدا ہونے کی شرط صرف ایک ہے، وہ یہ کہ ناموافق تجربہ پیش آنے کی صورت میں انسان اپنے کو شکایتی ذہن سے بچاسکے۔</w:t>
      </w:r>
    </w:p>
    <w:p>
      <w:pPr>
        <w:pStyle w:val="Heading1"/>
        <w:jc w:val="right"/>
        <w:bidi w:val="1"/>
      </w:pPr>
      <w:r>
        <w:rPr>
          <w:rFonts w:ascii="Jameel Noori Nastaleeq" w:hAnsi="Jameel Noori Nastaleeq"/>
          <w:rtl w:val="1"/>
          <w:rFonts w:cs="Jameel Noori Nastaleeq"/>
        </w:rPr>
        <w:t>داعی کی اسپرٹ</w:t>
      </w:r>
    </w:p>
    <w:p>
      <w:pPr>
        <w:jc w:val="both"/>
        <w:bidi w:val="1"/>
      </w:pPr>
      <w:r>
        <w:rPr>
          <w:rFonts w:ascii="Jameel Noori Nastaleeq" w:hAnsi="Jameel Noori Nastaleeq"/>
          <w:rtl w:val="1"/>
          <w:rFonts w:cs="Jameel Noori Nastaleeq"/>
        </w:rPr>
        <w:t>سورہ الانعام ایک مکی سورہ ہے۔ مکی دور میں پیغمبرِ اسلام صلی اللہ علیہ وسلم کو سخت مشکلات کا سامنا کرنا پڑا۔ اس وقت مکہ کے لوگ مشرکانہ مذہب پر تھے، اور پیغمبرِ اسلام کا مذہب توحید پر مبنی تھا۔ اس بنا پر وہ لوگ ابتدا میں آپ کے مخالف بن گئے۔ ان حالات میں قرآن کی یہ آیت اتری:قُلْ أَغَیْرَ اللَّہِ أَتَّخِذُ وَلِیًّا فَاطِرِ السَّمَاوَاتِ وَالْأَرْضِ وَہُوَ یُطْعِمُ وَلَا یُطْعَمُ قُلْ إِنِّی أُمِرْتُ أَنْ أَکُونَ أَوَّلَ مَنْ أَسْلَمَ (6:14)۔ یعنی کہو، کیا میں اللہ کے سوا کسی اور کو مددگار بناؤں جو کہ وجود میں لانے والا ہے آسمانوں اور زمین کا۔ اور وہ سب کو کھلاتا ہے اور اس کو کوئی نہیں کھلاتا۔ کہو مجھ کو حکم ملا ہے کہ میں سب سے پہلے اسلام لانے والا بنوں۔</w:t>
      </w:r>
    </w:p>
    <w:p>
      <w:pPr>
        <w:jc w:val="both"/>
        <w:bidi w:val="1"/>
      </w:pPr>
      <w:r>
        <w:rPr>
          <w:rFonts w:ascii="Jameel Noori Nastaleeq" w:hAnsi="Jameel Noori Nastaleeq"/>
          <w:rtl w:val="1"/>
          <w:rFonts w:cs="Jameel Noori Nastaleeq"/>
        </w:rPr>
        <w:t>پیغمبرِ اسلام کا یہ کلمہ شک کا کلمہ نہیں تھا، بلکہ عزم کا کلمہ تھا۔ یہ اپنی دعوت میں یقین کا اضافہ تھا۔ قرآن کی یہ آیت مین آف مشن (man of mission) کی اسپرٹ کو بتارہی ہے۔ مین آف مشن کی اسپرٹ ہوتی ہے، آئی ول ڈو اٹ (I will do it)۔ دوسرے لفظو ں میں اس آیت کا مطلب یہ تھا — کوئی توحید پر نہ چلے تب بھی میں اس پر چلوں گا، کوئی توحید کو نہ اپنائے تب بھی میں اس کو اپناؤں گا، کوئی توحید پرست نہ بنے تب بھی میں اکیلا توحید پرست بنوں گا، کوئی اس مشن کے لیے نہ اٹھے تب بھی میں اس کے لیے اٹھوں گا۔</w:t>
      </w:r>
    </w:p>
    <w:p>
      <w:pPr>
        <w:jc w:val="both"/>
        <w:bidi w:val="1"/>
      </w:pPr>
      <w:r>
        <w:rPr>
          <w:rFonts w:ascii="Jameel Noori Nastaleeq" w:hAnsi="Jameel Noori Nastaleeq"/>
          <w:rtl w:val="1"/>
          <w:rFonts w:cs="Jameel Noori Nastaleeq"/>
        </w:rPr>
        <w:t>دعوت کا کام ہمیشہ داعی کے یقین پر مبنی ہوتا ہے۔ اجتماعی زندگی میں جو کام بھی کیا جائے، اس کے لیے ناقابلِ شکست یقین کی ضرورت ہوتی ہے۔ ناقابلِ شکست یقین کے بغیر کوئی کام کامیابی کے درجے تک نہیں پہنچتا۔ اس قسم کا جملہ ناقابلِ شکست یقین کا اظہار ہوتا ہے، اور داعی کے اندر ناقابلِ شکست یقین کا پایا جانا، دعوت کی کامیابی کا یقینی ذریعہ ہے۔ داعی ٔ وقت کی زبان سے اس قسم کا جملہ دوسرے الفاظ میں اسی عزم کا اظہار ہوتا ہے، جس کو آئی وِل ڈو اسپرٹ (I will do spirit) کہا جاتا ہے۔</w:t>
      </w:r>
    </w:p>
    <w:p>
      <w:pPr>
        <w:pStyle w:val="Heading1"/>
        <w:jc w:val="right"/>
        <w:bidi w:val="1"/>
      </w:pPr>
      <w:r>
        <w:rPr>
          <w:rFonts w:ascii="Jameel Noori Nastaleeq" w:hAnsi="Jameel Noori Nastaleeq"/>
          <w:rtl w:val="1"/>
          <w:rFonts w:cs="Jameel Noori Nastaleeq"/>
        </w:rPr>
        <w:t>علما کا مقام</w:t>
      </w:r>
    </w:p>
    <w:p>
      <w:pPr>
        <w:jc w:val="both"/>
        <w:bidi w:val="1"/>
      </w:pPr>
      <w:r>
        <w:rPr>
          <w:rFonts w:ascii="Jameel Noori Nastaleeq" w:hAnsi="Jameel Noori Nastaleeq"/>
          <w:rtl w:val="1"/>
          <w:rFonts w:cs="Jameel Noori Nastaleeq"/>
        </w:rPr>
        <w:t>علما کے بارے میں ایک حدیث رسول ان الفاظ میں آئی ہے: إِنَّ العُلَمَاءَ وَرَثَةُ الأَنْبِیَاءِ، إِنَّ الأَنْبِیَاءَ لَمْ یُوَرِّثُوا دِینَارًا وَلاَ دِرْہَمًا إِنَّمَا وَرَّثُوا العِلْمَ، فَمَنْ أَخَذَ بِہِ أَخَذَ بِحَظٍّ وَافِرٍ (سنن الترمذی، حدیث نمبر2682؛ سنن ابو داؤد، حدیث نمبر 3641)۔ یعنی بیشک علما ابنیا کے وارث ہیں، انبیا نے دینار و درہم کی وراثت نہیں چھوڑی، بیشک انھوں نے علم کی وراثت چھوڑی ہے، پس جس نے اس کو لیا ، اس نے بڑا حصہ پایا۔</w:t>
      </w:r>
    </w:p>
    <w:p>
      <w:pPr>
        <w:jc w:val="both"/>
        <w:bidi w:val="1"/>
      </w:pPr>
      <w:r>
        <w:rPr>
          <w:rFonts w:ascii="Jameel Noori Nastaleeq" w:hAnsi="Jameel Noori Nastaleeq"/>
          <w:rtl w:val="1"/>
          <w:rFonts w:cs="Jameel Noori Nastaleeq"/>
        </w:rPr>
        <w:t>اس حدیث میں علما سے مراد سند یافتہ علما نہیں ہیں، بلکہ وہ افراد ہیں، جو حقیقی معنوں میں اہل علم کا درجہ رکھتے ہوں۔ جن کو معرفت کے درجے میں ایمان حاصل ہوا ہو، اور پھر کثرتِ مطالعہ کے ذریعے وہ اس درجے تک پہنچے ہوں، جس کو ایک مشہور قول میں ان الفاظ میں بیان کیا گیا ہے: یک من علم را، دہ من عقل می باید ( ایک من علم کے لیے دس من عقل چاہیے)۔ یعنی صاحبِ معرفت و بصیرت انسان۔ اس معنی میں جو لوگ اہلِ علم ہیں، وہ اپنے علم و معرفت کی بنا پر اس قابل ہوجاتے ہیں کہ وہ دین کا صحیح فہم حاصل کریں، اور دین کو ہر زمانے میں مطلوب انداز میں دنیا کے سامنے پیش کریں۔</w:t>
      </w:r>
    </w:p>
    <w:p>
      <w:pPr>
        <w:jc w:val="both"/>
        <w:bidi w:val="1"/>
      </w:pPr>
      <w:r>
        <w:rPr>
          <w:rFonts w:ascii="Jameel Noori Nastaleeq" w:hAnsi="Jameel Noori Nastaleeq"/>
          <w:rtl w:val="1"/>
          <w:rFonts w:cs="Jameel Noori Nastaleeq"/>
        </w:rPr>
        <w:t>اس حدیث میں عالم سے مراد پروفیشنل عالم نہیں ہے، بلکہ عالم سے مراد صاحبِ معرفت عالم ہے۔ یہ وہ علما ہیں، جن کو ان کے علم ِدین نے اس آیتِ قرآن کا مصداق بنا دیا ہو: وَالَّذِینَ آمَنُوا أَشَدُّ حُبًّا لِلَّہِ (2:165)۔ یعنی جو ایمان لائے، وہ اللہ سے سب سے زیادہ محبت کرنے والے ہیں۔اس سے مراد وہ اہلِِ علم ہیں، جن کے علم نے ان کا یہ حال کر دیا ہو کہ اللہ رب العالمین ان کا سب سے بڑا کنسرن بن گیا ہو۔ اس سے مراد وہ لوگ ہیں، جو صرف صاحبِ معلومات نہ ہوں، بلکہ گہرے معنی میں صاحبِ بصیرت بن چکے ہوں۔ اس سے مراد وہ عالم ہیں، جو لکھنے اور بولنے سے پہلے سجدے میں گر کر اللہ سے یہ دعا کرتے ہیں: یَا مُعَلِّمَ إبْرَاہِیمَ عَلِّمْنِی (اعلام الموقعین لابن القیم، 4/198)۔</w:t>
      </w:r>
    </w:p>
    <w:p>
      <w:pPr>
        <w:pStyle w:val="Heading1"/>
        <w:jc w:val="right"/>
        <w:bidi w:val="1"/>
      </w:pPr>
      <w:r>
        <w:rPr>
          <w:rFonts w:ascii="Jameel Noori Nastaleeq" w:hAnsi="Jameel Noori Nastaleeq"/>
          <w:rtl w:val="1"/>
          <w:rFonts w:cs="Jameel Noori Nastaleeq"/>
        </w:rPr>
        <w:t>قناعت کا سبق</w:t>
      </w:r>
    </w:p>
    <w:p>
      <w:pPr>
        <w:jc w:val="both"/>
        <w:bidi w:val="1"/>
      </w:pPr>
      <w:r>
        <w:rPr>
          <w:rFonts w:ascii="Jameel Noori Nastaleeq" w:hAnsi="Jameel Noori Nastaleeq"/>
          <w:rtl w:val="1"/>
          <w:rFonts w:cs="Jameel Noori Nastaleeq"/>
        </w:rPr>
        <w:t>قرآن میں بتایا گیا ہے کہ اللہ رب العالمین نے جب انسان اول، آدم اور ان کی بیوی کو پیدا کیا تو دونوںکو جنت میں بسا دیا۔ اس وقت اللہ نے جنت میں ایک درخت نامزد کردیا، اور کہا کہ اس درخت کے پاس نہ جانا اور اس کا پھل نہ کھانا۔مگر کچھ عرصے کے بعد دونوں میں اس کی رغبت پیدا ہوئی اور وہ ممنوعہ درخت (forbidden tree) کے پاس چلے گئے اور اس کا پھل کھالیا۔ اس کے بعد دونوںکو موجودہ دنیا (planet earth) پر بھیج دیا گیا۔ اس واقعے میں تمام انسانوں کے لیے بہت بڑا سبق ہے۔ یہ واقعہ تمثیل کی زبان میں بتاتا ہے کہ اس دنیا میں انسان کو صرف ’’کچھ‘‘ ملے گا ، اس کو ’’سب کچھ‘‘ نہیں مل سکتا۔ سب کچھ صرف اہلِ جنت کے لیے مقدر ہے۔ اسی اصول کا نام قناعت (contentment)ہے۔ اگر دیکھا جائے تو انسان ہر دور میں اس اصول سے غافل رہا ہے۔ وہ جزء کو پاتا ہے، اس کے باوجود وہ کُل کی طرف دوڑتا ہے۔</w:t>
      </w:r>
    </w:p>
    <w:p>
      <w:pPr>
        <w:jc w:val="both"/>
        <w:bidi w:val="1"/>
      </w:pPr>
      <w:r>
        <w:rPr>
          <w:rFonts w:ascii="Jameel Noori Nastaleeq" w:hAnsi="Jameel Noori Nastaleeq"/>
          <w:rtl w:val="1"/>
          <w:rFonts w:cs="Jameel Noori Nastaleeq"/>
        </w:rPr>
        <w:t>قناعت کا برعکس لفظ حرص (greed) ہے۔ خالق کے مقرر کردہ نقشے کے مطابق اس دنیا میں کسی آدمی کو یا کسی گروپ کو صرف جزء (part) مل سکتا ہے۔ جو آدمی یا گروپ کُل کی طرف دوڑے، وہ کبھی اپنے نشانے کو حاصل نہیں کرسکتا۔ حریص آدمی کے لیے اس دنیا میں صرف عدمِ آسودگی (discontentment) مقدر ہے۔ اس کے برعکس، قانع آدمی کے لیے اس دنیا میں آسودگی (contentment) مقدرہے۔ یہی فطرت کا قانون ہے۔ جو فرد یا گروہ فطرت کے اس قانون کو سمجھے، اور اس پر چلے، وہی اس دنیا میں کامیاب ہوگا۔ جو فطرت کے اس قانون کو نہ سمجھے، اور خود ساختہ نشانے کی طرف دوڑے، وہ خدا کی اس دنیا میں کبھی کامیاب نہیں ہوسکتا۔</w:t>
      </w:r>
    </w:p>
    <w:p>
      <w:pPr>
        <w:jc w:val="both"/>
        <w:bidi w:val="1"/>
      </w:pPr>
      <w:r>
        <w:rPr>
          <w:rFonts w:ascii="Jameel Noori Nastaleeq" w:hAnsi="Jameel Noori Nastaleeq"/>
          <w:rtl w:val="1"/>
          <w:rFonts w:cs="Jameel Noori Nastaleeq"/>
        </w:rPr>
        <w:t>جو آدمی قناعت کا طریقہ اختیارکرے، خدا کی پیدا کی ہوئی پوری دنیا اس کی مؤید (helper) بن جاتی ہے۔ اس کے برعکس، جو لوگ حرص کا طریقہ اختیار کریں، وہ گویا فطرت کے قانون سے لڑرہے ہیں۔ ایسے لوگوں کے لیے صرف یہی مقدر ہے کہ وہ اپنا نشانہ کبھی پورا نہ کرسکیں۔</w:t>
      </w:r>
    </w:p>
    <w:p>
      <w:pPr>
        <w:pStyle w:val="Heading1"/>
        <w:jc w:val="right"/>
        <w:bidi w:val="1"/>
      </w:pPr>
      <w:r>
        <w:rPr>
          <w:rFonts w:ascii="Jameel Noori Nastaleeq" w:hAnsi="Jameel Noori Nastaleeq"/>
          <w:rtl w:val="1"/>
          <w:rFonts w:cs="Jameel Noori Nastaleeq"/>
        </w:rPr>
        <w:t>مشورے کی اہمیت</w:t>
      </w:r>
    </w:p>
    <w:p>
      <w:pPr>
        <w:jc w:val="both"/>
        <w:bidi w:val="1"/>
      </w:pPr>
      <w:r>
        <w:rPr>
          <w:rFonts w:ascii="Jameel Noori Nastaleeq" w:hAnsi="Jameel Noori Nastaleeq"/>
          <w:rtl w:val="1"/>
          <w:rFonts w:cs="Jameel Noori Nastaleeq"/>
        </w:rPr>
        <w:t>مشورے کی اہمیت کے بارے میں ایک حدیثِ رسول ان الفاظ میں آئی ہے: کَانَ أَبُو ہُرَیْرَةَ یَقُولُ:مَا رَأَیْتُ أَحَدًا أَکْثَرَ مُشَاوَرَةً لِأَصْحَابِہِ مِنْ رَسُولِ اللَّہِ صَلَّى اللَّہُ عَلَیْہِ وَسَلَّمَ (صحیح ابن حبان، حدیث نمبر 4872)۔ یعنی ابوہریرہ کہا کرتے تھے کہ میں نے کسی کو نہیں پایا جو اپنے اصحاب سے اتنا زیادہ مشورہ کرتا ہو، جتنا رسول اللہ صلی اللہ علیہ وسلم کیا کرتے تھے۔</w:t>
      </w:r>
    </w:p>
    <w:p>
      <w:pPr>
        <w:jc w:val="both"/>
        <w:bidi w:val="1"/>
      </w:pPr>
      <w:r>
        <w:rPr>
          <w:rFonts w:ascii="Jameel Noori Nastaleeq" w:hAnsi="Jameel Noori Nastaleeq"/>
          <w:rtl w:val="1"/>
          <w:rFonts w:cs="Jameel Noori Nastaleeq"/>
        </w:rPr>
        <w:t>مشورہ فطرت کا ایک حکیمانہ اصول ہے۔ مشورہ بظاہر دوسرے سے کیا جاتا ہے، لیکن نتیجےکے اعتبار سے مشورہ کا مطلب ہے، خود اپنے ذہن (mind) کے بند گوشوں کو کھولنا ہے۔ مشورہ کا مقصد اپنے ذہن کو متحرک (active) کرنا ہے۔ مشورہ کوئی یک طرفہ عمل نہیں ۔ مشورہ اپنی حقیقت کے اعتبار سے ایک مشترک ڈسکشن (mutual discussion) ہے۔ مشورے کا مقصد اپنے سوچنے کے دائرے کو بڑھانا ہے۔ مشورہ اپنی حقیقت کے اعتبار سے اپنے آپ کو انفرادیت کے دائرے سے نکال کر آفاقیت کے دائرے میں لانا ہے۔ مشورہ ذہنی ارتقا (intellectual development) کا ایک مؤثر ذریعہ ہے۔مشورہ اپنے تجربے میں دوسرے کے تجربے کو شامل کرنا ہے۔</w:t>
      </w:r>
    </w:p>
    <w:p>
      <w:pPr>
        <w:jc w:val="both"/>
        <w:bidi w:val="1"/>
      </w:pPr>
      <w:r>
        <w:rPr>
          <w:rFonts w:ascii="Jameel Noori Nastaleeq" w:hAnsi="Jameel Noori Nastaleeq"/>
          <w:rtl w:val="1"/>
          <w:rFonts w:cs="Jameel Noori Nastaleeq"/>
        </w:rPr>
        <w:t>مشورے کا ایک اخلاقی پہلو بھی ہے۔ مشورے سے تعلقات میں اضافہ ہوتا ہے۔ مشورہ اس بات کا ذریعہ ہے کہ آدمی خول (cell) میں رہنے والا نہ بنے۔مشورہ آدمی کو اس قابل بناتا ہے کہ وہ انفرادی عقل (individual wisdom) کے دائرے سے نکل کر عالمی عقل (universal wisdom) میں جینے والا بن جائے۔ خلیفہ ثانی عمر فاروق کے بارے میں آتا ہے : کان یتعلم من کل احد۔ یعنی وہ ہر ایک سے سیکھتے تھے۔ تعلم اپنی حقیقت کے اعتبار سے ایک مشورہ ہے۔ اس روایت کو لفظ بدل کر اس طرح کہا جاسکتا ہے کہ کان یشاور من کل احد۔یعنی وہ ہر ایک سے مشورہ کرتے تھے۔ مشورے کا مطلب اپنی عقل میں دوسرے کی عقل کو شامل کرنا ہے۔</w:t>
      </w:r>
    </w:p>
    <w:p>
      <w:pPr>
        <w:pStyle w:val="Heading1"/>
        <w:jc w:val="right"/>
        <w:bidi w:val="1"/>
      </w:pPr>
      <w:r>
        <w:rPr>
          <w:rFonts w:ascii="Jameel Noori Nastaleeq" w:hAnsi="Jameel Noori Nastaleeq"/>
          <w:rtl w:val="1"/>
          <w:rFonts w:cs="Jameel Noori Nastaleeq"/>
        </w:rPr>
        <w:t>موت کی یاد</w:t>
      </w:r>
    </w:p>
    <w:p>
      <w:pPr>
        <w:jc w:val="both"/>
        <w:bidi w:val="1"/>
      </w:pPr>
      <w:r>
        <w:rPr>
          <w:rFonts w:ascii="Jameel Noori Nastaleeq" w:hAnsi="Jameel Noori Nastaleeq"/>
          <w:rtl w:val="1"/>
          <w:rFonts w:cs="Jameel Noori Nastaleeq"/>
        </w:rPr>
        <w:t>قرآن میں انسان کے بارے میں ایک سنگین حقیقت کا اعلان ان الفاظ میں کیا گیا ہے:کُلُّ نَفْسٍ ذَائِقَةُ الْمَوْتِ(3:185)۔ اس حقیقت کے بارے میں حدیثِ رسول میں یہ الفاظ آئے ہیں:أَکْثِرُوا ذِکْرَ ہَادِمِ اللَّذَّاتِ، الْمَوْتَ (سنن ابن ماجہ، حدیث نمبر4258)یعنی موت کو بہت زیادہ یاد کرو جو لذتوں کو ڈھادینے والی ہے۔</w:t>
      </w:r>
    </w:p>
    <w:p>
      <w:pPr>
        <w:jc w:val="both"/>
        <w:bidi w:val="1"/>
      </w:pPr>
      <w:r>
        <w:rPr>
          <w:rFonts w:ascii="Jameel Noori Nastaleeq" w:hAnsi="Jameel Noori Nastaleeq"/>
          <w:rtl w:val="1"/>
          <w:rFonts w:cs="Jameel Noori Nastaleeq"/>
        </w:rPr>
        <w:t>ھادم اللذات کو اگر لفظ بدل کر کہا جائے تو وہ یہ ہوگا کہ موت کی یاد سوپر ڈی کنڈیشننگ (super deconditioning) کا ذریعہ ہے۔ ہر آدمی ضرور اپنے ماحول کی کنڈیشننگ کا شکار ہوتا ہے۔ چنانچہ ہر عورت اور مردلازمی طور پر مسٹر کنڈیشنڈ یا مس کنڈیشنڈ بن جاتے ہیں۔ یہی وہ حقیقت ہے جس کو حدیث میں ان الفاظ میں بیان کیا گیا ہے:کُلُّ مَوْلُودٍ یُولَدُ عَلَى الفِطْرَةِ، فَأَبَوَاہُ یُہَوِّدَانِہِ، أَوْ یُنَصِّرَانِہِ، أَوْ یُمَجِّسَانِہِ (صحیح البخاری، حدیث نمبر 1385)۔</w:t>
      </w:r>
    </w:p>
    <w:p>
      <w:pPr>
        <w:jc w:val="both"/>
        <w:bidi w:val="1"/>
      </w:pPr>
      <w:r>
        <w:rPr>
          <w:rFonts w:ascii="Jameel Noori Nastaleeq" w:hAnsi="Jameel Noori Nastaleeq"/>
          <w:rtl w:val="1"/>
          <w:rFonts w:cs="Jameel Noori Nastaleeq"/>
        </w:rPr>
        <w:t>اس عمومی کنڈیشننگ کی بنا پر ہر آدمی کی یہ ضرورت ہے کہ وہ شعور کی عمر کو پہنچنے کے بعد اپنی ڈی کنڈیشننگ کرے۔ ڈی کنڈیشننگ کا یہ عمل (process) عام حالت میں بہت سست ہوتا ہے۔ لیکن موت کا واقعہ ایک دھماکہ خیز واقعہ ہے ۔ آدمی کے اندر اگر موت کی سچی یاد پیدا ہوجائے تو  ایک لمحے کے اندر اس کی کنڈیشننگ ٹوٹ جائے گی ۔ موت کی یاد آدمی کو ایک لمحے میں دوبارہ اس کی فطری حالت پر قائم کردیتی ہے۔ ایک لمحے میں آدمی پورے معنوں میں حقیقت پسند (realist) بن جاتا ہے۔ ایک لمحے میں آدمی ایسا ہوجاتا ہے کہ موت کا مسئلہ اس کا واحد کنسرن (sole concern) بن جائے۔</w:t>
      </w:r>
    </w:p>
    <w:p>
      <w:pPr>
        <w:jc w:val="both"/>
        <w:bidi w:val="1"/>
      </w:pPr>
      <w:r>
        <w:rPr>
          <w:rFonts w:ascii="Jameel Noori Nastaleeq" w:hAnsi="Jameel Noori Nastaleeq"/>
          <w:rtl w:val="1"/>
          <w:rFonts w:cs="Jameel Noori Nastaleeq"/>
        </w:rPr>
        <w:t>موت کی یاد ہر آدمی کے لیے ایک جبری مصلح کی حیثیت رکھتی ہے۔وہ آدمی کو مجبور کرتی ہے کہ وہ اپنا مصلح آپ بن جائے۔ وہ انتہائی حد تک بے لاگ انداز میں اپنا محاسبہ کرنے لگے۔ وہ سب سے زیادہ اپنے آپ کو آخرت رخی شخصیت بنالے۔</w:t>
      </w:r>
    </w:p>
    <w:p>
      <w:pPr>
        <w:pStyle w:val="Heading1"/>
        <w:jc w:val="right"/>
        <w:bidi w:val="1"/>
      </w:pPr>
      <w:r>
        <w:rPr>
          <w:rFonts w:ascii="Jameel Noori Nastaleeq" w:hAnsi="Jameel Noori Nastaleeq"/>
          <w:rtl w:val="1"/>
          <w:rFonts w:cs="Jameel Noori Nastaleeq"/>
        </w:rPr>
        <w:t>زندگی کے قیمتی سال</w:t>
      </w:r>
    </w:p>
    <w:p>
      <w:pPr>
        <w:jc w:val="both"/>
        <w:bidi w:val="1"/>
      </w:pPr>
      <w:r>
        <w:rPr>
          <w:rFonts w:ascii="Jameel Noori Nastaleeq" w:hAnsi="Jameel Noori Nastaleeq"/>
          <w:rtl w:val="1"/>
          <w:rFonts w:cs="Jameel Noori Nastaleeq"/>
        </w:rPr>
        <w:t>آدمی کی اوسط عمر اس دنیا میں تقریباً ستر سال ہے۔ بڑھاپے کی عمر کے بارے میں کہا جاتا ہے کہ اولڈ از گولڈ(old is gold)۔ یہ قول لفظ بلفظ صحیح ہے۔ بڑھاپے کی عمر میں آدمی سب سے زیادہ اس پوزیشن میں ہوتا ہے کہ وہ اپنے بعد والوں کے لیے اپنا بہترین (best) دوسروں کو دے سکے— زیادہ معلومات، زیادہ تجربہ، زیادہ دانش مندی، زندگی کی زیادہ بہتر پلاننگ۔یہ سنہری موقع ہر اس انسان کے لیے ہے، جس کی عمر زیادہ ہوجائے، بشرطیکہ وہ اس دنیا میں با اصول انسان (man of principle) بن کر زندگی گزارے:</w:t>
      </w:r>
    </w:p>
    <w:p>
      <w:pPr>
        <w:jc w:val="both"/>
        <w:bidi w:val="1"/>
      </w:pPr>
      <w:r>
        <w:rPr>
          <w:rFonts w:ascii="Jameel Noori Nastaleeq" w:hAnsi="Jameel Noori Nastaleeq"/>
          <w:rtl w:val="1"/>
          <w:rFonts w:cs="Jameel Noori Nastaleeq"/>
        </w:rPr>
        <w:t>(1)  وہ صحت کے فطری اصول کا پابند ہو، تاکہ وہ اپنی عمر کے آخر دور تک دنیا میں قابلِ کار بنا رہے۔</w:t>
      </w:r>
    </w:p>
    <w:p>
      <w:pPr>
        <w:jc w:val="both"/>
        <w:bidi w:val="1"/>
      </w:pPr>
      <w:r>
        <w:rPr>
          <w:rFonts w:ascii="Jameel Noori Nastaleeq" w:hAnsi="Jameel Noori Nastaleeq"/>
          <w:rtl w:val="1"/>
          <w:rFonts w:cs="Jameel Noori Nastaleeq"/>
        </w:rPr>
        <w:t>(2)  وہ سادہ زندگی گزارے، اوراپنے آپ کو اسراف سے بچائے۔</w:t>
      </w:r>
    </w:p>
    <w:p>
      <w:pPr>
        <w:jc w:val="both"/>
        <w:bidi w:val="1"/>
      </w:pPr>
      <w:r>
        <w:rPr>
          <w:rFonts w:ascii="Jameel Noori Nastaleeq" w:hAnsi="Jameel Noori Nastaleeq"/>
          <w:rtl w:val="1"/>
          <w:rFonts w:cs="Jameel Noori Nastaleeq"/>
        </w:rPr>
        <w:t>(3) وہ کسی حال میں اپنے آپ کو کسی غلط عادت میں مبتلا نہ ہونے دے۔</w:t>
      </w:r>
    </w:p>
    <w:p>
      <w:pPr>
        <w:jc w:val="both"/>
        <w:bidi w:val="1"/>
      </w:pPr>
      <w:r>
        <w:rPr>
          <w:rFonts w:ascii="Jameel Noori Nastaleeq" w:hAnsi="Jameel Noori Nastaleeq"/>
          <w:rtl w:val="1"/>
          <w:rFonts w:cs="Jameel Noori Nastaleeq"/>
        </w:rPr>
        <w:t>(4) وہ ہر حال میں مثبت سوچ (positive thinking) کا طریقہ اختیار کرے، حتی کہ وہ منفی تجربہ کو مثبت سبق میں تبدیل کرسکے۔</w:t>
      </w:r>
    </w:p>
    <w:p>
      <w:pPr>
        <w:jc w:val="both"/>
        <w:bidi w:val="1"/>
      </w:pPr>
      <w:r>
        <w:rPr>
          <w:rFonts w:ascii="Jameel Noori Nastaleeq" w:hAnsi="Jameel Noori Nastaleeq"/>
          <w:rtl w:val="1"/>
          <w:rFonts w:cs="Jameel Noori Nastaleeq"/>
        </w:rPr>
        <w:t>(5) وہ کسی سے امید نہ رکھے۔</w:t>
      </w:r>
    </w:p>
    <w:p>
      <w:pPr>
        <w:jc w:val="both"/>
        <w:bidi w:val="1"/>
      </w:pPr>
      <w:r>
        <w:rPr>
          <w:rFonts w:ascii="Jameel Noori Nastaleeq" w:hAnsi="Jameel Noori Nastaleeq"/>
          <w:rtl w:val="1"/>
          <w:rFonts w:cs="Jameel Noori Nastaleeq"/>
        </w:rPr>
        <w:t>(6) وہ اس دنیا میں دینے والا بن کر رہے، نہ کہ لینے والا۔</w:t>
      </w:r>
    </w:p>
    <w:p>
      <w:pPr>
        <w:jc w:val="both"/>
        <w:bidi w:val="1"/>
      </w:pPr>
      <w:r>
        <w:rPr>
          <w:rFonts w:ascii="Jameel Noori Nastaleeq" w:hAnsi="Jameel Noori Nastaleeq"/>
          <w:rtl w:val="1"/>
          <w:rFonts w:cs="Jameel Noori Nastaleeq"/>
        </w:rPr>
        <w:t>(7)  وہ غصہ سے اس طرح بچے، جس طرح کوئی شخص اپنے آپ کو سانپ بچھوسے بچاتا ہے۔</w:t>
      </w:r>
    </w:p>
    <w:p>
      <w:pPr>
        <w:jc w:val="both"/>
        <w:bidi w:val="1"/>
      </w:pPr>
      <w:r>
        <w:rPr>
          <w:rFonts w:ascii="Jameel Noori Nastaleeq" w:hAnsi="Jameel Noori Nastaleeq"/>
          <w:rtl w:val="1"/>
          <w:rFonts w:cs="Jameel Noori Nastaleeq"/>
        </w:rPr>
        <w:t>(8) وہ سچے دل سے لوگوں کا خیرخواہ بنے۔</w:t>
      </w:r>
    </w:p>
    <w:p>
      <w:pPr>
        <w:jc w:val="both"/>
        <w:bidi w:val="1"/>
      </w:pPr>
      <w:r>
        <w:rPr>
          <w:rFonts w:ascii="Jameel Noori Nastaleeq" w:hAnsi="Jameel Noori Nastaleeq"/>
          <w:rtl w:val="1"/>
          <w:rFonts w:cs="Jameel Noori Nastaleeq"/>
        </w:rPr>
        <w:t>(9) اگر اس سے کوئی غلطی ہوجائے، تو وہ فوراً اپنی غلطی کا اعتراف کرلے، ایسا ہرگز نہ کرے کہ اپنی غلطی کے لیے عذر (excuse) پیش کرنا شروع کردے۔</w:t>
      </w:r>
    </w:p>
    <w:p>
      <w:pPr>
        <w:jc w:val="both"/>
        <w:bidi w:val="1"/>
      </w:pPr>
      <w:r>
        <w:rPr>
          <w:rFonts w:ascii="Jameel Noori Nastaleeq" w:hAnsi="Jameel Noori Nastaleeq"/>
          <w:rtl w:val="1"/>
          <w:rFonts w:cs="Jameel Noori Nastaleeq"/>
        </w:rPr>
        <w:t>(10)  وہ لوگوں کے درمیان ہمیشہ متواضع(modest) بن کر رہے۔</w:t>
      </w:r>
    </w:p>
    <w:p>
      <w:pPr>
        <w:pStyle w:val="Heading1"/>
        <w:jc w:val="right"/>
        <w:bidi w:val="1"/>
      </w:pPr>
      <w:r>
        <w:rPr>
          <w:rFonts w:ascii="Jameel Noori Nastaleeq" w:hAnsi="Jameel Noori Nastaleeq"/>
          <w:rtl w:val="1"/>
          <w:rFonts w:cs="Jameel Noori Nastaleeq"/>
        </w:rPr>
        <w:t>باہمی انحصار کا دور</w:t>
      </w:r>
    </w:p>
    <w:p>
      <w:pPr>
        <w:jc w:val="both"/>
        <w:bidi w:val="1"/>
      </w:pPr>
      <w:r>
        <w:rPr>
          <w:rFonts w:ascii="Jameel Noori Nastaleeq" w:hAnsi="Jameel Noori Nastaleeq"/>
          <w:rtl w:val="1"/>
          <w:rFonts w:cs="Jameel Noori Nastaleeq"/>
        </w:rPr>
        <w:t>موجودہ زمانہ ایک نیا زمانہ ہے۔ موجودہ زمانے میں ایسے تقاضے وجود میں آئے ہیں، جو پہلے کبھی موجود نہ تھے۔ جو شخص موجودہ زمانے میں رہنمائی کا کام کرنا چاہے، اس کو سب سے پہلے یہ کرنا چاہیے کہ خالص موضوعی ذہن (objective mind) کے ساتھ مطالعہ کرکے نئے زمانے کو سمجھے ، اس کے بعد رہنمائی کا کام کرے۔ اس قسم کی تیاری کے بغیر جو لوگ رہنمائی کے منصب پر کھڑے ہوجائیں، وہ بلاشبہ لوگوں کو بھٹکانے کا کام کررہے ہیں۔ ایسے لوگوں کے لیے یہ کہنا صحیح ہوگا کہ ان پر فرض ہے کہ وہ چپ رہیں، نہ کہ حقیقت سے واقفیت کے بغیر بولنا شروع کردیں۔</w:t>
      </w:r>
    </w:p>
    <w:p>
      <w:pPr>
        <w:jc w:val="both"/>
        <w:bidi w:val="1"/>
      </w:pPr>
      <w:r>
        <w:rPr>
          <w:rFonts w:ascii="Jameel Noori Nastaleeq" w:hAnsi="Jameel Noori Nastaleeq"/>
          <w:rtl w:val="1"/>
          <w:rFonts w:cs="Jameel Noori Nastaleeq"/>
        </w:rPr>
        <w:t>ان نئے تقاضوں میں سے ایک تقاضا یہ ہے کہ موجودہ زمانے میں جو صنعتی انقلاب آیا ہے، اس نے اجتماعی زندگی میں ایک نیا دور پیدا کردیا ہے۔ اس دور کو ایک لفظ میں باہمی انحصار کا دور (age of interdependence) کہا جاسکتا ہے—  لیڈر کو ووٹر کی ضرورت ہے، تاجر کو کسٹمر کی ضرورت ہے، ڈاکٹر کو مریض کی ضرورت ہے، میڈیا کو ویورس (viewers) کی ضرورت ہے، وغیرہ۔اس نئے تقاضے نے ایک نیا کلچر پیدا کیا ہے۔ اس نئے کلچر کو میوچول انٹرسٹ (mutual interest) کا کلچر کہہ سکتے ہیں۔ ہر ایک کو دوسرے کی ضرورت ہے، ہر ایک کاکام دوسرے پر اٹکا ہوا ہے۔</w:t>
      </w:r>
    </w:p>
    <w:p>
      <w:pPr>
        <w:jc w:val="both"/>
        <w:bidi w:val="1"/>
      </w:pPr>
      <w:r>
        <w:rPr>
          <w:rFonts w:ascii="Jameel Noori Nastaleeq" w:hAnsi="Jameel Noori Nastaleeq"/>
          <w:rtl w:val="1"/>
          <w:rFonts w:cs="Jameel Noori Nastaleeq"/>
        </w:rPr>
        <w:t>اس صورتِ حال نے موجودہ زمانے میں ایک نیا جبر (compulsion) پیدا کیا ہے۔ ہر ایک مجبور ہے کہ وہ پر امن طریقے سے رہے، ہر ایک مجبور ہے کہ وہ دوسرے کا احترام کرے۔تاکہ ہر ایک کو دوسرے سے اس کا فائدہ ملتا رہے۔مگر اس دور میں صرف مسلمان ہیں، جن کو ان کے نام نہاد لیڈروں نے اس حقیقت سے بے خبر بنا رکھا ہے۔ مثلاً مسلمانوں نے کشمیر میں ہنگامہ کرکے، وہاں سیب کا بزنس ختم کردیا، مصر میں مسلمانوں نے ہنگامہ کرکے وہاں سے سیاحت کا بزنس ختم کردیا، وغیرہ۔ موجودہ زمانے میں تشدد کی سیاست ایک کاؤنٹر پروڈکٹیو سیاست ہے، مگر لوگ اس حقیقت کو نہیں جانتے، اس لیے وہ خلاف زمانہ حرکت (anachronistic culture) میں مبتلا ہیں۔</w:t>
      </w:r>
    </w:p>
    <w:p>
      <w:pPr>
        <w:pStyle w:val="Heading1"/>
        <w:jc w:val="right"/>
        <w:bidi w:val="1"/>
      </w:pPr>
      <w:r>
        <w:rPr>
          <w:rFonts w:ascii="Jameel Noori Nastaleeq" w:hAnsi="Jameel Noori Nastaleeq"/>
          <w:rtl w:val="1"/>
          <w:rFonts w:cs="Jameel Noori Nastaleeq"/>
        </w:rPr>
        <w:t>غیر عملی نشانہ</w:t>
      </w:r>
    </w:p>
    <w:p>
      <w:pPr>
        <w:jc w:val="both"/>
        <w:bidi w:val="1"/>
      </w:pPr>
      <w:r>
        <w:rPr>
          <w:rFonts w:ascii="Jameel Noori Nastaleeq" w:hAnsi="Jameel Noori Nastaleeq"/>
          <w:rtl w:val="1"/>
          <w:rFonts w:cs="Jameel Noori Nastaleeq"/>
        </w:rPr>
        <w:t>رشید کوثر فاروقی (ایم اے انگلش ) ایک باصلاحیت آدمی تھے۔ وہ شعر اور نثر دونوں میں اپنے جذبات کا اظہار کرتے تھے۔ ان کا خاص ذوق ظلم کے خلاف احتجاج تھا۔ انڈیا میں جب ایمرجنسی (1975 to 1977) نافذ کی گئی تھی، تو وہ اس کے مخالف بن گئے۔ اس سلسلے میں ان کی ایک نظم اُس زمانے میں کافی مشہور ہوئی تھی۔ اُس کا ایک شعر یہ تھا:</w:t>
      </w:r>
    </w:p>
    <w:p>
      <w:pPr>
        <w:jc w:val="both"/>
        <w:bidi w:val="1"/>
      </w:pPr>
      <w:r>
        <w:rPr>
          <w:rFonts w:ascii="Jameel Noori Nastaleeq" w:hAnsi="Jameel Noori Nastaleeq"/>
          <w:rtl w:val="1"/>
          <w:rFonts w:cs="Jameel Noori Nastaleeq"/>
        </w:rPr>
        <w:t>دماغ بیچئےورنہ اتارلینگے یہ سر  دلیل سوچ کہ ہر ظلم کو روا کہیے</w:t>
      </w:r>
    </w:p>
    <w:p>
      <w:pPr>
        <w:jc w:val="both"/>
        <w:bidi w:val="1"/>
      </w:pPr>
      <w:r>
        <w:rPr>
          <w:rFonts w:ascii="Jameel Noori Nastaleeq" w:hAnsi="Jameel Noori Nastaleeq"/>
          <w:rtl w:val="1"/>
          <w:rFonts w:cs="Jameel Noori Nastaleeq"/>
        </w:rPr>
        <w:t>رشید کوثر فاروقی اسی قسم کے انقلابی ، زیادہ صحیح الفاظ میں ریڈیکل خیالات میں جیتے رہے۔ یہاں تک کہ 74 سال کی عمر میں مایوسی کی حالت میں اپنے وطن سیتاپور میں 2007 میں ان کا انتقال ہوگیا۔ آخری زمانے میں انھوں نے ایک نظم لکھی تھی، اس کا ایک شعر یہ تھا:</w:t>
      </w:r>
    </w:p>
    <w:p>
      <w:pPr>
        <w:jc w:val="both"/>
        <w:bidi w:val="1"/>
      </w:pPr>
      <w:r>
        <w:rPr>
          <w:rFonts w:ascii="Jameel Noori Nastaleeq" w:hAnsi="Jameel Noori Nastaleeq"/>
          <w:rtl w:val="1"/>
          <w:rFonts w:cs="Jameel Noori Nastaleeq"/>
        </w:rPr>
        <w:t>زیست کا راز کھلا گردش ایام کے بعد اِس کہانی کا تو آغاز تھا انجام کے بعد</w:t>
      </w:r>
    </w:p>
    <w:p>
      <w:pPr>
        <w:jc w:val="both"/>
        <w:bidi w:val="1"/>
      </w:pPr>
      <w:r>
        <w:rPr>
          <w:rFonts w:ascii="Jameel Noori Nastaleeq" w:hAnsi="Jameel Noori Nastaleeq"/>
          <w:rtl w:val="1"/>
          <w:rFonts w:cs="Jameel Noori Nastaleeq"/>
        </w:rPr>
        <w:t>ایسے بہت سے لوگ ہیں جو اعلیٰ صلاحیت رکھتے تھے۔ انھوں نے جوش کے تحت اپنے لیے کچھ انقلابی نشانے بنائے۔ مگر آخری وقت میں اُن کو معلوم ہوا کہ ان کے نشانے غیر عملی اور ناقابل حصول تھے۔ اسی قسم کے ایک مسلم لیڈر نے آخری زمانے میں اپنے بارے میں کہا تھا:</w:t>
      </w:r>
    </w:p>
    <w:p>
      <w:pPr>
        <w:jc w:val="both"/>
        <w:bidi w:val="1"/>
      </w:pPr>
      <w:r>
        <w:rPr>
          <w:rFonts w:ascii="Jameel Noori Nastaleeq" w:hAnsi="Jameel Noori Nastaleeq"/>
          <w:rtl w:val="1"/>
          <w:rFonts w:cs="Jameel Noori Nastaleeq"/>
        </w:rPr>
        <w:t>وہ محروم تمنا کیوں نہ سوئے آسماں دیکھے کہ جو لمحہ بہ لمحہ اپنی کوشش رائیگاں دیکھے</w:t>
      </w:r>
    </w:p>
    <w:p>
      <w:pPr>
        <w:jc w:val="both"/>
        <w:bidi w:val="1"/>
      </w:pPr>
      <w:r>
        <w:rPr>
          <w:rFonts w:ascii="Jameel Noori Nastaleeq" w:hAnsi="Jameel Noori Nastaleeq"/>
          <w:rtl w:val="1"/>
          <w:rFonts w:cs="Jameel Noori Nastaleeq"/>
        </w:rPr>
        <w:t>یہ انجام اکثر ان لوگوں کا ہوا ہے، جو غیر معمولی صلاحیت کے حامل تھے ۔ مگر ان کے اندر غیرحقیقی سوچ پیدا ہوگئی۔ انھوں نے اپنے لیے ایسے نشانے بنائے، جو قانونِ فطرت کے تحت پورے ہونے والے نہ تھے۔ نتیجہ یہ ہوا کہ وہ احساسِ ناکامی کے ساتھ دنیا سے چلے گئے۔ ایسے لوگوں کے لیے صحیح یہ تھا کہ وہ اپنی سوچ کی غلطی کا کھلا اعتراف کریں۔ تاکہ دوسروں کو ان کی زندگی سے سبق ملے۔ لیکن عملاً یہ ہوا کہ وہ سارا الزام دوسروں پر دیتے رہے۔ یہاں تک کہ وہ دنیا سے رخصت ہوگئے، مگر دنیا کو جو کچھ وہ دے سکتے تھے، وہ اس کو نہ دے سکے۔</w:t>
      </w:r>
    </w:p>
    <w:p>
      <w:pPr>
        <w:pStyle w:val="Heading1"/>
        <w:jc w:val="right"/>
        <w:bidi w:val="1"/>
      </w:pPr>
      <w:r>
        <w:rPr>
          <w:rFonts w:ascii="Jameel Noori Nastaleeq" w:hAnsi="Jameel Noori Nastaleeq"/>
          <w:rtl w:val="1"/>
          <w:rFonts w:cs="Jameel Noori Nastaleeq"/>
        </w:rPr>
        <w:t>ظلم یا چیلنج</w:t>
      </w:r>
    </w:p>
    <w:p>
      <w:pPr>
        <w:jc w:val="both"/>
        <w:bidi w:val="1"/>
      </w:pPr>
      <w:r>
        <w:rPr>
          <w:rFonts w:ascii="Jameel Noori Nastaleeq" w:hAnsi="Jameel Noori Nastaleeq"/>
          <w:rtl w:val="1"/>
          <w:rFonts w:cs="Jameel Noori Nastaleeq"/>
        </w:rPr>
        <w:t>کچھ لوگ جوش کے ساتھ کہتے ہیں کہ ’’120، 130 کروڑ کی آبادی میں صرف 1 کروڑ ظلم کے خلاف کھڑے ہوجائیں، ممکن نہیں کہ ظلم باقی رہے‘‘— یہ بات صرف ایک خطابت (rhetoric) ہے، اس بات کا حقیقت سے کوئی تعلق نہیں۔ موجودہ زمانے میں جو شخصیتیں یا جماعتیں معروف ہیں، وہ اپنے جو کارنامے بیان کرتے ہیں، ان کا مجموعہ 1 کروڑ سے بہت زیادہ ہوتا ہے۔ یعنی ایک کروڑ آدمی آج بھی مفروضہ ظلم کے خلاف کھڑے ہوئے ہیں۔ پھر اس کا نتیجہ کہاں ہے۔ اصل یہ ہے کہ ظالم اور مظلوم کا مفروضہ ہی غلط ہے۔آج کی دنیا میں نہ کوئی ظالم ہے، اور نہ کوئی مظلوم ہے۔ ہر آدمی کو عمل کرنے کا پورا موقع ملا ہوا ہے۔ جو لوگ اس مقابلے میں پیچھے رہ جاتے ہیں، وہ اپنے کو مظلوم بتا کر یہ کہتے ہیں کہ ظالم لوگوں نے ہمیں پیچھے کردیا ہے۔ظالم اور مظلوم کا مفروضہ نااہل رہنماؤں کا پیدا کردہ ہے۔ جو لوگ نااہلی کے باوجود رہنمائی کے میدان میں کھڑے ہونا چاہتے ہیں۔ ان کو سب سے زیادہ آسان یہ بات نظر آتی ہے کہ وہ ظلم و مظلومیت کا افسانہ گھڑیں، اور اس طرح ایک طبقہ کے درمیان کچھ شہرت (popularity) حاصل کریں۔</w:t>
      </w:r>
    </w:p>
    <w:p>
      <w:pPr>
        <w:jc w:val="both"/>
        <w:bidi w:val="1"/>
      </w:pPr>
      <w:r>
        <w:rPr>
          <w:rFonts w:ascii="Jameel Noori Nastaleeq" w:hAnsi="Jameel Noori Nastaleeq"/>
          <w:rtl w:val="1"/>
          <w:rFonts w:cs="Jameel Noori Nastaleeq"/>
        </w:rPr>
        <w:t>جو لوگ ایسی باتیں کرتے ہیں، ان کو چاہیے کہ وہ مواقع کو دریافت کریں ، اور مواقع کو بتاکر لوگوں کی مثبت رہنمائی کریں۔ فطرت کے قانون کے مطابق،مسائل خواہ کتنے ہی زیادہ ہوں، مواقع ہمیشہ موجود ہوتے ہیں۔ رہنما کا کام مواقع کی دریافت ہے۔ مسائل کا نام لے کر ان کے خلاف احتجاج کرنا کوئی کام نہیں۔ یہ رہنمائی کے نام پر لوگوں کو بھٹکانے کے سوا اور کچھ نہیں۔ ایسے ہی لوگوں کے بارے میں حدیث میں یہ کہا گیاہے — کہنے کے قابل کوئی بات ہو تو کہو، ورنہ چپ رہو:مَنْ کَانَ یُؤْمِنُ بِاللَّہِ وَالیَوْمِ الآخِرِ فَلْیَقُلْ خَیْرًا أَوْ لِیَصْمُتْ(صحیح البخاری، حدیث نمبر 6018) ۔ اس کا مطلب یہ ہے کہ جس آدمی کے اندر ذمہ داری کا احساس ہو گا، اس کا حال یہ ہوگا کہ کہنے کے قابل کوئی بات ہوگی تو وہ کہے گا، ورنہ وہ چپ رہے گا۔</w:t>
      </w:r>
    </w:p>
    <w:p>
      <w:pPr>
        <w:pStyle w:val="Heading1"/>
        <w:jc w:val="right"/>
        <w:bidi w:val="1"/>
      </w:pPr>
      <w:r>
        <w:rPr>
          <w:rFonts w:ascii="Jameel Noori Nastaleeq" w:hAnsi="Jameel Noori Nastaleeq"/>
          <w:rtl w:val="1"/>
          <w:rFonts w:cs="Jameel Noori Nastaleeq"/>
        </w:rPr>
        <w:t>دینی شناخت</w:t>
      </w:r>
    </w:p>
    <w:p>
      <w:pPr>
        <w:jc w:val="both"/>
        <w:bidi w:val="1"/>
      </w:pPr>
      <w:r>
        <w:rPr>
          <w:rFonts w:ascii="Jameel Noori Nastaleeq" w:hAnsi="Jameel Noori Nastaleeq"/>
          <w:rtl w:val="1"/>
          <w:rFonts w:cs="Jameel Noori Nastaleeq"/>
        </w:rPr>
        <w:t>مسلمانوں کا لکھنے اور بولنے والا طبقہ ایک بات نہایت دھوم سے کہتا ہے۔ وہ ہے، مسلمانوں کی دینی شناخت کا تحفظ۔ اس معاملے کا تجزیہ کیا جائے تو معلوم ہوگا کہ دینی شناخت عملاً کلچرل شناخت کا دوسرا نام ہے۔ دینی شناخت کوئی قرآن و سنت کی اصطلاح نہیں ہے۔دینی شناخت اپنی حقیقت کے اعتبار سے کلچرل شناخت کا نام ہے، اور مسلمانوں کی کوئی ایک کلچرل شناخت نہیں ہوسکتی۔ آپ اگر دنیا کا سفر کریں،اور ہر ملک کے مسلمانوں کا جائزہ لیں، تو ہر ملک کے مسلمانوں کی کلچرل پہچان الگ الگ ہوگی۔ شناخت (identity)کا تعلق فارم سے ہے، اور فارم کبھی ایک نہیں ہوسکتا۔</w:t>
      </w:r>
    </w:p>
    <w:p>
      <w:pPr>
        <w:jc w:val="both"/>
        <w:bidi w:val="1"/>
      </w:pPr>
      <w:r>
        <w:rPr>
          <w:rFonts w:ascii="Jameel Noori Nastaleeq" w:hAnsi="Jameel Noori Nastaleeq"/>
          <w:rtl w:val="1"/>
          <w:rFonts w:cs="Jameel Noori Nastaleeq"/>
        </w:rPr>
        <w:t>مسلمانوں کی نسبت سے جو مسئلہ ہے، وہ شناخت کا تحفظ نہیں ہے، بلکہ قرآن و سنت کا احیا (revival) ہے۔ مسلمانوں کی اصل ضرورت یہ ہے کہ ان کے اندر معرفت والا ایمان پیدا کیا جائے۔ ان کے اندر وہ ایمان پیدا کیا جائے، جس کو قرآن میں ان الفاظ میں بیان کیا گیا ہے: وَالَّذِینَ آمَنُوا أَشَدُّ حُبًّا لِلَّہِ (2:165)۔ یعنی جو ایمان لائے، وہ اللہ سے سب سے زیادہ محبت کرنے والے ہیں۔ اسی طرح :وَلَمْ یَخْشَ إِلَّا اللَّہَ (9:18)۔ یعنی وہ صرف اللہ سے ڈرتے ہیں۔</w:t>
      </w:r>
    </w:p>
    <w:p>
      <w:pPr>
        <w:jc w:val="both"/>
        <w:bidi w:val="1"/>
      </w:pPr>
      <w:r>
        <w:rPr>
          <w:rFonts w:ascii="Jameel Noori Nastaleeq" w:hAnsi="Jameel Noori Nastaleeq"/>
          <w:rtl w:val="1"/>
          <w:rFonts w:cs="Jameel Noori Nastaleeq"/>
        </w:rPr>
        <w:t>شناخت کا تصور فارم پر مبنی ہے۔ فارم کا تعلق دین سے نہیں ہوتا، بلکہ حالات سے ہوتا ہے۔ سماجی حالات اور جغرافی حالات،اس کا تعین کرتے ہیں۔ اس وقت مسلمانوں میں جس چیز کی کمی ہے، وہ فارم کی نہیں ہے، بلکہ ربانی اسپرٹ کی ہے۔ اسلام فارم پر مبنی کلچر نہیں ہے، بلکہ اسلام ربانی اسپرٹ پر مبنی دین کا نام ہے۔ آج ضرورت ربانی اسپرٹ کو زندہ کرنے کی ہے، نہ کہ فارم کو زندہ کرنا۔</w:t>
      </w:r>
    </w:p>
    <w:p>
      <w:pPr>
        <w:jc w:val="both"/>
        <w:bidi w:val="1"/>
      </w:pPr>
      <w:r>
        <w:rPr>
          <w:rFonts w:ascii="Jameel Noori Nastaleeq" w:hAnsi="Jameel Noori Nastaleeq"/>
          <w:rtl w:val="1"/>
          <w:rFonts w:cs="Jameel Noori Nastaleeq"/>
        </w:rPr>
        <w:t>ربانی اسپرٹ یہ ہے کہ اہلِ ایمان اللہ سے ڈرنے والے ہوں، وہ اللہ کو اپنا سول کنسرن (sole concern) بنائیں، وہ دینی اقدار (Islamic values) کو اختیار کریں، ان کے اندر قابل پیشین گوئی کردار (predictable character) پایا جاتا ہو، ان کے افراد کے اندر امانت (honesty) ہو، ان کے اندر انسانوں کے لیے خیر خواہی پائی جاتی ہو۔</w:t>
      </w:r>
    </w:p>
    <w:p>
      <w:pPr>
        <w:pStyle w:val="Heading1"/>
        <w:jc w:val="right"/>
        <w:bidi w:val="1"/>
      </w:pPr>
      <w:r>
        <w:rPr>
          <w:rFonts w:ascii="Jameel Noori Nastaleeq" w:hAnsi="Jameel Noori Nastaleeq"/>
          <w:rtl w:val="1"/>
          <w:rFonts w:cs="Jameel Noori Nastaleeq"/>
        </w:rPr>
        <w:t>فطرت کو موقع دو</w:t>
      </w:r>
    </w:p>
    <w:p>
      <w:pPr>
        <w:jc w:val="both"/>
        <w:bidi w:val="1"/>
      </w:pPr>
      <w:r>
        <w:rPr>
          <w:rFonts w:ascii="Jameel Noori Nastaleeq" w:hAnsi="Jameel Noori Nastaleeq"/>
          <w:rtl w:val="1"/>
          <w:rFonts w:cs="Jameel Noori Nastaleeq"/>
        </w:rPr>
        <w:t>ترقی کے ہر میدان میں عمل کا صحیح طریقہ یہ ہے کہ فطرت کو کام کرنے کا موقع دیا جائے۔ فطرت کے راستے میں اگر رکاوٹ نہ ڈالی جائے تو ہر کام نہایت درست طریقے سے ہوگا۔ فرد کی ترقی یا سماج کی ترقی کا راز یہ ہے کہ فطرت کو آزادانہ طور پر کام کرنے کا موقع دیا جائے۔ فطرت کا طریقہ یہ ہے— کم سے کم مداخلت، زیادہ سے زیادہ آزادی۔</w:t>
      </w:r>
    </w:p>
    <w:p>
      <w:pPr>
        <w:jc w:val="both"/>
        <w:bidi w:val="1"/>
      </w:pPr>
      <w:r>
        <w:rPr>
          <w:rFonts w:ascii="Jameel Noori Nastaleeq" w:hAnsi="Jameel Noori Nastaleeq"/>
          <w:rtl w:val="1"/>
          <w:rFonts w:cs="Jameel Noori Nastaleeq"/>
        </w:rPr>
        <w:t>مثلاً اگر بچے کے ساتھ لاڈ پیار نہ کیا جائے، تو بچہ ذاتی محرک کے تحت ہر کام اچھی طرح انجام دیتا رہے گا۔ سماجی عمل میں مداخلت نہ کی جائے تو سماج چیلنج - رسپانس (challenge-response) کے پراسس کے تحت اپنے آپ ترقی کرتا رہے گا۔ حقیقت یہ ہے کہ فطرت سے بڑا کوئی معلم نہیں۔ فطرت سے بڑا کوئی منصوبہ ساز نہیں۔ جس طرح بہتا ہوا پانی اپنے آپ اپنا راستہ بنالیتا ہے، اسی طرح فطرت اپنے آپ ترقی کا راستہ تلاش کرلیتی ہے۔</w:t>
      </w:r>
    </w:p>
    <w:p>
      <w:pPr>
        <w:jc w:val="both"/>
        <w:bidi w:val="1"/>
      </w:pPr>
      <w:r>
        <w:rPr>
          <w:rFonts w:ascii="Jameel Noori Nastaleeq" w:hAnsi="Jameel Noori Nastaleeq"/>
          <w:rtl w:val="1"/>
          <w:rFonts w:cs="Jameel Noori Nastaleeq"/>
        </w:rPr>
        <w:t>فطرت (nature) خالق کی تربیت یافتہ رہنما ہے۔ فطرت کو پیدائشی طور پر معلوم ہے کہ اس کو کس طرح چیلنج کا سامنا کرنا ہے۔ اس کو کیا کرنا ہے، او ر کیا نہیں کرنا۔ فطرت کو معلوم ہے کہ مسائل کے درمیان کس طرح مواقع کو تلاش کرنا ہے، اور اس کو منصوبہ بند انداز میں کیسے اپنی موافقت میں اویل (avail) کرنا ہے۔ فطرت ایک خود کار معلم ہے۔ جس طرح جسم کے ’’ڈاکٹر‘‘کو معلوم ہے کہ اس کو جسم کا داخلی نظام کس طرح چلانا ہے، اسی طرح فطر ت کو معلوم ہے کہ خارجی مواقع کی تنظیم کرتے ہوئے کس طرح اس کو اپنے موافق استعمال کرنا ہے۔</w:t>
      </w:r>
    </w:p>
    <w:p>
      <w:pPr>
        <w:jc w:val="both"/>
        <w:bidi w:val="1"/>
      </w:pPr>
      <w:r>
        <w:rPr>
          <w:rFonts w:ascii="Jameel Noori Nastaleeq" w:hAnsi="Jameel Noori Nastaleeq"/>
          <w:rtl w:val="1"/>
          <w:rFonts w:cs="Jameel Noori Nastaleeq"/>
        </w:rPr>
        <w:t>کسی ملک کو ترقی کی طرف لے جانے کے لیے سرکاری پلاننگ کی ضرورت نہیں ہے، بلکہ آزادانہ ماحول کی ضرورت ہے۔ آزادانہ ماحول میں مسابقت (competition) کا رجحان اپنے آپ ملک کا رہنما بن جاتا ہے۔ کسی ملک کی ترقی کے لیے سرکاری کنٹرول کی ضرورت نہیں ہے، بلکہ یہ ضرورت ہے کہ فطرت کو آزادانہ طور پر کام کرنے کا موقع دیا جائے۔</w:t>
      </w:r>
    </w:p>
    <w:p>
      <w:pPr>
        <w:pStyle w:val="Heading1"/>
        <w:jc w:val="right"/>
        <w:bidi w:val="1"/>
      </w:pPr>
      <w:r>
        <w:rPr>
          <w:rFonts w:ascii="Jameel Noori Nastaleeq" w:hAnsi="Jameel Noori Nastaleeq"/>
          <w:rtl w:val="1"/>
          <w:rFonts w:cs="Jameel Noori Nastaleeq"/>
        </w:rPr>
        <w:t>غصے کا ظاہرہ</w:t>
      </w:r>
    </w:p>
    <w:p>
      <w:pPr>
        <w:jc w:val="both"/>
        <w:bidi w:val="1"/>
      </w:pPr>
      <w:r>
        <w:rPr>
          <w:rFonts w:ascii="Jameel Noori Nastaleeq" w:hAnsi="Jameel Noori Nastaleeq"/>
          <w:rtl w:val="1"/>
          <w:rFonts w:cs="Jameel Noori Nastaleeq"/>
        </w:rPr>
        <w:t>غصہ (anger) کیا ہے۔ غصہ دراصل جذباتی ہیجان کا دوسرا نام ہے، جو ذہن (mind) کو نہایت گہرائی کے ساتھ متحرک کرنے والا ہے:</w:t>
      </w:r>
    </w:p>
    <w:p>
      <w:pPr>
        <w:jc w:val="both"/>
        <w:bidi w:val="1"/>
      </w:pPr>
      <w:r>
        <w:rPr>
          <w:rFonts w:ascii="Jameel Noori Nastaleeq" w:hAnsi="Jameel Noori Nastaleeq"/>
          <w:rtl w:val="1"/>
          <w:rFonts w:cs="Jameel Noori Nastaleeq"/>
        </w:rPr>
        <w:t>Anger is an emotional outburst that triggers deeper parts of the mind.</w:t>
      </w:r>
    </w:p>
    <w:p>
      <w:pPr>
        <w:jc w:val="both"/>
        <w:bidi w:val="1"/>
      </w:pPr>
      <w:r>
        <w:rPr>
          <w:rFonts w:ascii="Jameel Noori Nastaleeq" w:hAnsi="Jameel Noori Nastaleeq"/>
          <w:rtl w:val="1"/>
          <w:rFonts w:cs="Jameel Noori Nastaleeq"/>
        </w:rPr>
        <w:t>انسان کا ذہن بے شمار صلاحیتوں کا مالک ہے، مگر عام حالت میں ذہن کے بیشتر حصے خوابیدہ حالت میں رہتے ہیں۔ غصہ آدمی کے ذہن کے تمام حصوں کو متحر ک اور بیدار کردیتا ہے۔ غصہ وقتی طور پر manکوsuper man بنا دیتا ہے۔ غصہ ور آدمی نارمل حالات کے مقابلے میں زیادہ سوچنے والا بن جاتا ہے۔ غصہ ایک ایسی حالت کا نام ہے، جیسے کوئی غیر متحرک بم اچانک پھٹ پڑے۔</w:t>
      </w:r>
    </w:p>
    <w:p>
      <w:pPr>
        <w:jc w:val="both"/>
        <w:bidi w:val="1"/>
      </w:pPr>
      <w:r>
        <w:rPr>
          <w:rFonts w:ascii="Jameel Noori Nastaleeq" w:hAnsi="Jameel Noori Nastaleeq"/>
          <w:rtl w:val="1"/>
          <w:rFonts w:cs="Jameel Noori Nastaleeq"/>
        </w:rPr>
        <w:t>غصہ کے وقت آدمی کے ذہن کے بہت سے گوشے کھل جاتے ہیں، جو عام حالت میں بند پڑے ہوئے تھے۔غصہ آدمی کے تجزیہ (analysis)کرنے کی صلاحیت کو بڑھا دیتا ہے۔ غصہ اپنی ذات میں کوئی برائی کی چیز نہیں۔ غصہ کے لیے یہ ضرورت نہیں کہ اس کو ختم کیا جائے، بلکہ غصہ کو کنٹرول کرنے کی ضرورت ہے۔ جب غصہ آئے تو آپ صرف یہ کیجیے کہ غصہ کو چینلائز (channelize) کرنے کی کوشش کیجیے، یعنی غصہ کو تعمیری رخ کی طرف موڑ دیجیے۔</w:t>
      </w:r>
    </w:p>
    <w:p>
      <w:pPr>
        <w:jc w:val="both"/>
        <w:bidi w:val="1"/>
      </w:pPr>
      <w:r>
        <w:rPr>
          <w:rFonts w:ascii="Jameel Noori Nastaleeq" w:hAnsi="Jameel Noori Nastaleeq"/>
          <w:rtl w:val="1"/>
          <w:rFonts w:cs="Jameel Noori Nastaleeq"/>
        </w:rPr>
        <w:t>غصہ کو تعمیری رخ پر موڑنا کوئی مشکل کام نہیں ہے۔ آپ کو صرف یہ کرنا ہے کہ جب آپ کو غصہ آئے تو آپ چپ ہوجائیں۔ چپ ہوتے ہی اپنے آپ غصے کا رخ بدلنا شروع ہوجائے گا، اور پھر آپ کو یہ موقع مل جائے گاکہ آپ غصے کو تعمیری رخ دے دیں۔ غصے کے وقت ایک بے حد قیمتی چیز آدمی کے دماغ سے ریلیز ہوتی ہے۔ اس کو اینگر انرجی (anger energy)کہا جاتاہے۔ اینگرانرجی آپ کے جسم سے نکلنے والی سب سے بڑی طاقت کانام ہے۔ اینگر انرجی کو برباد ہونے سے بچائیے۔ اینگر انرجی کو صحیح رخ پر موڑ دیجیے۔ اینگر انرجی کو منضبط (controlled) انداز میں استعمال کیجیے،ا ور پھر غصہ آپ کے لیے ایک صحت مند ظاہرہ بن جائے گا۔</w:t>
      </w:r>
    </w:p>
    <w:p>
      <w:pPr>
        <w:pStyle w:val="Heading1"/>
        <w:jc w:val="right"/>
        <w:bidi w:val="1"/>
      </w:pPr>
      <w:r>
        <w:rPr>
          <w:rFonts w:ascii="Jameel Noori Nastaleeq" w:hAnsi="Jameel Noori Nastaleeq"/>
          <w:rtl w:val="1"/>
          <w:rFonts w:cs="Jameel Noori Nastaleeq"/>
        </w:rPr>
        <w:t>شادی شدہ زندگی</w:t>
      </w:r>
    </w:p>
    <w:p>
      <w:pPr>
        <w:jc w:val="both"/>
        <w:bidi w:val="1"/>
      </w:pPr>
      <w:r>
        <w:rPr>
          <w:rFonts w:ascii="Jameel Noori Nastaleeq" w:hAnsi="Jameel Noori Nastaleeq"/>
          <w:rtl w:val="1"/>
          <w:rFonts w:cs="Jameel Noori Nastaleeq"/>
        </w:rPr>
        <w:t>تجربہ بتاتا ہے کہ اکثر شادی ، شادی کے بعد پرابلم شادی بن جاتی ہے۔ ایک صاحب نے کہا کہ میری شادی لو میرج تھی، مگر عملاً یہ ہوا کہ شادی سے پہلے میرا جہاز ہوا میں اڑ رہا تھا، اور شادی کے بعد میرا جہاز کریش ہو کر زمین پر گر پڑا۔ یہ ظاہرہ اتنا زیادہ عام ہے کہ اس میں مشکل سے کوئی استثنا تلاش کیا جاسکتا ہے۔ ایسا کیوں ہے۔ اس کا سبب یہ ہے کہ شادی سے پہلے انسان اپنے گھر میں خونی رشتے دار (blood relationship) کے درمیان ہوتا ہے۔ شادی کے بعد اچانک اس کو غیر خونی رشتے دار (non-blood relationship) کے درمیان زندگی گزارنا پڑتا ہے۔ لوگ عام طو رپر اس فرق کے ساتھ ایڈجسٹ نہیں کرپاتے،اس لیے اختلافات پیدا ہوتے ہیں، جو کبھی کبھی بریک ڈاؤن (breakdown) کی حد تک پہنچ جاتے ہیں۔</w:t>
      </w:r>
    </w:p>
    <w:p>
      <w:pPr>
        <w:jc w:val="both"/>
        <w:bidi w:val="1"/>
      </w:pPr>
      <w:r>
        <w:rPr>
          <w:rFonts w:ascii="Jameel Noori Nastaleeq" w:hAnsi="Jameel Noori Nastaleeq"/>
          <w:rtl w:val="1"/>
          <w:rFonts w:cs="Jameel Noori Nastaleeq"/>
        </w:rPr>
        <w:t>خالق نے انسانی زندگی کو جس اصول پر بنایا ہے، اس میں یکسانیت (uniformity) نہیں ہے، بلکہ عدم ِیکسانیت (dis-uniformity) ہے۔ یہ فطرت کا قانون ہے۔ وہ ہر جگہ اور ہمیشہ پایا جاتا ہے۔ اس قانون کا مقصد یہ ہے کہ دو مختلف انسان اپنی مختلف صلاحیتوں کو متحدہ طور پر استعمال کرکے زیادہ مفید انداز میں سماجی زندگی کا حصہ بنیں۔ اگر لوگ اس راز کو سمجھیں تو وہ اپنی افادیت کو ڈبل بنا لیں گے۔ وہ اپنی افادیت میں بہت زیادہ اضافہ کرلیں گے۔ وہ زندگی کی گاڑی کو زیادہ تیز رفتاری کے ساتھ چلانے میں کامیاب ہوجائیں گے۔</w:t>
      </w:r>
    </w:p>
    <w:p>
      <w:pPr>
        <w:jc w:val="both"/>
        <w:bidi w:val="1"/>
      </w:pPr>
      <w:r>
        <w:rPr>
          <w:rFonts w:ascii="Jameel Noori Nastaleeq" w:hAnsi="Jameel Noori Nastaleeq"/>
          <w:rtl w:val="1"/>
          <w:rFonts w:cs="Jameel Noori Nastaleeq"/>
        </w:rPr>
        <w:t>فطرت کا یہ قانون دو مختلف صلاحیت کے انسانوں کو یہ موقع دیتا ہے کہ وہ اپنی مختلف صلاحیتوں کو مشترک طور پر استعمال کرکے اپنے آپ کو سماج کا زیادہ مفید عنصر بنا سکیں۔ وہ اپنی افادیت کو ملٹی پلائی (multiply) کرلیں۔اس معاملے میں مشہور انگریزی مقولہ صادق آتا ہے:</w:t>
      </w:r>
    </w:p>
    <w:p>
      <w:pPr>
        <w:jc w:val="both"/>
        <w:bidi w:val="1"/>
      </w:pPr>
      <w:r>
        <w:rPr>
          <w:rFonts w:ascii="Jameel Noori Nastaleeq" w:hAnsi="Jameel Noori Nastaleeq"/>
          <w:rtl w:val="1"/>
          <w:rFonts w:cs="Jameel Noori Nastaleeq"/>
        </w:rPr>
        <w:t>If everyone thinks alike, no one thinks very much.</w:t>
      </w:r>
    </w:p>
    <w:p>
      <w:pPr>
        <w:jc w:val="both"/>
        <w:bidi w:val="1"/>
      </w:pPr>
      <w:r>
        <w:rPr>
          <w:rFonts w:ascii="Jameel Noori Nastaleeq" w:hAnsi="Jameel Noori Nastaleeq"/>
          <w:rtl w:val="1"/>
          <w:rFonts w:cs="Jameel Noori Nastaleeq"/>
        </w:rPr>
        <w:t>یعنی ہر آدمی یکساں طور پر سوچے تو کوئی شخص زیادہ نہیں سوچے گا۔</w:t>
      </w:r>
    </w:p>
    <w:p>
      <w:pPr>
        <w:pStyle w:val="Heading1"/>
        <w:jc w:val="right"/>
        <w:bidi w:val="1"/>
      </w:pPr>
      <w:r>
        <w:rPr>
          <w:rFonts w:ascii="Jameel Noori Nastaleeq" w:hAnsi="Jameel Noori Nastaleeq"/>
          <w:rtl w:val="1"/>
          <w:rFonts w:cs="Jameel Noori Nastaleeq"/>
        </w:rPr>
        <w:t>عذر کیا ہے</w:t>
      </w:r>
    </w:p>
    <w:p>
      <w:pPr>
        <w:jc w:val="both"/>
        <w:bidi w:val="1"/>
      </w:pPr>
      <w:r>
        <w:rPr>
          <w:rFonts w:ascii="Jameel Noori Nastaleeq" w:hAnsi="Jameel Noori Nastaleeq"/>
          <w:rtl w:val="1"/>
          <w:rFonts w:cs="Jameel Noori Nastaleeq"/>
        </w:rPr>
        <w:t>عذر (excuse) کی حقیقت یہ ہے کہ آدمی جب کوئی ضروری کام انجام نہ دے سکے، تو اپنی اس غلطی کا جواز (justification) بیان کرنے کے لیے اس کا کوئی ایسا سبب بیان کرے، جو صرف ایک کہنے کی بات ہو، اس کا کوئی حقیقی سبب نہ ہو۔ گویا عذر اپنی حقیقت کے اعتبار سے ہمیشہ ایک بے بنیاد سبب (false excuse) ہوتا ہے۔</w:t>
      </w:r>
    </w:p>
    <w:p>
      <w:pPr>
        <w:jc w:val="both"/>
        <w:bidi w:val="1"/>
      </w:pPr>
      <w:r>
        <w:rPr>
          <w:rFonts w:ascii="Jameel Noori Nastaleeq" w:hAnsi="Jameel Noori Nastaleeq"/>
          <w:rtl w:val="1"/>
          <w:rFonts w:cs="Jameel Noori Nastaleeq"/>
        </w:rPr>
        <w:t>حقیقت یہ ہے کہ زندگی کبھی عذر سے خالی نہیں ہوسکتی۔ عذر زندگی کا ایک لازمی حصہ ہے۔ اس لیے عذر کبھی سچا عذر نہیں ہوتا۔ انسان کا کام یہ ہے کہ وہ عذر کو عذر نہ بنائے، بلکہ منصوبہ بندی کے ذریعے عذر کو عملا غیر موثر بنادے۔</w:t>
      </w:r>
    </w:p>
    <w:p>
      <w:pPr>
        <w:jc w:val="both"/>
        <w:bidi w:val="1"/>
      </w:pPr>
      <w:r>
        <w:rPr>
          <w:rFonts w:ascii="Jameel Noori Nastaleeq" w:hAnsi="Jameel Noori Nastaleeq"/>
          <w:rtl w:val="1"/>
          <w:rFonts w:cs="Jameel Noori Nastaleeq"/>
        </w:rPr>
        <w:t>مثلا آپ کواپنے وعدے کے مطابق کہیں جانا تھا، اور پھر روانگی سے کچھ پہلے بارش شروع ہوجائے۔ اب ایک انسان وہ ہے جو بارش کو عذر بنا کر گھر میں بیٹھ جائے۔ ایسا آدمی ایک کمزور آدمی ہے۔ سچا انسان وہ ہے جو ایسے موقع پر مینج (manage) کرنے کا طریقہ اختیار کرے۔ وہ یاتو چھتری کا استعمال کرکے ٹھیک ٹائم پر اپنے وعدہ کے مقام پر پہنچے، اور اگر بالفرض وہ ایسا نہیں کرسکتا تو بارش ہونے کی صورت میں وہ فوراً صاحب ملاقات کو فون کرے، اور اس کو موجودہ صورتِ حال سے واقف کرائے۔</w:t>
      </w:r>
    </w:p>
    <w:p>
      <w:pPr>
        <w:jc w:val="both"/>
        <w:bidi w:val="1"/>
      </w:pPr>
      <w:r>
        <w:rPr>
          <w:rFonts w:ascii="Jameel Noori Nastaleeq" w:hAnsi="Jameel Noori Nastaleeq"/>
          <w:rtl w:val="1"/>
          <w:rFonts w:cs="Jameel Noori Nastaleeq"/>
        </w:rPr>
        <w:t>اس دنیا میں کوئی عذر حتمی عذر نہیں ہے۔ ہر عذر مینیجیبل عذر(manageable excuse) ہوتا ہے۔عذر انسان کے لیے عمل میں رکاوٹ نہیں ہے، بلکہ ذہن کو زیادہ متحرک کرنے کا ایک موقع ہے۔ با اصول آدمی وہ ہے، جو عذر پیش آنے کی صورت میں اپنے ذہن کو استعمال کرکے مزید غور کرے۔ وہ عذر کو مینج (manage) کرکے اس کو حل کرنے کی تدبیر دریافت کرے۔ وہ عذر کو تدبیر ِکار کا مسئلہ سمجھے، نہ یہ کہ اس کو ناقابلِ حل مسئلہ سمجھ کر بے عملی کا طریقہ اختیار کرے۔ عذر نئی تدبیر کا طالب ہے، نہ کہ کام نہ کرنے کا بہانہ۔</w:t>
      </w:r>
    </w:p>
    <w:p>
      <w:pPr>
        <w:pStyle w:val="Heading1"/>
        <w:jc w:val="right"/>
        <w:bidi w:val="1"/>
      </w:pPr>
      <w:r>
        <w:rPr>
          <w:rFonts w:ascii="Jameel Noori Nastaleeq" w:hAnsi="Jameel Noori Nastaleeq"/>
          <w:rtl w:val="1"/>
          <w:rFonts w:cs="Jameel Noori Nastaleeq"/>
        </w:rPr>
        <w:t>کھونے میں پانا اور پانے میں کھونا</w:t>
      </w:r>
    </w:p>
    <w:p>
      <w:pPr>
        <w:jc w:val="both"/>
        <w:bidi w:val="1"/>
      </w:pPr>
      <w:r>
        <w:rPr>
          <w:rFonts w:ascii="Jameel Noori Nastaleeq" w:hAnsi="Jameel Noori Nastaleeq"/>
          <w:rtl w:val="1"/>
          <w:rFonts w:cs="Jameel Noori Nastaleeq"/>
        </w:rPr>
        <w:t>زندگی میں دو قسم کے واقعات پیش آتے ہیں۔ زندگی میں آدمی کچھ حاصل کرتا ہے، اور کبھی ایسا ہوتا ہے کہ وہ کچھ کھودیتا ہے۔ دونوں قسم کے واقعات زندگی کا لازمی حصہ ہیں ۔کسی بھی شخص کی زندگی ان سے خالی نہیں ہوتی۔ جب آپ زندگی میں کچھ حاصل کرتے ہیں تو یہ یاتو آپ کی منصوبہ بندی کا نتیجہ ہوتا ہے، یا کچھ اتفاقی واقعات آپ کے لیے مساعد (support)بن جاتے ہیں، اس لیے آپ کو کامیاب کردیتے ہیں۔جب آپ کامیاب ہوں تو یہ دریافت کیجیے کہ آپ کی کامیابی میں کن عوامل (factors)کا دخل ہے۔ ان عوامل کو اگر آپ دریافت کرسکیں تو آپ زندگی کی ایک حکمت (wisdom) کو دریافت کریں گے، جس کو آپ اپنی بعد کی زندگی میںبھی استعمال کرسکتے ہیں۔ یہ عوامل ایک اعتبار سے فطری عوامل ہوتے ہیں، اور دوسرے اعتبار سے وہ زندگی کی حکمت کو بتاتے ہیں۔</w:t>
      </w:r>
    </w:p>
    <w:p>
      <w:pPr>
        <w:jc w:val="both"/>
        <w:bidi w:val="1"/>
      </w:pPr>
      <w:r>
        <w:rPr>
          <w:rFonts w:ascii="Jameel Noori Nastaleeq" w:hAnsi="Jameel Noori Nastaleeq"/>
          <w:rtl w:val="1"/>
          <w:rFonts w:cs="Jameel Noori Nastaleeq"/>
        </w:rPr>
        <w:t>یہی معاملہ کھونے کا ہے۔ جب آپ کھوتے ہیں، وہ سادہ معنوں میں کھونا نہیں ہوتا، بلکہ آپ کے لیے ایک تجربہ (experience) ہوتا ہے۔ کھونے کی صورت کو آپ تجربے میں ڈھال دیجیے۔ اس طرح کھونا بھی آپ کے لیے ایک اعتبار سے پانا بن جائے گا۔ زندگی کی حکمت اگر آپ کے لیے ایک ریڈی میڈ وزڈم ہے، تو تجربہ آپ کے لیے ایک ذخیرہ کیے ہوئے (stored) وزڈم کی حیثیت رکھتا ہے۔ زندگی ایک نازک آرٹ ہے۔ زندگی میں پانا بھی آپ کے لیے کھونا بن سکتا ہے، اور اسی طرح کھونا بھی آپ کے لیے پانا بن سکتا ہے۔ اگر آپ پانے کے واقعے میں وزڈم کا عنصر دریافت نہ کرسکیں، تو آپ نے کوئی بڑی چیز نہیں پائی۔ آپ زندگی کے حاشیے پر پہلے بھی تھے، اور اب بھی وہیں پڑے ہوئے ہیں۔ اسی طرح اگر آپ کھونے کے واقعے کو تجربے میں نہ ڈھال سکے تو آپ ڈبل محرومی کا شکار ہوگئے۔ ایک تو وہ جس کو آپ نے کھودیا، اور دوسرا وہ جس کو آپ کھونے کے باوجود پاسکتے تھے، اس کو بھی آپ پانے سے محروم رہے۔</w:t>
      </w:r>
    </w:p>
    <w:p>
      <w:pPr>
        <w:pStyle w:val="Heading1"/>
        <w:jc w:val="right"/>
        <w:bidi w:val="1"/>
      </w:pPr>
      <w:r>
        <w:rPr>
          <w:rFonts w:ascii="Jameel Noori Nastaleeq" w:hAnsi="Jameel Noori Nastaleeq"/>
          <w:rtl w:val="1"/>
          <w:rFonts w:cs="Jameel Noori Nastaleeq"/>
        </w:rPr>
        <w:t>تخلیقی مشورہ</w:t>
      </w:r>
    </w:p>
    <w:p>
      <w:pPr>
        <w:jc w:val="both"/>
        <w:bidi w:val="1"/>
      </w:pPr>
      <w:r>
        <w:rPr>
          <w:rFonts w:ascii="Jameel Noori Nastaleeq" w:hAnsi="Jameel Noori Nastaleeq"/>
          <w:rtl w:val="1"/>
          <w:rFonts w:cs="Jameel Noori Nastaleeq"/>
        </w:rPr>
        <w:t>اگر آپ کسی کو اس کی کمی بتائیں ، تو آپ نے اس کو کچھ نہیں دیا ، بلکہ اس سے کچھ چھین لیا۔ اس کو آپ نے کمتری کے احساس میں مبتلا کردیا۔ اس کے بجائے، اگر آپ کی ملاقات کسی نوجوان سے ہو، اور آپ اس سے کہیں کہ زندگی میں ٹاپر (topper)بنو، تو آپ نے اس سے ایک اچھی بات کہی۔ لیکن آپ کا یہ قول کوئی تخلیقی مشورہ (creative advice) نہیں ہے۔ تخلیقی ایڈوائس وہ ہے، جو سننے والے کے اندر کوئی نیا داعیہ (incentive) پیدا کرے۔</w:t>
      </w:r>
    </w:p>
    <w:p>
      <w:pPr>
        <w:jc w:val="both"/>
        <w:bidi w:val="1"/>
      </w:pPr>
      <w:r>
        <w:rPr>
          <w:rFonts w:ascii="Jameel Noori Nastaleeq" w:hAnsi="Jameel Noori Nastaleeq"/>
          <w:rtl w:val="1"/>
          <w:rFonts w:cs="Jameel Noori Nastaleeq"/>
        </w:rPr>
        <w:t>مثلاً اگر آپ نوجوان سے یہ کہیں کہ تم ابھی زندگی کے ابتدائی مرحلے میں ہو، تم کو چاہیے کہ تم سب سے پہلے اپنا مطالعہ کرکے یہ معلوم کرو کہ تمھارے اندر کون سی خاص صلاحیت ہے۔ کیوں کہ خالق جب ایک انسان کو پیدا کرتا ہے، تو وہ اس کو کوئی خاص صلاحیت عطا کرتا ہے، تاکہ وہ دنیا میں کوئی نادر (unique)کام انجام د ے سکے، ایسا کام جو کسی نے اب تک انجام نہیں دیا۔ جو آدمی اپنی اس صلاحیت کو دریافت کرے، وہ ضرور کامیاب ہوگا، کیوں کہ ایسا کرکے وہ اپنے خالق کی خصوصی مدد کا مستحق بن جاتا ہے۔ پھر اس خاص صلاحیت کے مطابق، اپنے عمل کی پلاننگ (planning) کرو۔ تمھارے لیے یہ بھی ضروری ہے کہ تم اپنے آپ کو ڈسٹریکشن (distraction) سے بچاؤ۔ کیوں کہ ڈسٹریکشن تم کو بھر پور پلاننگ سے محروم کردے گا۔ اگر کسی نوجوان کو یہ مشورہ دیں تو یہ ایک تخلیقی مشورہ ہوگا۔</w:t>
      </w:r>
    </w:p>
    <w:p>
      <w:pPr>
        <w:jc w:val="both"/>
        <w:bidi w:val="1"/>
      </w:pPr>
      <w:r>
        <w:rPr>
          <w:rFonts w:ascii="Jameel Noori Nastaleeq" w:hAnsi="Jameel Noori Nastaleeq"/>
          <w:rtl w:val="1"/>
          <w:rFonts w:cs="Jameel Noori Nastaleeq"/>
        </w:rPr>
        <w:t>تخلیقی مشورہ صرف مشورہ نہیں ہے، بلکہ وہ لائحۂ عمل بھی ہے۔ وہ آدمی کو صرف بتاتا نہیں ہے، بلکہ وہ آدمی کی مدد بھی کرتا ہے۔ حقیقت یہ ہے کہ تخلیقی مشورہ وہ سب سے زیادہ قیمتی چیز ہے، جو ایک آدمی کسی دوسرے آدمی کو دے سکتا ہے۔ کسی کو تخلیقی مشورہ دینا کوئی آسان کام نہیں۔ تخلیقی مشورہ وہی آدمی دے سکتا ہے، جو اپنے آپ کو اس مقصد کے لیے تیار کرے، جو دوسرے انسان کا سچا خیرخواہ ہو، جو خود پہلے وہ کام کرے، جس کا مشورہ وہ دوسرے آدمی کو دے رہا ہے۔</w:t>
      </w:r>
    </w:p>
    <w:p>
      <w:pPr>
        <w:pStyle w:val="Heading1"/>
        <w:jc w:val="right"/>
        <w:bidi w:val="1"/>
      </w:pPr>
      <w:r>
        <w:rPr>
          <w:rFonts w:ascii="Jameel Noori Nastaleeq" w:hAnsi="Jameel Noori Nastaleeq"/>
          <w:rtl w:val="1"/>
          <w:rFonts w:cs="Jameel Noori Nastaleeq"/>
        </w:rPr>
        <w:t>خبرنامہ اسلامی مر کز- 264</w:t>
      </w:r>
    </w:p>
    <w:p>
      <w:pPr>
        <w:jc w:val="both"/>
        <w:bidi w:val="1"/>
      </w:pPr>
      <w:r>
        <w:rPr>
          <w:rFonts w:ascii="Jameel Noori Nastaleeq" w:hAnsi="Jameel Noori Nastaleeq"/>
          <w:rtl w:val="1"/>
          <w:rFonts w:cs="Jameel Noori Nastaleeq"/>
        </w:rPr>
        <w:t>٭  سی پی ایس انٹرنیشنل کے تحت جو اہم کام ہو رہا ہے ، وہ ہے دنیا کے تمام انسانوں تک خدا کا پیغام ان کی قابلِ فہم زبانوں میں پہنچ جائے۔ اس سلسلے میں گڈ ورڈ بکس کی یہ کوشش رہی ہے کہ زیادہ سے زیادہ زبانوں میں قرآن کے ترجمے شائع کیے جائیں۔ اب تک گڈ ورڈ بکس سے 20 سے زائد تراجم قرآن نیشنل و انٹرنیشنل زبانوں میں چھپ چکے ہیں۔ اب اس سلسلے میں ایک اورترجمہ شامل ہوچکا ہے۔ فلپینو زبان (Filipino language) میں قرآن کا ترجمہ چھپ چکا ہے۔فلپینو زبان فلپائن کی قومی زبان ہے۔نیز سنہالی زبان میں ترجمۂ قرآن حاصل ہوچکا ہے، اور جلد ہی اس کی چھپائی کا کام بھی شروع ہونے کی امید ہے۔ واضح ہو کہ سنہالی یا ‎‎سنہالا‎‎ زبان سری لنکا کی ایک اہم زبان ہے۔</w:t>
      </w:r>
    </w:p>
    <w:p>
      <w:pPr>
        <w:jc w:val="both"/>
        <w:bidi w:val="1"/>
      </w:pPr>
      <w:r>
        <w:rPr>
          <w:rFonts w:ascii="Jameel Noori Nastaleeq" w:hAnsi="Jameel Noori Nastaleeq"/>
          <w:rtl w:val="1"/>
          <w:rFonts w:cs="Jameel Noori Nastaleeq"/>
        </w:rPr>
        <w:t>٭   5 مئی 2018 کو مشہور رائٹر اور سابق صحافی مسٹر آسولڈ پریرا (Oswald Pereira) صدر اسلامی مرکز کو اپنی کتاب بطور تحفہ دینے کے لیے آئے۔ انھوںنے ایک کتاب ترتیب دی ہے،اس کتاب کا نام ہے How to Create Miracles in Our Daily Life ۔اس کتاب میں انھوں نے صدر اسلامی مرکز کے چھ مضامین شائع کیے ہیں۔ یہ کتاب  اسپریچوالٹی کے موضوع پر ہے۔</w:t>
      </w:r>
    </w:p>
    <w:p>
      <w:pPr>
        <w:jc w:val="both"/>
        <w:bidi w:val="1"/>
      </w:pPr>
      <w:r>
        <w:rPr>
          <w:rFonts w:ascii="Jameel Noori Nastaleeq" w:hAnsi="Jameel Noori Nastaleeq"/>
          <w:rtl w:val="1"/>
          <w:rFonts w:cs="Jameel Noori Nastaleeq"/>
        </w:rPr>
        <w:t>٭  5 مئی 2018 کو انٹرنیشنل پیمانے پر امن اور روحانیت کے لیے کام کرر ہے تین لوگوں کا ایک گروپ صدر اسلامی مرکز سے ملنے کے لیے ان کے آفس نظام الدین ویسٹ میں آیا۔ ان تینوں کے نام یہ ہے: مز لکشمی مینن، مسٹر بین بولر (Ben Bowler) اور مز ینیی (Yanni)۔ یہ پیس اور اسپریچوالٹی کے معاملات میں سی پی ایس انٹرنیشنل کے ساتھ مل کر کام کرنا چاہتے ہیں۔ ان لوگوں سے مختلف موضوعات پر گفتگو ہوئی، اور آخر میں انھیں صدر اسلامی مرکز کی انگریزی کتابوں کا ایک ایک سٹ دیا گیا۔</w:t>
      </w:r>
    </w:p>
    <w:p>
      <w:pPr>
        <w:jc w:val="both"/>
        <w:bidi w:val="1"/>
      </w:pPr>
      <w:r>
        <w:rPr>
          <w:rFonts w:ascii="Jameel Noori Nastaleeq" w:hAnsi="Jameel Noori Nastaleeq"/>
          <w:rtl w:val="1"/>
          <w:rFonts w:cs="Jameel Noori Nastaleeq"/>
        </w:rPr>
        <w:t>٭  جناب عیاض احمد، سی پی ایس جمشید پور 31مئی 2018کو اطلاع دیتے ہیں کہ ٹیم ممبر جناب خالد صاحب (فاؤنڈر و صدر  MSITI مینگو) نے سن رائز فاؤنڈیشن کی صدر مز دیپیکا موئترا کو ترجمۂ قرآن دیا۔ مز موئترا اسلام سے بہت متاثر ہیں، اور رمضان کے کچھ روزے بھی رکھتی ہیں۔ان کا کہنا ہے کہ اس سے ان کو بہت شانتی ملتی ہے۔اسی طرح 9 جون 2018 کو ایک دوسرے ٹیم ممبر مسٹر شہنواز قمر نے جمشید پور کی مشہور شاعرہ مسز نرملا ٹھاکر کو ترجمہ ٔ قرآن بطور رمضان گفٹ دیا۔ جسے انھوں نے بہت ہی خوشی اور شکریے کے ساتھ لیا۔</w:t>
      </w:r>
    </w:p>
    <w:p>
      <w:pPr>
        <w:jc w:val="both"/>
        <w:bidi w:val="1"/>
      </w:pPr>
      <w:r>
        <w:rPr>
          <w:rFonts w:ascii="Jameel Noori Nastaleeq" w:hAnsi="Jameel Noori Nastaleeq"/>
          <w:rtl w:val="1"/>
          <w:rFonts w:cs="Jameel Noori Nastaleeq"/>
        </w:rPr>
        <w:t>٭  جناب ڈاکٹر محمد اسلم خان صاحب کی اطلاع کے مطابق، 4 جون 2018کو سی پی ایس سہارن پور کی جانب سے مسٹر پون کمار (آئی اے ایس)، مسٹر راہل پانڈے (آئی اے ایس) کو صدر اسلامی مرکز کی کتاب، گاڈ ارائزز(God Arises) اور دوسری کتابیں بطور تحفہ دی گئیں۔ مسٹر پون کمار بذاتِ خود کئی کتابوں کے مصنف اورایک متلاشیٔ حق انسان ہیں۔</w:t>
      </w:r>
    </w:p>
    <w:p>
      <w:pPr>
        <w:jc w:val="both"/>
        <w:bidi w:val="1"/>
      </w:pPr>
      <w:r>
        <w:rPr>
          <w:rFonts w:ascii="Jameel Noori Nastaleeq" w:hAnsi="Jameel Noori Nastaleeq"/>
          <w:rtl w:val="1"/>
          <w:rFonts w:cs="Jameel Noori Nastaleeq"/>
        </w:rPr>
        <w:t>٭  خواجہ کلیم الدین صاحب (سی پی ایس امریکا) کی اطلاع کے مطابق 7 جون 2018 کو انھیں ایک چرچ میں دعوت دی گئی، تاکہ وہ وہاں موجود کرسچین سامعین کے ساتھ اسلام کے تعلق سے انٹرایکشن کریں۔ انھوں نے وہاں شرکت کی، اور تمام لوگوں سے تبادلۂ خیال کیا، اور تمام لوگوں کو صدر اسلامی مرکز کی انگریزی کتاب ، لیڈنگ اے اسپریچول لائف بطور گفٹ دیا۔ واضح ہو کہ وہاں سامعین کی تعداد 30 تھی۔</w:t>
      </w:r>
    </w:p>
    <w:p>
      <w:pPr>
        <w:jc w:val="both"/>
        <w:bidi w:val="1"/>
      </w:pPr>
      <w:r>
        <w:rPr>
          <w:rFonts w:ascii="Jameel Noori Nastaleeq" w:hAnsi="Jameel Noori Nastaleeq"/>
          <w:rtl w:val="1"/>
          <w:rFonts w:cs="Jameel Noori Nastaleeq"/>
        </w:rPr>
        <w:t>٭  ۸جون 2018 کو گڈورڈ بکس کے ڈائریکٹر اور سی پی ایس انٹرنیشنل ، نئی دہلی کے ٹرسٹی مسٹر ثانی اثنین خان نے سی پی ایس دہلی کی ممبر مز ماریہ خان کے ساتھ امریکن سفارت خانہ (نئی دہلی) میں منعقدہ افطار پارٹی میں شرکت کی، اور امریکی سفیر اور دیگر ڈپلومیٹ کو انگریزی ترجمہ قرآن بطور گفٹ دیا۔ جب سفارت خانے کے ذمے داران سے سی پی ایس انٹرنیشنل کی سرگرمیوں پر گفتگو ہوئی تووہ لوگ اس بات پر راضی ہوگئے ہیں کہ آئندہ سال سے افطار پارٹی کے موقع پر سی پی ایس انٹرنیشنل (دہلی)کی ممبر مز ماریہ خان کو وہ رمضان کے موضوع پر تقریر کے لیے دعوت بھی دیں گے۔</w:t>
      </w:r>
    </w:p>
    <w:p>
      <w:pPr>
        <w:jc w:val="both"/>
        <w:bidi w:val="1"/>
      </w:pPr>
      <w:r>
        <w:rPr>
          <w:rFonts w:ascii="Jameel Noori Nastaleeq" w:hAnsi="Jameel Noori Nastaleeq"/>
          <w:rtl w:val="1"/>
          <w:rFonts w:cs="Jameel Noori Nastaleeq"/>
        </w:rPr>
        <w:t>٭  سی پی ایس انٹرنیشنل، نئی دہلی کے ممبران نے اس مرتبہ عید(2018) کی نماز پارلیمنٹ ہاؤس اسٹریٹ کی مسجد میں ادا کی، اور وہاں آنے والے تمام لوگوں کو ترجمہ قرآن اور صدر اسلامی مرکز کی دیگرکتابیں بطور تحفہ دیں۔ جن لوگوں نے یہ تحفہ حاصل کیا، ان میں مسٹر غلام نبی آزاد، مسٹر شہنواز حسین، وغیرہ سیاسی لیڈران بھی شامل ہیں۔ واضح ہو کہ سی پی ایس انٹرنیشنل ہر سال عید الفطر اور عید الاضحیٰ کے موقعے کو بطور دعوتی مواقع استعمال کرتی ہے، اور مسلمان و غیر مسلموں کے درمیان ترجمۂ قرآن و دیگر دعوتی لٹریچر تقسیم کرتی ہے۔</w:t>
      </w:r>
    </w:p>
    <w:p>
      <w:pPr>
        <w:jc w:val="both"/>
        <w:bidi w:val="1"/>
      </w:pPr>
      <w:r>
        <w:rPr>
          <w:rFonts w:ascii="Jameel Noori Nastaleeq" w:hAnsi="Jameel Noori Nastaleeq"/>
          <w:rtl w:val="1"/>
          <w:rFonts w:cs="Jameel Noori Nastaleeq"/>
        </w:rPr>
        <w:t>٭  16 جون 2018 کو سردار موہندر سنگھ (ڈائریکٹر بھائی ویر سنگھ ساہتیہ سدن، دہلی ) نے عید کی مبارک باد دینے کیے صدر اسلامی مرکز سے ملاقات کی۔ اس وقت ان کو پنجابی ترجمۂ قرآن اور دوسری کتابیں بطور تحفہ دی گئیں۔ سردار موہندر سنگھ نے صدر اسلامی مرکز کی کتابوں کے ریویو میں تعاون کرنے کی خواہش ظاہر کی ہے۔</w:t>
      </w:r>
    </w:p>
    <w:p>
      <w:pPr>
        <w:jc w:val="both"/>
        <w:bidi w:val="1"/>
      </w:pPr>
      <w:r>
        <w:rPr>
          <w:rFonts w:ascii="Jameel Noori Nastaleeq" w:hAnsi="Jameel Noori Nastaleeq"/>
          <w:rtl w:val="1"/>
          <w:rFonts w:cs="Jameel Noori Nastaleeq"/>
        </w:rPr>
        <w:t>٭  سی پی ایس امریکا کے متحرک ممبر ڈاکٹر وقار عالم صاحب نے رمضان کے موقع پر دعوت کا یہ طریقہ اختیار کیا کہ انگریزی ترجمۂ قرآن کے ساتھ کچھ گفٹ آئٹم رکھ کر تمام یہود و کرسچین پڑوسیوں کو ان کے گھر جاکر یہ گفٹ دیا۔ تمام لوگوں نے بہت ہی خوشی اور شکریے کے ساتھ یہ گفٹ قبول کیا۔ کئی لوگوں نے ترجمہ قرآن دیکھ کر بہت زیادہ خوشی کا اظہار کیا۔</w:t>
      </w:r>
    </w:p>
    <w:p>
      <w:pPr>
        <w:jc w:val="both"/>
        <w:bidi w:val="1"/>
      </w:pPr>
      <w:r>
        <w:rPr>
          <w:rFonts w:ascii="Jameel Noori Nastaleeq" w:hAnsi="Jameel Noori Nastaleeq"/>
          <w:rtl w:val="1"/>
          <w:rFonts w:cs="Jameel Noori Nastaleeq"/>
        </w:rPr>
        <w:t>٭Mr Cem Simsek   ترکی کے ایک لائسنس یافتہ ٹورسٹ گائڈ ہیں۔ وہ استانبول میں گائڈ کا کام کرتے ہیں، اور پچھلے سات سالوں سے وہ اپنے ٹورسٹوں کے درمیان دعوتی کام بھی کرتے ہیں۔ وہ اپنے ٹورسٹوں کو اسلام کا تعارف کرواتے ہیں، اور ان کو ترجمۂ قرآن دیتے ہیں۔</w:t>
      </w:r>
    </w:p>
    <w:p>
      <w:pPr>
        <w:jc w:val="both"/>
        <w:bidi w:val="1"/>
      </w:pPr>
      <w:r>
        <w:rPr>
          <w:rFonts w:ascii="Jameel Noori Nastaleeq" w:hAnsi="Jameel Noori Nastaleeq"/>
          <w:rtl w:val="1"/>
          <w:rFonts w:cs="Jameel Noori Nastaleeq"/>
        </w:rPr>
        <w:t>٭   اسلامی مرکز کا مشن نہ صرف انڈیا میں پھیل رہا ہے، بلکہ پڑوسی ملک پاکستان میں بھی الرسالہ مشن کو بڑے پیمانے پر پذیرائی مل رہی ہے۔ پاکستان کے مختلف ناشرین کتب صدر اسلامی مرکز کی کتابوں کو شائع کر رہےہیں۔ان کے علاوہ سی پی ایس پاکستان کی صورت میں ایک مضبوط ٹیم وجود میں آچکی ہے، جس کے ذریعے اسلامی مرکز کی اردو میگزین، ماہنامہ الرسالہ اور انگلش میگزین اسپرٹ آف اسلام پاکستان میں چھاپی جاتی ہیں، اورپاکستان میں انھیں بڑے ذوق و شوق سے پڑھا جاتا ہے۔اس کے علاوہ صدر اسلامی مرکز کی کتابیں بڑے ذوق و شوق سے پڑھی جاتی ہیں۔ان کے ذریعے اسلامی مرکز کا پیغام پاکستان کے کونے کونے میں پہنچ رہا ہے۔ذیل میں پاکستان کے چند قارئین کا تاثر دیا جا رہا ہے:</w:t>
      </w:r>
    </w:p>
    <w:p>
      <w:pPr>
        <w:jc w:val="both"/>
        <w:bidi w:val="1"/>
      </w:pPr>
      <w:r>
        <w:rPr>
          <w:rFonts w:ascii="Jameel Noori Nastaleeq" w:hAnsi="Jameel Noori Nastaleeq"/>
          <w:rtl w:val="1"/>
          <w:rFonts w:cs="Jameel Noori Nastaleeq"/>
        </w:rPr>
        <w:t>■        جناب طارق بدر صاحب (کو آرڈی نیٹر، سی پی ایس، پاکستان) لکھتے ہیں: پاکستان میں مختلف مقامات کا سفر کرنے کےبعد میں نے یہ جانا کہ مولانا کی فکر کی قبولیت ان کی ذاتی مقبولیت سے زیادہ ہے۔تقریباً تمام  علمائے کرام ان سے واقف ہیں، اور ان کی تصانیف کا مطالعہکرچکے ہیں۔حتیٰ کہ آپ سے اختلاف کرنے والے علما بھی دین کے لیےآپ کی  خدمات کا اعتراف کیے بغیر نہیں رہتے ۔ہمارے پاس مولانا کی 20 مختلف عنوانات پر ایسی کتابیں ہیں جن کو جامعہ اشرفیہ (لاہور) پاکستان نے شائع کیا ہے۔ یہ ادارہ پاکستان میں دیوبندی مکتبۂ فکر کا ایک بہت بڑا طباعتی ادارہ ہے۔ پچھلے سال انہوں نے 2000 کے قریب مولانا کی کتابیں ہمیں عطیہ کیں، جن میں ظہور اسلام، اسلام اور عصر حاضر، دین کی سیاسی تعبیر وغیرہ شامل ہیں۔ہمیں چاہیے کہ اس قسم کےمواقع سے فائدہ اٹھائیں، اور اس مشن کو آگے بڑھائیں۔</w:t>
      </w:r>
    </w:p>
    <w:p>
      <w:pPr>
        <w:jc w:val="both"/>
        <w:bidi w:val="1"/>
      </w:pPr>
      <w:r>
        <w:rPr>
          <w:rFonts w:ascii="Jameel Noori Nastaleeq" w:hAnsi="Jameel Noori Nastaleeq"/>
          <w:rtl w:val="1"/>
          <w:rFonts w:cs="Jameel Noori Nastaleeq"/>
        </w:rPr>
        <w:t>■      مولانا کی کتابوں کے مطالعہ سے یہ فائدہ ہواہے کہ آخرت اور مابعد الموت کے بارے میں میرے اندر فکری بیداری پیدا ہوئی ہے، اور عمل کو شعوری انداز میں کرنے کی کوشش کرنے لگا ہوں۔ مولانا کی کتابوں سے میرے اندر وہ استعداد ہوگئی ہے، جس سے جدید تعلیم یافتہ حضرات میری باتوں کو سمجھ سکیں۔ جمعہ کے بیان میں ان مثالوں کو بیان کرنےسے لوگوں کےدلوں میں دین پر عمل کرنے کاشوق پیداہوگیا ہے۔ مجھے دعوت دینے کے طریقے آگئے ہیں،اورمسائل کو نظر انداز کرکے مواقع پہچاننے کا ذہن میرے اندر مولانا کی کتابوں سے آیا ہے۔ اس طرح کے بے شمار فائدے ہیں، جو میں نے حضرت کی کتابوں وتصنیفات کے مطالعے سے حاصل کی ہیں۔اللہ ہمیں مزید استفادہ کرنے کی توفیق دے (محمد صدیق، امام مسجد، کوئٹہ)</w:t>
      </w:r>
    </w:p>
    <w:p>
      <w:pPr>
        <w:jc w:val="both"/>
        <w:bidi w:val="1"/>
      </w:pPr>
      <w:r>
        <w:rPr>
          <w:rFonts w:ascii="Jameel Noori Nastaleeq" w:hAnsi="Jameel Noori Nastaleeq"/>
          <w:rtl w:val="1"/>
          <w:rFonts w:cs="Jameel Noori Nastaleeq"/>
        </w:rPr>
        <w:t>■   میرا تعلق ایک مذہبی گھرانے سے ہے۔مجھے بچپن سے مذہبی لٹریچر کو پڑھنے کا شوق تھا۔میرے والد کا تعلق جماعتِ اسلامی سے تھا۔ میں نے بچپن میں جماعتِ اسلامی کے کسی میگزین میں پہلی مرتبہ مولانا کا نام تعبیر کی غلطی کے کتاب کے حوالے سے سنا تھا۔ لیکن اس وقت کتاب تک رسائی نہ ہوسکی۔2015 میں اس کتاب تک رسائی ہوئی۔ اس کتاب کے مطالعے نے مجھے بے حد متاثر کیا۔چنانچہ میں نے مولانا کی مزید کتابیں ڈاؤنلوڈ کیں، اور ان کا مطالعہ کیا،تو مجھے لگا کہ میں ایک نئی دنیا سے متعارف ہو گیا ہوں۔اس کے بعد میں نے مولانا کی انٹرنیٹ پر موجود تمام تقریروں کو ڈاؤنلوڈ کرکے سنا، جس سے مجھے کافی فائدہ ہوا۔اس وقت میں ابوظہبی میں  Quran distributer ہوں، اوراپنے دوستوں کو مولانا کی کتابیں دے کر انھیں ان کا مطالعہ کرنے پر ابھارتا ہوں۔ حقیقت یہ ہے کہ مولانا کے لٹریچر نے میری زندگی کا رخ تبدیل کیا ۔میں پہلےسیاسی اسلام کاکو ماننے والا تھا، اب میں خود کو ایک داعی سمجھتا ہوں۔ اس کے علاوہ جو تبدیلیاں میرے اندر پیدا ہوئی ہیں، ان میں سے چند یہ ہیں: (1)میں ایک شعوری مسلمان بن گیا ہوں۔ (2)میرے اندر غیر مسلم کے لیے خیرخواہی پیدا ہوئی ہے۔ (3)دعوت کی اسپرٹ پیدا ہوئی۔ (4)آخرت کی جواب دہی کا شدید احساس ۔ (5)میرے اندر صبر اور برداشت کا مادہ پیدا ہوا ہے۔ (6)معمولی لغزش کے بارے میں بھی میں بہت حساس ہوگیا ہوں۔ (7)تکبر کے بجائےتواضع کو اپنا چکاہوں۔ (8)نمازوں کو خشوع و خضوع کے ساتھ ادا کرنا۔ (9)دنیا سے بے رغبتی۔ (10)میرے اندر سے نفرت اور انتقام کا جذبہ حیرت انگیز حد تک کم ہوچکا ہے۔ (11)اور سب سے بڑھ کریہ کہ اب میں چھوٹی چھوٹی چیزوں کے بارے میں بھی تدبر اور توسم کا طریقہ اختیار کرتا ہوں۔یہ تمام خصائص میری زندگی کا اثاثہ ہیں۔اس لیے میں مولانا کا بہت احسان مند ہوں۔محمد عامر قریشی (کوھاٹ پاکستان)، مقیم حال ابو ظہبی۔</w:t>
      </w:r>
    </w:p>
    <w:p>
      <w:pPr>
        <w:jc w:val="both"/>
        <w:bidi w:val="1"/>
      </w:pPr>
      <w:r>
        <w:rPr>
          <w:rFonts w:ascii="Jameel Noori Nastaleeq" w:hAnsi="Jameel Noori Nastaleeq"/>
          <w:rtl w:val="1"/>
          <w:rFonts w:cs="Jameel Noori Nastaleeq"/>
        </w:rPr>
        <w:t>■       مولانا صاحب کی تعلیم میں ایک سبق بہت نمایاں ہے ۔ وہ یہ کہ معاملات کو گہرے تدبر ، غیر جانبدارانہ انداز میں ، اور سچائی کے ایک طالب علم کی طرح دیکھنا ، سننا اور پڑھنا چاہیے۔ یہی وجہ ہے کہ مولانا صاحب کی تحریروں کی ریکارڈنگ کر کےلوگوں کے درمیان پھیلانے کی کوششیں کرتا ہوں تاکہ جس علم و حکمت سے مجھے فائدہ پہنچ رہا ہے، ان کو دوسرے لوگوں تک بھی آواز کی صورت میں منتقل کرسکوں ۔ (ڈاکٹر خالد سعید، کراچی)</w:t>
      </w:r>
    </w:p>
    <w:p>
      <w:pPr>
        <w:jc w:val="both"/>
        <w:bidi w:val="1"/>
      </w:pPr>
      <w:r>
        <w:rPr>
          <w:rFonts w:ascii="Jameel Noori Nastaleeq" w:hAnsi="Jameel Noori Nastaleeq"/>
          <w:rtl w:val="1"/>
          <w:rFonts w:cs="Jameel Noori Nastaleeq"/>
        </w:rPr>
        <w:t>■       مولانا ایک ایسے صوفی ہیں جنہوں نے اللہ سے قربت کا بہت ہی آسان راستہ بتایا ہے ، اس میں نہ ہی تصوف کی پیچیدگیاں ہیں اور نہ ہی کوئی ابہام۔ مولانا کے نظریے کی یہ خاص بات ہے کہ آپ صرف اور صرف توحید کے قائل ہیں۔ پیری مریدی سے نکل کر صرف اور صرف اللہ کی ذات سے مضبوط رشتہ قائم کرنا ، آپ کی تعلیم کا خاصہ ہے۔ (عبد الغفور کندی، کے پی کے)</w:t>
      </w:r>
    </w:p>
    <w:p>
      <w:pPr>
        <w:jc w:val="both"/>
        <w:bidi w:val="1"/>
      </w:pPr>
      <w:r>
        <w:rPr>
          <w:rFonts w:ascii="Jameel Noori Nastaleeq" w:hAnsi="Jameel Noori Nastaleeq"/>
          <w:rtl w:val="1"/>
          <w:rFonts w:cs="Jameel Noori Nastaleeq"/>
        </w:rPr>
        <w:t>■       مولانا کی باتیں حوصلہ افزا اور دل و دماغ کو تازگی بخشتی ہیں۔ ان کی ہر تحریر منفی جذبات کے خلاف اینٹی بائیوٹک کی طرح کام کرتی ہیں ۔ اللہ ہمیں عمل کی توفیق عطا فرمائے، آمین (احمد شاہ جمالی، ڈی جے خان)</w:t>
      </w:r>
    </w:p>
    <w:p>
      <w:pPr>
        <w:jc w:val="both"/>
        <w:bidi w:val="1"/>
      </w:pPr>
      <w:r>
        <w:rPr>
          <w:rFonts w:ascii="Jameel Noori Nastaleeq" w:hAnsi="Jameel Noori Nastaleeq"/>
          <w:rtl w:val="1"/>
          <w:rFonts w:cs="Jameel Noori Nastaleeq"/>
        </w:rPr>
        <w:t>■        اگر ہم اپنے ارد گرد موجود اسلامی سوچ(روایتی مذہبی سوچ) کا جائزہ لیں تو ایک منفی سوچ پیدا ہوتی ہے۔ یوں لگتا ہے کہ جیسے ہر جگہ اسلام سے نفرت اور مسلمانوں سے دشمنی ہے، لیکن جب ہم مولانا کی تحریروں کو پڑھتے ہیں تو ایک positive احساس بیدار ہوتا ہے، جو بتاتا ہے کہ ہمارے لیے موجودہ زمانے میں کیا مواقع ہیں، اور ہمارےطرز عمل میں غلطی کیا ہے،جس کوہمیں درست کرنے کی ضرورت ہے۔ مولانا کی تحریریں فطری انداز میں کلام کرتی ہیں۔ میں جب کبھی مولاناکو پڑھتا ہوں، مجھے اپنے اندر ایک سکون محسوس ہوتا ہے، یوں لگتا ہے جیسے مجھے میری کھوئی ہوئی کوئی چیزمل گئی یا میں نے اپنی تلاش کا حقیقی حل پا لیا۔ (فیصل عبد الرشید، کراچی)</w:t>
      </w:r>
    </w:p>
    <w:p>
      <w:pPr>
        <w:jc w:val="both"/>
        <w:bidi w:val="1"/>
      </w:pPr>
      <w:r>
        <w:rPr>
          <w:rFonts w:ascii="Jameel Noori Nastaleeq" w:hAnsi="Jameel Noori Nastaleeq"/>
          <w:rtl w:val="1"/>
          <w:rFonts w:cs="Jameel Noori Nastaleeq"/>
        </w:rPr>
        <w:t>■      کن الفاظ کے ساتھ مولانا وحیدالدین صاحب کا شکریہ ادا کیا جائے۔ بات اگر کی جائے ان کی تحریروں اور ان کے پیغامات کی تو لاجواب۔ مولانا تو اندھیرے میں امید کا چراغ اور مایوسی میں امید و حوصلہ دینے والے شخص ہیں۔ اگر ایک شخص زندگی کی بازی ہار بیٹھا ہو، اور وہ خودسوزی کے لے تیار ہو ، اس وقت مولانا صاحب کا ایک قول  ایسےانسان کو زندگی کی امید دینے کے لیے کافی ہے۔مولاناہار کر جیتنے کا پیغام دیتے ہے ،میل جول اور اتفاق و بھائی چارےکا درس دیتے ہیں ۔خود اعتمادی کا بیج بوتے ہوئے اپنی ذات کی پہچان کرواتے ہیں۔اس عظیم انسان کے کام تاریخ میں ہمشہ زندہ و جاوید رہیں گے۔ (شہزادہ بابل جان، کوئٹہ)</w:t>
      </w:r>
    </w:p>
    <w:p>
      <w:pPr>
        <w:jc w:val="both"/>
        <w:bidi w:val="1"/>
      </w:pPr>
      <w:r>
        <w:rPr>
          <w:rFonts w:ascii="Jameel Noori Nastaleeq" w:hAnsi="Jameel Noori Nastaleeq"/>
          <w:rtl w:val="1"/>
          <w:rFonts w:cs="Jameel Noori Nastaleeq"/>
        </w:rPr>
        <w:t>■       مولانا صاحب کی تحریروں کو پڑھنے سے پہلے میرے اندر بہت ہی زیادہ منفی سوچ موجود تھی، مولانا کو پڑھنے کے بعد میرے اندر بہت زیادہ بدلاؤ آیا ہے۔ منفی سوچ مثبت سوچ میں بدل چکی ہے۔ (حسن افضل، ملتان)</w:t>
      </w:r>
    </w:p>
    <w:p>
      <w:pPr>
        <w:jc w:val="both"/>
        <w:bidi w:val="1"/>
      </w:pPr>
      <w:r>
        <w:rPr>
          <w:rFonts w:ascii="Jameel Noori Nastaleeq" w:hAnsi="Jameel Noori Nastaleeq"/>
          <w:rtl w:val="1"/>
          <w:rFonts w:cs="Jameel Noori Nastaleeq"/>
        </w:rPr>
        <w:t>■        مولانا کی تحریر کا فوکس امن ہے ، شروع میں یہ بہت  broad term محسوس ہوا۔ وقت کے ساتھ ساتھ امن کی اہمیت ذاتی زندگی میں روشناس ہونا شروع ہوئی ۔ پھرپیغمبر اسلام کی زندگی کو جیسے مولانا نے لکھااس سے امن کا مطلب بہت clear ہوتا چلا گیا۔ صبر ، بردباری ، صاف دلی ، اللّہ کی بندگی ، اللّہ کی مخلوق کی خدمت ، اصل جہاد ہے۔ مولانا نے ان دینی اصطلاحات کے درست معنی کو سمجھانے کی کامیاب کوشش کی ۔ جب سوچ کو درست سمت میں فوکس کر دیا جائے تو علم کے راستے خود کھلتے ہیں۔ مولانا نے سمت بھی دکھائی ہے،اور فوکس بھی رکھا ہے۔ اسی وجہ سے نظریات اور مقصد حیات اللّہ کے دین کے مطابق ڈھالنے میں بہت آسانی ہونے لگی۔ سکون سچ سے ملتا ہے۔ ایسے میں قران کا سچ اصل حقیقت سے بیان کر کے سکون کے متوالوں کو ایک راہ دکھا دی ہے۔ ایک مرتبہ کا واقعہ ہے ، مولانا کے ایک کتابی سٹال کے دوران انٹرنیشنل اسلامک یونیورسٹی میں اسٹیج پر شور و غل سن کر ایک صاحب نے مجھے کہا کہ ان لوگوں نے مولانا کو نہیں پڑھا، اس لیے شور کر رہے ہیں ۔ اگر پڑھ لیں تو خاموش ہو جائیں گے۔ اس سے بڑا کیا change ہوگا کہ مولانا کی تحریر انسان کو بولنا نہیں، سکونِ خاموشی سکھاتی ہے۔ مولانا کی تحریروں اور لیکچرز سے میں اور میری اہلیہ نے اپنے آپسی ، دنیوی اور معرفتی معمولات کو بہت improve کیا ہے۔ جزاک اللّہ ۔ ( شاہد رانا، اسلام آباد)</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http://cpsalrisala.blogspot.com/2018/09/OctoberAlrisala.html | Extracted on: 2026-03-26T14:24:47.559752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