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August 2019</w:t>
      </w:r>
    </w:p>
    <w:p>
      <w:pPr>
        <w:pStyle w:val="Heading1"/>
        <w:jc w:val="right"/>
        <w:bidi w:val="1"/>
      </w:pPr>
      <w:r>
        <w:rPr>
          <w:rFonts w:ascii="Jameel Noori Nastaleeq" w:hAnsi="Jameel Noori Nastaleeq"/>
          <w:rtl w:val="1"/>
          <w:rFonts w:cs="Jameel Noori Nastaleeq"/>
        </w:rPr>
        <w:t>حج کا مقصد</w:t>
      </w:r>
    </w:p>
    <w:p>
      <w:pPr>
        <w:jc w:val="both"/>
        <w:bidi w:val="1"/>
      </w:pPr>
      <w:r>
        <w:rPr>
          <w:rFonts w:ascii="Jameel Noori Nastaleeq" w:hAnsi="Jameel Noori Nastaleeq"/>
          <w:rtl w:val="1"/>
          <w:rFonts w:cs="Jameel Noori Nastaleeq"/>
        </w:rPr>
        <w:t>حج کے سلسلے میں قرآن میں جو آیتیں آئی ہیں، اس کا ایک حصہ یہ ہے:لِیَشْہَدُوا مَنَافِعَ لَہُمْ (22:28)۔یعنی تاکہ وہ اپنے فائدے کے لیے حاضر ہوں۔قرآن کی اس آیت میں حج کی نسبت سے منافع کا ذکر آیا ہے۔منافع کا لفظی مطلب ہے فائدہ (benefit)۔ منافع منفعت کی جمع ہے، یعنی کئی قسم کے فائدے۔ قرآن کی اس آیت میں بظاہر کسی متعین فائدے کا ذکر نہیں ہے۔ اس سے یہ اخذ ہوتا ہے کہ منافع کا تعلق غور و فکر سے ہے، نہ کہ کسی متعین حوالے سے۔ اگر حاجی اس معاملے میں ایک تیار ذہن (prepared mind) بنا ہوا ہو، اور اس تیار ذہن کو لے کر وہ حج کا سفر کرے تو حج کے مقامات کو دیکھ کر اس کا ذہن ٹریگر ہوگا، اور وہ اپنے لیے منافع کا پہلو دریافت کرے گا۔</w:t>
      </w:r>
    </w:p>
    <w:p>
      <w:pPr>
        <w:jc w:val="both"/>
        <w:bidi w:val="1"/>
      </w:pPr>
      <w:r>
        <w:rPr>
          <w:rFonts w:ascii="Jameel Noori Nastaleeq" w:hAnsi="Jameel Noori Nastaleeq"/>
          <w:rtl w:val="1"/>
          <w:rFonts w:cs="Jameel Noori Nastaleeq"/>
        </w:rPr>
        <w:t>میں نے 1982 میں ایک عرب شیخ سلیمان القائد کے ساتھ حج کا سفر کیا تھا۔ وہاں میرا وقت مراسم حج کے علاوہ صرف کعبہ کے پاس رہنے میں گزرتا تھا۔ میں کعبہ کو دیکھ کر اس کے بارے میں مسلسل غور کرتا تھا۔ اس غور و فکر کے دوران ایک بات میرے ذہن میں یہ آئی کہ قرآن کی آیت میںمنافع کا لفظ ہے۔ اس سے معلوم ہوتا ہے کہ حج کے سفر میں مختلف قسم کے منافع موجود ہیں۔ آدمی اپنے غور و فکر کے دوران ان منافع کو دریافت کرسکتا ہے۔ مثلا میں نے جب کعبہ کو دیکھا تو میں نے پایا کہ ابراہیمی کعبہ کی تعمیر ریکٹینگل شیپ کے مطابق تھی۔ لیکن بعد کو قدیم عمارت کے ٹوٹنے کے بعد کعبہ کی جو عمارت بنا ئی گئی، وہ ایک چوکورعمارت ہے۔ قدیم تعمیر کے لحاظ سے تقریباً ایک تہائی جگہ خالی چھوٹی ہوئی ہے، جس کو حطیم کہا جاتا ہے۔ اس سے میرے ذہن نے یہ مطلب نکالا کہ اگر کوئی قدیم عمارت ٹوٹ جائے، اور اس کی جگہ نئی عمارت بنانا ہو تو بہتر ہے کہ اس کو باقی ماندہ رقبے پر بنایا جائے۔ مثلاًامت مسلمہ پہلے ایک بڑی ایمپائر کی صورت میں تھی۔ اب وہ ایمپائر ٹوٹ چکی ہے۔ ایسی حالت میں اگر امت مسلمہ کی تشکیل نو کی جائے تو وہ باقی ماندہ حصہ پر کی جائے گی۔ یہ صحیح نہ ہوگا کہ قدیم ایمپائر کو دوبارہ کھڑا کرنے کی کوشش سے اس کی تعمیر ِ نو کا آغاز کیا جائے۔</w:t>
      </w:r>
    </w:p>
    <w:p>
      <w:pPr>
        <w:pStyle w:val="Heading1"/>
        <w:jc w:val="right"/>
        <w:bidi w:val="1"/>
      </w:pPr>
      <w:r>
        <w:rPr>
          <w:rFonts w:ascii="Jameel Noori Nastaleeq" w:hAnsi="Jameel Noori Nastaleeq"/>
          <w:rtl w:val="1"/>
          <w:rFonts w:cs="Jameel Noori Nastaleeq"/>
        </w:rPr>
        <w:t>دعا کیسے کریں</w:t>
      </w:r>
    </w:p>
    <w:p>
      <w:pPr>
        <w:jc w:val="both"/>
        <w:bidi w:val="1"/>
      </w:pPr>
      <w:r>
        <w:rPr>
          <w:rFonts w:ascii="Jameel Noori Nastaleeq" w:hAnsi="Jameel Noori Nastaleeq"/>
          <w:rtl w:val="1"/>
          <w:rFonts w:cs="Jameel Noori Nastaleeq"/>
        </w:rPr>
        <w:t>’’میرے لیے ایک سائیکل خرید دیجیے‘‘ بیٹے نے باپ سے کہا۔ باپ کی آمدنی کم تھی۔ وہ سائیکل خریدنے کی پوزیشن میں نہ تھا۔ اس نے ٹال دیا۔ لڑکا بار بار کہتا رہا اور باپ بار بار منع کرتا رہا۔ بالآخر ایک روز باپ نے ڈانٹ کرکہا ’’میں نے کہہ دیا کہ میں سائیکل نہیں خریدوں گا۔ اب آئندہ مجھ سے اس قسم کی بات مت کرنا‘‘۔</w:t>
      </w:r>
    </w:p>
    <w:p>
      <w:pPr>
        <w:jc w:val="both"/>
        <w:bidi w:val="1"/>
      </w:pPr>
      <w:r>
        <w:rPr>
          <w:rFonts w:ascii="Jameel Noori Nastaleeq" w:hAnsi="Jameel Noori Nastaleeq"/>
          <w:rtl w:val="1"/>
          <w:rFonts w:cs="Jameel Noori Nastaleeq"/>
        </w:rPr>
        <w:t>یہ سن کر لڑکے کی آنکھوں میں آنسو آگئے۔ وہ کچھ دیر چپ رہا۔ اس کے بعد روتے ہوئے بولا: ’’آپ ہی تو ہمارے باپ ہیں۔ پھر آپ سے نہ کہیں تو اور کس سے کہیں‘‘۔ اس جملہ نے باپ کو تڑپا دیا۔ اچانک اس کا انداز بدل گیا۔ اس نے کہا: اچھا بیٹے اطمینان رکھو میں تمھارے لیے سائیکل خریدوں گا۔ اور کل ہی خریدوں گا‘‘۔ یہ کہتے ہوئے باپ کی آنکھوں میں آنسو آگئے۔ اگلے دن اس نے پیسہ کا انتظام کرکے بیٹے کے لیے نئی سائیکل خرید دی۔</w:t>
      </w:r>
    </w:p>
    <w:p>
      <w:pPr>
        <w:jc w:val="both"/>
        <w:bidi w:val="1"/>
      </w:pPr>
      <w:r>
        <w:rPr>
          <w:rFonts w:ascii="Jameel Noori Nastaleeq" w:hAnsi="Jameel Noori Nastaleeq"/>
          <w:rtl w:val="1"/>
          <w:rFonts w:cs="Jameel Noori Nastaleeq"/>
        </w:rPr>
        <w:t>لڑکے نے بظاہر ایک لفظ کہا تھا۔ مگر یہ ایک ایسا لفظ تھا جس کی قیمت اس کی اپنی زندگی تھی، جس میں اس کی پوری ہستی شامل ہوگئی تھی۔ اس لفظ کا مطلب یہ تھا کہ اس نے اپنے آپ کو اپنے سرپرست کے آگے بالکل خالی کردیا ہے۔ یہ لفظ بول کر اس نے اپنے آپ کو ایسے نقطہ پر کھڑا کردیا جہاں اس کی درخواست اس کے سرپرست کے لیے بھی اتنا ہی بڑا مسئلہ بن گئی جتنا خود اس کے لیے۔</w:t>
      </w:r>
    </w:p>
    <w:p>
      <w:pPr>
        <w:jc w:val="both"/>
        <w:bidi w:val="1"/>
      </w:pPr>
      <w:r>
        <w:rPr>
          <w:rFonts w:ascii="Jameel Noori Nastaleeq" w:hAnsi="Jameel Noori Nastaleeq"/>
          <w:rtl w:val="1"/>
          <w:rFonts w:cs="Jameel Noori Nastaleeq"/>
        </w:rPr>
        <w:t>اس واقعہ سے سمجھا جاسکتا ہے کہ ذکرِ الٰہی کی وہ کون سی قسم ہے جو میزان کو بھر دیتی ہے اور جس کے بعد خدا کی رحمتیں بندے کے اوپر امنڈ آتی ہیں۔ یہ رٹے ہوئے الفاظ کی تکرار نہیں ہے۔ نہ اس کا کوئی ’’نصاب‘‘ ہے۔ یہ ذکر کی وہ قسم ہے جس میں بندہ اپنی پوری ہستی کو انڈیل دیتا ہے۔ جب بندہ اپنے آپ کو اپنے رب کے ساتھ اتنا زیادہ شامل کردیتا ہے کہ ’’بیٹا‘‘ اور ’’باپ‘‘ دونوں ایک ترازو پر آجاتے ہیں — یہ وہ لمحہ ہے جب کہ ذکر محض لغت کا لفظ نہیں ہوتا بلکہ ایک شخصیت کے پھٹنے کی آواز ہوتا ہے۔ اس وقت خدا کی رحمتیں اپنے بندے پر ٹوٹ پڑتی ہیں۔ بندگی اور خدائی دونوں ایک دوسرے سے راضی ہوجاتے ہیں— قادر مطلق عاجز مطلق کو اپنی آغوش میں لے لیتاہے۔</w:t>
      </w:r>
    </w:p>
    <w:p>
      <w:pPr>
        <w:jc w:val="both"/>
        <w:bidi w:val="1"/>
      </w:pPr>
      <w:r>
        <w:rPr>
          <w:rFonts w:ascii="Jameel Noori Nastaleeq" w:hAnsi="Jameel Noori Nastaleeq"/>
          <w:rtl w:val="1"/>
          <w:rFonts w:cs="Jameel Noori Nastaleeq"/>
        </w:rPr>
        <w:t>مادی حالات ، روحانی دعائیں</w:t>
      </w:r>
    </w:p>
    <w:p>
      <w:pPr>
        <w:jc w:val="both"/>
        <w:bidi w:val="1"/>
      </w:pPr>
      <w:r>
        <w:rPr>
          <w:rFonts w:ascii="Jameel Noori Nastaleeq" w:hAnsi="Jameel Noori Nastaleeq"/>
          <w:rtl w:val="1"/>
          <w:rFonts w:cs="Jameel Noori Nastaleeq"/>
        </w:rPr>
        <w:t>حضرت موسی علیہ السلام پر قتل کاالزام عائد ہوگیا، اور مصری سرداروں نے مشورہ کیا کہ انھیں ہلاک کردیں، تو پیغمبر موسیٰ مصر سے مدین چلے گئے۔ مدین اس زمانہ میں، خلیج عقبہ کے مشرقی اور مغربی کناروں پر واقع علاقہ کو کہا جاتا تھا،جہاں بنی مدیان آباد تھے۔ یہ مقام فرعونِ مصر کی سلطنت سے باہر تھا۔ اس لیے حضرت موسی نے مصر سے نکل کر مدین کا رخ کیا۔</w:t>
      </w:r>
    </w:p>
    <w:p>
      <w:pPr>
        <w:jc w:val="both"/>
        <w:bidi w:val="1"/>
      </w:pPr>
      <w:r>
        <w:rPr>
          <w:rFonts w:ascii="Jameel Noori Nastaleeq" w:hAnsi="Jameel Noori Nastaleeq"/>
          <w:rtl w:val="1"/>
          <w:rFonts w:cs="Jameel Noori Nastaleeq"/>
        </w:rPr>
        <w:t>قرآن میں ہے کہ جب آپ خوف اور اندیشہ کی حالت میں سفر کررہے تھے تو اللہ کو یاد کرتے ہوئے آپ کی زبان سے یہ کلمہ نکلا:عَسَى رَبِّی أَنْ یَہْدِیَنِی سَوَاءَ السَّبِیلِ (28:22)۔یعنی امید ہے کہ میرا رب مجھے ٹھیک راستہ کی طرف رہنمائی کرے گا۔</w:t>
      </w:r>
    </w:p>
    <w:p>
      <w:pPr>
        <w:jc w:val="both"/>
        <w:bidi w:val="1"/>
      </w:pPr>
      <w:r>
        <w:rPr>
          <w:rFonts w:ascii="Jameel Noori Nastaleeq" w:hAnsi="Jameel Noori Nastaleeq"/>
          <w:rtl w:val="1"/>
          <w:rFonts w:cs="Jameel Noori Nastaleeq"/>
        </w:rPr>
        <w:t>بعض مفسرین قرآن نے اس کو محض راستہ کی تلاش کے معنی میں لیا ہے۔ ایک مفسر اس کی تشریح کرتے ہوئے لکھتے ہیں:</w:t>
      </w:r>
    </w:p>
    <w:p>
      <w:pPr>
        <w:jc w:val="both"/>
        <w:bidi w:val="1"/>
      </w:pPr>
      <w:r>
        <w:rPr>
          <w:rFonts w:ascii="Jameel Noori Nastaleeq" w:hAnsi="Jameel Noori Nastaleeq"/>
          <w:rtl w:val="1"/>
          <w:rFonts w:cs="Jameel Noori Nastaleeq"/>
        </w:rPr>
        <w:t>’’یعنی ایسے راستہ پر جس سے میں بخیریت مدین پہنچ جاؤں‘‘۔</w:t>
      </w:r>
    </w:p>
    <w:p>
      <w:pPr>
        <w:jc w:val="both"/>
        <w:bidi w:val="1"/>
      </w:pPr>
      <w:r>
        <w:rPr>
          <w:rFonts w:ascii="Jameel Noori Nastaleeq" w:hAnsi="Jameel Noori Nastaleeq"/>
          <w:rtl w:val="1"/>
          <w:rFonts w:cs="Jameel Noori Nastaleeq"/>
        </w:rPr>
        <w:t>یہ الفاظ اس کیفیت کی ترجمانی کے لیے بہت ناقص ہیں، جو حضرت موسی کے دل میں پیدا ہوئی تھی، یہ ایک مومنانہ کلمہ ہے نہ کہ عام معنوں میں محض ایک راستہ کے مسافر کی دعا۔ حضرت موسی کو اگرچہ مادی حالات نے مصر سے نکال کر مدین کے راستہ پر ڈالا تھا، مگر بندۂ مومن کا یہ حال ہوتاہے کہ مادی واقعات کے اندر بھی اس کی زبان سے روحانی دعائیں نکلتی ہیں۔ بظاہر وہ اس زمین میں راستہ تلاش کررہا ہوتا ہے، مگر زمین میں راستہ کی تلاش اس کے لیے دوسری دنیا کی یاد دہانی بن جاتی ہے، مگر اس کے اندر کا طوفان پکار رہا ہوتاہے— ’’خدایا! مجھے وہاں پہنچا دے جہاں میں تجھ کو پاسکوں۔ کیوں کہ انسان کی حقیقی منزل وہی ہے‘‘۔</w:t>
      </w:r>
    </w:p>
    <w:p>
      <w:pPr>
        <w:jc w:val="both"/>
        <w:bidi w:val="1"/>
      </w:pPr>
      <w:r>
        <w:rPr>
          <w:rFonts w:ascii="Jameel Noori Nastaleeq" w:hAnsi="Jameel Noori Nastaleeq"/>
          <w:rtl w:val="1"/>
          <w:rFonts w:cs="Jameel Noori Nastaleeq"/>
        </w:rPr>
        <w:t>حضرت موسیؑ کا یہ کلمہ ایک نازک ایمانی کیفیت کا کلمہ ہے۔ اس کو سفر اور جغرافیہ کے الفاظ میں بیان نہیں کیا جاسکتا۔</w:t>
      </w:r>
    </w:p>
    <w:p>
      <w:pPr>
        <w:jc w:val="both"/>
        <w:bidi w:val="1"/>
      </w:pPr>
      <w:r>
        <w:rPr>
          <w:rFonts w:ascii="Jameel Noori Nastaleeq" w:hAnsi="Jameel Noori Nastaleeq"/>
          <w:rtl w:val="1"/>
          <w:rFonts w:cs="Jameel Noori Nastaleeq"/>
        </w:rPr>
        <w:t>جو لوگ حقیقی معنوں میں اپنے رب کو پالیں، ان کے جینے کی سطح بالکل دوسری ہوجاتی ہے۔ وہ موجودہ دنیامیں رہتے ہوئے بھی آخرت کی فضاؤں میں پہنچ جاتے ہیں۔ وہ آج کی لذتوں اور تلخیوں کو دیکھتے ہوئے کل کی جنت اور جہنم کو یاد کرنے لگتے ہیں۔ مومن حقیقت میں وہی ہے جو دنیا میں آخرت کے عالم کو دیکھ لے۔ جو حالتِ غیب میں رہتے ہوئے حالتِ شہود میں پہنچ جائے۔ غیر مومن پر بھی وہ دن آئے گا جب کہ وہ آخرت کی دنیا کو اپنی آنکھوں سے دیکھے گا۔ مگریہ اس وقت ہوگا جب کہ غیب وشہود کا فرق مٹ چکا ہوگا۔ جب قیامت کی چنگھاڑ سارے پردوں کو پھاڑ دے گی۔ مگر اس وقت کا دیکھنا کسی کے کچھ کام نہ آئے گا۔ کیونکہ وہ بدلہ پانے کا وقت ہوگا نہ کہ ایمان ویقین کا ثبوت دینے کا وقت۔</w:t>
      </w:r>
    </w:p>
    <w:p>
      <w:pPr>
        <w:jc w:val="both"/>
        <w:bidi w:val="1"/>
      </w:pPr>
      <w:r>
        <w:rPr>
          <w:rFonts w:ascii="Jameel Noori Nastaleeq" w:hAnsi="Jameel Noori Nastaleeq"/>
          <w:rtl w:val="1"/>
          <w:rFonts w:cs="Jameel Noori Nastaleeq"/>
        </w:rPr>
        <w:t>رزقِ روحانی کا دستر خوان</w:t>
      </w:r>
    </w:p>
    <w:p>
      <w:pPr>
        <w:jc w:val="both"/>
        <w:bidi w:val="1"/>
      </w:pPr>
      <w:r>
        <w:rPr>
          <w:rFonts w:ascii="Jameel Noori Nastaleeq" w:hAnsi="Jameel Noori Nastaleeq"/>
          <w:rtl w:val="1"/>
          <w:rFonts w:cs="Jameel Noori Nastaleeq"/>
        </w:rPr>
        <w:t>ساری کائنات مومن کے لیے رزق روحانی کا دستر خوان ہے ۔موجودہ دنیا کی تمام چیزوں کو اس طرح بنایا گیا ہے کہ ان کو دیکھ کر انسان عبرت حاصل کرے ، ان کے ذریعہ وہ ان ربانی کیفیات کو پالے جو ان کے اندر ان لوگوں کے لیے رکھ دی گئی ہیں جو اللہ سے ڈرنے والے ہوں ۔ ڈھاک (flame of the forest)ایک معمولی درخت ہے ۔ مگر اس کے اوپر بے حد حسین پھول اُگتے ہیں ۔ موسم خزاں کے پت جھڑ کے بعد اس کا درخت بظاہر ایک سوکھی لکڑی کی مانند ، اس سے بھی زیادہ ایک سوکھی زمین پر کھڑا ہوتا ہے ۔ اس کے بعد ایک خاموش انقلاب آتا ہے ۔ حیرت انگیز طور پر نہایت خوش رنگ پھول اس کی شاخوں میں کھل اٹھتے ہیں ۔ سوکھی لکڑی کا ایک ڈھانچہ لطیف اور رنگین پھولوں سے ڈھک جاتا ہے ۔ ایسا معلوم ہوتا ہے گویا ایک محروم اور بے قیمت وجود کے لیے خدا نے خصوصی طور پر اپنی خوب صورت چھتری بھیج دی ہے ۔</w:t>
      </w:r>
    </w:p>
    <w:p>
      <w:pPr>
        <w:jc w:val="both"/>
        <w:bidi w:val="1"/>
      </w:pPr>
      <w:r>
        <w:rPr>
          <w:rFonts w:ascii="Jameel Noori Nastaleeq" w:hAnsi="Jameel Noori Nastaleeq"/>
          <w:rtl w:val="1"/>
          <w:rFonts w:cs="Jameel Noori Nastaleeq"/>
        </w:rPr>
        <w:t>ایسا اس لیے ہوتا ہے کہ کوئی بندۂ خدا اس کو دیکھ کر کہے —’’خدایا ! میں بھی ایک ڈھاک ہوں، تو چاہے تو میرے اوپر حسین پھول کھلا دے ۔ میں ایک ٹھنٹھ ہوں ، تو چاہے تو مجھ کو سر سبز وشاداب کر دے ۔ میں ایک بے معنی وجود ہوں ، تو چاہے تو میری زندگی کو معنویت سے بھر دے ۔ میں جہنم کے کنارے کھڑا ہوں تو چاہے تو مجھ کو جنت میں داخل کر دے ۔</w:t>
      </w:r>
    </w:p>
    <w:p>
      <w:pPr>
        <w:pStyle w:val="Heading1"/>
        <w:jc w:val="right"/>
        <w:bidi w:val="1"/>
      </w:pPr>
      <w:r>
        <w:rPr>
          <w:rFonts w:ascii="Jameel Noori Nastaleeq" w:hAnsi="Jameel Noori Nastaleeq"/>
          <w:rtl w:val="1"/>
          <w:rFonts w:cs="Jameel Noori Nastaleeq"/>
        </w:rPr>
        <w:t>الخیر فیما وقع</w:t>
      </w:r>
    </w:p>
    <w:p>
      <w:pPr>
        <w:jc w:val="both"/>
        <w:bidi w:val="1"/>
      </w:pPr>
      <w:r>
        <w:rPr>
          <w:rFonts w:ascii="Jameel Noori Nastaleeq" w:hAnsi="Jameel Noori Nastaleeq"/>
          <w:rtl w:val="1"/>
          <w:rFonts w:cs="Jameel Noori Nastaleeq"/>
        </w:rPr>
        <w:t>ایک مشہور عربی قول ان الفاظ میں آیا ہے:الخیر فیما وقع۔ یعنی جو ہوا، وہی بہتر ہے:</w:t>
      </w:r>
    </w:p>
    <w:p>
      <w:pPr>
        <w:jc w:val="both"/>
        <w:bidi w:val="1"/>
      </w:pPr>
      <w:r>
        <w:rPr>
          <w:rFonts w:ascii="Jameel Noori Nastaleeq" w:hAnsi="Jameel Noori Nastaleeq"/>
          <w:rtl w:val="1"/>
          <w:rFonts w:cs="Jameel Noori Nastaleeq"/>
        </w:rPr>
        <w:t>What happens, happens for the good.</w:t>
      </w:r>
    </w:p>
    <w:p>
      <w:pPr>
        <w:jc w:val="both"/>
        <w:bidi w:val="1"/>
      </w:pPr>
      <w:r>
        <w:rPr>
          <w:rFonts w:ascii="Jameel Noori Nastaleeq" w:hAnsi="Jameel Noori Nastaleeq"/>
          <w:rtl w:val="1"/>
          <w:rFonts w:cs="Jameel Noori Nastaleeq"/>
        </w:rPr>
        <w:t>یہ قول غالباً امید خیر کے معنی میں ہے۔ یعنی معاملے کا سرا سب کا سب اللہ رب العالمین کے ہاتھ میں ہے۔ اس لیے یہ امید رکھو کہ جو ہوا، اس میں خداوند رحمٰن و رحیم نے ہمارے لیے کوئی خیر رکھا ہوگا۔ اس طرح یہ قول گویا دعا کے معنی میں ہے۔ ایک حدیث قدسی میں آیا ہے : إِنَّ رَحْمَتِی غَلَبَتْ غَضَبِیْ(صحیح البخاری، حدیث نمبر 3194)۔ یعنی میری رحمت میرے غضب پر غالب ہے۔ جب بندوں کے بارے میں اللہ رب العالمین کا یہ فیصلہ ہے تو بندے کو ہر حال میں اپنے رب سے خیر کی امید کرنا چاہیے۔</w:t>
      </w:r>
    </w:p>
    <w:p>
      <w:pPr>
        <w:jc w:val="both"/>
        <w:bidi w:val="1"/>
      </w:pPr>
      <w:r>
        <w:rPr>
          <w:rFonts w:ascii="Jameel Noori Nastaleeq" w:hAnsi="Jameel Noori Nastaleeq"/>
          <w:rtl w:val="1"/>
          <w:rFonts w:cs="Jameel Noori Nastaleeq"/>
        </w:rPr>
        <w:t>لیکن یہ ضروری نہیں ہے کہ اللہ کے فیصلۂ رحمت کا نتیجہ فورا ًسامنے آجائے۔ نتیجے میں تاخیر ہوسکتی ہے، لیکن اصولی اعتبار سے اللہ کا فیصلہ بہرحال بندے کے لیے رحمت پر مبنی فیصلہ ہوگا۔ بندہ اپنی سوچ کے لحاظ سے رحمت کا طالب ہوتا ہے، لیکن اللہ کا فیصلہ رحمت کے عمومی مصلحت کے مطابق ظاہر ہوتا ہے۔ اس لیے عین ممکن ہے کہ بندہ جلدی کا طالب ہو، لیکن اللہ کا فیصلہ بندے تک تاخیر کے ساتھ پہنچے۔ ایسی حالت میں بندہ کو چاہیے کہ وہ ہر حال میں امید پر قائم رہے۔ وہ ہر حال میں یقین رکھے کہ اللہ رب العالمین اس کے ساتھ رحمت کا معاملہ فرمائے گا، خواہ اس فیصلے کا ظہور تاخیر کے ساتھ ہو، یا جلد ہی اس کا ظہور سامنے آجائے۔</w:t>
      </w:r>
    </w:p>
    <w:p>
      <w:pPr>
        <w:jc w:val="both"/>
        <w:bidi w:val="1"/>
      </w:pPr>
      <w:r>
        <w:rPr>
          <w:rFonts w:ascii="Jameel Noori Nastaleeq" w:hAnsi="Jameel Noori Nastaleeq"/>
          <w:rtl w:val="1"/>
          <w:rFonts w:cs="Jameel Noori Nastaleeq"/>
        </w:rPr>
        <w:t>بندہ اپنی خواہش کے مطابق طالب بن جاتا ہے، لیکن اللہ کا فیصلہ اپنے مقرر منصوبہ کے مطابق ظاہر ہوتا ہے۔اللہ کو زیادہ بہتر طور پر معلوم ہے کہ بندہ کےلیے خیر کس چیز میں ہے۔ اللہ کا فیصلہ خود اپنے فیصلے کے مطابق ظاہر ہوتا ہے، نہ کہ بندے کی خواہش کے مطابق۔ بندہ کو یقین رکھنا چاہیے کہ اس کے حق میں اللہ کا جو فیصلہ بھی ہو، بہر حال وہ اس کے لیے خیر پر مبنی ہوگا۔</w:t>
      </w:r>
    </w:p>
    <w:p>
      <w:pPr>
        <w:pStyle w:val="Heading1"/>
        <w:jc w:val="right"/>
        <w:bidi w:val="1"/>
      </w:pPr>
      <w:r>
        <w:rPr>
          <w:rFonts w:ascii="Jameel Noori Nastaleeq" w:hAnsi="Jameel Noori Nastaleeq"/>
          <w:rtl w:val="1"/>
          <w:rFonts w:cs="Jameel Noori Nastaleeq"/>
        </w:rPr>
        <w:t>قرآن، کتاب مہجور</w:t>
      </w:r>
    </w:p>
    <w:p>
      <w:pPr>
        <w:jc w:val="both"/>
        <w:bidi w:val="1"/>
      </w:pPr>
      <w:r>
        <w:rPr>
          <w:rFonts w:ascii="Jameel Noori Nastaleeq" w:hAnsi="Jameel Noori Nastaleeq"/>
          <w:rtl w:val="1"/>
          <w:rFonts w:cs="Jameel Noori Nastaleeq"/>
        </w:rPr>
        <w:t>قرآن کی سورہ الفرقان میں ایک آیت ان الفاظ میں آئی ہے:وَقَالَ الرَّسُولُ یَارَبِّ إِنَّ قَوْمِی اتَّخَذُوا ہَذَا الْقُرْآنَ مَہْجُورًا(25:30)۔ یعنی رسول کہے گا کہ اے میرے رب، میری قوم نے اس قرآن کو بالکل چھوڑ دیا تھا۔</w:t>
      </w:r>
    </w:p>
    <w:p>
      <w:pPr>
        <w:jc w:val="both"/>
        <w:bidi w:val="1"/>
      </w:pPr>
      <w:r>
        <w:rPr>
          <w:rFonts w:ascii="Jameel Noori Nastaleeq" w:hAnsi="Jameel Noori Nastaleeq"/>
          <w:rtl w:val="1"/>
          <w:rFonts w:cs="Jameel Noori Nastaleeq"/>
        </w:rPr>
        <w:t>اس آیت سے اولاً وہ لوگ مراد ہیں جن کے سامنے قرآن آتا ہے، مگر وہ اس پر ایمان نہیں لاتے۔ جیسا کہ مکی دور میں قریش نے کیا۔ تاہم اس نفسیات کا عملی مظاہرہ کبھی ان لوگوں کی طرف سے بھی ہوتاہے جو بظاہر قرآن کو ماننے والوں کی فہرست میں داخل ہوں۔ مولانا شبیر احمد عثمانی اپنی تفسیر قرآن میں آیت کے ذیل میں لکھتے ہیں:</w:t>
      </w:r>
    </w:p>
    <w:p>
      <w:pPr>
        <w:jc w:val="both"/>
        <w:bidi w:val="1"/>
      </w:pPr>
      <w:r>
        <w:rPr>
          <w:rFonts w:ascii="Jameel Noori Nastaleeq" w:hAnsi="Jameel Noori Nastaleeq"/>
          <w:rtl w:val="1"/>
          <w:rFonts w:cs="Jameel Noori Nastaleeq"/>
        </w:rPr>
        <w:t>’’آیت میں اگرچہ مذکور صرف کافروں کا ہے۔ تاہم قرآن کی تصدیق نہ کرنا، ا س میں تدبر نہ کرنا، اس کی تلاوت نہ کرنا، اس کی تصحیح قرأت کی طرف توجہ نہ کرنا، اس سے اعراض کرکے دوسری لغویات یا حقیر چیزوں کی طرف متوجہ ہونا، یہ سب صورتیں درجہ بدرجہ ہجرانِ قرآن کے تحت داخل ہوسکتی ہیں‘‘۔</w:t>
      </w:r>
    </w:p>
    <w:p>
      <w:pPr>
        <w:jc w:val="both"/>
        <w:bidi w:val="1"/>
      </w:pPr>
      <w:r>
        <w:rPr>
          <w:rFonts w:ascii="Jameel Noori Nastaleeq" w:hAnsi="Jameel Noori Nastaleeq"/>
          <w:rtl w:val="1"/>
          <w:rFonts w:cs="Jameel Noori Nastaleeq"/>
        </w:rPr>
        <w:t>قرآن کے ماننے والوں کے لیے قرآن کو ’’کتاب مہجور‘‘ بنانے کی یہ شکل کبھی نہیں ہوتی کہ اس کا احترام وتقدس لوگوں کے دلوں میں باقی نہ رہے۔ برکت اور تقدس کا نشان ہونے کی حیثیت سے وہ ہمیشہ اس کو اپنے طاق کی زینت بنائے رہتے ہیں۔ البتہ وہ اس سے فکری رہنمائی لینا چھوڑ دیتے ہیں۔ خدا کی کتاب میں ان کے لیے ذہنی غذا نہیں ہوتی۔ وہ ان کی حقیقی زندگی کا سرمایہ نہیں بنتی۔ وہ ان کی دنیا پرستانہ زندگی کے لیے ’’برکت کا تعویذ‘‘ تو ضرور ہوتی ہے مگر آخرت کی رہنما کتاب کی حیثیت سے ان کی زندگی میں اس کا کوئی مقام نہیں ہوتا— یہ مطلب ہے خدا کی کتاب کو ’’کتاب مہجور‘‘ بنا دینے کا۔</w:t>
      </w:r>
    </w:p>
    <w:p>
      <w:pPr>
        <w:pStyle w:val="Heading1"/>
        <w:jc w:val="right"/>
        <w:bidi w:val="1"/>
      </w:pPr>
      <w:r>
        <w:rPr>
          <w:rFonts w:ascii="Jameel Noori Nastaleeq" w:hAnsi="Jameel Noori Nastaleeq"/>
          <w:rtl w:val="1"/>
          <w:rFonts w:cs="Jameel Noori Nastaleeq"/>
        </w:rPr>
        <w:t>دعوت کے کام میں استقامت</w:t>
      </w:r>
    </w:p>
    <w:p>
      <w:pPr>
        <w:jc w:val="both"/>
        <w:bidi w:val="1"/>
      </w:pPr>
      <w:r>
        <w:rPr>
          <w:rFonts w:ascii="Jameel Noori Nastaleeq" w:hAnsi="Jameel Noori Nastaleeq"/>
          <w:rtl w:val="1"/>
          <w:rFonts w:cs="Jameel Noori Nastaleeq"/>
        </w:rPr>
        <w:t>قرآن میں پیغمبر ِ اسلام کو خطاب کرتے ہوئے ایک آیت ان الفاظ میں آئی ہے فَاصْبِرْ کَمَا صَبَرَ أُولُو الْعَزْمِ مِنَ الرُّسُلِ وَلَا تَسْتَعْجِلْ لَہُمْ کَأَنَّہُمْ یَوْمَ یَرَوْنَ مَا یُوعَدُونَ لَمْ یَلْبَثُوا إِلَّا سَاعَةً مِنْ نَہَارٍ بَلَاغٌ فَہَلْ یُہْلَکُ إِلَّا الْقَوْمُ الْفَاسِقُونَ (46:35)۔ یعنی پس تم صبر کرو جس طرح ہمت والے پیغمبروں نے صبر کیا۔ اور ان کے لیے جلدی نہ کرو جس دن یہ لوگ اس چیز کو دیکھیں گے جس کا ان سے وعدہ کیا جا رہا ہے تو گویا کہ وہ دن کی ایک گھڑی سے زیادہ نہیں رہے۔ یہ پہنچا دینا ہے۔ پس وہی لوگ برباد ہوں گے جو نافرمانی کرنے والے ہیں۔</w:t>
      </w:r>
    </w:p>
    <w:p>
      <w:pPr>
        <w:jc w:val="both"/>
        <w:bidi w:val="1"/>
      </w:pPr>
      <w:r>
        <w:rPr>
          <w:rFonts w:ascii="Jameel Noori Nastaleeq" w:hAnsi="Jameel Noori Nastaleeq"/>
          <w:rtl w:val="1"/>
          <w:rFonts w:cs="Jameel Noori Nastaleeq"/>
        </w:rPr>
        <w:t>دعوت الی اللہ کا کام ایک بے حد نازک کام ہے۔ اس کام میں داعی کو ہر قدم پر استقامت (perseverance) کا ثبوت دینا پڑتا ہے۔ استقامت سے مراد یہ نہیں ہے کہ داعی اور مدعو کے درمیان لڑائی ہو، اور آپ اس میں جم کر مقابلہ کریں۔ بلکہ اس کا مطلب ہے صبر و برداشت کی استقامت۔ دعوت الی اللہ کا کام پورا کا پورا صبر و برداشت کا امتحان ہے— مدعو کی بے رخی کو برداشت کرنا، مدعو کی کڑوی باتوں کو برداشت کرنا، مدعو کی گالیوں کے جواب میں ان کے لیے دعائیں کرنا، وغیرہ۔</w:t>
      </w:r>
    </w:p>
    <w:p>
      <w:pPr>
        <w:jc w:val="both"/>
        <w:bidi w:val="1"/>
      </w:pPr>
      <w:r>
        <w:rPr>
          <w:rFonts w:ascii="Jameel Noori Nastaleeq" w:hAnsi="Jameel Noori Nastaleeq"/>
          <w:rtl w:val="1"/>
          <w:rFonts w:cs="Jameel Noori Nastaleeq"/>
        </w:rPr>
        <w:t>دعوت الی اللہ کا کام یک طرفہ صبر کا کام ہے۔ دعوتی اخلاق یہ ہے کہ مدعو آپ سے بد سلوکی کرے، اور آپ اس کے ساتھ اچھے اخلاق پر قائم رہیں۔ داعی کے اخلاق کو ایک حدیث میں ان الفاظ میں بیان کیا گیا ہےأمَرَنی ربی أن أصَلَ مَنْ قَطَعَنی، وأعطی مَنْ حَرَمَنی، وأعْفُوَ عَمَّنْ ظَلَمَنی (جامع الاصول، حدیث نمبر 9317)۔ یعنی اللہ نے مجھے حکم دیا ہے کہ میں اس سے جڑوں، جو مجھے کاٹے، اور میں اس کو عطا کروں، جو مجھے محروم کرے، اور اس کو معاف کردوں، جس نے مجھ پر ظلم کیا۔</w:t>
      </w:r>
    </w:p>
    <w:p>
      <w:pPr>
        <w:jc w:val="both"/>
        <w:bidi w:val="1"/>
      </w:pPr>
      <w:r>
        <w:rPr>
          <w:rFonts w:ascii="Jameel Noori Nastaleeq" w:hAnsi="Jameel Noori Nastaleeq"/>
          <w:rtl w:val="1"/>
          <w:rFonts w:cs="Jameel Noori Nastaleeq"/>
        </w:rPr>
        <w:t>دعوت الی اللہ کا کام ایک ایسا کام ہے، جس میں مدعو کے مقابلے میں داعی کا کوئی حق نہیں ہوتا، اس کی صرف ذمے داریاں ہی ذمے داریاں ہوتی ہیں۔مثلا پیغمبر اسلام صلی اللہ علیہ وسلم کا مشن یہ تھا کہ بت پرستی کے کلچر کو دنیا سے ختم کیا جائے، لیکن آپ نے پہلے لمبی مدت تک اس بت پرستی کے کلچر کو برداشت کیا، حتی کہ آپ نے اس کو بھی برداشت کیا کہ لوگ مقدس کعبہ کو عملاً بت پرستی کا مرکز بنادیں۔ آپ نے کعبہ میں بت پرستی کو برداشت کرتے ہوئے، اس کو آپ بطور موقع استعمال کریں۔ چنانچہ آپ نے کعبہ میں بت پرستی کے اجتماع کو اپنے لیے لمبی مدت تک بطور آڈینس (audience) استعمال کیا۔ کعبہ میں آپ نے بت پرستی کی سرگرمیوں کو دیکھا، اور اس پر کبھی احتجاج یا ٹکراؤ نہیں کیا، وغیرہ۔</w:t>
      </w:r>
    </w:p>
    <w:p>
      <w:pPr>
        <w:jc w:val="both"/>
        <w:bidi w:val="1"/>
      </w:pPr>
      <w:r>
        <w:rPr>
          <w:rFonts w:ascii="Jameel Noori Nastaleeq" w:hAnsi="Jameel Noori Nastaleeq"/>
          <w:rtl w:val="1"/>
          <w:rFonts w:cs="Jameel Noori Nastaleeq"/>
        </w:rPr>
        <w:t>موجودہ زمانے میں دعوتی تیاری کا پہلا کام یہ ہے کہ اہلِ ایمان اس حقیقت کو دریافت کریں کہ ان کی حیثیت داعی کی ہے، اور دوسری اقوام کی حیثیت مدعو کی۔ موجودہ زمانے کے مسلمان ماضی کے اثر کے تحت اس حقیقت سے بے خبر ہوگئے ہیں ۔ و ہ اپنے آپ کو ایک قوم اور دوسرے لوگوں کو دوسری قوم سمجھتے ہیں۔ یہ دو قومی نظریہ ہے، اور دو قومی نظریہ ایک سراسر غیر اسلامی تصور ہے۔ یہ ایک مبنی بر جہالت تصور ہے۔ قرآن و حدیث میں اس کی کوئی اصل موجود نہیں۔</w:t>
      </w:r>
    </w:p>
    <w:p>
      <w:pPr>
        <w:jc w:val="both"/>
        <w:bidi w:val="1"/>
      </w:pPr>
      <w:r>
        <w:rPr>
          <w:rFonts w:ascii="Jameel Noori Nastaleeq" w:hAnsi="Jameel Noori Nastaleeq"/>
          <w:rtl w:val="1"/>
          <w:rFonts w:cs="Jameel Noori Nastaleeq"/>
        </w:rPr>
        <w:t>پیغمبر اسلام صلی اللہ علیہ وسلم ایک انقلابی پیغمبر تھے۔ مگر یہ انقلاب ایک پراسس کے روپ میں لمبی تاریخ کے دوران ظہور میں آیا، نہ کہ کسی اچانک اعلان کے ذریعے۔ یعنی پیغمبر اسلام صلی اللہ علیہ وسلم بلاشبہ ایک عالمی پیغمبر تھے۔ لیکن اس کا ظہور یکبارگی نہیں ہوا، بلکہ تاریخی پراسس کی صورت میں لمبی مدت کے دوران ہوا۔ اس تاریخی پراسس میں صرف امتِ محمدی شامل نہیں تھی، بلکہ دوسری اقوام نے بھی اس تاریخی پراسس میں حصہ لیا۔ اس نکتے کو سمجھنا بہت ضروری ہے۔</w:t>
      </w:r>
    </w:p>
    <w:p>
      <w:pPr>
        <w:jc w:val="both"/>
        <w:bidi w:val="1"/>
      </w:pPr>
      <w:r>
        <w:rPr>
          <w:rFonts w:ascii="Jameel Noori Nastaleeq" w:hAnsi="Jameel Noori Nastaleeq"/>
          <w:rtl w:val="1"/>
          <w:rFonts w:cs="Jameel Noori Nastaleeq"/>
        </w:rPr>
        <w:t>اکیسویں صدی میں امتِ محمدی کو اپنا فائنل رول ادا کرنا ہے۔ یہ فائنل رول ان کے لیے فرض عین کی حیثیت رکھتا ہے۔ یہ فائنل رول وہی ہے جس کو قرآن میں اعلیٰ سطح پر تبیینِ حق (فصلت، 41:53) کہا گیا ہے، اور حدیث میں غالباًاسی دعوتی عمل کو شہادتِ اعظم (صحیح مسلم، حدیث نمبر 2938) کا درجہ دیا گیا ہے۔</w:t>
      </w:r>
    </w:p>
    <w:p>
      <w:pPr>
        <w:pStyle w:val="Heading1"/>
        <w:jc w:val="right"/>
        <w:bidi w:val="1"/>
      </w:pPr>
      <w:r>
        <w:rPr>
          <w:rFonts w:ascii="Jameel Noori Nastaleeq" w:hAnsi="Jameel Noori Nastaleeq"/>
          <w:rtl w:val="1"/>
          <w:rFonts w:cs="Jameel Noori Nastaleeq"/>
        </w:rPr>
        <w:t>اسلامی دعوت</w:t>
      </w:r>
    </w:p>
    <w:p>
      <w:pPr>
        <w:jc w:val="both"/>
        <w:bidi w:val="1"/>
      </w:pPr>
      <w:r>
        <w:rPr>
          <w:rFonts w:ascii="Jameel Noori Nastaleeq" w:hAnsi="Jameel Noori Nastaleeq"/>
          <w:rtl w:val="1"/>
          <w:rFonts w:cs="Jameel Noori Nastaleeq"/>
        </w:rPr>
        <w:t>The Need for Re-orientation in Islamic Da‘wah</w:t>
      </w:r>
    </w:p>
    <w:p>
      <w:pPr>
        <w:jc w:val="both"/>
        <w:bidi w:val="1"/>
      </w:pPr>
      <w:r>
        <w:rPr>
          <w:rFonts w:ascii="Jameel Noori Nastaleeq" w:hAnsi="Jameel Noori Nastaleeq"/>
          <w:rtl w:val="1"/>
          <w:rFonts w:cs="Jameel Noori Nastaleeq"/>
        </w:rPr>
        <w:t>پیغمبر ِ اسلام صلی اللہ علیہ وسلم کا مشن دعوت الی اللہ (اسلامی دعوت) تھا۔ آپ نے یہ کام 610 ء میں مکہ میںشروع کیا۔ اُس وقت آپ اِس مشن میں تنہا تھے، پھر دھیرے دھیرے لوگ اسلام قبول کرتے رہے۔اور آپ کے ساتھیوں کی تعداد بڑھتی رہی۔ ابتدائی تیرہ سال تک اسلامی دعوت کا کام اسی طرح چلتا رہا۔ اُس وقت سارا فوکس اسلام کی بیسک آئڈیالوجی پر تھا، یعنی توحید اور آخرت۔</w:t>
      </w:r>
    </w:p>
    <w:p>
      <w:pPr>
        <w:jc w:val="both"/>
        <w:bidi w:val="1"/>
      </w:pPr>
      <w:r>
        <w:rPr>
          <w:rFonts w:ascii="Jameel Noori Nastaleeq" w:hAnsi="Jameel Noori Nastaleeq"/>
          <w:rtl w:val="1"/>
          <w:rFonts w:cs="Jameel Noori Nastaleeq"/>
        </w:rPr>
        <w:t>اُس وقت مکہ میں مشرکین کا غلبہ تھا۔ مکی دور کے آخر میں وہاں کے مشرک سرداروں نے محسوس کیا کہ اسلام کی تحریک اُن کے لیے خطرہ بن رہی ہے۔ ا ب انھوں نے سختی کا طریقہ اختیار کیا۔ وہ رسو ل اللہ صلی اللہ علیہ وسلم کے ساتھیوں پر تشدد کرنے لگے، یہاںتک کہ انھوںنے یہ فیصلہ کیا کہ وہ پیغمبر ِ اسلام صلی اللہ علیہ وسلم کو قتل کر ڈالیں۔ اِس مقصد کے لیے وہ ضروری تیاریاں کرنے لگے۔ اُس وقت، پیغمبر اسلام کے ساتھیوں میں جوابی مقابلے کا ذہن پیدا ہوا۔ انھوں نے چاہا کہ اپنی طاقت کو مجتمع کرکے وہ مشرکین سے لڑیں۔ اُس وقت رسول اللہ صلی اللہ علیہ وسلم نے یہ کہہ کر لوگوں کو خاموش کردیا کہ تم لوگ صبر کرو، کیوں کہ مجھے لڑنے کا حکم نہیں دیا گیا ہے (اصبروا فإنى لم أومر بالقتال) المواہب اللدنیة بالمنح المحمدیةجلد 1، صفحہ 199۔</w:t>
      </w:r>
    </w:p>
    <w:p>
      <w:pPr>
        <w:jc w:val="both"/>
        <w:bidi w:val="1"/>
      </w:pPr>
      <w:r>
        <w:rPr>
          <w:rFonts w:ascii="Jameel Noori Nastaleeq" w:hAnsi="Jameel Noori Nastaleeq"/>
          <w:rtl w:val="1"/>
          <w:rFonts w:cs="Jameel Noori Nastaleeq"/>
        </w:rPr>
        <w:t>اگر آپ کار پر ایک جگہ سے دوسری جگہ جانے کے لیے سفر کریں تو درمیان میں بار بار دوسرے مقامات کو جانے والے راستے آتے ہیں۔ آپ اِن راستوں کی طرف نہیں جاتے، بلکہ اپنی گاڑی کو سیدھے رخ پر چلاتے رہتے ہیں، یہاںتک کہ آپ منزل پر پہنچ جاتے ہیں۔ یہی معاملہ اسلامی تحریک کا ہے۔ اسلامی تحریک کا اصل نشانہ دعوت الی اللہ ہے، مگر تحریک جب عملاً جاری ہوتی ہے تو سفر کے دوران بار بار موڑ کے مقامات آتے ہیں۔ ایسے مواقع پر ضروری ہوتا ہے کہ تحریک کو کسی اور طرف مڑنے سے بچایا جائے، اور اُس کا سفر دعوت الی اللہ کی منزل کی طرف جاری رکھا جائے۔</w:t>
      </w:r>
    </w:p>
    <w:p>
      <w:pPr>
        <w:jc w:val="both"/>
        <w:bidi w:val="1"/>
      </w:pPr>
      <w:r>
        <w:rPr>
          <w:rFonts w:ascii="Jameel Noori Nastaleeq" w:hAnsi="Jameel Noori Nastaleeq"/>
          <w:rtl w:val="1"/>
          <w:rFonts w:cs="Jameel Noori Nastaleeq"/>
        </w:rPr>
        <w:t>مکی دور کے آخر میں اِس قسم کی ایک صورت حال پیش آئی۔ اُس وقت اگر ایسا ہوتا کہ اہلِ ایمان کی جماعت، مشرکین کی جماعت کے ساتھ متشددانہ ٹکراؤ شروع کردے تو اِس کا مطلب یہ تھا کہ اسلامی تحریک، دعوت الی اللہ کی صراطِ مستقیم سے ہٹ کر قتال کی جانب مُڑ گئی۔ ایسا ہونے کا مطلب یہ تھا کہ مشرک سردار اپنے مقصدمیں کامیاب ہوگئے۔</w:t>
      </w:r>
    </w:p>
    <w:p>
      <w:pPr>
        <w:jc w:val="both"/>
        <w:bidi w:val="1"/>
      </w:pPr>
      <w:r>
        <w:rPr>
          <w:rFonts w:ascii="Jameel Noori Nastaleeq" w:hAnsi="Jameel Noori Nastaleeq"/>
          <w:rtl w:val="1"/>
          <w:rFonts w:cs="Jameel Noori Nastaleeq"/>
        </w:rPr>
        <w:t>یہ وقت، دعوت کی سمتِ سفر کی دوبارہ تصحیح (re-orientation)  کا تھا۔ اُس وقت پیغمبرِ اسلام صلی اللہ علیہ وسلم نے مکہ سے ہجرت کا فیصلہ کیا۔ ہجرت کیا تھی، وہ فرار (flight) یا پسپائی نہ تھی، ہجرت دراصل ایک تدبیر تھی، جس کے ذریعے پیغمبر اسلام نے اسلامی دعوت کو متشددانہ ٹکراؤ کی طرف مڑنے سے بچایا۔ اِس تدبیر سے آپ کو یہ موقع مل گیا کہ دعوت الی اللہ کا جو کام آپ مکہ میںکررہے تھے، اس کو آپ مدینہ میںجاری رکھیں۔ ہجرت اپنی حقیقت کے اعتبار سے مقامِ عمل کی تبدیلی تھی، نہ کہ سادہ طورپر ترکِ وطن۔ اِس تدبیر کا غیر معمولی فائدہ ہوا۔ چنانچہ اسلام تیزی سے مدینہ اوراطرافِ مدینہ میں پھیلنے لگا۔</w:t>
      </w:r>
    </w:p>
    <w:p>
      <w:pPr>
        <w:jc w:val="both"/>
        <w:bidi w:val="1"/>
      </w:pPr>
      <w:r>
        <w:rPr>
          <w:rFonts w:ascii="Jameel Noori Nastaleeq" w:hAnsi="Jameel Noori Nastaleeq"/>
          <w:rtl w:val="1"/>
          <w:rFonts w:cs="Jameel Noori Nastaleeq"/>
        </w:rPr>
        <w:t>مگر مکہ کے مشرک سرداروں کو یہ بات پسند نہ آئی۔ انھوںنے اسلامی تحریک کو بزور ختم کرنے کا فیصلہ کیا۔ یہ مشرک سردار اُس وقت عرب میں سیاسی لیڈر کی حیثیت رکھتے تھے۔ اُن کو ہر قسم کے ذرائع حاصل تھے۔ ان کو وہ طاقت بھی حاصل تھی، جس کو موجودہ زمانے میں ٹرانس بارڈر ملٹری کیپیبلٹی (trans-border military capability) کہاجاتا ہے، یعنی سرحد کو پار کرکے حملہ کرنے کی صلاحیت۔</w:t>
      </w:r>
    </w:p>
    <w:p>
      <w:pPr>
        <w:jc w:val="both"/>
        <w:bidi w:val="1"/>
      </w:pPr>
      <w:r>
        <w:rPr>
          <w:rFonts w:ascii="Jameel Noori Nastaleeq" w:hAnsi="Jameel Noori Nastaleeq"/>
          <w:rtl w:val="1"/>
          <w:rFonts w:cs="Jameel Noori Nastaleeq"/>
        </w:rPr>
        <w:t>اب مکہ کے مشرک سرداروں نے یہ فیصلہ کیا کہ وہ اپنی فوج تیار کریں اور اقدام کرکے مدینہ پر باقاعدہ حملہ شروع کردیں۔ اِس معاملہ کا پہلا بڑا واقعہ وہ تھا، جس کو غزوۂ بدر (2 ہجری) کہاجاتا ہے۔ اس کے بعد غزوۂ اُحُد (3 ہجری) کا واقعہ پیش آیا۔ اِس طرح جھڑپوں کی صورت میں کئی متشددانہ واقعات پیش آئے۔</w:t>
      </w:r>
    </w:p>
    <w:p>
      <w:pPr>
        <w:jc w:val="both"/>
        <w:bidi w:val="1"/>
      </w:pPr>
      <w:r>
        <w:rPr>
          <w:rFonts w:ascii="Jameel Noori Nastaleeq" w:hAnsi="Jameel Noori Nastaleeq"/>
          <w:rtl w:val="1"/>
          <w:rFonts w:cs="Jameel Noori Nastaleeq"/>
        </w:rPr>
        <w:t>مشرکین مکہ کے جنگی ارادوں نے دوبارہ اسلامی تحریک کے لیے خطرہ پیدا کردیا کہ وہ دعوت الی اللہ کے راستے سے ہٹ کر قتال کے راستے کی طرف مڑ جائیں۔ اُس وقت دوبارہ اُس تدبیر کو اختیار کرنے کی ضرورت تھی، جس کو ہم نے ری اورین ٹیشن (re-orientation)  کہاہے۔ اب پیغمبر اسلام صلی اللہ علیہ وسلم نے مخصوص تدبیر کے ذریعے مشرکین سے ختم ِ جنگ کا وہ معاہدہ فرمایا، جس کو معاہدۂ حدیبیہ (Hudaybiyah Agreement) کہاجاتاہے۔ یہ معاہدہ 6 ہجری میں طویل گفت وشنید کے بعد کیا گیا۔ اِس معاہدے میں پیغمبر اسلام نے مشرک سرداروں کی تمام شرطوں کو یک طرفہ طورپر مان لیا، صرف اِس لیے کہ آپ اُنھیں راضی کریں کہ وہ جنگ کا راستہ چھوڑ کر قیامِ امن کے طریقے کو اختیار کرلیں۔اِس معاہدے کا یہ تاریخ ساز فائدہ ہو ا کہ اسلامی تحریک جنگی انحراف سے ہٹ کر دعوت الی اللہ کے راستے پر آگئی۔ اِس کے بعد رسول اور اصحابِ رسول کو یہ موقع ملا کہ وہ نہ صرف عرب میں، بلکہ بیرونِ عرب تک اسلامی دعوت کے کام کو منظم طورپر پھیلا سکیں۔</w:t>
      </w:r>
    </w:p>
    <w:p>
      <w:pPr>
        <w:jc w:val="both"/>
        <w:bidi w:val="1"/>
      </w:pPr>
      <w:r>
        <w:rPr>
          <w:rFonts w:ascii="Jameel Noori Nastaleeq" w:hAnsi="Jameel Noori Nastaleeq"/>
          <w:rtl w:val="1"/>
          <w:rFonts w:cs="Jameel Noori Nastaleeq"/>
        </w:rPr>
        <w:t>حدیبیہ ایگری مینٹ کی اِسی غیر معمولی اہمیت کی بنا پر اُس کو فتح مبین (الفتح، 48:1)کہا گیا ہے، یعنی کھلی ہوئی فتح۔ یہاں یہ بات قابلِ غور ہے کہ حدیبیہ ایگری مینٹ فریقِ مخالف کی شرطوں پر کیاگیا تھا۔ حتی کہ اس کے بارے میں صحابہ کی اکثریت کا یہ خیال تھا کہ یہ معاہدہ پسپائی کا معاہدہ ہے۔ اِس کے باوجود کیوں قرآن نے اس کو فتحِ مبین قرار دیا۔</w:t>
      </w:r>
    </w:p>
    <w:p>
      <w:pPr>
        <w:jc w:val="both"/>
        <w:bidi w:val="1"/>
      </w:pPr>
      <w:r>
        <w:rPr>
          <w:rFonts w:ascii="Jameel Noori Nastaleeq" w:hAnsi="Jameel Noori Nastaleeq"/>
          <w:rtl w:val="1"/>
          <w:rFonts w:cs="Jameel Noori Nastaleeq"/>
        </w:rPr>
        <w:t>قرآن کا یہ اعلان دراصل فطرت کے اس قانون کا بیان ہےکہ  اس دنیا میں ٹکراؤ کے مقام پر پیچھے ہٹنے والے آگے بڑھتے ہیں۔ یہاں شکست پر راضی ہونے والے کو کامیابی حاصل ہوتی ہے۔ فطرت کے قانون کے مطابق، اِس دنیامیں ہار کا نتیجہ جیت کی صورت میں نکلتا ہے:</w:t>
      </w:r>
    </w:p>
    <w:p>
      <w:pPr>
        <w:jc w:val="both"/>
        <w:bidi w:val="1"/>
      </w:pPr>
      <w:r>
        <w:rPr>
          <w:rFonts w:ascii="Jameel Noori Nastaleeq" w:hAnsi="Jameel Noori Nastaleeq"/>
          <w:rtl w:val="1"/>
          <w:rFonts w:cs="Jameel Noori Nastaleeq"/>
        </w:rPr>
        <w:t>Success is the outcome of defeat.</w:t>
      </w:r>
    </w:p>
    <w:p>
      <w:pPr>
        <w:jc w:val="both"/>
        <w:bidi w:val="1"/>
      </w:pPr>
      <w:r>
        <w:rPr>
          <w:rFonts w:ascii="Jameel Noori Nastaleeq" w:hAnsi="Jameel Noori Nastaleeq"/>
          <w:rtl w:val="1"/>
          <w:rFonts w:cs="Jameel Noori Nastaleeq"/>
        </w:rPr>
        <w:t>بدقسمتی سے بعد کی صدیوں میں مسلمان اِس پیغمبرانہ حکمت کو بھول گئے۔ حدیبیہ اسپرٹ سے لوگ اتنا زیادہ غافل ہوگئے کہ بعد کی پوری تاریخ میں کوئی بھی شخص نظر نہیں آتا، جو اِس عظیم حکمت کو سمجھے اور دوبارہ مسلمانوں کے اندر حدیبیہ اسپرٹ کو زندہ کرنے کی کوشش کرے۔ مزید بد قسمتی یہ ہے کہ موجودہ زمانے میں بھی بے خبری کا یہ سلسلہ جاری ہے۔ آج ایسے لوگ تو بہت ملیں گے جو حدیبیہ کی بات کو پسپائی قرار دیں گے، لیکن ایسے لوگ تقریباً معدوم ہیں، جو حدیبیہ کے اندر چھپے ہوئے دعوتی امکانات کو سمجھ سکیں۔خلافتِ راشدہ کے بعد اسلام، سیاسی عظمت کے دور میں داخل ہوگیا۔ اب اسلام نے ایمپائر کی صورت اختیار کرلی— اُموی ایمپائر، عباسی ایمپائر، فاطمی ایمپائر، اندلسی ایمپائر، مغل ایمپائر، عثمانی ایمپائر، وغیرہ۔ یہ دور تاریخی اعتبار سے عظمت کا دور تھا، لیکن دعوت الی اللہ کے اعتبار سے وہ انحراف (diversion) کا دور بن گیا۔</w:t>
      </w:r>
    </w:p>
    <w:p>
      <w:pPr>
        <w:jc w:val="both"/>
        <w:bidi w:val="1"/>
      </w:pPr>
      <w:r>
        <w:rPr>
          <w:rFonts w:ascii="Jameel Noori Nastaleeq" w:hAnsi="Jameel Noori Nastaleeq"/>
          <w:rtl w:val="1"/>
          <w:rFonts w:cs="Jameel Noori Nastaleeq"/>
        </w:rPr>
        <w:t>اب مسلمانوں میں دعوتی ذہن کے بجائے سیاسی ذہن عام ہوگیا۔ اسی سیاسی ذہن کے تحت یہ کہاجانے لگا کہ مسلمان زمین میں خدا کے خلیفہ (vicegerent of God) ہیں۔ہمارا کام یہ ہے کہ ہم ساری دنیا میں اسلام کی حکومت قائم کریں۔ اِسی سوچ کے زیرِ اثر یہ نظریہ پیدا ہوا کہ مسلم ممالک ’دارالاسلام‘ ہیں اور غیر مسلم ممالک ’دار الحرب‘  یا  ’دارالکفر‘ کی حیثیت رکھتے ہیں۔ اِس نظریے کا یہ منفی نتیجہ نکلا کہ مسلمان دوسری قوموں کو مدعو کے بجائے حریف اور رقیب کے روپ میں دیکھنے لگے۔ مسلمان عمومی طورپر دعوت الی اللہ کے طریقےسے ہٹ کر سیاسی اقتدار کے منحرف راستے پر چلنے لگے۔</w:t>
      </w:r>
    </w:p>
    <w:p>
      <w:pPr>
        <w:jc w:val="both"/>
        <w:bidi w:val="1"/>
      </w:pPr>
      <w:r>
        <w:rPr>
          <w:rFonts w:ascii="Jameel Noori Nastaleeq" w:hAnsi="Jameel Noori Nastaleeq"/>
          <w:rtl w:val="1"/>
          <w:rFonts w:cs="Jameel Noori Nastaleeq"/>
        </w:rPr>
        <w:t>اِن بعد کی صدیوں میںاگرچہ عمومی سطح پر مسلمانوں کا ذہن یہی تھا، لیکن جُزئی طورپر مسلمانوں کے اندر ایسے گروہ اٹھتے رہے، جو غیر سیاسی میدان میں اسلام کو آگے بڑھاتے رہے۔ مثال کے طورپر محدثین نے سیاسی سرگرمیوں کو چھوڑ کر اپنے آپ کو حدیثِ رسول کی خدمت میںلگایا۔ صوفیا نے حکمرانوں سے دوری اختیار کرکے روحانی ارتقا کا کام کیا، جس کا فائدہ دعوت الی اللہ کے اعتبار سے بھی ظاہر ہوا۔ اِسی طرح ایسے علما پیدا ہوتے رہے جنھوں نے سیاسی جہاد سے الگ رہ کر مسجد اور مدرسے جیسے ادارے سنبھال لیے، اور اُن کے ذریعے بالواسطہ طورپر دعوت کی اسپرٹ زندہ رکھی۔</w:t>
      </w:r>
    </w:p>
    <w:p>
      <w:pPr>
        <w:jc w:val="both"/>
        <w:bidi w:val="1"/>
      </w:pPr>
      <w:r>
        <w:rPr>
          <w:rFonts w:ascii="Jameel Noori Nastaleeq" w:hAnsi="Jameel Noori Nastaleeq"/>
          <w:rtl w:val="1"/>
          <w:rFonts w:cs="Jameel Noori Nastaleeq"/>
        </w:rPr>
        <w:t>اِسی قسم کی غیر سیاسی شخصیتوں کا ایک بڑا کارنامہ وہ ہے، جو تیرھویں صدی عیسوی میں پیش آیا۔ تاتاری قبائل بعض وجوہ سے مسلمانوں کے مخالف بن گئے۔ انھوںنے ایک بڑا لشکر تیار کرکے عباسی سلطنت پر حملہ کردیا۔ انھوںنے سمرقند سے لے کر بغداد اور حلب تک، مسلم علاقے کو زبردست نقصان پہنچایا۔ انھوںنے ہلاکو خان کے زیر قیادت 1258  ء میں عباسی سلطنت کا خاتمہ کردیا۔ لیکن اس کے بعد یہ ہوا کہ ان تاتاری فاتحین نے اسلام قبول کرلیا۔ یہ واقعہ اتنا حیرت انگیز تھا کہ مورخین نے اس کا مندرجہ ذیل قسم کے الفاظ میں اعتراف کیا:</w:t>
      </w:r>
    </w:p>
    <w:p>
      <w:pPr>
        <w:jc w:val="both"/>
        <w:bidi w:val="1"/>
      </w:pPr>
      <w:r>
        <w:rPr>
          <w:rFonts w:ascii="Jameel Noori Nastaleeq" w:hAnsi="Jameel Noori Nastaleeq"/>
          <w:rtl w:val="1"/>
          <w:rFonts w:cs="Jameel Noori Nastaleeq"/>
        </w:rPr>
        <w:t>The conquerors have accepted the religion of the conquered.</w:t>
      </w:r>
    </w:p>
    <w:p>
      <w:pPr>
        <w:jc w:val="both"/>
        <w:bidi w:val="1"/>
      </w:pPr>
      <w:r>
        <w:rPr>
          <w:rFonts w:ascii="Jameel Noori Nastaleeq" w:hAnsi="Jameel Noori Nastaleeq"/>
          <w:rtl w:val="1"/>
          <w:rFonts w:cs="Jameel Noori Nastaleeq"/>
        </w:rPr>
        <w:t>(T.W. Arnold, The Preaching of Islam, London, 1913, p. 2)</w:t>
      </w:r>
    </w:p>
    <w:p>
      <w:pPr>
        <w:jc w:val="both"/>
        <w:bidi w:val="1"/>
      </w:pPr>
      <w:r>
        <w:rPr>
          <w:rFonts w:ascii="Jameel Noori Nastaleeq" w:hAnsi="Jameel Noori Nastaleeq"/>
          <w:rtl w:val="1"/>
          <w:rFonts w:cs="Jameel Noori Nastaleeq"/>
        </w:rPr>
        <w:t>The religion of the Muslims had conquered, where their arms had failed.  (P.K. Hitti, History of the Arabs, London, 1989, p. 488)</w:t>
      </w:r>
    </w:p>
    <w:p>
      <w:pPr>
        <w:jc w:val="both"/>
        <w:bidi w:val="1"/>
      </w:pPr>
      <w:r>
        <w:rPr>
          <w:rFonts w:ascii="Jameel Noori Nastaleeq" w:hAnsi="Jameel Noori Nastaleeq"/>
          <w:rtl w:val="1"/>
          <w:rFonts w:cs="Jameel Noori Nastaleeq"/>
        </w:rPr>
        <w:t>انیسویں صدی عیسوی میں اسلام کی تاریخ ایک نئے دور میں داخل ہوتی ہے۔ اب ایسا ہوا کہ مغربی قومیں جدید سائنس اور جدید ٹکنالوجی سے مسلح ہو کر مسلم علاقوں میں داخل ہوگئیں۔ انھوںنے ایشیا اور افریقہ کے مسلم ملکوں پر براہِ راست یا بالواسطہ قبضہ کرلیا۔ اِس دور کو نوآبادیاتی دور (colonial period) کہاجاتا ہے۔ اِس دور میں دعوت الی اللہ کے نقطۂ نظر سے سب سے بڑا انحراف پیدا ہوا۔ اب تمام دنیا کے مسلمان منفی ردّ عمل کا شکار ہوگئے۔ ہر جگہ ایسے مسلم لیڈر اٹھے، جومغربی قوموں کو اسلام کا دشمن بتا کر ان کے خلاف فکری یا عملی لڑائی لڑنے لگے۔</w:t>
      </w:r>
    </w:p>
    <w:p>
      <w:pPr>
        <w:jc w:val="both"/>
        <w:bidi w:val="1"/>
      </w:pPr>
      <w:r>
        <w:rPr>
          <w:rFonts w:ascii="Jameel Noori Nastaleeq" w:hAnsi="Jameel Noori Nastaleeq"/>
          <w:rtl w:val="1"/>
          <w:rFonts w:cs="Jameel Noori Nastaleeq"/>
        </w:rPr>
        <w:t>نوآبادیاتی دور ایک اعتبار سے گلوبل انٹریکشن (global interaction) کا دور تھا۔ جدید کمیونی کیشن کی بنا پر ایسا ہوا کہ ساری دنیا میں لوگوں کی آمد ورفت بڑے پیمانے پر ہونے لگی۔ اِس دوران قدرتی طورپر ایسا ہوا کہ مغربی قوموں کا انٹرایکشن مسلمانوں سے ہونے لگا۔ ایک نیا عملی شعبۂ استشراق (orientalism) پیداہوا جس کے تحت، مغربی علماء بڑے پیمانے پر اسلامی مضامین کا مطالعہ کرنے لگے۔</w:t>
      </w:r>
    </w:p>
    <w:p>
      <w:pPr>
        <w:jc w:val="both"/>
        <w:bidi w:val="1"/>
      </w:pPr>
      <w:r>
        <w:rPr>
          <w:rFonts w:ascii="Jameel Noori Nastaleeq" w:hAnsi="Jameel Noori Nastaleeq"/>
          <w:rtl w:val="1"/>
          <w:rFonts w:cs="Jameel Noori Nastaleeq"/>
        </w:rPr>
        <w:t>اسلام ایک فطری مذہب ہے، وہ انسان کی فطرت کو اپیل کرتا ہے، وہ ہر متلاشیٔ حق (seeker)  کے لیے، اُس کی اپنی تلاش کا جواب ہے۔ اِس بنا پر ایسا ہوا کہ اسلام خود اپنے زور پر لوگوں کے دلوں اور دماغوں میں داخل ہونے لگا۔ مغرب کے سنجیدہ افراد اپنے آپ اسلام قبول کرنے لگے۔ مثلاً برطانیہ میں لارڈ ہیڈلے فاروق، ہنگری میں ڈاکٹر عبد الکریم جُرمانوس، آسٹریا میں ڈاکٹر لیوپولڈ اسد، وغیرہ۔ تاہم یہ دعوتی عمل (da'wah process) زیادہ بڑے پیمانے پر جاری نہ ہوسکا۔ کیوں کہ زیادہ بڑے پیمانے پر دعوتی عمل جاری ہونے کے لیے ضرورت ہے کہ مسلمان براہِ راست دعوتی سرگرمیاں انجام دیں۔ مگر ابلیس نے اپنی تزئین کے ذریعے مسلمانوں کو غیر دعوتی کاموں کی طرف متوجہ کردیا۔ اِس بنا پر دعوتی عمل مسلمانوں کی مین اسٹریم (mainstream)  میں داخل نہ ہوسکا۔</w:t>
      </w:r>
    </w:p>
    <w:p>
      <w:pPr>
        <w:jc w:val="both"/>
        <w:bidi w:val="1"/>
      </w:pPr>
      <w:r>
        <w:rPr>
          <w:rFonts w:ascii="Jameel Noori Nastaleeq" w:hAnsi="Jameel Noori Nastaleeq"/>
          <w:rtl w:val="1"/>
          <w:rFonts w:cs="Jameel Noori Nastaleeq"/>
        </w:rPr>
        <w:t>ابلیس یا شیطان یہ کام کس طرح کرتا ہے، اس کا جواب قرآن سے معلوم ہوتا ہے۔قرآن میں بتایا گیا ہے کہ خدا کے حکم کے باوجود جب ابلیس، آدم (انسانِ اوّل) کے سامنے نہیں جھکا، تو خدا نے ابلیس کو ملعون قرار دیا۔اِس پر غصہ ہو کر ابلیس نے کہا کہ میں انسان کو تیرے راستے سے بھٹکاؤں گا  میں ان کی اکثریت کو تیری رحمت سے دور کردوں گا( لَأُزَیِّنَنَّ لَہُمْ فِی الْأَرْضِ وَلَأُغْوِیَنَّہُمْ أَجْمَعِینَ)  الحجر،15:39۔اِس آیت میں ’اِغوا‘ کا لفظ ہے۔ اغوا کے لفظی معنی ہیںسیدھے راستے سے بھٹکانا۔ اِس کا مطلب یہ ہے کہ ابلیس کے لیے جہنم مقدر ہوگئی، اِس لیے انتقامی جذبے کے تحت اس نے کہا کہ میں تمام انسانوں کو تیرے راستے سے منحرف کردوں گا:</w:t>
      </w:r>
    </w:p>
    <w:p>
      <w:pPr>
        <w:jc w:val="both"/>
        <w:bidi w:val="1"/>
      </w:pPr>
      <w:r>
        <w:rPr>
          <w:rFonts w:ascii="Jameel Noori Nastaleeq" w:hAnsi="Jameel Noori Nastaleeq"/>
          <w:rtl w:val="1"/>
          <w:rFonts w:cs="Jameel Noori Nastaleeq"/>
        </w:rPr>
        <w:t>I will certainly cause them all to deviate.</w:t>
      </w:r>
    </w:p>
    <w:p>
      <w:pPr>
        <w:jc w:val="both"/>
        <w:bidi w:val="1"/>
      </w:pPr>
      <w:r>
        <w:rPr>
          <w:rFonts w:ascii="Jameel Noori Nastaleeq" w:hAnsi="Jameel Noori Nastaleeq"/>
          <w:rtl w:val="1"/>
          <w:rFonts w:cs="Jameel Noori Nastaleeq"/>
        </w:rPr>
        <w:t>ابلیس کے پاس انسان کو بھٹکانے کے لیے مختلف طریقے ہیں۔ ان میں سے ایک طریقہ وہ ہے جو خاص طورپر اہلِ ایمان کے ساتھ مخصوص ہے۔ اہلِ ایمان کی امتیازی صفت یہ ہے کہ وہ پیغمبر ِ   آخرالزماں کے بعد داعی الی اللہ کے حیثیت رکھتے ہیں۔ یہ حیثیت بیک وقت دو اعتبار سے نہایت اہم ہے۔ ایک، یہ کہ اگر دعوت الی اللہ کا کام رک جائے تو عام انسانوں کے لیے جنت کی طرف رہنمائی کا عمل ختم ہوجائے گا۔ دوسرے، یہ کہ دعوتی عمل چھوڑنے کی صورت میں خود اہلِ ایمان اپنی اہم ترین حیثیت کھو دیں گے۔ اس لیے اہلِ ایمان کے سلسلے میں ابلیس کی ہمیشہ یہ کوشش ہوتی ہے کہ وہ اُنھیں دعوت الی اللہ کے کام سے غافل کردے۔</w:t>
      </w:r>
    </w:p>
    <w:p>
      <w:pPr>
        <w:jc w:val="both"/>
        <w:bidi w:val="1"/>
      </w:pPr>
      <w:r>
        <w:rPr>
          <w:rFonts w:ascii="Jameel Noori Nastaleeq" w:hAnsi="Jameel Noori Nastaleeq"/>
          <w:rtl w:val="1"/>
          <w:rFonts w:cs="Jameel Noori Nastaleeq"/>
        </w:rPr>
        <w:t>ابلیس یہ کام کس طرح کرتا ہے، اُس کا جواب ’اغوا‘ کے لفظ میں موجود ہے، جس کو ابلیس نے اپنے چیلنج کے وقت استعمال کیا تھا۔اغوا کا لفظی مطلب انحراف (deviation) ہے۔ اِس سے یہ معلوم ہوتا ہے کہ اِس معاملے میں ابلیس کا طریقہ کیا ہے۔ وہ طریقہ توجہ کو پھیرنا (distraction) ہے۔ اِس کوشش میںاُس کا انحصار تزئین پر ہوتا ہے، یعنی دعوت کے سوا کسی اور چیز کو مزیّن کرکے یہ کوشش کرنا کہ لوگ دعوتی راستے کو چھوڑ کر کسی اور راستے کی طرف سرگرم ہوجائیں۔ دعوتی کام کی اہمیت کو گھٹانا، اور غیر دعوتی کا م کی اہمیت کو بڑھانا، یہ اِس معاملے میں ابلیس کا خاص حربہ ہے، جس کو وہ ہر زمانے کے مسلمانوں کے اوپر استعمال کرتا ہے۔</w:t>
      </w:r>
    </w:p>
    <w:p>
      <w:pPr>
        <w:jc w:val="both"/>
        <w:bidi w:val="1"/>
      </w:pPr>
      <w:r>
        <w:rPr>
          <w:rFonts w:ascii="Jameel Noori Nastaleeq" w:hAnsi="Jameel Noori Nastaleeq"/>
          <w:rtl w:val="1"/>
          <w:rFonts w:cs="Jameel Noori Nastaleeq"/>
        </w:rPr>
        <w:t>دوسری عالمی جنگ نے نو آبادیاتی طاقتوں کو اتنا کم زور کردیا کہ وہ ایشیا اورافریقہ میں اپنے سیاسی قبضے کو باقی رکھنے کے قابل نہ رہے۔ چنانچہ دھیرے دھیرے نو آبادیاتی دور کا خاتمہ ہوگیا۔ نوآبادیاتی دور نے مغل سلطنت اور عثمانی سلطنت کا خاتمہ کیا تھا، اِس کے نتیجے میںعالمی سطح پر مسلمانوں کے اندر مغربی قوموں کے خلاف منفی ذہن پیدا ہوگیا۔ سیاسی ایمپائر کو کھونے کا غم مسلمانوں کے ذہن میں اتنی قوت سے بیٹھ گیا تھا کہ وہ یہ بھی بھول گئے کہ نو آبادیاتی دور کے خاتمے نے اُن کو نئی سیاسی زندگی دے دی ہے۔</w:t>
      </w:r>
    </w:p>
    <w:p>
      <w:pPr>
        <w:jc w:val="both"/>
        <w:bidi w:val="1"/>
      </w:pPr>
      <w:r>
        <w:rPr>
          <w:rFonts w:ascii="Jameel Noori Nastaleeq" w:hAnsi="Jameel Noori Nastaleeq"/>
          <w:rtl w:val="1"/>
          <w:rFonts w:cs="Jameel Noori Nastaleeq"/>
        </w:rPr>
        <w:t>پہلے اگر مسلمانوں کے خیال کے مطابق، انھوں نے اپنے پولیٹکل ایمپائر کو کھویا تھا تو اب قومی ریاستوں (nation states) کی صورت میں اُس کو دوبارہ انھوں نے مزید اضافے کے ساتھ حاصل کرلیا ہے۔ چنانچہ اب زمین کے مختلف حصوں میں 57 مسلم ریاستیں قائم ہیں۔ اِن مختلف ریاستوں کو آج جو ذرائع حاصل ہیں، وہ قدیم زمانے میں کسی بھی مسلم ایمپائر کو حاصل نہ تھے۔</w:t>
      </w:r>
    </w:p>
    <w:p>
      <w:pPr>
        <w:jc w:val="both"/>
        <w:bidi w:val="1"/>
      </w:pPr>
      <w:r>
        <w:rPr>
          <w:rFonts w:ascii="Jameel Noori Nastaleeq" w:hAnsi="Jameel Noori Nastaleeq"/>
          <w:rtl w:val="1"/>
          <w:rFonts w:cs="Jameel Noori Nastaleeq"/>
        </w:rPr>
        <w:t>جدید حالات نے مسلمانوں کے لیے دعوت کے نقطۂ نظر سے بہت سے نئے امکانات کھول دیے تھے۔ مثلاً کمیونی کیشن، مذہبی آزادی، عالمی انٹریکشن، وغیرہ۔ لیکن مسلمان اِن جدید مواقع کو دعوت الی اللہ کے لیے استعمال نہ کرسکے۔ دوبارہ ایسا ہوا کہ وہ مختلف قسم کے انحرافات (distractions)  کا شکار ہوگئے، اور دعوت کے راستےسے بھٹک کر دوسرے غیر دعوتی راستوں میںسرگرم ہوگئے۔ مثلاً مدعو سے نفرت اور متشددانہ ٹکراؤ، مدعو پر اپنی برتری قائم کرنے کے لیے مناظرہ، اپنا علاحدہ قومی تشخص برقرار رکھنے کے لیے کمیونٹی ورک، وغیرہ۔</w:t>
      </w:r>
    </w:p>
    <w:p>
      <w:pPr>
        <w:jc w:val="both"/>
        <w:bidi w:val="1"/>
      </w:pPr>
      <w:r>
        <w:rPr>
          <w:rFonts w:ascii="Jameel Noori Nastaleeq" w:hAnsi="Jameel Noori Nastaleeq"/>
          <w:rtl w:val="1"/>
          <w:rFonts w:cs="Jameel Noori Nastaleeq"/>
        </w:rPr>
        <w:t>موجودہ زمانے میں تقریباً عالمی پیمانے پر مسلم رہنماؤں نے یہ غلطی کی ہے کہ ہر جگہ سیاسی شکایتوں کو لے کر انھوں نے لڑائی چھیڑ دی، کہیں غیر مسلم قوموں سے اور کہیں خود اپنی سرزمین کے مسلم حکمرانوں سے۔ یہ لڑائی مسلم حکومتوں نے نہیں، بلکہ مسلم رہنماؤں نے اس کی قیادت کی۔ یہ بلاشبہ ایک غیر اسلامی فعل تھا۔ غیر مسلم قوموں سے مسلمانوں کو سیاسی، یا قومی شکایتیں لے کر لڑنا نہیں ہے، بلکہ شکایتوں کو نظر انداز کرکے پُرامن طورپر اُنھیں دعوتِ حق کا مخاطب بنانا ہے۔ سیاسی اور قومی شکایتوں کی بنیاد پر مدعوقوموں سے لڑائی چھیڑنا بلا شبہ اسلامی تعلیمات کے خلاف ہے۔ قرآن میں واضح طورپر یہ حکم دیاگیا ہے کہ مدعو کی طرف سے پیش آنے والی ایذاؤں پر صبر کرو۔ شکایتی باتوں کو نظر انداز کرتے ہوئے، مثبت انداز میں انھیں حق کا پیغام پہنچاتے رہو۔</w:t>
      </w:r>
    </w:p>
    <w:p>
      <w:pPr>
        <w:jc w:val="both"/>
        <w:bidi w:val="1"/>
      </w:pPr>
      <w:r>
        <w:rPr>
          <w:rFonts w:ascii="Jameel Noori Nastaleeq" w:hAnsi="Jameel Noori Nastaleeq"/>
          <w:rtl w:val="1"/>
          <w:rFonts w:cs="Jameel Noori Nastaleeq"/>
        </w:rPr>
        <w:t>یہی معاملہ مسلم حکمرانوں کا ہے۔ علما کے اتفاقِ رائے کے مطابق، مسلم حکمرانوں کے خلاف خروج کرنا حرام ہے۔ اِس معاملے میں مسلم رہنماؤں کے لیے کرنے کا کام صرف ایک ہے، وہ یہ کہ مسلم حکمرانوں سے سیاسی ٹکراؤ نہ کرتے ہوئے، دعوت اور تعلیم کے میدان میں پُر امن جدوجہد کریں اور ایسا کرتے ہوئے مرجائیں— مگر موجودہ زمانے میں علما اور رہنماؤں کی بڑی اکثریت نے اِس کے خلاف عمل کیا۔ اِس کے نتیجے میں دعوت الی اللہ کا کام انجام نہ پاسکا، حالاں کہ وہ مسلمانوں کے اوپر فرض کے درجے میں ضروری تھا۔</w:t>
      </w:r>
    </w:p>
    <w:p>
      <w:pPr>
        <w:jc w:val="both"/>
        <w:bidi w:val="1"/>
      </w:pPr>
      <w:r>
        <w:rPr>
          <w:rFonts w:ascii="Jameel Noori Nastaleeq" w:hAnsi="Jameel Noori Nastaleeq"/>
          <w:rtl w:val="1"/>
          <w:rFonts w:cs="Jameel Noori Nastaleeq"/>
        </w:rPr>
        <w:t>مسلمانوں کا ایک اور گروہ ہے جس نے مسلم ٹکراؤ کا کام تو نہیں کیا، لیکن انھوںنے ایک اور کام کیا جو عملی ٹکراؤ سے کم نقصان دہ نہ تھا۔ یہ مناظرہ یا ڈبیٹ(debate) ہے۔ یہ لوگ متشدّدانہ ہتھیار استعمال نہیں کرتے، البتہ وہ اسٹیج پر لفظوں کے ذریعے وہی کام انجام دے رہے ہیں، جو دوسرے لوگ مقابلے کے میدان میں ہتھیاروں کے ذریعے انجام دے رہے ہیں۔ اِس قسم کے لوگ اپنے کام کو دعوت کا عنوان دیے ہوئے ہیں، حالاں کہ وہ دعوت نہیں ہے، بلکہ وہ مناظرہ یا ڈبیٹ ہے، اور مناظرہ یا ڈبیٹ کا دعوت سے کوئی تعلق نہیں۔</w:t>
      </w:r>
    </w:p>
    <w:p>
      <w:pPr>
        <w:jc w:val="both"/>
        <w:bidi w:val="1"/>
      </w:pPr>
      <w:r>
        <w:rPr>
          <w:rFonts w:ascii="Jameel Noori Nastaleeq" w:hAnsi="Jameel Noori Nastaleeq"/>
          <w:rtl w:val="1"/>
          <w:rFonts w:cs="Jameel Noori Nastaleeq"/>
        </w:rPr>
        <w:t>اصل یہ ہے کہ موجودہ زمانے کے مسلمان شکست خوردہ نفسیات(defeatist mentality) میں مبتلا ہیں۔ وہ شعوری یا غیر شعوری طورپر اِس احساس میں جی رہے ہیں کہ وہ دوسری قوموں کے مقابلے میں شکست کھاگئے ہیں۔ اب ایک خطیب اسٹیج پر کھڑا ہوتا ہے اور وہ لفظوں کی دنیا میں فاتحانہ مظاہرہ کرکے مسلمانوں کو یہ تسکین دیتا ہے کہ خواہ مقابلے کے میدان میں ہم دوسروں سے ہارچکے ہوں، لیکن اسٹیج کے اوپر ہم اُن کو شکست دے رہے ہیں۔ یہی نفسیات ہے جس کی بنا پر مسلمان ایسے خطیبوں کی باتوں پر تالیاں بجاتے ہیں اور اُس وقت خوب خوش ہوتے ہیں، جب کہ خطیب اسٹیج پر کھڑا ہوکر یہ کہتا ہے  — اِن سب لوگوں کے اوپر بلڈوزر چلا دو:</w:t>
      </w:r>
    </w:p>
    <w:p>
      <w:pPr>
        <w:jc w:val="both"/>
        <w:bidi w:val="1"/>
      </w:pPr>
      <w:r>
        <w:rPr>
          <w:rFonts w:ascii="Jameel Noori Nastaleeq" w:hAnsi="Jameel Noori Nastaleeq"/>
          <w:rtl w:val="1"/>
          <w:rFonts w:cs="Jameel Noori Nastaleeq"/>
        </w:rPr>
        <w:t>Bulldoze them all!</w:t>
      </w:r>
    </w:p>
    <w:p>
      <w:pPr>
        <w:jc w:val="both"/>
        <w:bidi w:val="1"/>
      </w:pPr>
      <w:r>
        <w:rPr>
          <w:rFonts w:ascii="Jameel Noori Nastaleeq" w:hAnsi="Jameel Noori Nastaleeq"/>
          <w:rtl w:val="1"/>
          <w:rFonts w:cs="Jameel Noori Nastaleeq"/>
        </w:rPr>
        <w:t>ت ت ت ت ت ت ت ت</w:t>
      </w:r>
    </w:p>
    <w:p>
      <w:pPr>
        <w:jc w:val="both"/>
        <w:bidi w:val="1"/>
      </w:pPr>
      <w:r>
        <w:rPr>
          <w:rFonts w:ascii="Jameel Noori Nastaleeq" w:hAnsi="Jameel Noori Nastaleeq"/>
          <w:rtl w:val="1"/>
          <w:rFonts w:cs="Jameel Noori Nastaleeq"/>
        </w:rPr>
        <w:t>حقیقت یہ ہے کہ موجودہ زمانہ میں وسیع پیمانہ پر یہ امکان پیدا ہوا ہے کہ آج کے انسان کو اسلام کی دعوت دی جائے ۔ مگر یہ اُسی وقت ممکن ہے جب کہ انسان کو اسلام پھولوں کا ایک گلدستہ معلوم ہو نہ کہ کانٹوں کا ایک مجموعہ ۔ وہ جب اسلام کا تعارف پائے تو اسے محسوس ہو کہ وہ اس کے اپنے دل کی آواز ہے ۔ یہ عین وہی دینِ رحمت ہے جس کی تلاش میں وہ مد توں سے سر گرداں تھا۔اس کے لیے داعی کو مدعو کی زیادتیوں پر یک طرفہ صبر کرنا ہے ۔ یہ صبر اس لیے ہوتا ہے تاکہ داعی اور مدعو کے درمیان اعتدال کی فضا باقی رہے ، وہ کسی حال میں بگڑنے نہ پائے ۔ آج کا انسان مذہبِ امن کی تلاش میں ہے ۔ ایسی حالت میں اہل اسلام کو یک طرفہ صبر کر کے ہر حال میں ٹکرا ئو کی روش سے باز رہنا ہے ، تاکہ اسلام کے مذہبِ امن ہونے کی حیثیت مدعو کی نظر میں مجروح نہ ہونے پائے ۔ آج کا انسان دینِ روحانیت کی تلاش میں ہے ۔ ایسی حالت میں اسلام کے داعیوں کو آخری حد تک اس سے پرہیز کرنا ہے کہ وہ اسلام کو اس انداز سے پیش کریں کہ جدید انسان کو وہ صرف سیاسی اور حکومتی نظام کی کوئی اسکیم نظر آئے ۔آج کا انسان اسلام کے دروازہ پر کھڑا ہوا ہے ، اپنی حقیقت کے اعتبار سے وہ صرف اسلام کا طالب ہے ۔ دعوت کا عمل اگر درست طور پر کیا جائے تو بیشتر انسان اسلام کو اپنے دل کی آواز پائیں گے۔</w:t>
      </w:r>
    </w:p>
    <w:p>
      <w:pPr>
        <w:pStyle w:val="Heading1"/>
        <w:jc w:val="right"/>
        <w:bidi w:val="1"/>
      </w:pPr>
      <w:r>
        <w:rPr>
          <w:rFonts w:ascii="Jameel Noori Nastaleeq" w:hAnsi="Jameel Noori Nastaleeq"/>
          <w:rtl w:val="1"/>
          <w:rFonts w:cs="Jameel Noori Nastaleeq"/>
        </w:rPr>
        <w:t>اسلام دورِ جدید میں</w:t>
      </w:r>
    </w:p>
    <w:p>
      <w:pPr>
        <w:jc w:val="both"/>
        <w:bidi w:val="1"/>
      </w:pPr>
      <w:r>
        <w:rPr>
          <w:rFonts w:ascii="Jameel Noori Nastaleeq" w:hAnsi="Jameel Noori Nastaleeq"/>
          <w:rtl w:val="1"/>
          <w:rFonts w:cs="Jameel Noori Nastaleeq"/>
        </w:rPr>
        <w:t>اسلام چونکہ آخری دین ہے۔ اس لیے ضروری ہے کہ وہ اپنے وجود کے اعتبار سے قیامت تک باقی رہے۔ اسی لیے دین کا تحفظ بھی ایک ضروری اور مطلوب کام ہے۔ موجودہ زمانہ کی بعض تحریکوں نے اس اعتبار سے یقیناً مفید خدمات انجام دی ہیں۔ وہ اسلام کے فکری اور عملی نقشے کی محافظ ثابت ہوئی ہیں۔ بعض ادارے قرآن اور حدیث اور اسلامی مسائل کے علم کو زندہ رکھے ہوئے ہیں۔ بعض جماعتیں اسلامی عبادات کے ڈھانچہ کو ایک نسل سے دوسری نسل تک پہنچانے کا کام کررہی ہیں۔ کچھ اور ادارے قرآن وحدیث کا متن صحت وصفائی کے ساتھ چھاپ کر ہر جگہ پھیلا رہے ہیں۔ یہ تمام کام بجائے خود مفید ہیں، مگر بہر حال وہ تحفظ دین کے کام ہیں نہ کہ دعوتِ دین کے کام۔ جہاں تک اسلام کو دعوتی قوت کی حیثیت سے زندہ کرنے کا سوال ہے، وہ موجودہ زمانہ میں ابھی تک واقعہ نہ بن سکا۔ حتی کہ بظاہر ایسا معلوم ہوتا ہے کہ لوگوں کو شاید اس کا شعور بھی نہیں۔ یہی وجہ ہے کہ وہ اکثر ایسے کاموں کو اسلامی دعوت کا عنوان دے دیتے ہیں جن کا اسلامی دعوت سے کوئی تعلق نہیں ہوتا۔</w:t>
      </w:r>
    </w:p>
    <w:p>
      <w:pPr>
        <w:jc w:val="both"/>
        <w:bidi w:val="1"/>
      </w:pPr>
      <w:r>
        <w:rPr>
          <w:rFonts w:ascii="Jameel Noori Nastaleeq" w:hAnsi="Jameel Noori Nastaleeq"/>
          <w:rtl w:val="1"/>
          <w:rFonts w:cs="Jameel Noori Nastaleeq"/>
        </w:rPr>
        <w:t>موجودہ زمانہ میں کسی حقیقی اسلامی کام کے آغاز کی پہلی شرط یہ ہے کہ ہم اس صورت حال کو ختم کریں جس نے ساری دنیا میں اسلامی تحریک کو سیاسی تحریک کے ہم معنی بنا رکھا ہے۔ مسلمان ہر ملک میں وقت کے حکمرانوں کے خلاف شور وشر برپا کرنے میں مشغول ہیں۔ کہیں ان کی یہ تحریک غیر مسلم اقتدار کے خلاف برپا ہے، اور کہیں وہ ایک اسلامی سیاسی فلسفہ کے زیر سایہ کام کررہی ہے اور کہیں فلسفہ اور نظریہ کے بغیر متحرک ہے۔ کہیں اس نے ملّی عنوان اختیار کررکھا ہے اور کہیں نظامی عنوان۔ تاہم سارے فرق واختلاف کے باوجود نتیجہ سب کا ایک ہے — حریفوں کے خلاف محاذ کے نام سے نقصان میں اضافہ کرتے رہنا۔ اس اعتبار سے دیکھیے تو مسلمانوں نے موجودہ زمانہ میں بالکل الٹی کارکردگی کا ثبوت دیا ہے۔ خدانے دعوتِ حق کی راہ سے سیاسی رکاوٹ کو دور کرکے انھیں موقع دیا تھا کہ وہ آزادانہ حالات میں خدا کے تمام بندوں تک خدا کا پیغام پہنچا دیں۔ وہ خدا کے بندوں کو خدا کی اس اسکیم سے باخبر کردیں جس کے تحت اس نے انسان کو پیدا کیا ہے اور جس کے مطابق وہ ایک ایک شخص کا حساب لینے والا ہے۔ مگر انھوں نے دوبارہ نئے نئے عنوان سے اپنے خلاف سیاسی رکاوٹیں کھڑی کرلیں۔ خود ساختہ سیاسی جہاد میں ہر ایک مشغول ہے۔ مگر دعوتی جہاد میں اپنا حصہ ادا کرنے کی فرصت کسی کو نہیں۔</w:t>
      </w:r>
    </w:p>
    <w:p>
      <w:pPr>
        <w:jc w:val="both"/>
        <w:bidi w:val="1"/>
      </w:pPr>
      <w:r>
        <w:rPr>
          <w:rFonts w:ascii="Jameel Noori Nastaleeq" w:hAnsi="Jameel Noori Nastaleeq"/>
          <w:rtl w:val="1"/>
          <w:rFonts w:cs="Jameel Noori Nastaleeq"/>
        </w:rPr>
        <w:t>قرآن میں ہے کہ اللہ اس کی مدد کرتا ہے جو اللہ کی مددکرے (الحج، 22:40)۔ ہر دور میں خدا اپنے دین کے حق میں کچھ امکانات کھولتاہے۔ اس وقت ضرورت ہوتی ہے کہ کچھ لوگ ہوں جو خدا کے اشارہ کو سمجھیں، اور خدا کے منصوبہ میں اپنے آپ کو شامل کردیں۔ صحابہ کرام وہ خوش نصیب لوگ ہیں، جنھوں نے اپنے زمانہ میں خدائی منصوبہ کو سمجھا، اور اپنے آپ کو پوری طرح اس کے حوالہ کردیا۔ اس کا نتیجہ وہ عظیم انقلاب تھا جس نےانسانی تاریخ کے رخ کو موڑ دیا۔</w:t>
      </w:r>
    </w:p>
    <w:p>
      <w:pPr>
        <w:jc w:val="both"/>
        <w:bidi w:val="1"/>
      </w:pPr>
      <w:r>
        <w:rPr>
          <w:rFonts w:ascii="Jameel Noori Nastaleeq" w:hAnsi="Jameel Noori Nastaleeq"/>
          <w:rtl w:val="1"/>
          <w:rFonts w:cs="Jameel Noori Nastaleeq"/>
        </w:rPr>
        <w:t>بارش کا آنا خدا کے ایک منصوبہ کا خاموش اعلان ہے۔ یہ کہ آدمی اپنا بیج زمین میں ڈالے تاکہ خدا اپنے کائناتی انتظام کو اس کے موافق کرکے اس کے بیج کو ایک پوری فصل کی صورت میں اس کی طرف لوٹائے۔ کسان اس خدائی اشارہ کو فوراً سمجھ لیتا ہے، اور اپنے آپ کو اس خدائی منصوبہ میں پور ی طرح شامل کردیتا ہے۔ اس کا نتیجہ ایک لہلہاتی ہوئی فصل کی صورت میں اس کو واپس ملتاہے۔ اسی طرح موجودہ زمانہ میں، ہزار سالہ عمل کے نتیجہ میں، اللہ تعالی نے اپنے دین کے حق میں کچھ نئے مواقع کھولے تھے۔ یہ مواقع کہ اقتدار کا حریف بنے بغیر توحید اور آخرت کی دعوت کو عام کیا جائے۔ جو کام پہلے معجزاتی سطح پر انجام دینا پڑتاتھا، اس کو عام طبیعیاتی استدلال کی سطح پر انجام دیا جائے۔ جو کام پہلے تعصب کے ماحول میں کرنا پڑتا تھا، اس کو مذہبی رواداری کے ماحول میں کیا جائے۔ جو کام پہلے ’’حیوانی رفتار‘‘ سے کیا جاتا تھا اس کو ’’مشینی رفتار‘‘ کے ساتھ انجام دیا جائے۔</w:t>
      </w:r>
    </w:p>
    <w:p>
      <w:pPr>
        <w:jc w:val="both"/>
        <w:bidi w:val="1"/>
      </w:pPr>
      <w:r>
        <w:rPr>
          <w:rFonts w:ascii="Jameel Noori Nastaleeq" w:hAnsi="Jameel Noori Nastaleeq"/>
          <w:rtl w:val="1"/>
          <w:rFonts w:cs="Jameel Noori Nastaleeq"/>
        </w:rPr>
        <w:t>یہ موجودہ زمانہ میں خدا کا منصوبہ تھا۔ خدا نے سارے بہترین امکانات کھول دیے تھے اور اب صرف اس کی ضرورت تھی کہ خدا کےکچھ بندے ان کو استعمال کرکے ان امکانات کوواقعہ بننے کا موقع دیں۔ مگر مسلم قیادت خداکے اس منصوبہ میں شامل ہونے کے لیے تیار نہ ہوئی۔ اس نے نئے نئے عنوانات کے تحت وہی سیاسی جھگڑے دوبارہ چھیڑ دیے، جن کو خدا نے ہزار سالہ عمل کے نتیجہ میں ختم کیا تھا۔ انھوں نے اسلامی دعوت کو سیاسی اور قومی دعوت بنا کر دوبارہ اسلام کو اقتدار کاحریف بنا دیا اور کہا کہ یہی عین خدا کا پسندیدہ دین ہے۔ اس کا نتیجہ یہ ہوا کہ مدعو قوموں کے ساتھ ہر جگہ بالکل بے فائدہ قسم کی مقابلہ آرائی شروع ہوگئی، اور سارے نئے امکانات غیر استعمال شدہ حالت میں پڑے رہ گئے۔مسلمانوں اور دیگر قوموں کے درمیان داعی اور مدعو کا رشتہ قائم نہ ہوسکا۔</w:t>
      </w:r>
    </w:p>
    <w:p>
      <w:pPr>
        <w:jc w:val="both"/>
        <w:bidi w:val="1"/>
      </w:pPr>
      <w:r>
        <w:rPr>
          <w:rFonts w:ascii="Jameel Noori Nastaleeq" w:hAnsi="Jameel Noori Nastaleeq"/>
          <w:rtl w:val="1"/>
          <w:rFonts w:cs="Jameel Noori Nastaleeq"/>
        </w:rPr>
        <w:t>کام کی ایک سوسال سے بھی زیادہ لمبی مدت مسلمانوں نے کھو دی۔ یہاں تک کہ شیطان نے دوبارہ قدیم شرک کی جگہ جدید شرک (کمیونزم) کوکھڑا کردیا۔ اب کم از کم کمیونزم کے زیر تسلط علاقوں میں دوبارہ کام کرنے کی وہی مشکلات پیدا ہوگئی ہیں ،جو اس سے پہلے شرک کے زیر تسلط علاقوں میں پائی جاتی تھیں۔ تاہم غیر کمیونسٹ دنیا میں اب بھی کام کے مواقع کھلے ہوئے ہیں،اور یہاں پندرھویں صدی ہجری میں اس صالح جدوجہد کا آغاز کیاجاسکتا ہے جو چو دھویں صدی ہجری میں نہ کیا جاسکا۔</w:t>
      </w:r>
    </w:p>
    <w:p>
      <w:pPr>
        <w:jc w:val="both"/>
        <w:bidi w:val="1"/>
      </w:pPr>
      <w:r>
        <w:rPr>
          <w:rFonts w:ascii="Jameel Noori Nastaleeq" w:hAnsi="Jameel Noori Nastaleeq"/>
          <w:rtl w:val="1"/>
          <w:rFonts w:cs="Jameel Noori Nastaleeq"/>
        </w:rPr>
        <w:t>ت ت ت ت ت ت ت ت</w:t>
      </w:r>
    </w:p>
    <w:p>
      <w:pPr>
        <w:jc w:val="both"/>
        <w:bidi w:val="1"/>
      </w:pPr>
      <w:r>
        <w:rPr>
          <w:rFonts w:ascii="Jameel Noori Nastaleeq" w:hAnsi="Jameel Noori Nastaleeq"/>
          <w:rtl w:val="1"/>
          <w:rFonts w:cs="Jameel Noori Nastaleeq"/>
        </w:rPr>
        <w:t>یہود کا ذکر قرآن میں اصلاً خود یہود کے لیے نہیں ہے۔ قرآن میں یہود کا لفظ بطور مثال ہے۔ یہود کی مثال سے امتِ محمدی کو متنبہ کیا گیا ہے کہ تم اس انجام سے اپنے آپ کو بچاؤ۔ اس کا اشارہ قرآن کی اس آ ٓیت میں ملتا ہے:(ترجمہ) کیا ایمان والوں کے لیے وہ وقت نہیں آیا کہ ان کے دل اللہ کی نصیحت کے آگے جھک جائیں۔ اور اس حق کے آگے جو نازل ہوچکا ہے، اور وہ ان لوگوں کی طرح نہ ہوجائیں جن کو پہلے کتاب دی گئی تھی، پھر ان پر لمبی مدت گزر گئی تو ان کے دل سخت ہوگئے (فَطَالَ عَلَیْہِمُ الْأَمَدُ فَقَسَتْ قُلُوبُہُمْ)، اور ان میں سے اکثر لوگ نافرمان ہیں(57:16)۔ یہ کسی امت کے دورِ زوال کی بات ہے، جو طول اَمد کے بعد فطرت کے قانون کے مطابق لازماًپیدا ہوتا ہے۔ ا س دور تک پہنچنے کے بعد امت کے افراد میں ایمان کا شعور ایک رسمی شعور بن جاتا ہے۔ اس دور میں امت کے افراد کے اندر آخرت کا زندہ احساس باقی نہیں رہتا ۔ اس دور تک پہنچنے کے بعد امت کے افراد میں خشیت (ڈر) کی صفت باقی نہیں رہتی۔ ان کے لیے ایمان ایک رسمی عقیدہ بن جاتا ہے۔</w:t>
      </w:r>
    </w:p>
    <w:p>
      <w:pPr>
        <w:pStyle w:val="Heading1"/>
        <w:jc w:val="right"/>
        <w:bidi w:val="1"/>
      </w:pPr>
      <w:r>
        <w:rPr>
          <w:rFonts w:ascii="Jameel Noori Nastaleeq" w:hAnsi="Jameel Noori Nastaleeq"/>
          <w:rtl w:val="1"/>
          <w:rFonts w:cs="Jameel Noori Nastaleeq"/>
        </w:rPr>
        <w:t>فراہی اسکول کا کنٹری بیوشن</w:t>
      </w:r>
    </w:p>
    <w:p>
      <w:pPr>
        <w:jc w:val="both"/>
        <w:bidi w:val="1"/>
      </w:pPr>
      <w:r>
        <w:rPr>
          <w:rFonts w:ascii="Jameel Noori Nastaleeq" w:hAnsi="Jameel Noori Nastaleeq"/>
          <w:rtl w:val="1"/>
          <w:rFonts w:cs="Jameel Noori Nastaleeq"/>
        </w:rPr>
        <w:t>مولانا حمیدالدین فراہی (1863-1930)قرآن کی تفسیر میں ایک تفسیری اسکول کے بانی سمجھے جاتے ہیں۔اگر چہ مولانا حمید الدین فراہی اپنی فکر کی بنیاد پر کوئی مکمل تفسیر قرآن نہ لکھ سکے۔ لیکن ان کے انقلابی فکر سے بہت سے اہل علم کو ذہنی تحریک ملی، اور انھوں نے قرآن کی تفسیر میں بہت سے قیمتی نکتے دریافت کیے۔</w:t>
      </w:r>
    </w:p>
    <w:p>
      <w:pPr>
        <w:jc w:val="both"/>
        <w:bidi w:val="1"/>
      </w:pPr>
      <w:r>
        <w:rPr>
          <w:rFonts w:ascii="Jameel Noori Nastaleeq" w:hAnsi="Jameel Noori Nastaleeq"/>
          <w:rtl w:val="1"/>
          <w:rFonts w:cs="Jameel Noori Nastaleeq"/>
        </w:rPr>
        <w:t>مولانا حمید الدین فراہی کے منہج کو اختیارکرنے والوں میں سے ایک مولانا جلیل احسن ندوی اصلاحی (1914-1981) تھے۔ انھوںنے قرآن کی ایک آیت کی تفسیر میں ایک اشکال کو نہایت خوبی کے ساتھ دور کیا ہے۔ اس نکتے کو میں نے اپنی تفسیر تذکیر القرآن میں اس طرح درج کیا ہے:</w:t>
      </w:r>
    </w:p>
    <w:p>
      <w:pPr>
        <w:jc w:val="both"/>
        <w:bidi w:val="1"/>
      </w:pPr>
      <w:r>
        <w:rPr>
          <w:rFonts w:ascii="Jameel Noori Nastaleeq" w:hAnsi="Jameel Noori Nastaleeq"/>
          <w:rtl w:val="1"/>
          <w:rFonts w:cs="Jameel Noori Nastaleeq"/>
        </w:rPr>
        <w:t>برادران یوسف روانہ ہونے لگے تو حضرت یوسف نے ازراہ محبت اپنا پانی پینے کا پیالہ (جو غالباً چاندی کا تھا) اپنے بھائی بن یامین کے سامان میں رکھ دیا۔ اس کی خبر نہ بن یامین کو تھی اور نہ دربار والوں کو۔ اس کے بعد خدا کی قدرت سے ایسا ہوا کہ غلہ ناپنے کا شاہی پیمانہ (جو خود بھی قیمتی تھا) کہیں ادھر ادھر (misplace) ہوگیا۔ تلاش کے باوجود جب وہ نہیں نکلا تو کارندوں کا شبہ برادرانِ یوسف کی طرف گیا جو ابھی ابھی یہاں سے روانہ ہوئے تھے۔ ایک کارندہ نے آواز دے کر قافلہ کو بلایا۔ پوچھ گچھ کے دوران انہوں نے بطور خود چوری کی وہ سزا تجویز کی جو شریعتِ ابراہیمی کی رو سے ان کے یہاں رائج تھی۔ یعنی جو سارق ہے وہ ایک سال تک مالک کے یہاں غلام بن کر رہے۔</w:t>
      </w:r>
    </w:p>
    <w:p>
      <w:pPr>
        <w:jc w:val="both"/>
        <w:bidi w:val="1"/>
      </w:pPr>
      <w:r>
        <w:rPr>
          <w:rFonts w:ascii="Jameel Noori Nastaleeq" w:hAnsi="Jameel Noori Nastaleeq"/>
          <w:rtl w:val="1"/>
          <w:rFonts w:cs="Jameel Noori Nastaleeq"/>
        </w:rPr>
        <w:t>اس کے بعد کارندے نے تلاشی شروع کی۔ اب غلہ کا پیمانہ تو ان کے یہاں نہیں ملا۔ مگر دربار کی ایک اور خاص چیز (چاندی کا پیالہ) بن یامین کے سامان سے برآمد ہوگیا۔ چنانچہ بن یامین کو حسبِ فیصلہ حضرت یوسف کے حوالہ کردیا گیا۔ اگر شاہ مصر کے قانون پر فیصلہ کی قرار داد ہوئی ہوتی تو حضرت یوسف اپنے بھائی کو نہ پاتے۔ کیونکہ شاہ مصر کے مروجہ قانون میں چور کی سزا یہ تھی کہ اس کو مارا جائے، اور مسروقہ چیز کی قیمت اس سے وصول کی جائے۔ اس واقعہ میں حضرت یوسف کی نیت شامل نہ تھی، یہ خدائی تدبیر سے ہوا اس لیے خدا نے اس کو اپنی طرف منسوب فرمایا۔</w:t>
      </w:r>
    </w:p>
    <w:p>
      <w:pPr>
        <w:jc w:val="both"/>
        <w:bidi w:val="1"/>
      </w:pPr>
      <w:r>
        <w:rPr>
          <w:rFonts w:ascii="Jameel Noori Nastaleeq" w:hAnsi="Jameel Noori Nastaleeq"/>
          <w:rtl w:val="1"/>
          <w:rFonts w:cs="Jameel Noori Nastaleeq"/>
        </w:rPr>
        <w:t>نوٹ : بن یامین کے سامان میں سقایہ رکھا گیا تھا، جس کی ضمیر ھا ہے۔ مگر شاہی کارندہ صواع تلاش کر رہا تھا جس کی ضمیر ’’ہ‘‘ ہے۔ اب تلاش کے بعد کارندہ نے جو چیز برآمد کی اس کے لیے قرآن میں ضمیر ’’ھا‘‘ استعمال ہوئی ہے (ثُمَّ اسْتَخْرَجَہَا مِنْ وِعَاءِ أَخِیہِ )۔ ضمیر کا یہ فرق بتاتا ہے کہ تلاش کے بعد بن یامین کے سامان سے سقایہ نکلا تھا نہ کہ صواع۔ (تذکیر القرآن، سورہ یوسف 69-76)</w:t>
      </w:r>
    </w:p>
    <w:p>
      <w:pPr>
        <w:jc w:val="both"/>
        <w:bidi w:val="1"/>
      </w:pPr>
      <w:r>
        <w:rPr>
          <w:rFonts w:ascii="Jameel Noori Nastaleeq" w:hAnsi="Jameel Noori Nastaleeq"/>
          <w:rtl w:val="1"/>
          <w:rFonts w:cs="Jameel Noori Nastaleeq"/>
        </w:rPr>
        <w:t>اسی طرح مولانا فراہی کے شاگرد مولانا امین احسن اصلاحی (1904-1997) نے مولانا فراہی کے منہج تفسیر پر چلتے ہوئے قرآن کے کئی تفسیری نکتے نہایت خوبی کے ساتھ واضح کیے ہیں۔ اس کی ایک مثال یہ ہے:</w:t>
      </w:r>
    </w:p>
    <w:p>
      <w:pPr>
        <w:jc w:val="both"/>
        <w:bidi w:val="1"/>
      </w:pPr>
      <w:r>
        <w:rPr>
          <w:rFonts w:ascii="Jameel Noori Nastaleeq" w:hAnsi="Jameel Noori Nastaleeq"/>
          <w:rtl w:val="1"/>
          <w:rFonts w:cs="Jameel Noori Nastaleeq"/>
        </w:rPr>
        <w:t>لِاُنْذِرَکُمْ بِہٖ وَمَنْ بَلَغَ ، عام طور پر مفسرین نے وَمَنْ بَلَغَ کو ضمیر منصوب پر معطوف مانا ہے یعنی یہ قرآن اس لیے مجھ پر وحی کیا گیا ہے کہ میں اس کے ذریعے سے تم کو اور ان سب کو بیدار و ہوشیار کروں جن تک یہ پہنچے۔ لیکن ہمارا خیال یہ ہے کہ یہ ضمیر متکلم پر معطوف ہے یعنی میں اس کے ذریعے سے تم کو خبردار کروں اور جن کو یہ پہنچے وہ بھی اپنی اپنی جگہ پر دوسروں کو اس کے ذریعے سے خبردار کریں۔ یہ گویا اس ذمہ داری کی یاد دہانی ہے جس کا ذکر دوسرے مقام میں یوں ہوا ہے فَلَوْلا نَفَرَ مِنْ کُلِّ فِرْقَةٍ مِنْہُمْ طَائِفَةٌ لِیَتَفَقَّہُوا فِی الدِّینِ وَلِیُنْذِرُوا قَوْمَہُمْ إِذَا رَجَعُوا إِلَیْہِمْ (توبہ122) پس ایسا کیوں نہ ہوا کہ ان کے ہر گروہ میں سے ایک جماعت دین کا علم حاصل کرنے کے لیے اٹھتی اور تاکہ وہ اپنی قوم کو خبردارکرتی جب کہ ان کی طرف واپس آتی ۔ یہی حقیقت احادیث میں بھی واضح کی گئی ہے۔ چنانچہ نبی صلی اللہ علیہ وسلم نے اپنے تمام صحابہ پر انذار و تبلیغ کی ذمہ داری ڈالی اور فرمایا فلیبلغ الشاھد الغائب۔ پس چاہیے کہ جو لوگ موجود ہیں وہ ان لوگوں کو پہنچا دیں جو موجود نہیں ہیں۔ لِتَکُونُوا شُہَدَاءَ عَلَى النَّاسِ وَیَکُونَ الرَّسُولُ عَلَیْکُمْ شَہِیدًا میں اس امت کا جو فریضہ منصبی بیان ہوا ہے اور جس کی وضاحت ہم اس کے مقام میں کرچکے ہیں، اس سے بھی اسی مفہوم کی تائید نکلتی ہے جس کی طرف ہم نے اشارہ کیا ہے۔ (تدبر قرآن، سورہ الانعام19:)</w:t>
      </w:r>
    </w:p>
    <w:p>
      <w:pPr>
        <w:pStyle w:val="Heading1"/>
        <w:jc w:val="right"/>
        <w:bidi w:val="1"/>
      </w:pPr>
      <w:r>
        <w:rPr>
          <w:rFonts w:ascii="Jameel Noori Nastaleeq" w:hAnsi="Jameel Noori Nastaleeq"/>
          <w:rtl w:val="1"/>
          <w:rFonts w:cs="Jameel Noori Nastaleeq"/>
        </w:rPr>
        <w:t>عظیم قربانی</w:t>
      </w:r>
    </w:p>
    <w:p>
      <w:pPr>
        <w:jc w:val="both"/>
        <w:bidi w:val="1"/>
      </w:pPr>
      <w:r>
        <w:rPr>
          <w:rFonts w:ascii="Jameel Noori Nastaleeq" w:hAnsi="Jameel Noori Nastaleeq"/>
          <w:rtl w:val="1"/>
          <w:rFonts w:cs="Jameel Noori Nastaleeq"/>
        </w:rPr>
        <w:t>اسلام کی تاریخ میں دو عظیم قربانی مقدر تھی۔ قربانی کے ان دونوں واقعات سے اسلام کی دوررس تاریخ بننے والی تھی۔ پہلی قربانی مکمل طور پر پیش آچکی ہے۔ دوسری قربانی کے پیش آنے کا تاریخ کو انتظار ہے۔ اس دوسری قربانی کا وقت آخری طور پر آگیا ہے۔ پہلی قربانی ایک پراسس (process) کی صورت میں پیش آچکی ہے۔ دوسری قربانی دوبارہ اسی طرح پراسس کی صورت میں پیش آئے گی ، اور یہ پراسس عملاً شروع ہوچکا ہے۔</w:t>
      </w:r>
    </w:p>
    <w:p>
      <w:pPr>
        <w:jc w:val="both"/>
        <w:bidi w:val="1"/>
      </w:pPr>
      <w:r>
        <w:rPr>
          <w:rFonts w:ascii="Jameel Noori Nastaleeq" w:hAnsi="Jameel Noori Nastaleeq"/>
          <w:rtl w:val="1"/>
          <w:rFonts w:cs="Jameel Noori Nastaleeq"/>
        </w:rPr>
        <w:t>پہلی قربانی وہ تھی، جو ابراہیم، اسماعیل اور ہاجرہ کے ذریعے پیش آئی، اوراس کے انقلابی نتائج کا تجربہ ساری دنیا کو پیش آرہا ہے۔ اس عظیم قربانی کا ذکر قرآن میں ان الفاظ میں آیا ہے: وَفَدَیْنَاہُ بِذِبْحٍ عَظِیمٍ (37:107)۔ یعنی ہم نے اس کو ایک عظیم قربانی کے عوض چھڑا لیا۔</w:t>
      </w:r>
    </w:p>
    <w:p>
      <w:pPr>
        <w:jc w:val="both"/>
        <w:bidi w:val="1"/>
      </w:pPr>
      <w:r>
        <w:rPr>
          <w:rFonts w:ascii="Jameel Noori Nastaleeq" w:hAnsi="Jameel Noori Nastaleeq"/>
          <w:rtl w:val="1"/>
          <w:rFonts w:cs="Jameel Noori Nastaleeq"/>
        </w:rPr>
        <w:t>پیغمبر ابراہیم کا زمانہ تقریباً ساڑھے چار ہزار سال پہلے کا زمانہ ہے۔ وہ قدیم عراق میں پیدا ہوئے۔ اس وقت دنیا میں مطلق شہنشاہیت (despotism) کا دور تھا۔ کچھ سیاسی خاندانوں نے جابرانہ بادشاہت قائم کر رکھی تھی۔ ان کے پاس نہایت طاقت ور فوجیں ہوا کرتی تھیں۔ وہ اپنے خلاف بغاوت کو طاقت سے کچل دیتے تھے۔ اس دور میں دو بڑی بادشاہتیں قائم ہوگئی تھیں—  بازنطینی سلطنت (Byzantine Empire) اورساسانی سلطنت (Sassanid Empire)۔</w:t>
      </w:r>
    </w:p>
    <w:p>
      <w:pPr>
        <w:jc w:val="both"/>
        <w:bidi w:val="1"/>
      </w:pPr>
      <w:r>
        <w:rPr>
          <w:rFonts w:ascii="Jameel Noori Nastaleeq" w:hAnsi="Jameel Noori Nastaleeq"/>
          <w:rtl w:val="1"/>
          <w:rFonts w:cs="Jameel Noori Nastaleeq"/>
        </w:rPr>
        <w:t>پیغمبر ابراہیم، ان کے بیٹے اسماعیل اور ان کی بیوی ہاجرہ کی غیر معمولی قربانی کے ذریعے عرب کے صحرا میں ایک قوم تیار ہوئی۔ اس قوم کو ایک مستشرق نے نرسری آف ہیروز کا نام دیا ہے۔ یہ قوم ابراہیم اور اسماعیل کی قربانی سے عرب میں بنی، پھر اس قوم کا ٹکراؤ مذکورہ دونوں سلطنتوں سے ہوا۔ اس سے پہلے خود ان دونوں سلطنتوں کا باہمی ٹکراؤ پیش آیا، جس کے نتیجے میں دونوں سلطنتیں کمزور ہوگئیں۔ اس واقعے کا ذکر قرآن کی سورہ الروم کی ابتدا میں کیا گیا ہے۔ اس کے بعد اس عرب نسل کو ،جس کو بنو اسماعیل کہا جاتا ہے، یہ موقع ملا کہ وہ دونوں سلطنتوں کو ایک کے بعد ایک شکست دے کر ان کا زور پوری طرح توڑ دیں۔ چنانچہ ایسا ہی ہوا۔اب ان جابر سلطنتوں کا زورساری دنیا سے پوری طرح ختم ہوگیا، اور ساری دنیا میں آزادی کا دور آگیا۔</w:t>
      </w:r>
    </w:p>
    <w:p>
      <w:pPr>
        <w:jc w:val="both"/>
        <w:bidi w:val="1"/>
      </w:pPr>
      <w:r>
        <w:rPr>
          <w:rFonts w:ascii="Jameel Noori Nastaleeq" w:hAnsi="Jameel Noori Nastaleeq"/>
          <w:rtl w:val="1"/>
          <w:rFonts w:cs="Jameel Noori Nastaleeq"/>
        </w:rPr>
        <w:t>دوسرے دور کا انقلاب بالقوۃ طور پر (potentially) پیش آچکا ہے۔ اب اس پوٹنشل کو اویل (avail) کرنا ہے۔ یہ پوٹنشل موجودہ زمانے کاوہ انقلاب ہے،جس کو دورِ مواصلات (age of communication) کہا جاتا ہے۔ اس انقلاب کی بناپر پہلی بار تاریخ میں کسی مشن کی عالمی اشاعت کا موقع پیدا ہوا ہے۔اس دور کو قرآن کی اشاعت کے لیےبھر پور طور پر استعمال کرنا ہے۔ حدیث میں جس واقعے کو شہادتِ اعظم (صحیح مسلم ، حدیث نمبر 2938) کہا گیا ہے، اس سے مراد یہی گلوبل دعوہ (global dawah) ہے۔ اسی گلوبل دعوہ کو موجودہ ایج آف کمیو نی کیشن میں آخری آسمانی کتاب قرآن کے حق میں استعمال کرنا ہوگا، اور پھر انسان کے اوپر آخری حجت تمام ہوجائے گی۔</w:t>
      </w:r>
    </w:p>
    <w:p>
      <w:pPr>
        <w:jc w:val="both"/>
        <w:bidi w:val="1"/>
      </w:pPr>
      <w:r>
        <w:rPr>
          <w:rFonts w:ascii="Jameel Noori Nastaleeq" w:hAnsi="Jameel Noori Nastaleeq"/>
          <w:rtl w:val="1"/>
          <w:rFonts w:cs="Jameel Noori Nastaleeq"/>
        </w:rPr>
        <w:t>جو لوگ اس امکان کو دریافت کریں، اور قربانی کی سطح پر اس کو بروئے کار لانے کی جدو جہد کریں، ان کے لیے تاریخ کا عظیم ترین انعام مقدر ہے۔ یہ واقعہ حدیث کے الفاظ میں اللہ کے نزدیک شہادتِ اعظم ہوگا، اور اس کے لیے اللہ کی طرف سے جزائے اعظم ، یعنی اعلیٰ فردوس کا فیصلہ کیا جائے گا۔</w:t>
      </w:r>
    </w:p>
    <w:p>
      <w:pPr>
        <w:jc w:val="both"/>
        <w:bidi w:val="1"/>
      </w:pPr>
      <w:r>
        <w:rPr>
          <w:rFonts w:ascii="Jameel Noori Nastaleeq" w:hAnsi="Jameel Noori Nastaleeq"/>
          <w:rtl w:val="1"/>
          <w:rFonts w:cs="Jameel Noori Nastaleeq"/>
        </w:rPr>
        <w:t>دورِ آخر کی یہ شہادت اعظم کسی مسلح کار روائی کے ذریعے نہیں ہوگی۔ یہ مکمل طور پر ایک پرامن واقعہ ہوگا۔ اس واقعے کو بروئے کار لانے میں پیش کرنے والے جو قربانی پیش کریں گے، وہ گردن کاٹنا یا کٹوانا نہیں ہوگا، یہ تمام تر ایک پرامن جدو جہد (peaceful struggle) کے ذریعے وجود میں آئے گا۔ یہ امنگوں کی قربانی (sacrifice of aspirations) کا معاملہ ہوگا۔</w:t>
      </w:r>
    </w:p>
    <w:p>
      <w:pPr>
        <w:jc w:val="both"/>
        <w:bidi w:val="1"/>
      </w:pPr>
      <w:r>
        <w:rPr>
          <w:rFonts w:ascii="Jameel Noori Nastaleeq" w:hAnsi="Jameel Noori Nastaleeq"/>
          <w:rtl w:val="1"/>
          <w:rFonts w:cs="Jameel Noori Nastaleeq"/>
        </w:rPr>
        <w:t>شہادتِ اعظم یا عالمی دعوت کا یہ واقعہ اس طرح ہوگا کہ اس کے لیے کچھ لوگ اپنے آپ کو بھرپور طور پر وقف (dedicate) کریں گے، وہ اپنی اعلیٰ ذہنی صلاحیت کو اپنی ذات کے لیے استعمال کرنے کے بجائے دعوتی مشن کے لیے استعمال کریں گے۔</w:t>
      </w:r>
    </w:p>
    <w:p>
      <w:pPr>
        <w:pStyle w:val="Heading1"/>
        <w:jc w:val="right"/>
        <w:bidi w:val="1"/>
      </w:pPr>
      <w:r>
        <w:rPr>
          <w:rFonts w:ascii="Jameel Noori Nastaleeq" w:hAnsi="Jameel Noori Nastaleeq"/>
          <w:rtl w:val="1"/>
          <w:rFonts w:cs="Jameel Noori Nastaleeq"/>
        </w:rPr>
        <w:t>دعوہ ایکسپلوزن</w:t>
      </w:r>
    </w:p>
    <w:p>
      <w:pPr>
        <w:jc w:val="both"/>
        <w:bidi w:val="1"/>
      </w:pPr>
      <w:r>
        <w:rPr>
          <w:rFonts w:ascii="Jameel Noori Nastaleeq" w:hAnsi="Jameel Noori Nastaleeq"/>
          <w:rtl w:val="1"/>
          <w:rFonts w:cs="Jameel Noori Nastaleeq"/>
        </w:rPr>
        <w:t>پیغمبر ِ اسلام صلی اللہ علیہ وسلم کا مشن دعوتِ توحید کا مشن تھا۔ آپ نے 610 عیسوی میں مکہ میں اپنا مشن شروع کیا۔ یہ زمانہ پرنٹنگ پریس سے بہت پہلے کا زمانہ تھا۔ اس زمانے میںایسے لوگ بہت کم ہوتے تھے، جو کسی لکھی ہوئی چیز کو پڑھ سکیں۔ مورخ بلاذری نے لکھا ہے کہ رسول اللہ کے زمانے میں قریش میں صرف 17 لوگ ایسے تھے جو لکھنا پڑھنا جانتے تھے(عن أَبِی بکر بْن عَبْد اللَّہِ بْن أبى جہم العدوى قال:دخل الإسلام وفی قریش سبعة عشر رجلا کلہم یکتب) فتوح البلدان للبَلَاذری، ص 453، بیروت،1988</w:t>
      </w:r>
    </w:p>
    <w:p>
      <w:pPr>
        <w:jc w:val="both"/>
        <w:bidi w:val="1"/>
      </w:pPr>
      <w:r>
        <w:rPr>
          <w:rFonts w:ascii="Jameel Noori Nastaleeq" w:hAnsi="Jameel Noori Nastaleeq"/>
          <w:rtl w:val="1"/>
          <w:rFonts w:cs="Jameel Noori Nastaleeq"/>
        </w:rPr>
        <w:t>رسول اور اصحاب رسول اگر لکھی ہوئی کتاب کو پڑھوانے کے ذریعہ اپنا مشن پھیلاتے تو تیزی کے ساتھ اسلام کی اشاعت نہیں ہوسکتی تھی۔ اس وقت رسول اور اصحاب رسول نے جو فطری طریقہ اختیار کیا، وہ تھا پڑھ کر سنانا۔ عربوں کی زبان عربی تھی۔ سارے عرب کے لوگ عربی زبان سمجھتے، اور بولتےتھے۔اس کے مقابلے میں ایسے لوگ بہت کم تھے، جو کتاب کو خود سے پڑھ کر دعوت کو سمجھیں، اور اس کو اختیار کریں۔رسول اللہ نے اس زمانے میں عملی طریقہ اختیارکیا، اور وہ تھا قرآن کو پڑھ کر سنانا۔ آپ کا طریقہ یہ تھا کہ آپ عربوں کے چھوٹے اور بڑے اجتماعات میں جاتےاور لوگوں کو قرآن پڑھ کر سناتے، اس طرح بہت جلد قرآن کا پیغام سارے عرب میں پھیل گیا۔</w:t>
      </w:r>
    </w:p>
    <w:p>
      <w:pPr>
        <w:jc w:val="both"/>
        <w:bidi w:val="1"/>
      </w:pPr>
      <w:r>
        <w:rPr>
          <w:rFonts w:ascii="Jameel Noori Nastaleeq" w:hAnsi="Jameel Noori Nastaleeq"/>
          <w:rtl w:val="1"/>
          <w:rFonts w:cs="Jameel Noori Nastaleeq"/>
        </w:rPr>
        <w:t>یہی صورت حال الرسالہ کے دعوتی مشن کی ہے۔ ماہنامہ الرسالہ کی زبان اردو ہے۔ اسی طرح اس مشن کے لیے جو کتابیں تیار کی گئی ہیں، وہ بھی زیادہ تر اردو زبان میں ہیں۔ موجودہ زمانے میں ایسے لوگ نسبتاً بہت کم ہیں، جو اردو زبان میں لکھی ہوئی کتابوں کو پڑھ کر سمجھیں، لیکن دوسری طرف اس کا مثبت پہلو یہ ہے کہ اردو زبان کے بولنے اور سمجھنے والے دنیا کے اکثر ملکوں میں پھیلے ہوئے ہیں۔ ایسے لوگوں کی تعداد بہت زیادہ ہے، جو اگرچہ اردو کتاب نہیں پڑھ سکتے، لیکن وہ سن کر بخوبی طور پر اردو زبان کو سمجھ سکتے ہیں۔</w:t>
      </w:r>
    </w:p>
    <w:p>
      <w:pPr>
        <w:jc w:val="both"/>
        <w:bidi w:val="1"/>
      </w:pPr>
      <w:r>
        <w:rPr>
          <w:rFonts w:ascii="Jameel Noori Nastaleeq" w:hAnsi="Jameel Noori Nastaleeq"/>
          <w:rtl w:val="1"/>
          <w:rFonts w:cs="Jameel Noori Nastaleeq"/>
        </w:rPr>
        <w:t>اس صورتِ حال میں الرسالہ مشن سے وابستہ لوگوں کے لیے دعوت کا ایک سنہری موقع موجود ہے، اور وہ ہے ماہنامہ الرسالہ یا اس سے متعلق اردو کتابوں کو پڑھ کر لوگوں کو سنانا۔ اس طرح وہ رسول اور اصحاب رسول کی سنت کو دوبارہ زندہ کرنے کا کریڈٹ پاسکتے ہیں۔ مزید یہ کہ ٹکنالوجی نے موجودہ زمانے میں اس کام کو بہت زیادہ آسان بنا دیا ہے۔ وہ یہ کہ وائس ریکارڈنگ کا طریقہ اختیار کرتے ہوئے، الرسالہ اور اس سے متعلق کتابوں کے مضامین کا ریکارڈ تیار کیا جائے، اور ان کو وسیع طور پر لوگوں کے درمیان پھیلایا جائے۔ اس طرح لوگوں کو یہ موقع ہوگا کہ وہ سن کر الرسالہ مشن سے واقفیت حاصل کریں۔کار میں سفر کرتے ہوئے وہ آڈیو ریکارڈنگ کو سنیں۔</w:t>
      </w:r>
    </w:p>
    <w:p>
      <w:pPr>
        <w:jc w:val="both"/>
        <w:bidi w:val="1"/>
      </w:pPr>
      <w:r>
        <w:rPr>
          <w:rFonts w:ascii="Jameel Noori Nastaleeq" w:hAnsi="Jameel Noori Nastaleeq"/>
          <w:rtl w:val="1"/>
          <w:rFonts w:cs="Jameel Noori Nastaleeq"/>
        </w:rPr>
        <w:t>الرسالہ مشن سے جڑے ہوئے بہت سے لوگ عملاً اس طریقہ کو استعمال کررہے ہیں، وہ الرسالہ او ر اس سے متعلق کتابوں کا آڈیو تیار کرکے لوگوں کو پہنچارہے ہیں۔ مثلاً ڈاکٹر وقار عالم (امریکا)، مز شبانہ انصاری اور مسٹر سید خالد (پاکستان)، مولانا عبد الباسط عمری (قطر)،وغیرہ ۔تاریخ بتاتی ہے کہ ہر مشن میں ایک اس کا ابتدائی زمانہ ہوتا ہے۔ اس زمانے میں مشن استحکام کا درجہ حاصل کرتا ہے۔ اس کے بعد وہ وقت آتا ہے جس کو مشن کی توسیع عام کا زمانہ کہہ سکتے ہیں۔ الرسالہ مشن سے وابستہ لوگوں کے لیے یہ موقع ہے کہ وہ ماڈرن ٹکنالوجی کو استعمال کرتے ہوئے الرسالہ کی دعوت کو دعوہ ایکسپلوزن (Dawah Explosion) کے دور میں پہنچادیں۔</w:t>
      </w:r>
    </w:p>
    <w:p>
      <w:pPr>
        <w:jc w:val="both"/>
        <w:bidi w:val="1"/>
      </w:pPr>
      <w:r>
        <w:rPr>
          <w:rFonts w:ascii="Jameel Noori Nastaleeq" w:hAnsi="Jameel Noori Nastaleeq"/>
          <w:rtl w:val="1"/>
          <w:rFonts w:cs="Jameel Noori Nastaleeq"/>
        </w:rPr>
        <w:t>1979 میں ایران کا انقلاب اسی طرح پیش آیا۔ آیت اللہ خمینی اس زمانے میں یورپ میں تھے۔ وہاں سے وہ اپنی تقریروں کے کیسٹ ایران بھیجتے تھے۔ یہ کیسٹ پورے ایران میں سنے جانے لگیں۔ ایران کے اس انقلاب کو کیسٹ ریولیوشن کہا جاتا ہے:</w:t>
      </w:r>
    </w:p>
    <w:p>
      <w:pPr>
        <w:jc w:val="both"/>
        <w:bidi w:val="1"/>
      </w:pPr>
      <w:r>
        <w:rPr>
          <w:rFonts w:ascii="Jameel Noori Nastaleeq" w:hAnsi="Jameel Noori Nastaleeq"/>
          <w:rtl w:val="1"/>
          <w:rFonts w:cs="Jameel Noori Nastaleeq"/>
        </w:rPr>
        <w:t>A powerful and efficient network of opposition began to develop inside Iran, which smuggled cassette speeches by Khomeini, and used other means.</w:t>
      </w:r>
    </w:p>
    <w:p>
      <w:pPr>
        <w:jc w:val="both"/>
        <w:bidi w:val="1"/>
      </w:pPr>
      <w:r>
        <w:rPr>
          <w:rFonts w:ascii="Jameel Noori Nastaleeq" w:hAnsi="Jameel Noori Nastaleeq"/>
          <w:rtl w:val="1"/>
          <w:rFonts w:cs="Jameel Noori Nastaleeq"/>
        </w:rPr>
        <w:t>’’کیسٹ ریوولیوشن ‘‘کا یہ طریقہ بلاشبہ دعوت کے غیر سیاسی پر امن کام کے لیے کامیابی کے ساتھ دہرایا جاسکتا ہے۔</w:t>
      </w:r>
    </w:p>
    <w:p>
      <w:pPr>
        <w:pStyle w:val="Heading1"/>
        <w:jc w:val="right"/>
        <w:bidi w:val="1"/>
      </w:pPr>
      <w:r>
        <w:rPr>
          <w:rFonts w:ascii="Jameel Noori Nastaleeq" w:hAnsi="Jameel Noori Nastaleeq"/>
          <w:rtl w:val="1"/>
          <w:rFonts w:cs="Jameel Noori Nastaleeq"/>
        </w:rPr>
        <w:t>دنیاانتظار میں ہے</w:t>
      </w:r>
    </w:p>
    <w:p>
      <w:pPr>
        <w:jc w:val="both"/>
        <w:bidi w:val="1"/>
      </w:pPr>
      <w:r>
        <w:rPr>
          <w:rFonts w:ascii="Jameel Noori Nastaleeq" w:hAnsi="Jameel Noori Nastaleeq"/>
          <w:rtl w:val="1"/>
          <w:rFonts w:cs="Jameel Noori Nastaleeq"/>
        </w:rPr>
        <w:t>جولائی 1976 کی چھ تاریخ تھی اور شام 6بجے کا وقت۔ میں شہر کی ایک سڑک سے گزر رہا تھا۔ اتنے میں ایک اجنبی دکان دار نے آواز دے کر مجھے روکا۔</w:t>
      </w:r>
    </w:p>
    <w:p>
      <w:pPr>
        <w:jc w:val="both"/>
        <w:bidi w:val="1"/>
      </w:pPr>
      <w:r>
        <w:rPr>
          <w:rFonts w:ascii="Jameel Noori Nastaleeq" w:hAnsi="Jameel Noori Nastaleeq"/>
          <w:rtl w:val="1"/>
          <w:rFonts w:cs="Jameel Noori Nastaleeq"/>
        </w:rPr>
        <w:t>’’مرنے کے بعد کیا آدمی پھر اسی جیون میں واپس آتا ہے‘‘ اس نے پنجابی زبان میں سوال کیا۔</w:t>
      </w:r>
    </w:p>
    <w:p>
      <w:pPr>
        <w:jc w:val="both"/>
        <w:bidi w:val="1"/>
      </w:pPr>
      <w:r>
        <w:rPr>
          <w:rFonts w:ascii="Jameel Noori Nastaleeq" w:hAnsi="Jameel Noori Nastaleeq"/>
          <w:rtl w:val="1"/>
          <w:rFonts w:cs="Jameel Noori Nastaleeq"/>
        </w:rPr>
        <w:t>’’پھر کہاں جاتاہے‘‘</w:t>
      </w:r>
    </w:p>
    <w:p>
      <w:pPr>
        <w:jc w:val="both"/>
        <w:bidi w:val="1"/>
      </w:pPr>
      <w:r>
        <w:rPr>
          <w:rFonts w:ascii="Jameel Noori Nastaleeq" w:hAnsi="Jameel Noori Nastaleeq"/>
          <w:rtl w:val="1"/>
          <w:rFonts w:cs="Jameel Noori Nastaleeq"/>
        </w:rPr>
        <w:t>’’اپنے مالک کے پاس چلا جاتا ہے حساب دینے کے لیے‘‘۔</w:t>
      </w:r>
    </w:p>
    <w:p>
      <w:pPr>
        <w:jc w:val="both"/>
        <w:bidi w:val="1"/>
      </w:pPr>
      <w:r>
        <w:rPr>
          <w:rFonts w:ascii="Jameel Noori Nastaleeq" w:hAnsi="Jameel Noori Nastaleeq"/>
          <w:rtl w:val="1"/>
          <w:rFonts w:cs="Jameel Noori Nastaleeq"/>
        </w:rPr>
        <w:t>’’اور اس کے بعد‘‘</w:t>
      </w:r>
    </w:p>
    <w:p>
      <w:pPr>
        <w:jc w:val="both"/>
        <w:bidi w:val="1"/>
      </w:pPr>
      <w:r>
        <w:rPr>
          <w:rFonts w:ascii="Jameel Noori Nastaleeq" w:hAnsi="Jameel Noori Nastaleeq"/>
          <w:rtl w:val="1"/>
          <w:rFonts w:cs="Jameel Noori Nastaleeq"/>
        </w:rPr>
        <w:t>’’اس کے بعد نرک میں جاتا ہے یا سورگ میں‘‘۔یہ جواب سن کر بوڑھے دکان دار نے اپنی سیٹ پر پہلو بدلا اور خاموش ہوگیا۔ اس کا چہرہ بتا رہا تھا کہ وہ کسی گہری سوچ میں پڑ گیا ہے۔ مجھے محسوس ہوا کہ اب کچھ اور بولنا اس کی سوچ میں خلل ڈالنا ہوگا۔ میں چند منٹ تک اس کے اگلے سوال کا منتظر رہا اور اس کے بعد آگے بڑھ گیا۔</w:t>
      </w:r>
    </w:p>
    <w:p>
      <w:pPr>
        <w:jc w:val="both"/>
        <w:bidi w:val="1"/>
      </w:pPr>
      <w:r>
        <w:rPr>
          <w:rFonts w:ascii="Jameel Noori Nastaleeq" w:hAnsi="Jameel Noori Nastaleeq"/>
          <w:rtl w:val="1"/>
          <w:rFonts w:cs="Jameel Noori Nastaleeq"/>
        </w:rPr>
        <w:t>اسی قسم کا ایک واقعہ مشہور امریکی مشنری بلی گراہم نے لکھا ہے۔ وہ اپنی کتاب ’’ دی سیکرٹ آف ہیپی نس‘‘ میں لکھتا ہے کہ دنیا کے ایک عظیم سیاست داں نے ایک بار اس سے کہا:</w:t>
      </w:r>
    </w:p>
    <w:p>
      <w:pPr>
        <w:jc w:val="both"/>
        <w:bidi w:val="1"/>
      </w:pPr>
      <w:r>
        <w:rPr>
          <w:rFonts w:ascii="Jameel Noori Nastaleeq" w:hAnsi="Jameel Noori Nastaleeq"/>
          <w:rtl w:val="1"/>
          <w:rFonts w:cs="Jameel Noori Nastaleeq"/>
        </w:rPr>
        <w:t>I am an old man. Life has lost all meaning. I am ready to take a fateful leap into the unknown. Young man, can you give me a ray of hope.</w:t>
      </w:r>
    </w:p>
    <w:p>
      <w:pPr>
        <w:jc w:val="both"/>
        <w:bidi w:val="1"/>
      </w:pPr>
      <w:r>
        <w:rPr>
          <w:rFonts w:ascii="Jameel Noori Nastaleeq" w:hAnsi="Jameel Noori Nastaleeq"/>
          <w:rtl w:val="1"/>
          <w:rFonts w:cs="Jameel Noori Nastaleeq"/>
        </w:rPr>
        <w:t>’’میں بوڑھا ہوچکا ہوں۔ زندگی نے اپنی تمام معنویت کھو دی ہے۔ عنقریب میں نا معلوم دنیا کی طرف ایک فیصلہ کن چھلانگ لگانے والا ہوں۔ اے نوجوان شخص!کیا تم مجھے امید کی کوئی کرن دے سکتے ہو۔‘‘</w:t>
      </w:r>
    </w:p>
    <w:p>
      <w:pPr>
        <w:jc w:val="both"/>
        <w:bidi w:val="1"/>
      </w:pPr>
      <w:r>
        <w:rPr>
          <w:rFonts w:ascii="Jameel Noori Nastaleeq" w:hAnsi="Jameel Noori Nastaleeq"/>
          <w:rtl w:val="1"/>
          <w:rFonts w:cs="Jameel Noori Nastaleeq"/>
        </w:rPr>
        <w:t>یہ موت ہر آدمی کا پیچھا کررہی ہے۔ بچپن اور جوانی کی عمر میں آدمی اسے بھولا رہتا ہے۔ مگر بالآخر تقدیری فیصلہ غالب آتا ہے۔ بڑھاپے میں جب اس کی طاقتیں گھٹ جاتی ہیں، تب اسے محسوس ہوتا ہے کہ اب بہر حال کچھ دنوں کے بعد وہ مرجائے گا۔ اس وقت وہ مجبور ہوتا ہے کہ سوچے کہ ’’مرنے کے بعد کیا ہونے والا ہے‘‘۔ اسے تلاش ہوتی ہے کہ وہ کوئی امید کی کرن پالے جو موت کے بعد آنے والے حالات میں اس کو روشنی دے سکے۔</w:t>
      </w:r>
    </w:p>
    <w:p>
      <w:pPr>
        <w:jc w:val="both"/>
        <w:bidi w:val="1"/>
      </w:pPr>
      <w:r>
        <w:rPr>
          <w:rFonts w:ascii="Jameel Noori Nastaleeq" w:hAnsi="Jameel Noori Nastaleeq"/>
          <w:rtl w:val="1"/>
          <w:rFonts w:cs="Jameel Noori Nastaleeq"/>
        </w:rPr>
        <w:t>یہ زندگی کا اہم ترین سوال ہے، اس سے باخبر کرنے کے لیے اللہ نے اپنے تمام پیغمبر بھیجے۔ مگر آج جو لوگ پیغمبر کے وارث ہیں، وہ خود بھی شاید اس حقیقت کو بھول چکے ہیں۔ پھر ان سے کیا امید کی جائے کہ وہ دوسروں کو اس حقیقت سے باخبر کرسکیں گے۔</w:t>
      </w:r>
    </w:p>
    <w:p>
      <w:pPr>
        <w:jc w:val="both"/>
        <w:bidi w:val="1"/>
      </w:pPr>
      <w:r>
        <w:rPr>
          <w:rFonts w:ascii="Jameel Noori Nastaleeq" w:hAnsi="Jameel Noori Nastaleeq"/>
          <w:rtl w:val="1"/>
          <w:rFonts w:cs="Jameel Noori Nastaleeq"/>
        </w:rPr>
        <w:t>موت کے بعد انسان کے ساتھ کیا پیش آنا ہے، اسی کو بتانے کے لیے قرآن بھیجا گیا ہے۔ حاملینِ قرآن کی سب سے بڑی ذمہ داری یہ ہے کہ دنیا کو اس حقیقت سے باخبر کریں۔ اگر وہ اس کام کو نہ کریں تو قیامت کے دن جب قوموں کا حساب ہوگا وہ اس بات کے مجرم قرار پائیں گے کہ ان کے پاس انسانیت کے لیے اہم ترین خبر تھی مگر انھوں نے لوگوں کو اس سے آگاہ نہ کیا۔</w:t>
      </w:r>
    </w:p>
    <w:p>
      <w:pPr>
        <w:jc w:val="both"/>
        <w:bidi w:val="1"/>
      </w:pPr>
      <w:r>
        <w:rPr>
          <w:rFonts w:ascii="Jameel Noori Nastaleeq" w:hAnsi="Jameel Noori Nastaleeq"/>
          <w:rtl w:val="1"/>
          <w:rFonts w:cs="Jameel Noori Nastaleeq"/>
        </w:rPr>
        <w:t>ت ت ت ت ت ت ت ت</w:t>
      </w:r>
    </w:p>
    <w:p>
      <w:pPr>
        <w:jc w:val="both"/>
        <w:bidi w:val="1"/>
      </w:pPr>
      <w:r>
        <w:rPr>
          <w:rFonts w:ascii="Jameel Noori Nastaleeq" w:hAnsi="Jameel Noori Nastaleeq"/>
          <w:rtl w:val="1"/>
          <w:rFonts w:cs="Jameel Noori Nastaleeq"/>
        </w:rPr>
        <w:t>حدیث میں آیا ہے کہ تم زمین والوں پر رحم کرو ۔ آسمان والا تم پر رحم کرے گا (ارْحَمُوا مَنْ فِی الأَرْضِ یَرْحَمْکُمْ مَنْ فِی السَّمَاءِ)سنن الترمذی، حدیث نمبر 1924۔  اس رحمت کا تعلق صرف اخلاقی معاملات سے نہیں ہے۔ اس سے بھی زیادہ بڑھ کر اس کا تعلق دعوت الی اللہ سے ہے، یعنی لوگوں کو بتانا کہ وہ کون سی تدبیر ہے، جس کو اختیار کر کے وہ آخرت کی پکڑ سے بچ سکتے ہیں اور اللہ کی ابدی نعمتوں میں اپنا حصہ پا سکتے ہیں۔ اس واقعہ کی خبر بلا شبہ لوگوں کے حق میں رحمت وشفقت کا سب سے بڑا معاملہ ہے ۔</w:t>
      </w:r>
    </w:p>
    <w:p>
      <w:pPr>
        <w:pStyle w:val="Heading1"/>
        <w:jc w:val="right"/>
        <w:bidi w:val="1"/>
      </w:pPr>
      <w:r>
        <w:rPr>
          <w:rFonts w:ascii="Jameel Noori Nastaleeq" w:hAnsi="Jameel Noori Nastaleeq"/>
          <w:rtl w:val="1"/>
          <w:rFonts w:cs="Jameel Noori Nastaleeq"/>
        </w:rPr>
        <w:t>امن کا مقصد</w:t>
      </w:r>
    </w:p>
    <w:p>
      <w:pPr>
        <w:jc w:val="both"/>
        <w:bidi w:val="1"/>
      </w:pPr>
      <w:r>
        <w:rPr>
          <w:rFonts w:ascii="Jameel Noori Nastaleeq" w:hAnsi="Jameel Noori Nastaleeq"/>
          <w:rtl w:val="1"/>
          <w:rFonts w:cs="Jameel Noori Nastaleeq"/>
        </w:rPr>
        <w:t>امن کا مقصد فوری فائدہ(immediate gain) حاصل کرنا نہیں ہے، بلکہ مواقع کو پیدا کرنا ہے۔ امن پسندی کا تقاضا یہ ہے کہ جہاں امن کا ماحول موجود ہو، اس کو انسانی ترقی کے لیے استعمال کرنا، اور اگر امن کے حالات موجود نہ ہوں، تو یک طرفہ کوشش کے ذریعے ایسے حالات پیدا کرنا، جو پرامن ماحول بنانے والے ہوں۔</w:t>
      </w:r>
    </w:p>
    <w:p>
      <w:pPr>
        <w:jc w:val="both"/>
        <w:bidi w:val="1"/>
      </w:pPr>
      <w:r>
        <w:rPr>
          <w:rFonts w:ascii="Jameel Noori Nastaleeq" w:hAnsi="Jameel Noori Nastaleeq"/>
          <w:rtl w:val="1"/>
          <w:rFonts w:cs="Jameel Noori Nastaleeq"/>
        </w:rPr>
        <w:t>مثلاً اگر کہیں دو قومی نظریہ کا کلچر پایا جاتا ہو، تو اس کو ختم کرنا، اور انسانی نظریے کو فروغ دینا۔ اگر کہیں مطالباتی سیاست کا رواج ہو، تو اس کو یک طرفہ اصلاح کے ذریعے ختم کرنا، اور جدید نظریے کے مطابق، پرامن اور صحت مند مسابقت کو رواج دینا، وغیرہ۔</w:t>
      </w:r>
    </w:p>
    <w:p>
      <w:pPr>
        <w:jc w:val="both"/>
        <w:bidi w:val="1"/>
      </w:pPr>
      <w:r>
        <w:rPr>
          <w:rFonts w:ascii="Jameel Noori Nastaleeq" w:hAnsi="Jameel Noori Nastaleeq"/>
          <w:rtl w:val="1"/>
          <w:rFonts w:cs="Jameel Noori Nastaleeq"/>
        </w:rPr>
        <w:t>جدید تہذیب کے تحت جو کلچر بنا ہے، وہ پرامن اور صحت مند مسابقت کا کلچر ہے۔ یہی کلچر اسلام میں بھی مطلوب ہے۔ مسلمانوں میں اگر کہیں اس کے برعکس کوئی کلچر پایا جاتا ہو، تو وہ قدیم قبائلی کلچر کی باقیات کے طور پر ہیں۔ دو قومی نظریہ بھی اسی قسم کی قبائلی باقیات کا نتیجہ ہے۔</w:t>
      </w:r>
    </w:p>
    <w:p>
      <w:pPr>
        <w:jc w:val="both"/>
        <w:bidi w:val="1"/>
      </w:pPr>
      <w:r>
        <w:rPr>
          <w:rFonts w:ascii="Jameel Noori Nastaleeq" w:hAnsi="Jameel Noori Nastaleeq"/>
          <w:rtl w:val="1"/>
          <w:rFonts w:cs="Jameel Noori Nastaleeq"/>
        </w:rPr>
        <w:t>امن پسندی کی دو نظریاتی بنیادیں ہیں۔ ایک ہے مبنی بر افادیت امن پسندی۔ مثلاً تجارتی فائدے کے لیے امن پسندی۔ یہ بھی ایک مطلوب امن پسندی ہے۔لیکن اس کا کوئی اخروی انعام نہیں۔ دوسرا ہے، مبنی بر دعوت امن پسندی۔یہ مبنی بر اصول امن پسندی ہے، اور اس کا انعام جنت ہے۔ مبنی بر دعوت امن پسندی آخرت کے انعام کے لیے ہوتی ہے، اور اس کا اجر اللہ کے یہاں بہت زیادہ ہے۔</w:t>
      </w:r>
    </w:p>
    <w:p>
      <w:pPr>
        <w:jc w:val="both"/>
        <w:bidi w:val="1"/>
      </w:pPr>
      <w:r>
        <w:rPr>
          <w:rFonts w:ascii="Jameel Noori Nastaleeq" w:hAnsi="Jameel Noori Nastaleeq"/>
          <w:rtl w:val="1"/>
          <w:rFonts w:cs="Jameel Noori Nastaleeq"/>
        </w:rPr>
        <w:t>پیغمبر اسلام صلی اللہ علیہ وسلم نے قریش کے ساتھ جو صلح حدیبیہ کی تھی، وہ مبنی بر دعوت امن پسندی تھی، اور یہ امن پسندی پیغمبرانہ اسوہ سے تعلق رکھتی ہے۔ اس نوعیت کی امن پسندی اس اعلیٰ اخلاقِ نبوی سے تعلق رکھتی ہے، جس کے لیے قرآن میں یہ الفاظ آئے ہیں وَإِنَّکَ لَعَلَى خُلُقٍ عَظِیمٍ (68:4)۔ یعنی اور بیشک تم ایک اعلیٰ اخلاق پر ہو۔</w:t>
      </w:r>
    </w:p>
    <w:p>
      <w:pPr>
        <w:pStyle w:val="Heading1"/>
        <w:jc w:val="right"/>
        <w:bidi w:val="1"/>
      </w:pPr>
      <w:r>
        <w:rPr>
          <w:rFonts w:ascii="Jameel Noori Nastaleeq" w:hAnsi="Jameel Noori Nastaleeq"/>
          <w:rtl w:val="1"/>
          <w:rFonts w:cs="Jameel Noori Nastaleeq"/>
        </w:rPr>
        <w:t>سیلف گلوری</w:t>
      </w:r>
    </w:p>
    <w:p>
      <w:pPr>
        <w:jc w:val="both"/>
        <w:bidi w:val="1"/>
      </w:pPr>
      <w:r>
        <w:rPr>
          <w:rFonts w:ascii="Jameel Noori Nastaleeq" w:hAnsi="Jameel Noori Nastaleeq"/>
          <w:rtl w:val="1"/>
          <w:rFonts w:cs="Jameel Noori Nastaleeq"/>
        </w:rPr>
        <w:t>ایک روایت حدیث کی مختلف کتابوں میں الفاظ کے معمولی فرق کے ساتھ آئی ہے۔ مستدرک الحاکم کے الفاظ یہ ہیں: عَنْ أَبِی ہُرَیْرَةَ، عَنِ النَّبِیِّ صَلَّى اللہُ عَلَیْہِ وَسَلَّمَ فِیمَا یَحْکِی عَنْ رَبِّہِ عَزَّ وَجَلَّ، قَالَ:الْکِبْرِیَاءُ رِدَائِی، فَمَنْ نَازَعَنِی رِدَائِی قَصَمْتُہُ (مستدرک الحاکم، حدیث نمبر 203)۔ یعنی ابو ہریرہ نبی صلی اللہ علیہ وسلم سے روایت کرتے ہیں، آپ اللہ تعالی سے روایت کرتے ہیں کہ بڑائی میری چادر ہے، میری چادر کو جو مجھ سے چھیننے کی کوشش کرے گا، میں اس کو توڑ دوں گا۔</w:t>
      </w:r>
    </w:p>
    <w:p>
      <w:pPr>
        <w:jc w:val="both"/>
        <w:bidi w:val="1"/>
      </w:pPr>
      <w:r>
        <w:rPr>
          <w:rFonts w:ascii="Jameel Noori Nastaleeq" w:hAnsi="Jameel Noori Nastaleeq"/>
          <w:rtl w:val="1"/>
          <w:rFonts w:cs="Jameel Noori Nastaleeq"/>
        </w:rPr>
        <w:t>قصم کا لفظی مطلب ہے توڑنا (to destroy)۔ یہ بات اس حدیث میں دنیا کے اعتبار سے ہے۔ یعنی جو آدمی ذاتی بڑائی (self glory) کے نشانے کو لے کر تحریک چلائے گا، وہ کبھی اپنے نشانے کو پورا کرنے میں کامیاب نہ ہوگا۔خدا اس کی کوششوں اور قربانیوں کو بے نتیجہ بنادے گا۔</w:t>
      </w:r>
    </w:p>
    <w:p>
      <w:pPr>
        <w:jc w:val="both"/>
        <w:bidi w:val="1"/>
      </w:pPr>
      <w:r>
        <w:rPr>
          <w:rFonts w:ascii="Jameel Noori Nastaleeq" w:hAnsi="Jameel Noori Nastaleeq"/>
          <w:rtl w:val="1"/>
          <w:rFonts w:cs="Jameel Noori Nastaleeq"/>
        </w:rPr>
        <w:t>بیسویں صدی اس معاملے کی ایک مثال ہے۔ بیسویں صدی میں مسلم دنیا کے اندربڑی بڑی  شخصیتیں پیدا ہوئیں۔ ان شخصیتوں نے ہمالیائی تحریکیں چلائیں۔ مگر یہ تمام تحریکیں اپنے نشانے کو پانے میں پوری طرح ناکام رہیں۔ ان شخصیتوں کے حالات بتاتے ہیں کہ ان میں سے ہر ایک کا خاتمہ مایوسی (frustration) میں ہوا۔ یہ افراد طوفان کی طرح اٹھے، مگر وہ بلبلے کی طرح ختم ہوگئے۔</w:t>
      </w:r>
    </w:p>
    <w:p>
      <w:pPr>
        <w:jc w:val="both"/>
        <w:bidi w:val="1"/>
      </w:pPr>
      <w:r>
        <w:rPr>
          <w:rFonts w:ascii="Jameel Noori Nastaleeq" w:hAnsi="Jameel Noori Nastaleeq"/>
          <w:rtl w:val="1"/>
          <w:rFonts w:cs="Jameel Noori Nastaleeq"/>
        </w:rPr>
        <w:t>غور کرنے سے معلوم ہوتا ہے کہ ان شخصیتوں کا مشترک کیس یہ تھا کہ انھوںنے سیاسی نشانہ (political goal) کو اپنا نشانہ بنایا۔ پولیٹکل نشانہ گویا اللہ کی عظمت کو چھیننے کے ہم معنی تھا۔ یہی واحد وجہ ہے کہ غیر معمولی مواقع ملنے کے باوجود یہ افراد اپنے مطلوب نشانے کو پانے میں مکمل طور پر ناکام ہوگیے۔ اہلِ ایمان کے لیے اس دنیا میں صرف ایک ہی صحیح نشانہ ہے، اور وہ دعوت کا نشانہ ہے۔ جو لوگ دعوت الی اللہ کو اپنا نشانہ بنائیں ، وہ اللہ کی مدد سے یقینی طور پر کامیاب رہیں گے۔ یہ کامیابی خدائی معیار کے مطابق حاصل ہوگی، نہ کہ کسی انسان کے ذاتی معیار کے مطابق۔</w:t>
      </w:r>
    </w:p>
    <w:p>
      <w:pPr>
        <w:pStyle w:val="Heading1"/>
        <w:jc w:val="right"/>
        <w:bidi w:val="1"/>
      </w:pPr>
      <w:r>
        <w:rPr>
          <w:rFonts w:ascii="Jameel Noori Nastaleeq" w:hAnsi="Jameel Noori Nastaleeq"/>
          <w:rtl w:val="1"/>
          <w:rFonts w:cs="Jameel Noori Nastaleeq"/>
        </w:rPr>
        <w:t>اسلامی نظام</w:t>
      </w:r>
    </w:p>
    <w:p>
      <w:pPr>
        <w:jc w:val="both"/>
        <w:bidi w:val="1"/>
      </w:pPr>
      <w:r>
        <w:rPr>
          <w:rFonts w:ascii="Jameel Noori Nastaleeq" w:hAnsi="Jameel Noori Nastaleeq"/>
          <w:rtl w:val="1"/>
          <w:rFonts w:cs="Jameel Noori Nastaleeq"/>
        </w:rPr>
        <w:t>انیسویں صدی کے نصف آخر میں کمیونسٹ نظریہ پھیلا۔ 1917 میں سوویت یونین میں پہلا کمیونسٹ نظام قائم ہوا۔ اب زیادہ منظم انداز میں اسٹیٹ کی سطح پر کمیونسٹ نظریہ کا پروپیگنڈا پوری طاقت سے ہونے لگا۔ اُس زمانہ میں کمیونزم کا نظریہ اتنا زیادہ پھیلا کہ پروفیسر گالبریتھ کے الفاظ میں: دنیا میں کبھی کسی نظریہ کو اتنا زیادہ فروغ حاصل نہیں ہوا جتنا فروغ کمیونزم کے نظریہ کو حاصل ہوا۔</w:t>
      </w:r>
    </w:p>
    <w:p>
      <w:pPr>
        <w:jc w:val="both"/>
        <w:bidi w:val="1"/>
      </w:pPr>
      <w:r>
        <w:rPr>
          <w:rFonts w:ascii="Jameel Noori Nastaleeq" w:hAnsi="Jameel Noori Nastaleeq"/>
          <w:rtl w:val="1"/>
          <w:rFonts w:cs="Jameel Noori Nastaleeq"/>
        </w:rPr>
        <w:t>اس فکری ماحول میں جس طرح دوسرے لوگ متاثر ہوئے اسی طرح مسلمانوں کے بہت سے اہل علم بھی متاثر ہوگئے۔ مثلاً مولانا حسرت موہانی، مولانا حفظ الرحمن سیوہاروی، ڈاکٹر محمد اقبال، جمال عبد الناصر، وغیرہ۔ اس ماحول سے متاثر ہوکر مولانا ابو الاعلیٰ مودودی نے اسلام کو نظام کی اصطلاح میں بیان کرنا شروع کیا۔ اُنہوں نے کہا کہ اسلام ایک مکمل اجتماعی نظام ہے اور مسلم ملّت کا یہ فرض ہے کہ وہ اس آئیڈیل انسانی نظام کو دنیا میں قائم کرے۔ ان لوگوں کے نزدیک جہاد کا مقصد یہ تھا کہ وہ انسانی ساخت کے نظاموں کو مغلوب کرے اور ان کی جگہ اسلام کے اعلیٰ نظام کا غلبہ قائم کردے۔</w:t>
      </w:r>
    </w:p>
    <w:p>
      <w:pPr>
        <w:jc w:val="both"/>
        <w:bidi w:val="1"/>
      </w:pPr>
      <w:r>
        <w:rPr>
          <w:rFonts w:ascii="Jameel Noori Nastaleeq" w:hAnsi="Jameel Noori Nastaleeq"/>
          <w:rtl w:val="1"/>
          <w:rFonts w:cs="Jameel Noori Nastaleeq"/>
        </w:rPr>
        <w:t>مگر حقیقت یہ ہے کہ یہ تصور کمیونزم کے رد عمل میں پیدا ہوا۔گویا کہ وہ کمیونزم کا اسلامی ایڈیشن تھا۔ قرآن میں اس کی کوئی بنیاد موجود نہیں۔ حتیٰ کہ پیغمبر ِ اسلام اور خلفائے راشدین کے زمانہ میں بھی ایسا کوئی ’’معیاری نظام‘‘ موجود نہ تھا۔ اگر دین خداوندی کا مقصد دنیا میں معیاری سماجی نظام بنانا ہو تو یہ نشانہ پوری تاریخ میں کبھی کسی پیغمبر کے زمانہ میں پورا نہیں ہوا۔ گویا نظری اور عملی دونوں اعتبار سے یہ تصور ایک غیر ثابت شدہ تصور ہے اور اسی کے ساتھ ناقابلِ عمل بھی۔</w:t>
      </w:r>
    </w:p>
    <w:p>
      <w:pPr>
        <w:jc w:val="both"/>
        <w:bidi w:val="1"/>
      </w:pPr>
      <w:r>
        <w:rPr>
          <w:rFonts w:ascii="Jameel Noori Nastaleeq" w:hAnsi="Jameel Noori Nastaleeq"/>
          <w:rtl w:val="1"/>
          <w:rFonts w:cs="Jameel Noori Nastaleeq"/>
        </w:rPr>
        <w:t>قرآن میں جو احکام دیے گئے ہیں وہ زیادہ تر انفرادی نوعیت کے ہیں۔ نہ صرف ایمان اور عملِ صالح بلکہ دوسرے معاملاتی احکام کی نوعیت بھی یہی ہے۔ مثلاً  أَقِیمُوا الدِّینَ (42:13)، لِیَقُومَ النَّاسُ بِالْقِسْطِ (57:25)، کُونُوا قَوَّامِینَ لِلَّہِ شُہَدَاءَ بِالْقِسْطِ وَلَا یَجْرِمَنَّکُمْ شَنَآنُ قَوْمٍ عَلَى أَلَّا تَعْدِلُوا اعْدِلُوا (5:8)، وغیرہ بھی اصلاً انفرادی احکام ہیں، نہ کہ حکومت کے ذریعہ نافذ کیے جانے والے احکام۔</w:t>
      </w:r>
    </w:p>
    <w:p>
      <w:pPr>
        <w:jc w:val="both"/>
        <w:bidi w:val="1"/>
      </w:pPr>
      <w:r>
        <w:rPr>
          <w:rFonts w:ascii="Jameel Noori Nastaleeq" w:hAnsi="Jameel Noori Nastaleeq"/>
          <w:rtl w:val="1"/>
          <w:rFonts w:cs="Jameel Noori Nastaleeq"/>
        </w:rPr>
        <w:t>یہ صحیح ہے کہ قرآن میں کچھ ایسے قانونی احکام ہیں جو حکومتی معاملات سے تعلق رکھتے ہیں۔ مثلاً چوری، زنا، شراب خوری، قذَف، قتل، وغیرہ۔ مگر اس قسم کے احکام بہت کم ہیں۔ ان احکام کو وضع کرنے کا مقصد ’’معیار ی سماج‘‘بنانا نہیں ہے بلکہ ان کا اصل مقصد یہ ہے کہ سماج میں ضروری نظم برقرار رہے:</w:t>
      </w:r>
    </w:p>
    <w:p>
      <w:pPr>
        <w:jc w:val="both"/>
        <w:bidi w:val="1"/>
      </w:pPr>
      <w:r>
        <w:rPr>
          <w:rFonts w:ascii="Jameel Noori Nastaleeq" w:hAnsi="Jameel Noori Nastaleeq"/>
          <w:rtl w:val="1"/>
          <w:rFonts w:cs="Jameel Noori Nastaleeq"/>
        </w:rPr>
        <w:t>It is just to maintain a necessary level of order in society.</w:t>
      </w:r>
    </w:p>
    <w:p>
      <w:pPr>
        <w:jc w:val="both"/>
        <w:bidi w:val="1"/>
      </w:pPr>
      <w:r>
        <w:rPr>
          <w:rFonts w:ascii="Jameel Noori Nastaleeq" w:hAnsi="Jameel Noori Nastaleeq"/>
          <w:rtl w:val="1"/>
          <w:rFonts w:cs="Jameel Noori Nastaleeq"/>
        </w:rPr>
        <w:t>اس نقطۂ نظر کا ایک ثبوت یہ ہے کہ معیاری سماج بنانے کے لیے جو نظام مطلوب ہے اس کے کئی انتہائی اہم اجزاء کے بارے میں اسلام میں کوئی واضح حکم موجود نہیں۔ مثال کے طورپر یہ کہ خلیفہ (حاکم) کا تقرر کس طرح کیا جائے— پیغمبر اسلام صلی اللہ علیہ وسلم کے بعد، عمر بن عبد العزیز کو شامل کرتے ہوئے پانچ ایسے صدر ریاست ہوئے ہیں جن کو متفقہ طورپر خلیفۂ راشد کہا جاتا ہے۔ مگر ان پانچوں کے لیے تقرر کا طریقہ الگ الگ اختیار کیاگیا۔ اسی طرح شوریٰ کے بارہ میں کوئی متعین نظام یا ڈھانچہ اسلام کے دور اول میں موجود نہیں جو نمونہ کی حیثیت رکھتا ہو۔</w:t>
      </w:r>
    </w:p>
    <w:p>
      <w:pPr>
        <w:jc w:val="both"/>
        <w:bidi w:val="1"/>
      </w:pPr>
      <w:r>
        <w:rPr>
          <w:rFonts w:ascii="Jameel Noori Nastaleeq" w:hAnsi="Jameel Noori Nastaleeq"/>
          <w:rtl w:val="1"/>
          <w:rFonts w:cs="Jameel Noori Nastaleeq"/>
        </w:rPr>
        <w:t>موجودہ دنیا امتحان کے لیے بنائی گئی ہے۔ یہاں ہمیشہ ہر ایک کے لیے ناموافق حالات موجود رہیں گے، تاکہ امتحان کے تقاضے کو پورا کیا جاسکے۔ خدائی تخلیق کے مطابق، معیاری دنیا موت کے بعد صرف جنت میں بنے گی۔ موجودہ دنیا میں انسان کا کام یہ ہے کہ وہ اپنے آپ کو اس قابل بنائے کہ اس کو اگلے دورِ حیات میں بننے والی معیاری دنیا (جنت)میں داخلہ مل سکے۔ موجودہ دنیا میں معیاری سماجی نظام بنانے کی کوشش کرنا گویا جنت کو موجودہ دنیا ہی میں تعمیر کرنا ہے جو خدائی نقشہ کے مطابق، سرے سے ممکن ہی نہیں۔ خود پیغمبر ِ اسلام صلی اللہ علیہ وسلم نے ہجرت کے بعد مدینہ میں اس کے سابقہ نظام کو علیٰ حالہٖ  فتح ِمکہ تک باقی رکھا۔</w:t>
      </w:r>
    </w:p>
    <w:p>
      <w:pPr>
        <w:jc w:val="both"/>
        <w:bidi w:val="1"/>
      </w:pPr>
      <w:r>
        <w:rPr>
          <w:rFonts w:ascii="Jameel Noori Nastaleeq" w:hAnsi="Jameel Noori Nastaleeq"/>
          <w:rtl w:val="1"/>
          <w:rFonts w:cs="Jameel Noori Nastaleeq"/>
        </w:rPr>
        <w:t>سماجی نظام کے بارے میں اسلام کا تصور یہ ہے کہ اگر ایسا نظام عملاً موجود ہو جو اہلِ ایمان کے لیے کوئی مسئلہ پیدا نہ کرے تو اُس سے ٹکراؤ نہیں کیا جائے گا۔ اُس کو عملاً تسلیم کرتے ہوئے اُس کے تحت افراد اور ادارے کی سطح پر اسلام کی پیروی جاری رکھی جائے گی۔ یہی وجہ ہے جس کی بنا پر حضرت یوسف نے اپنے وقت کے مشرک بادشاہ سے ٹکراؤ نہیں کیا۔ کیوں کہ وہ ایک عادل بادشاہ تھا اور اس کے تحت پیغمبر یوسف توحید کے تقاضے پورے کرتے ہوئے رہ سکتے تھے۔ اسی طرح پیغمبر اسلام کے اصحاب مکی دور کے آخر میں مکہ سے ہجرت کرکے حبش گئے۔ اس وقت وہاں ایک عیسائی بادشاہ کی حکومت تھی۔ اصحابِ رسول نے اس سے ٹکراؤ نہیں کیا۔ کیوں کہ وہ ایک عادل بادشاہ تھا اور اس نے لوگوں کو مذہبی آزادی دے رکھی تھی۔</w:t>
      </w:r>
    </w:p>
    <w:p>
      <w:pPr>
        <w:jc w:val="both"/>
        <w:bidi w:val="1"/>
      </w:pPr>
      <w:r>
        <w:rPr>
          <w:rFonts w:ascii="Jameel Noori Nastaleeq" w:hAnsi="Jameel Noori Nastaleeq"/>
          <w:rtl w:val="1"/>
          <w:rFonts w:cs="Jameel Noori Nastaleeq"/>
        </w:rPr>
        <w:t>یہ تصور کہ اسلام ایک معیاری سماجی نظام ہے اور اس کو دنیا میں عملاً قائم کرنا امت ِ مسلمہ پر فرض ہے، یہ نظریہ اسلام کے اصل مقصد کے خلاف ہے، وہ اسلام کے نشانہ کو بدل دینے والا ہے۔ اسلام کا اصل نشانہ یہ ہے کہ ہر فرد خدا کی معرفت حاصل کرے۔ ہر فرد عبادت اور اخلاقیات میں ربّانی بنے۔ ہر فرد فلاحِ آخرت کو اپنا ہدف بنائے۔ مگر مذکورہ نظریہ آخرت کے بجائے دنیا کو آدمی کا نشانہ بنادیتا ہے۔ وہ تعمیر ِ آخرت کے بجائے تعمیر ِ دنیا کو اپنی منزل مقصود سمجھ لیتا ہے۔ اسلام ایک ربّانی مذہب ہے۔ مگر مذکورہ تصور اسلام کو ایک مادّی اور سیاسی مذہب میں تبدیل کردیتا ہے۔</w:t>
      </w:r>
    </w:p>
    <w:p>
      <w:pPr>
        <w:jc w:val="both"/>
        <w:bidi w:val="1"/>
      </w:pPr>
      <w:r>
        <w:rPr>
          <w:rFonts w:ascii="Jameel Noori Nastaleeq" w:hAnsi="Jameel Noori Nastaleeq"/>
          <w:rtl w:val="1"/>
          <w:rFonts w:cs="Jameel Noori Nastaleeq"/>
        </w:rPr>
        <w:t>اسلام کا اصل مقصد یہ ہے کہ آدمی خدا کو دریافت کرے۔ وہ اپنے اندر ربانی شخصیت کی تعمیر کرے (آل عمران، 3:79)۔ وہ اپنے روز مرہ کے واقعات میں حقیقتِ اعلیٰ کی جھلکیاں دیکھنے لگے۔ وہ دنیا کی زندگی کو فتنہ (آزمائش) اور آخرت کی زندگی کواصل مطلوب سمجھنے لگے۔ جو آدمی اس قسم کا ذہن رکھتا ہو اس کے لیے موجودہ دنیا میں معیاری قسم کا سماجی اور سیاسی نظام بنانا ایسا ہی ہے جیسے کہ ٹرین کا کوئی مسافر کسی پلیٹ فارم پر اپنی پسند کا گھر بنانے لگے۔</w:t>
      </w:r>
    </w:p>
    <w:p>
      <w:pPr>
        <w:jc w:val="both"/>
        <w:bidi w:val="1"/>
      </w:pPr>
      <w:r>
        <w:rPr>
          <w:rFonts w:ascii="Jameel Noori Nastaleeq" w:hAnsi="Jameel Noori Nastaleeq"/>
          <w:rtl w:val="1"/>
          <w:rFonts w:cs="Jameel Noori Nastaleeq"/>
        </w:rPr>
        <w:t>قرآن میں جنت کا تذکرہ کرتے ہوئے کہا گیا ہے:لِمِثْلِ ہَذَا فَلْیَعْمَلِ الْعَامِلُونَ (37:61)۔ یعنی ایسی ہی کامیابی کے لیے عمل کرنے والوں کو عمل کرنا چاہیے۔ اسی طرح حدیث میں آیا ہے کہ رسول اللہ صلی اللہ علیہ وسلمنے کہا:اللَّہُمَّ لاَ عَیْشَ إِلَّا عَیْشُ الآخِرَہْ (صحیح البخاری، حدیث نمبر 2961)۔ یعنی اے اللہ، زندگی تو آخرت کی زندگی ہے۔</w:t>
      </w:r>
    </w:p>
    <w:p>
      <w:pPr>
        <w:jc w:val="both"/>
        <w:bidi w:val="1"/>
      </w:pPr>
      <w:r>
        <w:rPr>
          <w:rFonts w:ascii="Jameel Noori Nastaleeq" w:hAnsi="Jameel Noori Nastaleeq"/>
          <w:rtl w:val="1"/>
          <w:rFonts w:cs="Jameel Noori Nastaleeq"/>
        </w:rPr>
        <w:t>اس طرح کی تعلیمات قرآن وحدیث میں کثرت سے آئی ہیں۔ ان تعلیمات سے ایک شخص کے اندر جو ذہن بنتا ہے، وہ مذکورہ نظامی تصور سے مطابقت نہیں رکھتا۔ یہ کہنا صحیح ہوگا کہ مذکو رہ قسم کا نقطۂ نظر آدمی کو ایک قسم کا ’’اسلامی کمیونسٹ‘‘ بناتا ہے۔ وہ حقیقی معنوں میں اسلامی شخصیت کی تعمیر نہیں کرتا۔</w:t>
      </w:r>
    </w:p>
    <w:p>
      <w:pPr>
        <w:jc w:val="both"/>
        <w:bidi w:val="1"/>
      </w:pPr>
      <w:r>
        <w:rPr>
          <w:rFonts w:ascii="Jameel Noori Nastaleeq" w:hAnsi="Jameel Noori Nastaleeq"/>
          <w:rtl w:val="1"/>
          <w:rFonts w:cs="Jameel Noori Nastaleeq"/>
        </w:rPr>
        <w:t>اس فرق کو بتانے کے لیے ربانی اسلام اور سیاسی اسلام کا لفظ استعمال کیا جاسکتا ہے۔ ربانی اسلام آدمی کے اندر معرفتِ خداوندی کا ذہن بناتا ہے۔ وہ آدمی کے اندر احتسابِ خویش کا جذبہ پیدا کرتا ہے۔ وہ جنت کے تصور میںجینے لگتا ہے۔ اُس کے صبح وشام آخرت کی یادوں میں بَسر ہونے لگتے ہیں۔ وہ دنیا کی کامیابی کو غیراہم اور آخرت کی کامیابی کو اہم سمجھنے لگتا ہے۔ وہ دنیا کو صرف بقدر ضرورت لینا چاہتا ہے اور آخرت کو بقدرِ شوق۔ اُس کی نظر میں دنیا کی کامیابی غیر اہم بن جاتی ہے اور آخرت کی کامیابی اہم ۔</w:t>
      </w:r>
    </w:p>
    <w:p>
      <w:pPr>
        <w:jc w:val="both"/>
        <w:bidi w:val="1"/>
      </w:pPr>
      <w:r>
        <w:rPr>
          <w:rFonts w:ascii="Jameel Noori Nastaleeq" w:hAnsi="Jameel Noori Nastaleeq"/>
          <w:rtl w:val="1"/>
          <w:rFonts w:cs="Jameel Noori Nastaleeq"/>
        </w:rPr>
        <w:t>اس کے برعکس ذہن وہ ہے، جو سیاسی اسلام کے نظریہ کے تحت تیار ہوتا ہے۔ ایسے آدمی کی سوچ سیاسی سوچ ہوتی ہے۔ سیاسی اور حکومتی چیزیں اس کی توجہ کا مرکز بن جاتی ہیں۔ سیاسی نوعیت کی چیزیں شعوری یا غیر شعوری طورپر اس کے لیے اولین بن جاتی ہیں اور ربانی نوعیت کی چیزیں عملاً ثانوی حیثیت اختیار کرلیتی ہیں۔ عبادت کے معاملہ میں وہ صرف اس کے ظاہری فارم پر قناعت کرلیتا ہے۔ اس کے اخلاق سیاسی مصلحتوں کے تابع ہوجاتے ہیں۔ تقویٰ اور خشیت اور اخبات اور تضرع جیسی چیزیں اس کے مزاج کے اعتبار سے اجنبی چیزیں بن جاتی ہیں۔ ایسے لوگوں کی مجلس میں اگر آپ بیٹھیں تو آپ کو زیادہ تر سیاسی باتیں سننے کو ملیں گی، نہ کہ ربّانیت اور للِّٰہیت کی باتیں۔</w:t>
      </w:r>
    </w:p>
    <w:p>
      <w:pPr>
        <w:jc w:val="both"/>
        <w:bidi w:val="1"/>
      </w:pPr>
      <w:r>
        <w:rPr>
          <w:rFonts w:ascii="Jameel Noori Nastaleeq" w:hAnsi="Jameel Noori Nastaleeq"/>
          <w:rtl w:val="1"/>
          <w:rFonts w:cs="Jameel Noori Nastaleeq"/>
        </w:rPr>
        <w:t>اسلام کا اصل مقصد فرد بنانا ہے، نہ کہ سماجی اور حکومتی نظام بنانا ۔ جس سماج میں افراد قابل لحاظ تعداد میں تیار ہوجائیں، وہاں یقینا سماجی سطح پر بھی اس کا ظہور ہوگا۔ مگر جہاں تک دعوتی نشانہ کا تعلق ہے، اسلام کا اصل نشانہ تعمیر ِ افراد ہے، نہ کہ سماجی اور حکومتی ڈھانچہ بنانا۔</w:t>
      </w:r>
    </w:p>
    <w:p>
      <w:pPr>
        <w:jc w:val="both"/>
        <w:bidi w:val="1"/>
      </w:pPr>
      <w:r>
        <w:rPr>
          <w:rFonts w:ascii="Jameel Noori Nastaleeq" w:hAnsi="Jameel Noori Nastaleeq"/>
          <w:rtl w:val="1"/>
          <w:rFonts w:cs="Jameel Noori Nastaleeq"/>
        </w:rPr>
        <w:t>اسلام کے فکری مطالعہ میں اس کو بطورِ اصول ماننا ضروری ہے۔ اگر اس کو نہ مانا جائے تو کہنے والا یہ کہہ سکتا ہے کہ کسی بھی پیغمبر نے مکمل نظام کے احکام نہیں بتائے اور نہ کسی بھی پیغمبر نے عملی طورپر اس کا کوئی نمونہ پیش کیا۔ حقیقت یہ ہے کہ اس اصول کو ملحوظ نہ رکھنے کی صورت میں تمام پیغمبروں کی تحریک، نعوذ باللہ ، فکری اور عملی دونوں اعتبار سے ناقص اور ناتمام نظر آتی ہے۔</w:t>
      </w:r>
    </w:p>
    <w:p>
      <w:pPr>
        <w:jc w:val="both"/>
        <w:bidi w:val="1"/>
      </w:pPr>
      <w:r>
        <w:rPr>
          <w:rFonts w:ascii="Jameel Noori Nastaleeq" w:hAnsi="Jameel Noori Nastaleeq"/>
          <w:rtl w:val="1"/>
          <w:rFonts w:cs="Jameel Noori Nastaleeq"/>
        </w:rPr>
        <w:t>قرآن کے مطالعہ سے معلوم ہوتا ہے کہ پیغمبروں کی تحریک کا اصل مقصد یہ تھا کہ ایسے اعلیٰ افراد کو تیار کیا جائے جو آخرت کی ابدی جنت میں بسائے جانے کے قابل ہوں۔ پیغمبروں کی تحریک کا مقصد یہ نہیں تھا کہ آج ہی لوگوں کے لیے ایک ایسی دنیا بنائی جائے جہاں وہ آخرت اور یوم الحساب سے پہلے ہی اپنے رہنے کے لیے ایک جنت کو حاصل کرسکیں۔</w:t>
      </w:r>
    </w:p>
    <w:p>
      <w:pPr>
        <w:jc w:val="both"/>
        <w:bidi w:val="1"/>
      </w:pPr>
      <w:r>
        <w:rPr>
          <w:rFonts w:ascii="Jameel Noori Nastaleeq" w:hAnsi="Jameel Noori Nastaleeq"/>
          <w:rtl w:val="1"/>
          <w:rFonts w:cs="Jameel Noori Nastaleeq"/>
        </w:rPr>
        <w:t>ضروری اعلان</w:t>
      </w:r>
    </w:p>
    <w:p>
      <w:pPr>
        <w:jc w:val="both"/>
        <w:bidi w:val="1"/>
      </w:pPr>
      <w:r>
        <w:rPr>
          <w:rFonts w:ascii="Jameel Noori Nastaleeq" w:hAnsi="Jameel Noori Nastaleeq"/>
          <w:rtl w:val="1"/>
          <w:rFonts w:cs="Jameel Noori Nastaleeq"/>
        </w:rPr>
        <w:t>مولانا وحید الدین خان صاحب کی منتخب کتابوں کا سیٹ مسجد اور مدرسے اور لائبریری میں پہنچانے کا پروگرام ترتیب دیا گیا ہے۔</w:t>
      </w:r>
    </w:p>
    <w:p>
      <w:pPr>
        <w:jc w:val="both"/>
        <w:bidi w:val="1"/>
      </w:pPr>
      <w:r>
        <w:rPr>
          <w:rFonts w:ascii="Jameel Noori Nastaleeq" w:hAnsi="Jameel Noori Nastaleeq"/>
          <w:rtl w:val="1"/>
          <w:rFonts w:cs="Jameel Noori Nastaleeq"/>
        </w:rPr>
        <w:t>(1) بڑا سیٹ ، 21 کتابیں، خاص رعایتی قیمت 1000/- مع پوسٹل چارج</w:t>
      </w:r>
    </w:p>
    <w:p>
      <w:pPr>
        <w:jc w:val="both"/>
        <w:bidi w:val="1"/>
      </w:pPr>
      <w:r>
        <w:rPr>
          <w:rFonts w:ascii="Jameel Noori Nastaleeq" w:hAnsi="Jameel Noori Nastaleeq"/>
          <w:rtl w:val="1"/>
          <w:rFonts w:cs="Jameel Noori Nastaleeq"/>
        </w:rPr>
        <w:t>(2) چھوٹا سیٹ، 9 کتابیں، خاص رعایتی قیمت 500/- مع پوسٹل چارج</w:t>
      </w:r>
    </w:p>
    <w:p>
      <w:pPr>
        <w:jc w:val="both"/>
        <w:bidi w:val="1"/>
      </w:pPr>
      <w:r>
        <w:rPr>
          <w:rFonts w:ascii="Jameel Noori Nastaleeq" w:hAnsi="Jameel Noori Nastaleeq"/>
          <w:rtl w:val="1"/>
          <w:rFonts w:cs="Jameel Noori Nastaleeq"/>
        </w:rPr>
        <w:t>جو حضرات اپنے خرچ پر ان سیٹ کو کسی مسجد یا مدرسے یا لائبریری میں گفٹ کرنا چاہتے ہیں، وہ گڈورڈبکس ، نئی دہلی میں درج ذیل نمبر پر رابطہ قائم کریں</w:t>
      </w:r>
    </w:p>
    <w:p>
      <w:pPr>
        <w:jc w:val="both"/>
        <w:bidi w:val="1"/>
      </w:pPr>
      <w:r>
        <w:rPr>
          <w:rFonts w:ascii="Jameel Noori Nastaleeq" w:hAnsi="Jameel Noori Nastaleeq"/>
          <w:rtl w:val="1"/>
          <w:rFonts w:cs="Jameel Noori Nastaleeq"/>
        </w:rPr>
        <w:t>+91 85888 22672</w:t>
      </w:r>
    </w:p>
    <w:p>
      <w:pPr>
        <w:jc w:val="both"/>
        <w:bidi w:val="1"/>
      </w:pPr>
      <w:r>
        <w:rPr>
          <w:rFonts w:ascii="Jameel Noori Nastaleeq" w:hAnsi="Jameel Noori Nastaleeq"/>
          <w:rtl w:val="1"/>
          <w:rFonts w:cs="Jameel Noori Nastaleeq"/>
        </w:rPr>
        <w:t>ماہنامہ الرسالہ کو مسجد ، مدرسے اور لائبریری میں پہنچانے کا پروگرام ترتیب دیا گیا ہے۔</w:t>
      </w:r>
    </w:p>
    <w:p>
      <w:pPr>
        <w:jc w:val="both"/>
        <w:bidi w:val="1"/>
      </w:pPr>
      <w:r>
        <w:rPr>
          <w:rFonts w:ascii="Jameel Noori Nastaleeq" w:hAnsi="Jameel Noori Nastaleeq"/>
          <w:rtl w:val="1"/>
          <w:rFonts w:cs="Jameel Noori Nastaleeq"/>
        </w:rPr>
        <w:t>خاص رعایتی سبسکرپشن قیمت برائے ایک سال 150/-</w:t>
      </w:r>
    </w:p>
    <w:p>
      <w:pPr>
        <w:jc w:val="both"/>
        <w:bidi w:val="1"/>
      </w:pPr>
      <w:r>
        <w:rPr>
          <w:rFonts w:ascii="Jameel Noori Nastaleeq" w:hAnsi="Jameel Noori Nastaleeq"/>
          <w:rtl w:val="1"/>
          <w:rFonts w:cs="Jameel Noori Nastaleeq"/>
        </w:rPr>
        <w:t>جو حضرات کسی مسجد یا مدرسے یا لائبریری میں اپنے خرچ پر جاری کرانا چاہتے ہیں، وہ اس نمبر پر رابطہ قائم کریں</w:t>
      </w:r>
    </w:p>
    <w:p>
      <w:pPr>
        <w:jc w:val="both"/>
        <w:bidi w:val="1"/>
      </w:pPr>
      <w:r>
        <w:rPr>
          <w:rFonts w:ascii="Jameel Noori Nastaleeq" w:hAnsi="Jameel Noori Nastaleeq"/>
          <w:rtl w:val="1"/>
          <w:rFonts w:cs="Jameel Noori Nastaleeq"/>
        </w:rPr>
        <w:t>+91 85888 22679</w:t>
      </w:r>
    </w:p>
    <w:p>
      <w:pPr>
        <w:pStyle w:val="Heading1"/>
        <w:jc w:val="right"/>
        <w:bidi w:val="1"/>
      </w:pPr>
      <w:r>
        <w:rPr>
          <w:rFonts w:ascii="Jameel Noori Nastaleeq" w:hAnsi="Jameel Noori Nastaleeq"/>
          <w:rtl w:val="1"/>
          <w:rFonts w:cs="Jameel Noori Nastaleeq"/>
        </w:rPr>
        <w:t>میل ملاپ کا سماج</w:t>
      </w:r>
    </w:p>
    <w:p>
      <w:pPr>
        <w:jc w:val="both"/>
        <w:bidi w:val="1"/>
      </w:pPr>
      <w:r>
        <w:rPr>
          <w:rFonts w:ascii="Jameel Noori Nastaleeq" w:hAnsi="Jameel Noori Nastaleeq"/>
          <w:rtl w:val="1"/>
          <w:rFonts w:cs="Jameel Noori Nastaleeq"/>
        </w:rPr>
        <w:t>کلدیپ نائر (Kuldip Nayar) 1923میں سیالکوٹ (پاکستان) میں پیدا ہوئے، اور 2018 میں انڈیا میں ان کی وفات ہوئی۔ تقسیم کے بعد وہ انڈیا آگئے۔ یہاں انھوں نے انگلش جرنلزم میں نمایاں پوزیشن حاصل کی۔ اپنے ابتدائی زمانے میں وہ اردو زبان میں لکھا کرتے تھے۔ انڈیا آنے کے بعد وہ دہلی کے ایک اردو اخبار (وحدت)میں کام کرنے لگے۔ اس زمانے میں ان کی ملاقات حسرت موہانی سے ہوئی، جو کہ اردو کے شاعر تھے۔ انھوں نے کلدیپ نائر میں انگلش کی صلاحیت محسوس کی۔ چنانچہ انھوں نے مشورہ دیا کہ وہ اردو صحافت کو چھوڑ کر انگلش صحافت میں اپنا کیریر بنائیں۔ کلدیپ نائر نے حسرت موہانی کے مشورے کو مان لیا، اور پھر انگلش اخباروں میں لکھنا شروع کیا، یہاں تک کہ ترقی کرتے ہوئےانگلش کے ممتاز صحافی بن گئے، اور ترقی کرتے کرتے انڈیا میں کئی اعلیٰ مناصب حاصل کیا۔ کلدیپ نائر کے تعلقات ہندو مسلم دونوں سے بہت اچھے تھے۔</w:t>
      </w:r>
    </w:p>
    <w:p>
      <w:pPr>
        <w:jc w:val="both"/>
        <w:bidi w:val="1"/>
      </w:pPr>
      <w:r>
        <w:rPr>
          <w:rFonts w:ascii="Jameel Noori Nastaleeq" w:hAnsi="Jameel Noori Nastaleeq"/>
          <w:rtl w:val="1"/>
          <w:rFonts w:cs="Jameel Noori Nastaleeq"/>
        </w:rPr>
        <w:t>تقسیم (1947) سے پہلے بر صغیر ہند میں میل ملاپ کا سماج تھا۔ ہندوؤں کو مسلمانوں سے فائدہ پہنچتا تھا، اور مسلمانوں کو ہندوؤں سے فائدہ ملتا تھا۔ اس طرح دونوں کے درمیان اچھے تعلقات قائم تھے۔ اچھے تعلقات کے نتیجے میں دونوں کو ایک دوسرے سے فائدہ پہنچتا تھا، اور دونوں ترقی کر رہے تھے۔ تقسیم کے بعد دونوں فرقوں کے درمیان تعلقات خراب ہوگئے۔ اب مصلحین نے یہ کوشش کی کہ اجلاس اور سیمیناروں کے ذریعے دونوں کے درمیان دوبارہ بہتر تعلقات قائم کیے جائیں۔ مگر اس کوشش میں کوئی قابلِ ذکر کامیابی حاصل نہیں ہوئی۔ اس کا سبب یہ ہے کہ بہتر سماجی تعلقات فطری طور پر قائم ہوتے ہیں۔ وہ جلسہ اور سمینار کے ذریعے قائم نہیں ہوتے۔ ملک کی تقسیم سے پہلے دونوں کے درمیان فطری عمل کے ذریعے اچھے تعلقات قائم تھے۔ مگر تقسیم کے بعد جب یہ فطرت پر مبنی تعلقات ٹوٹ گئے، تو وہ دوبارہ پہلے کی طرح قائم نہ ہوسکے۔ حقیقت یہ ہے کہ بہتر سماجی تعلقات فطری عمل کے ذریعے بنتے ہیں، نہ کہ مصنوعی تدبیروں کے ذریعے۔</w:t>
      </w:r>
    </w:p>
    <w:p>
      <w:pPr>
        <w:pStyle w:val="Heading1"/>
        <w:jc w:val="right"/>
        <w:bidi w:val="1"/>
      </w:pPr>
      <w:r>
        <w:rPr>
          <w:rFonts w:ascii="Jameel Noori Nastaleeq" w:hAnsi="Jameel Noori Nastaleeq"/>
          <w:rtl w:val="1"/>
          <w:rFonts w:cs="Jameel Noori Nastaleeq"/>
        </w:rPr>
        <w:t>ایک سنگین برائی</w:t>
      </w:r>
    </w:p>
    <w:p>
      <w:pPr>
        <w:jc w:val="both"/>
        <w:bidi w:val="1"/>
      </w:pPr>
      <w:r>
        <w:rPr>
          <w:rFonts w:ascii="Jameel Noori Nastaleeq" w:hAnsi="Jameel Noori Nastaleeq"/>
          <w:rtl w:val="1"/>
          <w:rFonts w:cs="Jameel Noori Nastaleeq"/>
        </w:rPr>
        <w:t>ایک حدیثِ رسول ان الفاظ میں آئی ہے إِیَّاکُمْ وَالشُّحَّ، فَإِنَّہُ دَعَا مَنْ قَبْلَکُمْ فَاسْتَحَلُّوا مَحَارِمَہُمْ،  وَسَفَکُوا دِمَاءَہُمْ، وَقَطَّعُوا أَرْحَامَہُمْ (مسند احمد، حدیث نمبر 9569)۔ یعنی تم اپنے آپ کو حرص سےبچاؤ، کیوں کہ حرص نے تم سے پہلے لوگوں کو ابھارا تو انھوں نے اپنی حرام چیزوں کو حلال کرلیا، اور آپس میں خون ریزی کی، اور آپس میں قطع رحمی کی۔</w:t>
      </w:r>
    </w:p>
    <w:p>
      <w:pPr>
        <w:jc w:val="both"/>
        <w:bidi w:val="1"/>
      </w:pPr>
      <w:r>
        <w:rPr>
          <w:rFonts w:ascii="Jameel Noori Nastaleeq" w:hAnsi="Jameel Noori Nastaleeq"/>
          <w:rtl w:val="1"/>
          <w:rFonts w:cs="Jameel Noori Nastaleeq"/>
        </w:rPr>
        <w:t>شح کا مطلب ہے حرص (greed)، یعنی زیادہ چاہنا۔ حرص کا مزاج انسان کے لیے اتنا زیادہ نقصان دہ کیوں ہے ۔ اس کا سبب یہ ہے کہ انسان کے اوپر حرص کا جب غلبہ ہوتا ہے، تو وہ اس کی سوچ کو حرص والی سوچ بنا دیتا ہے۔ وہ اپنی ضرورت سے زیادہ ;کا خواہش مند ہوتا ہے۔ زیادہ چاہنے کا یہ مزاج آدمی کے اندر اور کئی برائیاں پیدا کرتا ہے۔ مثلاً وہ انسان کو اپنا دوست سمجھنے کے بجائے، انسان کو اپنا حریف سمجھنے لگتا ہے۔ وہ دوسروں کو دینے کے بجائے، دوسروں سے لینے کا خواہش مند بن جاتا ہے۔ اس کی سوچ انسان رخی سوچ کے بجائے خود رخی بن جاتی ہے۔ ایسا انسان ایک خود غرض انسان بن جاتا ہے۔</w:t>
      </w:r>
    </w:p>
    <w:p>
      <w:pPr>
        <w:jc w:val="both"/>
        <w:bidi w:val="1"/>
      </w:pPr>
      <w:r>
        <w:rPr>
          <w:rFonts w:ascii="Jameel Noori Nastaleeq" w:hAnsi="Jameel Noori Nastaleeq"/>
          <w:rtl w:val="1"/>
          <w:rFonts w:cs="Jameel Noori Nastaleeq"/>
        </w:rPr>
        <w:t>حرص کا مزاج آدمی کے اندر تنگ دلی کی نفسیات پیدا کرتا ہے۔ ایسا آدمی کشادہ دلی کی اعلیٰ نفسیات سے محروم ہوجاتاہے۔ وہ ہر معاملے میں اپنی ذات کو لے کر سوچتا ہے۔ انسانیت عامہ کو لے کر سوچنے کامزاج اس کے اندر پرورش نہیں پاتا ہے۔ ایسا آدمی اس فطری حقیقت سے بے خبر ہوجاتا ہے کہ اس دنیا میں دینے والے کو ملتا ہے، جو آدمی دوسروں کو دینا نہ جانے، اس کو دوسروں کی طرف سے ملنے والا بھی نہیں۔ ایسا آدمی کوئی بڑا منصوبہ نہیں بناسکتا۔ بڑا منصوبہ بنانے کے لیے بڑا دل درکار ہوتا ہے، اور حرص کے مزاج کی بنا پر بڑا دل پہلے ہی اس سے رخصت ہوجاتا ہے۔ حرص بظاہر ایک اخلاقی برائی ہے، لیکن اپنے نتیجے کے اعتبار سے وہ انسان کی پوری شخصیت پر چھاجاتی ہے۔ حریص انسان بظاہر انسان ہوتا ہے، لیکن اپنی حقیقت کے اعتبار سے وہ مثلِ حیوان بن جاتا ہے۔</w:t>
      </w:r>
    </w:p>
    <w:p>
      <w:pPr>
        <w:pStyle w:val="Heading1"/>
        <w:jc w:val="right"/>
        <w:bidi w:val="1"/>
      </w:pPr>
      <w:r>
        <w:rPr>
          <w:rFonts w:ascii="Jameel Noori Nastaleeq" w:hAnsi="Jameel Noori Nastaleeq"/>
          <w:rtl w:val="1"/>
          <w:rFonts w:cs="Jameel Noori Nastaleeq"/>
        </w:rPr>
        <w:t>بڑھاپے کا دور</w:t>
      </w:r>
    </w:p>
    <w:p>
      <w:pPr>
        <w:jc w:val="both"/>
        <w:bidi w:val="1"/>
      </w:pPr>
      <w:r>
        <w:rPr>
          <w:rFonts w:ascii="Jameel Noori Nastaleeq" w:hAnsi="Jameel Noori Nastaleeq"/>
          <w:rtl w:val="1"/>
          <w:rFonts w:cs="Jameel Noori Nastaleeq"/>
        </w:rPr>
        <w:t>زندگی میں آدمی کے لیے بہت سے مسئلے آتے ہیں۔ مثلاً بیماری، حادثہ، نقصان، وغیرہ ۔لیکن بڑھاپا ایک بالکل مختلف قسم کا مسئلہ ہے۔ بڑھاپا گویا خاتمۂ حیات کا نام ہے۔ بڑھاپا ہمیشہ پائنٹ آف نو ریٹرن (point of no return) پر آتا ہے۔ بڑھاپا ہر اعتبار سے انسان کے لیے صرف ایک مسئلہ ہے۔</w:t>
      </w:r>
    </w:p>
    <w:p>
      <w:pPr>
        <w:jc w:val="both"/>
        <w:bidi w:val="1"/>
      </w:pPr>
      <w:r>
        <w:rPr>
          <w:rFonts w:ascii="Jameel Noori Nastaleeq" w:hAnsi="Jameel Noori Nastaleeq"/>
          <w:rtl w:val="1"/>
          <w:rFonts w:cs="Jameel Noori Nastaleeq"/>
        </w:rPr>
        <w:t>لیکن بڑھاپے کا ایک مثبت پہلو ہے، جو صرف بڑھاپے سے حاصل ہوتاہے، اور وہ عجز (helplessness) کی دریافت ہے۔ عجز کی دریافت دوسرے اسباب سے بھی جزئی طورپر ہوتی رہتی ہے، لیکن کامل معنوں میں عجز کی دریافت صرف بڑھاپے سے حاصل ہوتی ہے۔ کیوں کہ بڑھاپا کسی آدمی کو اس وقت آتا ہے، جب کہ اس کا جسم ٹوٹ پھوٹ کا شکار ہوجائے۔</w:t>
      </w:r>
    </w:p>
    <w:p>
      <w:pPr>
        <w:jc w:val="both"/>
        <w:bidi w:val="1"/>
      </w:pPr>
      <w:r>
        <w:rPr>
          <w:rFonts w:ascii="Jameel Noori Nastaleeq" w:hAnsi="Jameel Noori Nastaleeq"/>
          <w:rtl w:val="1"/>
          <w:rFonts w:cs="Jameel Noori Nastaleeq"/>
        </w:rPr>
        <w:t>انسان کاجسم فطری طورپر ایک بہترین ساخت پر قائم ہے۔اس جسم کو تقریباً 80 آرگن (organs)نہایت اعلی مینجمنٹ کے ساتھ چلا رہے ہیں۔ عمر کے بڑھنے کے ساتھ یہ آرگن جزئی یا کلی طورپر اپنا فنکشن بند کردیتے ہیں۔ اس فنکشن کو دوبارہ جاری نہیں کیا جاسکتا۔کسی آرگن کے فیل ہونے کا آخری نتیجہ موت ہوتا ہے۔</w:t>
      </w:r>
    </w:p>
    <w:p>
      <w:pPr>
        <w:jc w:val="both"/>
        <w:bidi w:val="1"/>
      </w:pPr>
      <w:r>
        <w:rPr>
          <w:rFonts w:ascii="Jameel Noori Nastaleeq" w:hAnsi="Jameel Noori Nastaleeq"/>
          <w:rtl w:val="1"/>
          <w:rFonts w:cs="Jameel Noori Nastaleeq"/>
        </w:rPr>
        <w:t>عجز بلا شبہ حقیقتِ اعلی کی دریافت ہے۔ حقیقتِ اعلی کی دریافت کے بغیر انسان کی شخصیت ایک ناقص شخصیت ہوتی ہے۔ ناقص شخصیت کا مکمل ہونا، صرف اس وقت ہوتا ہے، جب کہ انسان بڑھاپے کی عمر کو پہنچ جائے۔ بڑھاپے کا دور سب سے بڑی دریافت کا دور ہے۔ لیکن عملاً یہ ہوتاہے کہ بوڑھا انسان مسلسل طور پر صرف شکایت (complaint)میں جیتا ہے۔ کم از کم میں نے کسی بوڑھے انسان کو نہیں پایا، جو بڑھاپے کی عمر کو پہنچنے کے باوجود شکایت کی نفسیات سے بچاہوا ہو۔</w:t>
      </w:r>
    </w:p>
    <w:p>
      <w:pPr>
        <w:jc w:val="both"/>
        <w:bidi w:val="1"/>
      </w:pPr>
      <w:r>
        <w:rPr>
          <w:rFonts w:ascii="Jameel Noori Nastaleeq" w:hAnsi="Jameel Noori Nastaleeq"/>
          <w:rtl w:val="1"/>
          <w:rFonts w:cs="Jameel Noori Nastaleeq"/>
        </w:rPr>
        <w:t>اگر غور سے دیکھا جائے تو اکثر حالت میں ایسا ہوتا ہے کہ مادی اعتبار سے انسان کا جسم اگرچہ بوڑھا ہوتا ہے لیکن اس کا ذہن بدستور کام کرتا رہتا ہے۔ مزید یہ کہ اس کاذہن پہلے سے بہتر ہوجاتا ہے۔ کیوں کہ اس کے ذہن میں تجربات کا اضافہ ہوجاتاہے۔ انسان اس قابل ہوجاتاہے کہ وہ زیادہ گہرے انداز میں معاملات پر رائے قائم کرسکے۔ پہلے اگر وہ صرف جاننے والا تھا، اب وہ ایک دانش مند انسان بن جاتا ہے۔ وہ اس قابل ہوجاتاہے کہ وہ زیادہ بصیرت افروز انداز میں معاملات پر اپنی رائے دے سکے۔ وہ لوگوں کو زیادہ صائب (rational) انداز میں درست مشورہ دے سکے۔ بوڑھا انسان ایک پختہ (mature)انسان ہوتا ہے۔ وہ اپنے تجربات کی بنا پر اس قابل ہوتاہے کہ وہ لوگوں کو زیادہ نتیجہ خیز رہنمائی دے سکے۔</w:t>
      </w:r>
    </w:p>
    <w:p>
      <w:pPr>
        <w:jc w:val="both"/>
        <w:bidi w:val="1"/>
      </w:pPr>
      <w:r>
        <w:rPr>
          <w:rFonts w:ascii="Jameel Noori Nastaleeq" w:hAnsi="Jameel Noori Nastaleeq"/>
          <w:rtl w:val="1"/>
          <w:rFonts w:cs="Jameel Noori Nastaleeq"/>
        </w:rPr>
        <w:t>انسان کی سب سے بڑی دریافت یہ ہے کہ وہ اپنے خالق (Creator)کو ڈسکور کرے۔ یہ دریافت (discovery) ہر لمحے ہوسکتی ہے۔ لیکن عملاً یہ ہوتا ہے کہ آدمی بڑھاپے سے پہلے بھُلاوہ کلچر میں جیتاہے۔ وہ بھلاوہ کلچر سے صرف اس وقت باہر نکلتاہے، جب کہ وہ بڑھاپے کی عمر کو پہنچے۔ جب اس کے آرگن کام کرنا بند کرنے لگیں۔ یہی اصل عجز کی دریافت کا وقت ہوتا ہے، اور یہی وہ وقت ہوتاہے، جب کہ انسان شعوری طورپر قادر مطلق خدا کو دریافت کرے، لیکن انسان اپنی بے خبری کی بنا پر یہ کرتا ہے کہ اپنی زندگی کے پہلے دور میں وہ بے خبری (unawareness) میں جیتاہے، اور دوسرے دور میں شکایت کی نفسیات میں۔ اس طرح انسان اپنی طاقت کے دَور کو بھی کھو دیتا ہے، اور اپنے ضعف کے دَور کو بھی۔</w:t>
      </w:r>
    </w:p>
    <w:p>
      <w:pPr>
        <w:jc w:val="both"/>
        <w:bidi w:val="1"/>
      </w:pPr>
      <w:r>
        <w:rPr>
          <w:rFonts w:ascii="Jameel Noori Nastaleeq" w:hAnsi="Jameel Noori Nastaleeq"/>
          <w:rtl w:val="1"/>
          <w:rFonts w:cs="Jameel Noori Nastaleeq"/>
        </w:rPr>
        <w:t>بڑھاپے کی عمر پختگی(maturity) کی عمر ہوتی ہے۔ اس زمانے میں انسان کا تجربہ (experience)بڑھ جاتا ہے۔ انسان اس قابل ہوتا ہے کہ وہ زیادہ معلومات کی روشنی میں غور وفکر کرے۔ یہ چیزیں انسان کی عقل میں اضافہ کرتی ہیں۔ انسان اس قابل ہو جاتا ہے کہ وہ لوگوں کو زیادہ دانش مندانہ رائے دے سکے۔ عمر رسیدہ آدمی سماج میں اس قابل ہوتا ہے کہ وہ زیادہ دینے والا (giver)بن کر رہ سکے۔ بوڑھا آدمی اگر صرف ایک کام کرے کہ وہ ایک ایسی کتاب لکھے، جس میں اس نے اپنی زندگی کے تجربات بیان کیے ہوں، تو ہر آدمی اپنی سوسائٹی کا ایک عظیم دینے والا(great giver) بن کر دنیا سے رخصت ہوگا۔</w:t>
      </w:r>
    </w:p>
    <w:p>
      <w:pPr>
        <w:pStyle w:val="Heading1"/>
        <w:jc w:val="right"/>
        <w:bidi w:val="1"/>
      </w:pPr>
      <w:r>
        <w:rPr>
          <w:rFonts w:ascii="Jameel Noori Nastaleeq" w:hAnsi="Jameel Noori Nastaleeq"/>
          <w:rtl w:val="1"/>
          <w:rFonts w:cs="Jameel Noori Nastaleeq"/>
        </w:rPr>
        <w:t>پختگی کیا ہے</w:t>
      </w:r>
    </w:p>
    <w:p>
      <w:pPr>
        <w:jc w:val="both"/>
        <w:bidi w:val="1"/>
      </w:pPr>
      <w:r>
        <w:rPr>
          <w:rFonts w:ascii="Jameel Noori Nastaleeq" w:hAnsi="Jameel Noori Nastaleeq"/>
          <w:rtl w:val="1"/>
          <w:rFonts w:cs="Jameel Noori Nastaleeq"/>
        </w:rPr>
        <w:t>پختگی (maturity) یہ ہے کہ آدمی اپنے غصہ پر قابو پالے اور اختلافات کو تشدد اور تخریب کے بغیر دور کرسکے۔ پختگی تحمل اور برداشت کا نام ہے اور اس صلاحیت کا کہ وقتی خوشی کو دیر طلب مقاصد کے لیے قربان کردیا جائے۔ پختگی اس استعداد کا نام ہے کہ کسی تلخی کے بغیر، ناخوش گوار اور مایوس کن حالات کا مقابلہ کیاجائے۔ پختگی انکساری کا نام ہے۔ ایک پختہ شخص یہ کہنے کا حوصلہ رکھتا ہے کہ ’’میں غلطی پر تھا‘‘۔ پختگی اس صلاحیت کا نام ہے کہ آدمی ان چیزوں کے ساتھ پُر امن طورپر رہ سکے جن کو وہ بدل نہیں سکتا۔</w:t>
      </w:r>
    </w:p>
    <w:p>
      <w:pPr>
        <w:jc w:val="both"/>
        <w:bidi w:val="1"/>
      </w:pPr>
      <w:r>
        <w:rPr>
          <w:rFonts w:ascii="Jameel Noori Nastaleeq" w:hAnsi="Jameel Noori Nastaleeq"/>
          <w:rtl w:val="1"/>
          <w:rFonts w:cs="Jameel Noori Nastaleeq"/>
        </w:rPr>
        <w:t>Maturity is the ability to control anger, and settle differences without violence or destruction. Maturity is patience, the willingness to give up immediate pleasure in favour of the long-term gain. Maturity is the capacity to face unpleasantness and disappointment without becoming bitter. Maturity is humility. A mature person is able to say, “I was wrong”. Maturity is the ability to live in peace with things we cannot change.</w:t>
      </w:r>
    </w:p>
    <w:p>
      <w:pPr>
        <w:jc w:val="both"/>
        <w:bidi w:val="1"/>
      </w:pPr>
      <w:r>
        <w:rPr>
          <w:rFonts w:ascii="Jameel Noori Nastaleeq" w:hAnsi="Jameel Noori Nastaleeq"/>
          <w:rtl w:val="1"/>
          <w:rFonts w:cs="Jameel Noori Nastaleeq"/>
        </w:rPr>
        <w:t>پختگی در اصل حقیقت واقعہ کے اعتراف کا دوسرا نام ہے۔ وہ ساری صفتیں جن کو پختگی کہا جاتا ہے، وہ سب حقیقت واقعہ کے اعتراف سے پیدا ہوتی ہیں۔ حقیقت واقعہ کے اعتراف کا مطلب یہ ہے کہ آدمی اس بات کو جانے کہ کہاں اس کی حد ختم ہوتی ہے اور کہاں سے دوسری طاقتوں کی حد شروع ہوجاتی ہے۔ وہ کیا چیز ہے جو فطرت کے قانون کے مطابق، اُس کے لیے ممکن ہے۔ اور وہ کیا چیز ہے جو فطرت کے قانون کے مطابق، اس کے لیے ممکن نہیں۔حقیقتِ واقعہ کا اعتراف آدمی کو اس قابل بناتا ہے کہ وہ اقدام سے پہلے اُس کے انجام کو سوچے، وہ اپنے عمل کی نتیجہ خیز منصوبہ بندی کرے۔</w:t>
      </w:r>
    </w:p>
    <w:p>
      <w:pPr>
        <w:pStyle w:val="Heading1"/>
        <w:jc w:val="right"/>
        <w:bidi w:val="1"/>
      </w:pPr>
      <w:r>
        <w:rPr>
          <w:rFonts w:ascii="Jameel Noori Nastaleeq" w:hAnsi="Jameel Noori Nastaleeq"/>
          <w:rtl w:val="1"/>
          <w:rFonts w:cs="Jameel Noori Nastaleeq"/>
        </w:rPr>
        <w:t>صحیح طرزِ فکر</w:t>
      </w:r>
    </w:p>
    <w:p>
      <w:pPr>
        <w:jc w:val="both"/>
        <w:bidi w:val="1"/>
      </w:pPr>
      <w:r>
        <w:rPr>
          <w:rFonts w:ascii="Jameel Noori Nastaleeq" w:hAnsi="Jameel Noori Nastaleeq"/>
          <w:rtl w:val="1"/>
          <w:rFonts w:cs="Jameel Noori Nastaleeq"/>
        </w:rPr>
        <w:t>صحیح طرزِ فکر (right thinking) حکیمانہ طرز فکر کی ایک اعلی قسم ہے۔ اصل یہ ہے کہ ہم جس دنیا میں جیتے ہیں، یا صبح وشام گزارتے ہیں، اس میں چیزیں الگ الگ نہیں ہیں، بلکہ مخلوط (mixed)حالت میں ہیں۔ اس بنا پر بظاہر چیزوں کے بارے میں صحیح رائے قائم کرنا مشکل ہوجاتاہے۔ چیزوں کے بارے میں صحیح رائے اس وقت قائم ہوتی ہے، جب کہ آپ چیزوں کو الگ الگ کرکے دیکھ سکیں۔ اس تجزیاتی مطالعے کے بغیر آدمی کے اندر صحتِ فکرپیدا نہیں ہوسکتی، وہ مبنی بر واقعہ سوچ کا حامل نہیں بن سکتا۔</w:t>
      </w:r>
    </w:p>
    <w:p>
      <w:pPr>
        <w:jc w:val="both"/>
        <w:bidi w:val="1"/>
      </w:pPr>
      <w:r>
        <w:rPr>
          <w:rFonts w:ascii="Jameel Noori Nastaleeq" w:hAnsi="Jameel Noori Nastaleeq"/>
          <w:rtl w:val="1"/>
          <w:rFonts w:cs="Jameel Noori Nastaleeq"/>
        </w:rPr>
        <w:t>مثلاً ایک شخص اپنے بارے میں یا اپنی کمیونٹی کے بارے میں یہی کہے گا کہ ہمارے اوپر ظلم ہورہا ہے۔ اگر اس سے یہ کہا جائے کہ تمھارے باپ دادا کا جو اسٹینڈرڈ تھا، کیا تمھارا اسٹینڈرڈ اس سے کم ہے۔ وہ جواب دے گا کہ نہیں اس سے تو بہت اچھا ہے۔ مثلاً میرے باپ دادا بائیسکل پر سفر کرتے تھے، آج میں کار پر سفر کرتاہوں۔ میرے دادا کے زمانے میں بچے معمولی مدرسے میں پڑھتے تھے، آج وہ شہر کے ایک اچھے انگریزی اسکول میں پڑھ رہے ہیں۔ میرے دادا کچے گھر میں رہتے تھے، آج میں اور میرے بچے پکے گھر میں رہ رہے ہیں، وغیرہ۔ اب اگر آپ اس سے پوچھیں کہ جب تمھاری فیملی کا اسٹینڈرڈ پہلے کے مقابلے میں بہت زیادہ بہتر ہے، تو ظلم کہاں ہورہا ہے۔ اب وہ حیران ہوجائے گا، اور کہے گا کہ میں نے اس اعتبار سے کبھی نہیں سوچا۔</w:t>
      </w:r>
    </w:p>
    <w:p>
      <w:pPr>
        <w:jc w:val="both"/>
        <w:bidi w:val="1"/>
      </w:pPr>
      <w:r>
        <w:rPr>
          <w:rFonts w:ascii="Jameel Noori Nastaleeq" w:hAnsi="Jameel Noori Nastaleeq"/>
          <w:rtl w:val="1"/>
          <w:rFonts w:cs="Jameel Noori Nastaleeq"/>
        </w:rPr>
        <w:t>اس سے اندازہ ہوتاہے کہ اصل مسئلہ کہاں ہے۔ اصل مسئلہ خارج میں نہیں ہے، بلکہ داخل میں ہے۔ لوگوں کے اندر صحیح طرز فکر نہیں ہے۔ اس لیے لوگ شکایت میں جی رہے ہیں، حالاں کہ انھیں شکر میں جینا چاہیے۔ صحیح طرزِ فکر تجزیاتی فکر کا نام ہے۔ اگر آپ کے اندرڈی ٹیچڈ تھنکنگ (detached thinking)ہو، اگر آپ تجزیاتی انداز میں سوچنا جانتے ہوں، تو آپ درست طرزِ فکر کے حامل بن سکتے ہیں۔</w:t>
      </w:r>
    </w:p>
    <w:p>
      <w:pPr>
        <w:pStyle w:val="Heading1"/>
        <w:jc w:val="right"/>
        <w:bidi w:val="1"/>
      </w:pPr>
      <w:r>
        <w:rPr>
          <w:rFonts w:ascii="Jameel Noori Nastaleeq" w:hAnsi="Jameel Noori Nastaleeq"/>
          <w:rtl w:val="1"/>
          <w:rFonts w:cs="Jameel Noori Nastaleeq"/>
        </w:rPr>
        <w:t>ہار کے بعد جیت</w:t>
      </w:r>
    </w:p>
    <w:p>
      <w:pPr>
        <w:jc w:val="both"/>
        <w:bidi w:val="1"/>
      </w:pPr>
      <w:r>
        <w:rPr>
          <w:rFonts w:ascii="Jameel Noori Nastaleeq" w:hAnsi="Jameel Noori Nastaleeq"/>
          <w:rtl w:val="1"/>
          <w:rFonts w:cs="Jameel Noori Nastaleeq"/>
        </w:rPr>
        <w:t>زندگی میں ہار بھی ہے، اور جیت بھی ۔ شکست کا تجربہ بھی ہے، اور فتح کا تجربہ بھی۔ جو آدمی ہر صورتِ حال کو قبول کرنے کے لیے تیار ہو، اس کے لیے کوئی ہار ہار نہیں، کوئی شکست شکست نہیں۔ ایسے آدمی کے لیے ہار بھی جیت ہے، اور شکست بھی فتح ۔ ایسے آدمی کے لیے وقتی طور پر بظاہر نااُمیدی کے حالات پیداہوسکتے ہیں، لیکن مستقل طور پر امید کے حالات کا آنا اس کے لیے کبھی بند ہونے والا نہیں۔  شکست کو نہ ماننا، آدمی کے اندر منفی (negative) سوچ پیدا کرتا ہے۔ اس کے برعکس، شکست کو مان لینا، آدمی کے اندر نئی ہمت پیدا کرتا ہے۔ شکست کو مان لینا اپنے نتیجے کے اعتبار سے یہ ہے کہ ایک آدمی نے اپنے آپ کو اس کے لیے تیار کیا کہ وہ ایک موقع کو کھونے کے بعد دوسرے موقعے کی تلاش کرے، وہ دوسرے موقعے کو اویل کرکے اپنی ہار کو جیت بنالے۔</w:t>
      </w:r>
    </w:p>
    <w:p>
      <w:pPr>
        <w:jc w:val="both"/>
        <w:bidi w:val="1"/>
      </w:pPr>
      <w:r>
        <w:rPr>
          <w:rFonts w:ascii="Jameel Noori Nastaleeq" w:hAnsi="Jameel Noori Nastaleeq"/>
          <w:rtl w:val="1"/>
          <w:rFonts w:cs="Jameel Noori Nastaleeq"/>
        </w:rPr>
        <w:t>زندگی میں کبھی حالات یکساں نہیں ہوتے۔ ہر آدمی کے ساتھ ایسا ہوتا ہے کہ اس کے ساتھ ہر قسم کی صورتِ حال پیش آتی ہے، کبھی ایک صورتِ حال اور کبھی دوسری صورتِ حال۔ آدمی اگر ہمت نہ ہارے تو وہ ایک موقع کو کھو کر دوسرے موقع کو اویل کرے گا۔ وہ ایک ہار کے بعد دوبارہ نئی ہمت کے ساتھ جیت حاصل کرنے کی کوشش کرے گا۔آدمی کو چاہیے کہ وہ کبھی ہمت نہ ہارے، وہ ہمیشہ یہ یقین رکھے کہ ہر شام کے بعد دوبارہ صبح کا سورج نکلتا ہے۔ ہر نقصان کے بعد دوبارہ پانے کے راستے کھلتے ہیں۔ زندگی کی کتاب کا ایک چیپٹر بند ہوتا ہے، تو فطرت کے قانون کے مطابق، دوسرا چیپٹر کھل جاتا ہے۔</w:t>
      </w:r>
    </w:p>
    <w:p>
      <w:pPr>
        <w:jc w:val="both"/>
        <w:bidi w:val="1"/>
      </w:pPr>
      <w:r>
        <w:rPr>
          <w:rFonts w:ascii="Jameel Noori Nastaleeq" w:hAnsi="Jameel Noori Nastaleeq"/>
          <w:rtl w:val="1"/>
          <w:rFonts w:cs="Jameel Noori Nastaleeq"/>
        </w:rPr>
        <w:t>یاد رکھیے، ایک انسان اپنی کوشش میں ہار سکتا ہے، لیکن جودینے والا ہے، اس کو کبھی ہار نہیں پیش آتی۔ انسان اگر اپنی کھڑکیاں بند کرلے، تب بھی ہوا کے جھونکے اس کی کھڑکیوں سے ٹکراتے رہیں گے، انسان اگر اپنا دروازہ بند کرلے، تب بھی سورج کی روشنی اس کا انتظار کرتی ہے کہ انسان کب اپنا دروازہ کھولے، اور وہ اس کے کمرے میں داخل ہوجائے۔</w:t>
      </w:r>
    </w:p>
    <w:p>
      <w:pPr>
        <w:pStyle w:val="Heading1"/>
        <w:jc w:val="right"/>
        <w:bidi w:val="1"/>
      </w:pPr>
      <w:r>
        <w:rPr>
          <w:rFonts w:ascii="Jameel Noori Nastaleeq" w:hAnsi="Jameel Noori Nastaleeq"/>
          <w:rtl w:val="1"/>
          <w:rFonts w:cs="Jameel Noori Nastaleeq"/>
        </w:rPr>
        <w:t>خواتین کو مشغولیت دیجیے</w:t>
      </w:r>
    </w:p>
    <w:p>
      <w:pPr>
        <w:jc w:val="both"/>
        <w:bidi w:val="1"/>
      </w:pPr>
      <w:r>
        <w:rPr>
          <w:rFonts w:ascii="Jameel Noori Nastaleeq" w:hAnsi="Jameel Noori Nastaleeq"/>
          <w:rtl w:val="1"/>
          <w:rFonts w:cs="Jameel Noori Nastaleeq"/>
        </w:rPr>
        <w:t>ایک خاتون کے اندر شکایتی مزاج تھا، اور ان کی فیملی لائف بھی جھگڑے کی وجہ سے درست نہیں تھی۔ اس کے بعد یہ ہوا کہ حالات کی وجہ سے اس کو ایک جاب مل گیا، اور وہ اس میں مشغول ہوگئیں۔ اب معاملہ یہ ہوا کہ وہ گھر میں خوش رہنے لگیں، اوران کی فیملی لائف بھی درست راستے پر چلنے لگی۔ اسی طرح ایک اور خاتون کے بارے میں یہ معلوم ہوا کہ وہ جب گھر میں خالی تھیں، تو ان کی گھریلو زندگی بھی ٹھیک نہیں تھی۔ اس کے بعد یہ ہوا کہ انھوں نے اسکول میں ٹیچر کی جاب حاصل کرلی ، پھر انھوں نے اپنی کمائی سے اپنے شوہر کو عمرہ کروایا۔ اب ان دونوں خواتین کی زندگی ایک باحوصلہ خاتون کی زندگی بن گئی ہے۔ بجائے شکایتی باتوں کے اب وہ تعمیری باتیں کرنا زیادہ پسند کرتی ہیں۔</w:t>
      </w:r>
    </w:p>
    <w:p>
      <w:pPr>
        <w:jc w:val="both"/>
        <w:bidi w:val="1"/>
      </w:pPr>
      <w:r>
        <w:rPr>
          <w:rFonts w:ascii="Jameel Noori Nastaleeq" w:hAnsi="Jameel Noori Nastaleeq"/>
          <w:rtl w:val="1"/>
          <w:rFonts w:cs="Jameel Noori Nastaleeq"/>
        </w:rPr>
        <w:t>عام طور پر یہ سمجھاجاتا ہے کہ تربیت کا طریقہ یہ ہے کہ بیٹھ کر سمجھایا جائے۔ تربیت کا زیادہ بہتر طریقہ یہ ہے کہ خواتین کو مشغولیت دی جائے، ان کو مشغول رہنے کا فن سکھایا جائے۔خاص طور پر ایسی مشغولیت جو ان کے لیے مزید آمدنی کا ذریعہ بن جائے۔ مثلاً دونوں خواتین اپنےگھروں میں جب تک خالی تھیں، ان کا گھریلو معاملہ درست نہیں تھا، لیکن جب ان کو جاب کی شکل میں ایک مشغولیت مل گئی، تو ان کی گھریلو زندگی درست ہوگئی۔ مشغولیت اپنے آپ میں تربیت کا ذریعہ ہے۔ مشغولیت آدمی کے اندر تعمیری ذہن پیدا کرتی ہے۔ مشغولیت آدمی کے اندر یہ احساس پیدا کرتی ہے کہ وہ اپنے خاندان میں اپنے سماج کا ایک مفید حصہ ہے۔ مشغولیت آدمی کو اپنے سماج کادینے والا ممبر (giver member) بناتی ہے۔ مشغولیت آدمی کو یہ احساس دیتی ہے کہ دوسرے بہت سے انسانوں کی طرح وہ بھی سماج کا مفید عنصر بن سکتا ہے۔ مشغولیت کے مزید بہت سے فائدے ہیں۔ مثلاً مشغولیت انٹرایکشن میں اضافہ کرتی ہے۔ مشغولیت آدمی کی تخلیقیت (creativity) بڑھاتی ہے۔ مشغولیت آدمی کے اندر وسعتِ نظری (broadmindedness) پیدا کرتی ہے۔ مشغولیت آدمی کی عزت ِنفس میں اضافہ کرتی ہے۔ مشغولیت آدمی کے احساسِ شکر میں اضافہ کرتی ہے۔</w:t>
      </w:r>
    </w:p>
    <w:p>
      <w:pPr>
        <w:pStyle w:val="Heading1"/>
        <w:jc w:val="right"/>
        <w:bidi w:val="1"/>
      </w:pPr>
      <w:r>
        <w:rPr>
          <w:rFonts w:ascii="Jameel Noori Nastaleeq" w:hAnsi="Jameel Noori Nastaleeq"/>
          <w:rtl w:val="1"/>
          <w:rFonts w:cs="Jameel Noori Nastaleeq"/>
        </w:rPr>
        <w:t>جاپانی قوم کی ترقی کا راز</w:t>
      </w:r>
    </w:p>
    <w:p>
      <w:pPr>
        <w:jc w:val="both"/>
        <w:bidi w:val="1"/>
      </w:pPr>
      <w:r>
        <w:rPr>
          <w:rFonts w:ascii="Jameel Noori Nastaleeq" w:hAnsi="Jameel Noori Nastaleeq"/>
          <w:rtl w:val="1"/>
          <w:rFonts w:cs="Jameel Noori Nastaleeq"/>
        </w:rPr>
        <w:t>ایک میگزین میں جاپانی قوم کی ترقی پر ایک مضمون چھپا تھا۔ اس مضمون کے مطابق، جاپان کی ترقی کے راز دس ہیں۔ وہ دس راز یہ ہیں:(1) سب سے زیادہ کام کرنے والی قوم(2) احساس ذمہ داری(3) کفایت شعاری(4) ان کے یہاں وفاداری کو انتہائی اہمیت حاصل ہے (5) نئی نئی ایجادات، اور ایجاد شدہ چیزوںمیں جدت کی ہمہ وقت کوشش کرنا(6) ہمت نہیں ہارنا (7)مطالعہ کا کا شوق(8) ٹیم بنا کر کام کرنا(9) بچپن ہی سےاپنے پیروں پر کھڑا ہونا سکھانا (10) ترقی اور ٹکنالوجی کے باوجود اپنے کلچر و ثقافت سے جڑے رہنا۔</w:t>
      </w:r>
    </w:p>
    <w:p>
      <w:pPr>
        <w:jc w:val="both"/>
        <w:bidi w:val="1"/>
      </w:pPr>
      <w:r>
        <w:rPr>
          <w:rFonts w:ascii="Jameel Noori Nastaleeq" w:hAnsi="Jameel Noori Nastaleeq"/>
          <w:rtl w:val="1"/>
          <w:rFonts w:cs="Jameel Noori Nastaleeq"/>
        </w:rPr>
        <w:t>جاپان کی ترقی کے لیے یہ دس صفات اصل نہیں ہیں۔ اصل صفت صرف ایک ہے، اور بقیہ صفتیں اس اصل کے نتیجہ کے طور پر پیدا ہوئی ہیں۔ جاپان کی ترقی کا اصل سبب وہ ہے جس کو جاپان کے بادشاہ نے ان الفاظ میں بیان کیا تھا:" ہمیں ناقابل برداشت کو برداشت کرنا ہے، تاکہ ہم نیا جاپان وجود میں لاسکیں۔" حقیقت یہ ہے کہ زندگی میں ہمیشہ کچھ مسائل ہوتے ہیں۔ عام لوگ یہ کرتے ہیں کہ وہ مسائل کو حل کرنے میں الجھ جاتے ہیں، اور پھر یہ ہوتا ہے کہ اپنا سب کچھ خرچ کرنے کے باوجود نہ مسائل حل ہوتے ہیں، اور نہ مطلوب حاصل ہوتا ہے۔ اس کے برعکس، دوسری عالمی جنگ کے بعد جاپان کے سامنے بہت بڑے بڑے مسائل تھے۔ لیکن جاپان نے مسائل کومکمل طورپر نظر انداز کیا، اور اپنی ساری توجہ مواقع کو اویل (avail) کرنے میں لگادیا۔ اسی دانش مندانہ اصول کو اختیار کرنے کا نتیجہ تھا کہ جاپان 25 سال کے بعد ایک نئی عالمی طاقت بن کر ابھر آیا۔</w:t>
      </w:r>
    </w:p>
    <w:p>
      <w:pPr>
        <w:jc w:val="both"/>
        <w:bidi w:val="1"/>
      </w:pPr>
      <w:r>
        <w:rPr>
          <w:rFonts w:ascii="Jameel Noori Nastaleeq" w:hAnsi="Jameel Noori Nastaleeq"/>
          <w:rtl w:val="1"/>
          <w:rFonts w:cs="Jameel Noori Nastaleeq"/>
        </w:rPr>
        <w:t>مذکورہ مضمون میں جاپان کے بارے میںجن دس صفات کا ذکر کیا گیا ہے، یہ یا ایسی دس اور صفات ہمیشہ بطور نتیجہ پیدا ہوتی ہیں۔ جب انسان صحیح نقطۂ آغاز (starting point)کو دریافت کرلے، اور اپنی پوری توجہ اسی ایک نشانے کے حصول پر لگادے تو اس کی ذہنی صلاحیتیں، ایک صحیح رخ پر بیدار ہوجاتی ہیں۔ اس کے بعد آدمی کے اندر دوسری تمام خصوصیات اپنے آپ پیدا ہوجاتی ہیں۔</w:t>
      </w:r>
    </w:p>
    <w:p>
      <w:pPr>
        <w:pStyle w:val="Heading1"/>
        <w:jc w:val="right"/>
        <w:bidi w:val="1"/>
      </w:pPr>
      <w:r>
        <w:rPr>
          <w:rFonts w:ascii="Jameel Noori Nastaleeq" w:hAnsi="Jameel Noori Nastaleeq"/>
          <w:rtl w:val="1"/>
          <w:rFonts w:cs="Jameel Noori Nastaleeq"/>
        </w:rPr>
        <w:t>خبرنامہ اسلامی مرکز- 268</w:t>
      </w:r>
    </w:p>
    <w:p>
      <w:pPr>
        <w:jc w:val="both"/>
        <w:bidi w:val="1"/>
      </w:pPr>
      <w:r>
        <w:rPr>
          <w:rFonts w:ascii="Jameel Noori Nastaleeq" w:hAnsi="Jameel Noori Nastaleeq"/>
          <w:rtl w:val="1"/>
          <w:rFonts w:cs="Jameel Noori Nastaleeq"/>
        </w:rPr>
        <w:t>— ڈاکٹر ریکو اوکاوا (Dr. Reiko Okawa) اسلامک اسٹڈیز، یونیورسٹی آف جاپان میں پروفیسر ہیں۔ وہ امن کے تعلق سے قرآن کی تفسیر پر ریسرچ کررہی ہیں۔ چنانچہ انھوں نے 29 دسمبر 2018 کوصدر اسلامی مرکز سے ملاقات کی، اور کافی دیر تک انٹریکشن کیا، جس میں اسلام، مسلمان اور حالاتِ حاضرہ پر گفتگو ہوئی۔ صدر اسلامی مرکز نے ان کو بتایا کہ اسلام کی تمام تعلیمات امن، بھائی چارہ اور صلحِ کل پر مبنی ہیں۔ اسلام کو اس کے اوریجنل سورس سے سمجھنے کی ضرورت ہے، نہ کہ مسلمانوں کے عمل سے۔ آخر میں ان کو انگریزی ترجمۂ قرآن اور دوسرے اسلامی لٹریچر بطور تحفہ دیے گئے۔</w:t>
      </w:r>
    </w:p>
    <w:p>
      <w:pPr>
        <w:jc w:val="both"/>
        <w:bidi w:val="1"/>
      </w:pPr>
      <w:r>
        <w:rPr>
          <w:rFonts w:ascii="Jameel Noori Nastaleeq" w:hAnsi="Jameel Noori Nastaleeq"/>
          <w:rtl w:val="1"/>
          <w:rFonts w:cs="Jameel Noori Nastaleeq"/>
        </w:rPr>
        <w:t>— 4 جنوری 2019 کو جرمنی سے کرسچن مشنری کا ایک وفد صدر اسلامی مرکز سے ملاقات کے لیے آیا۔ اس گروپ کی آمد کا مقصد اسلامی تعلیمات سے آگاہ ہونا تھا۔ ان سے صدراسلامی مرکز نے خطاب کیا۔ اس کے بعد مس ماریہ خان اور مس راضیہ صدیقی نے بھی خطاب کیا۔ اس کے بعد سوال وجواب کا سیشن تھا۔ آخر میں تمام لوگوں کو قرآن کا جرمن ترجمہ اور جرمن زبان میں دعوتی لٹریچر دیئے گئے۔</w:t>
      </w:r>
    </w:p>
    <w:p>
      <w:pPr>
        <w:jc w:val="both"/>
        <w:bidi w:val="1"/>
      </w:pPr>
      <w:r>
        <w:rPr>
          <w:rFonts w:ascii="Jameel Noori Nastaleeq" w:hAnsi="Jameel Noori Nastaleeq"/>
          <w:rtl w:val="1"/>
          <w:rFonts w:cs="Jameel Noori Nastaleeq"/>
        </w:rPr>
        <w:t>— 5 جنوری 2019 کو امریکی طلبا کا ایک گروپ صدر اسلامی مرکز سے ملاقات کے لیے آیا۔ اس کا مقصد اسلام کی مثبت اور بے آمیز تعلیمات سے تعارف حاصل کرنا تھا۔ اس گروپ سے صدر اسلامی مرکز نے خطاب کیا اس کے بعد ماریہ خان اور راضیہ صدیقی نے بھی خطاب کیا۔ آخر میں سوال وجواب کا سیشن ہوا۔ طلبا نے کافی خوشی اور اطمینان کا اظہار کیا۔ ان کو قرآن کا انگلش ترجمہ اور دوسرے لٹریچر دیے گئے۔</w:t>
      </w:r>
    </w:p>
    <w:p>
      <w:pPr>
        <w:jc w:val="both"/>
        <w:bidi w:val="1"/>
      </w:pPr>
      <w:r>
        <w:rPr>
          <w:rFonts w:ascii="Jameel Noori Nastaleeq" w:hAnsi="Jameel Noori Nastaleeq"/>
          <w:rtl w:val="1"/>
          <w:rFonts w:cs="Jameel Noori Nastaleeq"/>
        </w:rPr>
        <w:t>— یکم جنوری 2019 سے 8 جنوری 2019 تک سہارنپور اور دہرادون سی پی ایس ٹیم نے مصر کی سیاحت کی۔ اس سیاحت کو سی پی ایس ٹیم نے دعوتی سیاحت میں تبدیل کیا، اور مختلف مقامات پر قرآن اور دعوتی لٹریچر تقسیم کیے گئے۔ مثلا جب یہ لوگ اہرام مصر کو دیکھنے گئے، اور ٹورسٹوں نے ان لوگوںکے ہاتھوں میں انگریزی ترجمہ قرآن دیکھا ، تو سیاحوں نے ان سے مانگ کر ترجمہ قرآن حاصل کیا۔ اس کے بعد 6 جنوری 2019 کو یہ لوگ جامعہ ازہر دیکھنے گئے، تو وہاں کی لائبریری کو انھوں نے ترجمۂ قرآن اور صدر اسلامی مرکز کی دوسری کتابیں بطور تحفہ دیں۔</w:t>
      </w:r>
    </w:p>
    <w:p>
      <w:pPr>
        <w:jc w:val="both"/>
        <w:bidi w:val="1"/>
      </w:pPr>
      <w:r>
        <w:rPr>
          <w:rFonts w:ascii="Jameel Noori Nastaleeq" w:hAnsi="Jameel Noori Nastaleeq"/>
          <w:rtl w:val="1"/>
          <w:rFonts w:cs="Jameel Noori Nastaleeq"/>
        </w:rPr>
        <w:t>—   سی پی ایس (دہلی) کی جانب سے ایک پروگرام ماسک اوپن ڈے(mosque open day) کے نام سے منعقد کیا جاتا ہے۔ اس کے تحت پارلیمنٹ اسٹریٹ کی مسجد میں 21 جنوری 2019 کو ایک انٹرایکشن رکھا گیا جس میں جواہر لال نہرو یونیورسٹی اور جامعہ ملیہ اسلامیہ (نئی دہلی) کے اسٹوڈنٹس نے شرکت کی۔ مسجد کے امام مولانا محب اللہ ندوی صاحب اور سی پی ایس ممبر مس ماریہ نے سامعین سے خطاب کیا۔ خطاب کے بعد سوال و جواب کا سیشن تھا۔ اس میں طلبہ نے کافی دلچسپی دکھائی اور انھوں نے کافی خوشی اوراطمینان کا اظہار کیا۔ آخر میں طلبہ کے درمیان انگریزی ترجمۂ قرآن اور دعوہ لٹریچر تقسیم کیا گیا۔</w:t>
      </w:r>
    </w:p>
    <w:p>
      <w:pPr>
        <w:jc w:val="both"/>
        <w:bidi w:val="1"/>
      </w:pPr>
      <w:r>
        <w:rPr>
          <w:rFonts w:ascii="Jameel Noori Nastaleeq" w:hAnsi="Jameel Noori Nastaleeq"/>
          <w:rtl w:val="1"/>
          <w:rFonts w:cs="Jameel Noori Nastaleeq"/>
        </w:rPr>
        <w:t>—   مسٹرخرم قریشی صاحب (سی پی ایس،دہلی، موبائل نمبر0091 9350212002) ایر انڈیا کے کیپٹن پائلٹ ہیں۔ ان کی دعوت کا طریقہ یہ ہے کہ وہ جہاں بھی جاتے ہیں، وہاں مقامی لوگوں سے ملاقات کرتے ہیں، اور ان کو دعوت کے کام پر ابھارتے ہیں، یا دعوتی کام کرنے والوں کے ساتھ ملتے ہیں، اور دعوت کی پلاننگ کرتے ہیں۔ جنوری 2019 میں جب وہ ایر انڈیا کے ذریعے اسرائیل گئے، تو وہاں انھوں نے 21 جنوری 2019 کویروشلم میں موجود سی پی ایس ٹیم کے ممبران سے ملاقات کی۔ ان سے ملنے کے بعد انھوں نےاپنا تاثر ان الفاظ میں لکھا ہے:</w:t>
      </w:r>
    </w:p>
    <w:p>
      <w:pPr>
        <w:jc w:val="both"/>
        <w:bidi w:val="1"/>
      </w:pPr>
      <w:r>
        <w:rPr>
          <w:rFonts w:ascii="Jameel Noori Nastaleeq" w:hAnsi="Jameel Noori Nastaleeq"/>
          <w:rtl w:val="1"/>
          <w:rFonts w:cs="Jameel Noori Nastaleeq"/>
        </w:rPr>
        <w:t>I met the team in Jerusalem. They are very hard working and passionate. They give a lot of time to dawah work. I shared a few ideas with them about which they were very excited. I will meet them again with more concrete plans.</w:t>
      </w:r>
    </w:p>
    <w:p>
      <w:pPr>
        <w:jc w:val="both"/>
        <w:bidi w:val="1"/>
      </w:pPr>
      <w:r>
        <w:rPr>
          <w:rFonts w:ascii="Jameel Noori Nastaleeq" w:hAnsi="Jameel Noori Nastaleeq"/>
          <w:rtl w:val="1"/>
          <w:rFonts w:cs="Jameel Noori Nastaleeq"/>
        </w:rPr>
        <w:t>— ساجد احمد خان (سی پی ایس، کامٹی- ناگپور ) نے خبر دی ہے کہ ٹیم کے ایک ممبرنے Reliance Polyester کمپنی کےایک ملازم مسٹر دلیپ کو ہندی قران کا ترجمہ جیون کا ادیشیہ اور ستیہ کی کھوج پیش کیا توانہوں نے بڑے ادب کے ساتھ اسے قبول کیا اور کہا کہ میں انہیں ضرور پڑھوں گا۔ آپ لوگ بہت اچھا کام کررہے ہو۔ لیکن یہ پَوِتر کتابیں میں بغیر پیسہ دیے نہیں لے سکتا۔ ہمارے ساتھی نے اصرار کیا کہ سی پی ایس کی طرف سے یہ پیغام سبھی لوگوں کو بغیر کسی قیمت کے دیا جاتا ہے۔ اس کےباوجود مسٹر دلیپ نے انہیں 200 روپےدیے اور کہا کہ میں چاہتاہوں کہ آپ اس پیسے سے مزید کتابیں تقسیم کریں۔</w:t>
      </w:r>
    </w:p>
    <w:p>
      <w:pPr>
        <w:jc w:val="both"/>
        <w:bidi w:val="1"/>
      </w:pPr>
      <w:r>
        <w:rPr>
          <w:rFonts w:ascii="Jameel Noori Nastaleeq" w:hAnsi="Jameel Noori Nastaleeq"/>
          <w:rtl w:val="1"/>
          <w:rFonts w:cs="Jameel Noori Nastaleeq"/>
        </w:rPr>
        <w:t>— مولانا وحید الدین خان صاحب کی تحریروں سے میرا روایتی شاکلہ ٹوٹا اور اسلام اور دین کو عصری اور سائنسی بنیادوں پر سمجھنے کی توفیق ملی۔ میںماہنامہ الرسالہ کا 2006 سے قاری ہوں اور مولانا کی اکثر کتابیں پڑھ چکا ہوں۔مثلاً مذہب اور جدید چیلنج، مذہب اور سائنس، فکر اسلامی، مسائل اجتہاد، اسلام دور جدید کا خالق، عقلیات اسلام، وغیرہ۔ اللہ انھیں عمر دراز عطا کرے۔ (محمد قاسم، بلوچستان)</w:t>
      </w:r>
    </w:p>
    <w:p>
      <w:pPr>
        <w:jc w:val="both"/>
        <w:bidi w:val="1"/>
      </w:pPr>
      <w:r>
        <w:rPr>
          <w:rFonts w:ascii="Jameel Noori Nastaleeq" w:hAnsi="Jameel Noori Nastaleeq"/>
          <w:rtl w:val="1"/>
          <w:rFonts w:cs="Jameel Noori Nastaleeq"/>
        </w:rPr>
        <w:t>— ہم لوگ مدرسہ میں تعلیم حاصل کررہے ہیں۔ ہمیں مدرسے کے ایک استادنےمشورہ دیا کہ ہم انڈیا کے ایک مفکر مولانا وحیدالدین خاں صاحب کی کتب کا مطالعہ کیا کریں۔ چنانچہ ہم نے راز ِحیات کا مطالعہ کیا ،اس سے ہم لوگوں کوبہت زیادہ motivation  ملا۔اسی طرح ہم لوگوں نے پایا کہ مولانا نےاسلام کوجدید سائنٹفک انداز میں پیش کیا ہے، جسے پڑھ کر ہمارا ذہن کھلا اور ہم کو روایت پرستی سے ہٹ کر دین کی صحیح کرن اور اس کی حقیقی تعلیمات سے آگاہی ہوئی۔ ( محمد حمزہ عبد اللہ، محبوب الرحمن، عبد اللطیف، لقمان حکیم، جامعہ ستاریہ اسلامیہ، کراچی)</w:t>
      </w:r>
    </w:p>
    <w:p>
      <w:pPr>
        <w:jc w:val="both"/>
        <w:bidi w:val="1"/>
      </w:pPr>
      <w:r>
        <w:rPr>
          <w:rFonts w:ascii="Jameel Noori Nastaleeq" w:hAnsi="Jameel Noori Nastaleeq"/>
          <w:rtl w:val="1"/>
          <w:rFonts w:cs="Jameel Noori Nastaleeq"/>
        </w:rPr>
        <w:t>— My mother is a member of CPS international (Pakistan). On 15 January 2019 she received Al-Risala in Lahore, Pakistan. She was quite excited about it, but I, as a hobby reader, started reading the magazine unintentionally. I am writing this message to express my feelings and thoughts after reading the whole magazine. I belong to a Muslim family and my family background is religious as well. Due to my parents’ encouragement and also my willingness to receive higher education, I spent most of the time of my life in educational institutes. Right now I am an electrical engineer. I am part of a circle that is oriented towards technology, and sometimes I came across arguments from people of my religious community who would express a bad image about technology, and then I would see the same people drawing benefits from the technology they would speak badly about. So this scenario confused me: I thought do real teachings of Islam refrain us from becoming part of the ongoing advancements in technology? . Also, I saw many of my colleagues and friends far from the teachings of Islam. Now, from various religious groups we often get pamphlets to spread among common people to teach them about Islam. But the content of these pamphlets is too tough and I myself get confused and question how the other person will understand the beauty of the Islamic message?. When the other person is not a religious scholar or is not a frequent reader of Islamic studies, so how will he or she understand the content properly?.  Writing styles have changed during the past several years. Researchers have been trying to figure out appropriate size of a book, the length of a message and how much time a reader should spend on a specific topic. But many of our Islamic books were written years ago. Those books were the golden heritage for that period of time and for people of that age. The writers of these books wrote taking into consideration the scenarios of that time and the mentality of the people of their time. Today we face a problem when we force our young generation to study the same content that was written many years back to understand Islam. This has been my way of thinking, although I felt that I may be wrong since I have expertise in technology and not in Islamic studies. But today after reading Al-Risala, my thoughts have gained more clarity. Each and every topic, every page, every passage of Al-Risala has answered to my questions. Some of my questions were such that I did not have words to express the confusion of my mind. But this magazine not only gave me the right answers but also made my questions clearer. I started reading the first page, then second and I was not able to stop myself from continuing to read. I was so excited and happy. Whenever I find some answer to my vague thought, I would rush to my parents and repeat the line from the magazine that Maulana Sahab had written. One line that I would like to specifically mention here which I liked the most in the above context: “Islam ki talimat ko asri zehn kay liyay qabile fehm banana.” Maulana sahab has precisely described each topic. I am really thankful to him. I request Maulana Sahab and everyone in this group to pray to Allah to show me the right path and give me the strength to make significant contribution in spreading Islam all around the world.  (Syeda Amtul Gilani, Pakistan)</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http://cpsalrisala.blogspot.com/2019/08/AugustAlrisala.html | Extracted on: 2026-03-26T14:24:24.883267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