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2019</w:t>
      </w:r>
    </w:p>
    <w:p>
      <w:pPr>
        <w:pStyle w:val="Heading1"/>
        <w:jc w:val="right"/>
        <w:bidi w:val="1"/>
      </w:pPr>
      <w:r>
        <w:rPr>
          <w:rFonts w:ascii="Jameel Noori Nastaleeq" w:hAnsi="Jameel Noori Nastaleeq"/>
          <w:rtl w:val="1"/>
          <w:rFonts w:cs="Jameel Noori Nastaleeq"/>
        </w:rPr>
        <w:t>خدا کا منصوبۂ تخلیق</w:t>
      </w:r>
    </w:p>
    <w:p>
      <w:pPr>
        <w:jc w:val="both"/>
        <w:bidi w:val="1"/>
      </w:pPr>
      <w:r>
        <w:rPr>
          <w:rFonts w:ascii="Jameel Noori Nastaleeq" w:hAnsi="Jameel Noori Nastaleeq"/>
          <w:rtl w:val="1"/>
          <w:rFonts w:cs="Jameel Noori Nastaleeq"/>
        </w:rPr>
        <w:t>اللہ نے ایک معیاری دنیا بنائی۔ ہر اعتبار سے یہ ایک پرفکٹ دنیا تھی۔ اللہ نے یہ مقدر کیا کہ اِس معیاری دنیا میں ایسے افراد بسائے جائیںجو ہر اعتبار سے معیاری انسان ہوں۔ اِس مقصد کے لیے اللہ نے انسان کو پیدا کرکے اِس کو سیارۂ ارض پر آباد کیا۔ اس نے انسان کو مکمل آزادی عطا کی۔ موجودہ دنیا اِس منصوبے کے لیے ایک سلیکشن گراؤنڈ کی حیثیت رکھتی ہے۔ یہاں یہ دیکھا جارہا ہے کہ کون شخص اپنی آزادی کا صحیح استعمال کرتا ہے اور کون شخص اپنی آزادی کا غلط استعمال کرتا ہے۔ تاریخ کے خاتمے پر یہ ہوگا کہ آزادی کا غلط استعمال کرنے والے افراد ریجکٹ کردیے جائیں گے، اور جن افراد نے اپنی آزادی کا صحیح استعمال کیا، اُن کو منتخب کرکے جنت میںآباد کردیا جائے گا۔ جنت کے تصور کوکچھ لوگ انسانی تمناؤں کی خوب صورت نظریہ سازی (beautiful idealization of human wishes) کا نام دیتے ہیں۔ مگر زیادہ صحیح یہ ہے کہ جنت کے تصور کو انسانی تاریخ کی خوب صورت تعبیر(beautiful interpretation of human history) کہا جائے۔</w:t>
      </w:r>
    </w:p>
    <w:p>
      <w:pPr>
        <w:jc w:val="both"/>
        <w:bidi w:val="1"/>
      </w:pPr>
      <w:r>
        <w:rPr>
          <w:rFonts w:ascii="Jameel Noori Nastaleeq" w:hAnsi="Jameel Noori Nastaleeq"/>
          <w:rtl w:val="1"/>
          <w:rFonts w:cs="Jameel Noori Nastaleeq"/>
        </w:rPr>
        <w:t>خدا کا تخلیقی منصوبہ</w:t>
      </w:r>
    </w:p>
    <w:p>
      <w:pPr>
        <w:jc w:val="both"/>
        <w:bidi w:val="1"/>
      </w:pPr>
      <w:r>
        <w:rPr>
          <w:rFonts w:ascii="Jameel Noori Nastaleeq" w:hAnsi="Jameel Noori Nastaleeq"/>
          <w:rtl w:val="1"/>
          <w:rFonts w:cs="Jameel Noori Nastaleeq"/>
        </w:rPr>
        <w:t>خدا کے اِس تخلیقی منصوبے کے آغاز کا ذکر قرآن کی سورہ البقرہ میں آیا ہے۔ اِن آیات کا ترجمہ یہ ہے:’’اور جب تیرے رب نے فرشتوں سے کہا کہ میں زمین میں ایک خلیفہ بنانے والا ہوں۔ فرشتوں نے کہا: کیا تو زمین میںایسے لوگوں کو بسائے گا جو اُس میں فساد برپا کریں اور خون بہائیں، اور ہم تیری حمد کرتے ہیں اور تیری پاکی بیان کرتے ہیں۔ اللہ نے کہا: میں وہ جانتاہوں جو تم نہیں جانتے۔ اور اللہ نے سکھادیے آدم کو سارے نام، پھر ان فرشتوں کے سامنے پیش کیا اور کہا کہ اگر تم سچے ہو تو مجھے اِن لوگوں کے نام بتاؤ۔ فرشتوں نے کہا کہ تو پاک ہے۔ ہم تو وہی جانتے ہیں جو تو نے ہم کو بتایا۔ بے شک تو ہی علم والا اور حکمت والا ہے‘‘۔  (2:30-32)</w:t>
      </w:r>
    </w:p>
    <w:p>
      <w:pPr>
        <w:jc w:val="both"/>
        <w:bidi w:val="1"/>
      </w:pPr>
      <w:r>
        <w:rPr>
          <w:rFonts w:ascii="Jameel Noori Nastaleeq" w:hAnsi="Jameel Noori Nastaleeq"/>
          <w:rtl w:val="1"/>
          <w:rFonts w:cs="Jameel Noori Nastaleeq"/>
        </w:rPr>
        <w:t>اصل یہ ہے کہ فرشتے پورے انسانی مجموعے کو دیکھ کر اپنی رائے بنا رہے تھے۔ اللہ نے ایک مظاہرہ کے ذریعے واضح کیا کہ خدائی تخلیق کا نشانہ مجموعہ نہیں ہے، بلکہ افراد ہیں۔ مجموعے کی سطح پر اگرچہ بگاڑ آئے گا، لیکن افراد کی سطح پر ہمیشہ اچھے افراد وجود میں آتے رہیں گے۔ خدا کے تخلیقی منصوبے کے مطابق، موجودہ دنیا ایک سلیکشن گراؤنڈ (selection ground) ہے، یعنی پورے مجموعے میں سے مطلوب افراد کا انتخاب کرنا۔ تخلیق کا نشانہ یہ نہیں ہے کہ انسان اِسی سیارۂ ارض پر معیاری نظام بنائے، بلکہ تخلیق کا نشانہ یہ ہے کہ ہر دور اور ہر نسل میں سے اُن افراد کو منتخب کیا جائے، جو کامل آزادی کے باوجود اپنے آپ کو بطور خود ضابطۂ خداوندی کا پابند بنا لیں۔</w:t>
      </w:r>
    </w:p>
    <w:p>
      <w:pPr>
        <w:jc w:val="both"/>
        <w:bidi w:val="1"/>
      </w:pPr>
      <w:r>
        <w:rPr>
          <w:rFonts w:ascii="Jameel Noori Nastaleeq" w:hAnsi="Jameel Noori Nastaleeq"/>
          <w:rtl w:val="1"/>
          <w:rFonts w:cs="Jameel Noori Nastaleeq"/>
        </w:rPr>
        <w:t>معیاری افراد کا انتخاب</w:t>
      </w:r>
    </w:p>
    <w:p>
      <w:pPr>
        <w:jc w:val="both"/>
        <w:bidi w:val="1"/>
      </w:pPr>
      <w:r>
        <w:rPr>
          <w:rFonts w:ascii="Jameel Noori Nastaleeq" w:hAnsi="Jameel Noori Nastaleeq"/>
          <w:rtl w:val="1"/>
          <w:rFonts w:cs="Jameel Noori Nastaleeq"/>
        </w:rPr>
        <w:t>خدا کے اس منصوبۂ تخلیق کے مطابق، خالق نے موجودہ دنیا کو اِس لیے نہیں بنایا ہے کہ یہاں مجموعے کی سطح پر معیاری نظام (ideal system) بنایا جائے۔ حقیقت یہ ہے کہ موجودہ دنیا امتحان کے لیے بنائی گئی ہے۔ یہاں ہر انسان کو کامل آزادی دی گئی ہے، وہ چاہے مصلح بن کر رہے یا مفسد بن کررہے۔ اِس لیے یہاں مجموعہ کی سطح پر کبھی معیاری نظام نہیں بن سکتا۔ معیاری نظام کا مقام صرف جنت ہے، اور وہ جنت ہی میں بنے گا۔</w:t>
      </w:r>
    </w:p>
    <w:p>
      <w:pPr>
        <w:jc w:val="both"/>
        <w:bidi w:val="1"/>
      </w:pPr>
      <w:r>
        <w:rPr>
          <w:rFonts w:ascii="Jameel Noori Nastaleeq" w:hAnsi="Jameel Noori Nastaleeq"/>
          <w:rtl w:val="1"/>
          <w:rFonts w:cs="Jameel Noori Nastaleeq"/>
        </w:rPr>
        <w:t>موجودہ دنیا دراصل معیاری افراد کا انتخابی میدان (selection ground)  ہے۔ یہاں ہر نسل سے معیاری افراد کا انتخاب کیا جارہا ہے۔ مثلاً آدم کی پہلی نسل میں قابیل، قابلِ رد تھا اور ہابیل، قابلِ قبول۔ یہی معاملہ پوری تاریخ میں پوری طرح جاری ہے۔ ہر دور میں اور ہر نسل میں خدا معیاری افراد کو منتخب کررہا ہے اور غیر معیاری افراد کو رد کررہا ہے۔ ردّوقبول کے اِسی معاملے کو قرآن میں اِن الفاظ میں بیان کیا گیاہے ثُلَّةٌ مِنَ الْأَوَّلِینَ ، وَثُلَّةٌ مِنَ الْآخِرِینَ (56:39-40)۔ یعنی اگلوں میں سے ایک بڑا گروہ، اور پچھلوں میں سے بھی ایک بڑا گروہ۔</w:t>
      </w:r>
    </w:p>
    <w:p>
      <w:pPr>
        <w:jc w:val="both"/>
        <w:bidi w:val="1"/>
      </w:pPr>
      <w:r>
        <w:rPr>
          <w:rFonts w:ascii="Jameel Noori Nastaleeq" w:hAnsi="Jameel Noori Nastaleeq"/>
          <w:rtl w:val="1"/>
          <w:rFonts w:cs="Jameel Noori Nastaleeq"/>
        </w:rPr>
        <w:t>قابلِ قبول اور قابلِ رد انسانوں کی یہ مطلوب فہرست جب مکمل ہوجائے گی تو اس کے بعد خالق کائنات موجودہ دنیا کو ختم کرکے ایک اور دنیا بنائے گا، جہاں وہ معیاری دنیا ہوگی، جس کو جنت کہاجاتاہے۔ قابلِ قبول افراد اِس جنت میں بسا دیے جائیں گے، جہاں وہ ابد تک خوف وحزن سے پاک زندگی گزاریں گے۔ اس کے برعکس، ناقابلِ قبول افراد کو رد کرکے کائناتی کوڑے خانے میں ڈال دیاجائے گا، جہاں وہ ابد تک حسرت کی زندگی گزاریں گے۔</w:t>
      </w:r>
    </w:p>
    <w:p>
      <w:pPr>
        <w:jc w:val="both"/>
        <w:bidi w:val="1"/>
      </w:pPr>
      <w:r>
        <w:rPr>
          <w:rFonts w:ascii="Jameel Noori Nastaleeq" w:hAnsi="Jameel Noori Nastaleeq"/>
          <w:rtl w:val="1"/>
          <w:rFonts w:cs="Jameel Noori Nastaleeq"/>
        </w:rPr>
        <w:t>انسان سے مطلوب</w:t>
      </w:r>
    </w:p>
    <w:p>
      <w:pPr>
        <w:jc w:val="both"/>
        <w:bidi w:val="1"/>
      </w:pPr>
      <w:r>
        <w:rPr>
          <w:rFonts w:ascii="Jameel Noori Nastaleeq" w:hAnsi="Jameel Noori Nastaleeq"/>
          <w:rtl w:val="1"/>
          <w:rFonts w:cs="Jameel Noori Nastaleeq"/>
        </w:rPr>
        <w:t>قرآن میں بتایا گیا ہے کہ انسان کو احسن تقویم کی صورت میں پیدا کیا گیا ہے۔ اس کے ساتھ فرمایا کہ انسان کو اسفل سافلین کی حالت میں ڈال دیا گیا ہے(التین،95:4-5)۔ یہ بات لفظی معنی میں نہیں ہوسکتی۔ کیوں کہ خود قرآن سے ثابت ہوتا ہے کہ موجودہ دنیا انسان کے لیے جنت سے مشابہ دنیا ہے (البقرۃ، 2:25)۔</w:t>
      </w:r>
    </w:p>
    <w:p>
      <w:pPr>
        <w:jc w:val="both"/>
        <w:bidi w:val="1"/>
      </w:pPr>
      <w:r>
        <w:rPr>
          <w:rFonts w:ascii="Jameel Noori Nastaleeq" w:hAnsi="Jameel Noori Nastaleeq"/>
          <w:rtl w:val="1"/>
          <w:rFonts w:cs="Jameel Noori Nastaleeq"/>
        </w:rPr>
        <w:t>اس سے معلوم ہوتا ہے کہ موجودہ دنیا کی زندگی مادی معنوں میں اسفل نہیں ہے۔ بلکہ وہ نفسیاتی معنی میں احساسِ محرومی کی زندگی ہے۔ ایسا اس لیے ہے کہ انسان کو اعلیٰ ذوق (high taste) کے ساتھ پیدا کیا گیا ہے۔ اس لیے ایسا ہے کہ موجودہ دنیا کی مادی نعمتیں انسان کو فل فل منٹ (fulfillment) کے درجے میں تسکین نہیں دیتیں۔ خواہ انسان کو دنیوی نعمتیں کتنی ہی زیادہ حاصل ہوجائیں۔ مثلاً امریکا کے بل گیٹس (Bill Gates)کے لیے اس کی دولت تسکین کا ذریعہ نہیں بنی۔چنانچہ انھوں نے اپنی دولت کا بڑا حصہ چیرٹی میں دے دیا۔ امریکا کے صدر ڈونالڈ ٹرمپ (Donald Trump)کو وائٹ ہاؤس میں پہنچ کر سکون نہیں ملا۔ چنانچہ انھوں نے وائٹ ہاؤس کو کوکون (cocoon) بتایا۔</w:t>
      </w:r>
    </w:p>
    <w:p>
      <w:pPr>
        <w:jc w:val="both"/>
        <w:bidi w:val="1"/>
      </w:pPr>
      <w:r>
        <w:rPr>
          <w:rFonts w:ascii="Jameel Noori Nastaleeq" w:hAnsi="Jameel Noori Nastaleeq"/>
          <w:rtl w:val="1"/>
          <w:rFonts w:cs="Jameel Noori Nastaleeq"/>
        </w:rPr>
        <w:t>اس معاملے پر غور کرنے سے معلوم ہوتا ہے کہ انسان سے یہ مطلوب ہے کہ وہ موجودہ دنیا کو جنت کے مشابہ دنیا کے طور پر دریافت کرے۔ دنیا کی جنت خود جنت نہیں ہے، بلکہ وہ جنت ِ آخرت کا ابتدائی تعارف ہے۔انسان کو چاہیے کہ وہ دنیا کی نعمتوں کودیکھ کر جنت ِ آخرت کو دریافت کرے۔ اس کے اندر شکر کا جذبہ پیدا ہو، اور لَئِنْ شَکَرْتُمْ لَأَزِیدَنَّکُمْ (14:7) کے مطابق وہ جنتِ ِآخرت کا مستحق بنے، یعنی اگر تم شکر کرو گے تو میں تم کو زیادہ دوں گا۔</w:t>
      </w:r>
    </w:p>
    <w:p>
      <w:pPr>
        <w:pStyle w:val="Heading1"/>
        <w:jc w:val="right"/>
        <w:bidi w:val="1"/>
      </w:pPr>
      <w:r>
        <w:rPr>
          <w:rFonts w:ascii="Jameel Noori Nastaleeq" w:hAnsi="Jameel Noori Nastaleeq"/>
          <w:rtl w:val="1"/>
          <w:rFonts w:cs="Jameel Noori Nastaleeq"/>
        </w:rPr>
        <w:t>جنت کیا ہے</w:t>
      </w:r>
    </w:p>
    <w:p>
      <w:pPr>
        <w:jc w:val="both"/>
        <w:bidi w:val="1"/>
      </w:pPr>
      <w:r>
        <w:rPr>
          <w:rFonts w:ascii="Jameel Noori Nastaleeq" w:hAnsi="Jameel Noori Nastaleeq"/>
          <w:rtl w:val="1"/>
          <w:rFonts w:cs="Jameel Noori Nastaleeq"/>
        </w:rPr>
        <w:t>جنت کوئی پر اسرار قسم کی ناقابلِ فہم چیز نہیں۔ جنت انسان کے لیے پوری طرح ایک قابلِ فہم (understandable) نعمت ہے۔ قرآن میں اس حقیقت کو ان الفاظ میں بیان کیا گیا ہے:  (ترجمہ) جب بھی ان کو جنت کے باغوں میں سے کوئی پھل کھانے کو ملے گا تو وہ کہیں گے یہ وہی ہے جو اس سے پہلے ہم کو دیا گیا تھا، اور ملے گا ان کو ایک دوسرے سے ملتا جلتا(2:25)۔</w:t>
      </w:r>
    </w:p>
    <w:p>
      <w:pPr>
        <w:jc w:val="both"/>
        <w:bidi w:val="1"/>
      </w:pPr>
      <w:r>
        <w:rPr>
          <w:rFonts w:ascii="Jameel Noori Nastaleeq" w:hAnsi="Jameel Noori Nastaleeq"/>
          <w:rtl w:val="1"/>
          <w:rFonts w:cs="Jameel Noori Nastaleeq"/>
        </w:rPr>
        <w:t>حقیقت یہ ہے کہ جنت موجودہ دنیا کے متشابہ (similar) ہوگی۔ موجودہ دنیا جنت کا نان پرفکٹ ماڈل (non-perfect model) ہے، اور آخرت کی جنت پرفکٹ ماڈل (perfect model)۔ موجودہ دنیا بھی اسی طرح اللہ رب العالمین کی تخلیق ہے، جس طرح آخرت کی جنت اللہ رب العالمین کی تخلیق ہوگی۔ لیکن موجودہ دنیا میں انسان پہلے سے ایک آزاد مخلوق کی حیثیت سے رہ رہا ہے، اس لیے انسانی فساد کی بنا پر موجودہ دنیا اس کے لیے آلودہ دنیا (polluted world) بن گئی ہے۔ جب کہ آخرت کی جنت پورے معنوں میں غیر آلودہ (non-polluted) جنت ہوگی۔ آخرت کی جنت انسان کے لیے ابدی طور پر خوشیوں کی جنت ہوگی، جب کہ موجودہ دنیا جنت کے ایک تعارفی ماڈل کی حیثیت رکھتی ہے۔</w:t>
      </w:r>
    </w:p>
    <w:p>
      <w:pPr>
        <w:jc w:val="both"/>
        <w:bidi w:val="1"/>
      </w:pPr>
      <w:r>
        <w:rPr>
          <w:rFonts w:ascii="Jameel Noori Nastaleeq" w:hAnsi="Jameel Noori Nastaleeq"/>
          <w:rtl w:val="1"/>
          <w:rFonts w:cs="Jameel Noori Nastaleeq"/>
        </w:rPr>
        <w:t>موجودہ دنیا انسانی آلودگی (human pollution) کا مقام ہے۔ جب کہ آخرت کی جنت انسانی آلودگی سے پاک و صاف مقام ہے۔ جنت میں ہر چیز اپنی اعلیٰ صورت میں موجود ہوگی۔ جب کہ موجودہ دنیا کا معاملہ یہ ہے کہ تخلیق کے اعتبار سے وہ بھی مثلِ جنت ہے، لیکن موجودہ دنیا میں انسان جنت کا تصور کرسکتا ہے، اس دنیا میں وہ جنت کے نان پلوٹیڈ ماڈل کو دیکھ نہیں سکتا۔ یہ مشاہدہ صرف ان لوگوں کے لیے ممکن ہوگا، جو آخرت میں جنت کو پانے کے لیے مستحق ممبر قرار دیے جائیں۔ اسی لیے آخرت میں اہلِ جنت کو جنت بطور واقعہ ملے گی، جب کہ موجودہ دنیا میں جنت صرف ایک عقیدہ کے درجے میں حاصل ہوتی ہے۔</w:t>
      </w:r>
    </w:p>
    <w:p>
      <w:pPr>
        <w:pStyle w:val="Heading1"/>
        <w:jc w:val="right"/>
        <w:bidi w:val="1"/>
      </w:pPr>
      <w:r>
        <w:rPr>
          <w:rFonts w:ascii="Jameel Noori Nastaleeq" w:hAnsi="Jameel Noori Nastaleeq"/>
          <w:rtl w:val="1"/>
          <w:rFonts w:cs="Jameel Noori Nastaleeq"/>
        </w:rPr>
        <w:t>جنت کا رول</w:t>
      </w:r>
    </w:p>
    <w:p>
      <w:pPr>
        <w:jc w:val="both"/>
        <w:bidi w:val="1"/>
      </w:pPr>
      <w:r>
        <w:rPr>
          <w:rFonts w:ascii="Jameel Noori Nastaleeq" w:hAnsi="Jameel Noori Nastaleeq"/>
          <w:rtl w:val="1"/>
          <w:rFonts w:cs="Jameel Noori Nastaleeq"/>
        </w:rPr>
        <w:t>جنت کے عقیدے کاانسان کی زندگی میں بہت بڑا رول ہے۔ انسان کے اندرانا (ego) کا جذبہ بہت زیادہ طاقت ور ہے۔ یہ جذبہ انسان کی ساری سرگرمیوں میں کام کرتا ہے۔ انسان کے لیے سب سے بڑی تباہ کن بات یہ ہے کہ وہ انا(ego) کا شکار ہوجائے۔ اس میں بھی سب سے زیادہ خطرناک چیز ہے، مخفی ایگو (hidden ego)۔ مخفی ایگو سے انسان خود اکثر بے خبر رہتا ہے کہ وہ ایگو کا شکار ہوگیا ہے۔یہی انسان کے لیے سب سے زیادہ خطرناک مسئلہ ہے۔ جنت کا عقیدہ اپنی صحیح صورت میں اس کا روک ہے۔ جنت کا عقیدہ واحد طاقت ور محرک ہے، جو انسان کو ایگوئسٹ بننے سے بچاتا ہے۔ جنت کے طاقت ور عقیدے کے بغیر کوئی انسان ایگو کے فتنے سے بچ نہیں سکتا۔</w:t>
      </w:r>
    </w:p>
    <w:p>
      <w:pPr>
        <w:jc w:val="both"/>
        <w:bidi w:val="1"/>
      </w:pPr>
      <w:r>
        <w:rPr>
          <w:rFonts w:ascii="Jameel Noori Nastaleeq" w:hAnsi="Jameel Noori Nastaleeq"/>
          <w:rtl w:val="1"/>
          <w:rFonts w:cs="Jameel Noori Nastaleeq"/>
        </w:rPr>
        <w:t>ایگو کے فتنے کا سب سے زیادہ مہلک پہلو یہ ہے کہ انسان اپنے ہر عمل کا ایک جواز (justification) تلاش کرلیتا ہے۔ وہ غلط کام بھی کرتا ہے تو اس کا ایک مبرر (justified reason) اس کے پاس ہوتا ہے۔ وہ غلط کام کو اس یقین کے ساتھ کرتا ہےکہ وہ ایک درست کام ہے۔ یہ ایک خود فریبی کی بدترین صورت ہے۔</w:t>
      </w:r>
    </w:p>
    <w:p>
      <w:pPr>
        <w:jc w:val="both"/>
        <w:bidi w:val="1"/>
      </w:pPr>
      <w:r>
        <w:rPr>
          <w:rFonts w:ascii="Jameel Noori Nastaleeq" w:hAnsi="Jameel Noori Nastaleeq"/>
          <w:rtl w:val="1"/>
          <w:rFonts w:cs="Jameel Noori Nastaleeq"/>
        </w:rPr>
        <w:t>صحیح اور درست کام کی سب سے زیادہ واضح پہچان یہ ہے کہ جو عمل" ظلم کے خلاف" آواز کے نام پر کیا جائے، وہ بلاشبہ ایک غلط کام ہے۔ ایسا کام زندگی کے بگاڑ میں صرف اضافہ کرتاہے، وہ اس میں کمی کرنے کا سبب نہیں بنتا۔ ا س کا اصل محرک ایگو ہوتا ہے۔ اس کے برعکس، صحیح کام وہ ہے، جو مثبت گول (positive goal) کو لے کر کیا جائے، جس کا مقصد کسی مفروضہ ظلم کو مٹانا نہ ہو، بلکہ لوگوں کے اندر مثبت سوچ کو فروغ دینا ہو۔ جب آدمی جنت کے راستے پر چلتا ہے، اگر وہ سنجیدہ ہے، تو اس کا ضمیر اس کو بتائے گا کہ یہ راستہ تم کو جنت سے محروم کردینے والا ہے۔ یعنی جنت کا رسک لے کر تم اس راستے پر آگے بڑھ سکتے ہو۔ ایگو ئسٹ آدمی ضمیر کی بات نہیں سنے گا، لیکن جو آدمی جنت کے معاملے میں سنجیدہ ہو، وہ ضروراس کو سنے گا۔</w:t>
      </w:r>
    </w:p>
    <w:p>
      <w:pPr>
        <w:pStyle w:val="Heading1"/>
        <w:jc w:val="right"/>
        <w:bidi w:val="1"/>
      </w:pPr>
      <w:r>
        <w:rPr>
          <w:rFonts w:ascii="Jameel Noori Nastaleeq" w:hAnsi="Jameel Noori Nastaleeq"/>
          <w:rtl w:val="1"/>
          <w:rFonts w:cs="Jameel Noori Nastaleeq"/>
        </w:rPr>
        <w:t>جنت کس کے لیے</w:t>
      </w:r>
    </w:p>
    <w:p>
      <w:pPr>
        <w:jc w:val="both"/>
        <w:bidi w:val="1"/>
      </w:pPr>
      <w:r>
        <w:rPr>
          <w:rFonts w:ascii="Jameel Noori Nastaleeq" w:hAnsi="Jameel Noori Nastaleeq"/>
          <w:rtl w:val="1"/>
          <w:rFonts w:cs="Jameel Noori Nastaleeq"/>
        </w:rPr>
        <w:t>اب یہ سوال پیدا ہوتا ہے کہ یہ جنت کس کے لیےہے۔جنت کا مطلب ہے ابدی عیش (eternal pleasure)کی زندگی۔ یہ ایک بے حد انوکھا تصور ہے۔ میں بہت دنوں سے یہ سوچتا تھا کہ آخر ابدیت کی یہ نعمت کس کو دی جائے گی۔ آخر کار میں نے ایک واقعہ سنا۔ اس سے میری سمجھ میں آیا کہ ابدی جنت کا استحقاق کس کے لیے ہوگا۔</w:t>
      </w:r>
    </w:p>
    <w:p>
      <w:pPr>
        <w:jc w:val="both"/>
        <w:bidi w:val="1"/>
      </w:pPr>
      <w:r>
        <w:rPr>
          <w:rFonts w:ascii="Jameel Noori Nastaleeq" w:hAnsi="Jameel Noori Nastaleeq"/>
          <w:rtl w:val="1"/>
          <w:rFonts w:cs="Jameel Noori Nastaleeq"/>
        </w:rPr>
        <w:t>دلی میں ایک تاجر ہیں، جو اب بوڑھے ہوچکے ہیں۔ انھوں نے بزنس میں کافی دولت کمائی۔ مگر ان کا کوئی وارث نہیں تھا، جس کو وہ اپنی دولت دیں۔ آخر کار انھوں نے ایک انوکھا واقعہ کیا۔ ان کا ایک ملازم تھا، جو ساری عمر ان کی خدمت کرتا رہا۔ وہ بے حد وفادار تھا۔ زندگی کے ہر تجربے سے معلوم ہوا کہ وہ ملازم آخری حد تک دل و جان سے ان کا وفادار (loyal) ہے۔ مذکورہ تاجر نے یہ کیا کہ اپنی ساری دولت اس ملازم کو دے دی، اور بڑھاپے کی عمر میں خود بھی جاکر اسی کے گھر میں اس کے ساتھ رہنے لگا۔ اب یہ حال ہے کہ اس کی پوری فیملی دل و جان سے اس تاجر کی خدمت گزاری کررہی ہے۔ اس قصے کو بتاتے ہوئے اس تاجر نے کہا کہ یہ آدمی میرا اتنا زیادہ وفادار ہے کہ ویسا کوئی اپنا بیٹا بھی نہیں ہوسکتا۔ وہ بچپن کی عمر سے میرے ساتھ ہے، اور کبھی اس کی وفاداری میں مجھے شک نہیں ہوا۔ اب جب کہ میں بوڑھا ہوچکا ہوں، یہ آدمی دل و جان سے میری وفاداری کا حق ادا کررہا ہے۔ اس لیے میں نے اپنا سب کچھ اس آدمی کو دے دیا۔ اب میں اتنا زیادہ خوش ہوں کہ شاید ہی کوئی آدمی اتنا زیادہ خوشی کی زندگی گزارتا ہو۔ تادمِ تحریر (31 جنوری 2019) دونوں زندہ ہیں۔ مذکورہ تاجر پہلے دلی کے نظام الدین ویسٹ ;کے علاقے میں رہتے تھے، اور اب دونوں آگرہ کے مضافات (suburb)میں ایک گھر میں ایک ساتھ رہتے ہیں۔</w:t>
      </w:r>
    </w:p>
    <w:p>
      <w:pPr>
        <w:jc w:val="both"/>
        <w:bidi w:val="1"/>
      </w:pPr>
      <w:r>
        <w:rPr>
          <w:rFonts w:ascii="Jameel Noori Nastaleeq" w:hAnsi="Jameel Noori Nastaleeq"/>
          <w:rtl w:val="1"/>
          <w:rFonts w:cs="Jameel Noori Nastaleeq"/>
        </w:rPr>
        <w:t>اس واقعے کو جاننے کے بعد مجھے ایک حدیث یاد آئی:خَلَقَ اللَّہُ آدَمَ عَلَى صُورَتِہِ (صحیح البخاری، حدیث نمبر 6227)۔ یعنی اللہ نے آدم کو اپنی صورت پر پیدا کیا۔ اس حدیث کو لے کر میں نے سوچا تو میری سمجھ میں آیا کہ اس کا مطلب شاید یہ ہے کہ انسان کا مطالعہ کرکے کوئی شخص اللہ کو دریافت کرسکتا ہے۔ اللہ کو شاید سب سے زیادہ جو چیز پسند ہے ، وہ یہ ہے کہ اس کا کوئی بندہ ایسا ہو، جو دل و جان سے اس کا وفادار (loyal)ہو۔ کسی بندے کے بارے میں اگر ثابت ہوجائے کہ وہ آخری حد تک اللہ کا کامل وفادار ہے، تو ایسا بندہ اللہ کو اتنا زیادہ محبوب بن جاتاہے کہ اللہ چاہتا ہے کہ وہ ایسے بندے کو سب کچھ دے دے، حتی کہ ابدی جنت (eternal paradise) بھی۔</w:t>
      </w:r>
    </w:p>
    <w:p>
      <w:pPr>
        <w:jc w:val="both"/>
        <w:bidi w:val="1"/>
      </w:pPr>
      <w:r>
        <w:rPr>
          <w:rFonts w:ascii="Jameel Noori Nastaleeq" w:hAnsi="Jameel Noori Nastaleeq"/>
          <w:rtl w:val="1"/>
          <w:rFonts w:cs="Jameel Noori Nastaleeq"/>
        </w:rPr>
        <w:t>کامل وفاداری کسی انسان کی سب سے بڑی صفت (quality) ہے۔ جو آدمی حقیقی معنیٰ (real sense) میں اپنے بارے میں یہ ثابت کردے کہ وہ اپنے رب کا کامل وفادار ہے، وہ دل و جان سے پورے معنیٰ میں اللہ والا انسان ہے۔ یہی وہ کامل وفاداربندہ ہے، جس کے انجام کے بارے میں قرآن میں یہ الفاظ آئے ہیں :فِی مَقْعَدِ صِدْقٍ عِنْدَ مَلِیکٍ مُقْتَدِرٍ (54:55) ۔یعنی وہ بیٹھے ہوں گے سچی بیٹھک میں، قدرت والے بادشاہ کے پاس۔</w:t>
      </w:r>
    </w:p>
    <w:p>
      <w:pPr>
        <w:jc w:val="both"/>
        <w:bidi w:val="1"/>
      </w:pPr>
      <w:r>
        <w:rPr>
          <w:rFonts w:ascii="Jameel Noori Nastaleeq" w:hAnsi="Jameel Noori Nastaleeq"/>
          <w:rtl w:val="1"/>
          <w:rFonts w:cs="Jameel Noori Nastaleeq"/>
        </w:rPr>
        <w:t>جنت ، خدا کا پڑوس</w:t>
      </w:r>
    </w:p>
    <w:p>
      <w:pPr>
        <w:jc w:val="both"/>
        <w:bidi w:val="1"/>
      </w:pPr>
      <w:r>
        <w:rPr>
          <w:rFonts w:ascii="Jameel Noori Nastaleeq" w:hAnsi="Jameel Noori Nastaleeq"/>
          <w:rtl w:val="1"/>
          <w:rFonts w:cs="Jameel Noori Nastaleeq"/>
        </w:rPr>
        <w:t>فرعون کی بیوی آسیہ ایمان لائی تو فرعون غصہ ہوگیا۔اس نے کہا کہ میں تم کو مارڈالوں گا، تم کیوں موسى پر ایمان لائیں۔اس وقت اس خاتون نے کہا تم جو چاہے کرو اب میں تو ایمان لاچکی ہوں۔  قرآن میں ہے کہ اس وقت آسیہ نے ایک دعا کی تھی۔ اس دعا کے الفاظ یہ ہیں: رَبِّ ابْنِ لِی عِنْدَکَ بَیْتًا فِی الْجَنَّةِ(66:11) ۔ یعنی اے میرے رب، میرے لیے اپنے پاس، جنت میں ایک گھر بنادے ۔ اس واقعے سے معلوم ہوتا ہے کہ توحید سے جنت جڑی ہوئی ہے،اور یہ کہ جنت خدا کے پڑوس کا نام ہے۔</w:t>
      </w:r>
    </w:p>
    <w:p>
      <w:pPr>
        <w:jc w:val="both"/>
        <w:bidi w:val="1"/>
      </w:pPr>
      <w:r>
        <w:rPr>
          <w:rFonts w:ascii="Jameel Noori Nastaleeq" w:hAnsi="Jameel Noori Nastaleeq"/>
          <w:rtl w:val="1"/>
          <w:rFonts w:cs="Jameel Noori Nastaleeq"/>
        </w:rPr>
        <w:t>خدا رخی زندگی</w:t>
      </w:r>
    </w:p>
    <w:p>
      <w:pPr>
        <w:jc w:val="both"/>
        <w:bidi w:val="1"/>
      </w:pPr>
      <w:r>
        <w:rPr>
          <w:rFonts w:ascii="Jameel Noori Nastaleeq" w:hAnsi="Jameel Noori Nastaleeq"/>
          <w:rtl w:val="1"/>
          <w:rFonts w:cs="Jameel Noori Nastaleeq"/>
        </w:rPr>
        <w:t>خدا رخی زندگی یہ ہے کہ آدمی اللہ رب العالمین کو اس طرح دریافت کرے کہ وہ اس کی زندگی میں شامل ہوجائے۔ وہ خدا کی یاد کے ساتھ سوئے، اور خدا کی یاد کے ساتھ جاگے۔ وہ خدا کی دنیا میں خداوالا بن کر رہے۔ دنیا کی ہر چیز اس کو خدا کی یاد دلانے والی بن جائے۔</w:t>
      </w:r>
    </w:p>
    <w:p>
      <w:pPr>
        <w:pStyle w:val="Heading1"/>
        <w:jc w:val="right"/>
        <w:bidi w:val="1"/>
      </w:pPr>
      <w:r>
        <w:rPr>
          <w:rFonts w:ascii="Jameel Noori Nastaleeq" w:hAnsi="Jameel Noori Nastaleeq"/>
          <w:rtl w:val="1"/>
          <w:rFonts w:cs="Jameel Noori Nastaleeq"/>
        </w:rPr>
        <w:t>نجاتِ آخرت</w:t>
      </w:r>
    </w:p>
    <w:p>
      <w:pPr>
        <w:jc w:val="both"/>
        <w:bidi w:val="1"/>
      </w:pPr>
      <w:r>
        <w:rPr>
          <w:rFonts w:ascii="Jameel Noori Nastaleeq" w:hAnsi="Jameel Noori Nastaleeq"/>
          <w:rtl w:val="1"/>
          <w:rFonts w:cs="Jameel Noori Nastaleeq"/>
        </w:rPr>
        <w:t>پیغمبرِ اسلام کی ایک روایت حدیث کی اکثر کتابوں میں آئی ہے۔ صحیح مسلم کے الفاظ یہ ہیں: لَا یُدْخِلُ أَحَدًا مِنْکُمْ عَمَلُہُ الْجَنَّةَ، وَلَا یُجِیرُہُ مِنَ النَّارِ، وَلَا أَنَا، إِلَّا بِرَحْمَةٍ مِنَ اللہِ (صحیح مسلم، حدیث نمبر 2817)۔ یعنی تم میں سے کسی کو اس کا عمل جنت میں داخل نہیں کرے گا، اور نہ ہی آگ سے پناہ دے گا، اور نہ میں، سوائے اس کے کہ اللہ کی رحمت کے ذریعے ایساہوگا۔</w:t>
      </w:r>
    </w:p>
    <w:p>
      <w:pPr>
        <w:jc w:val="both"/>
        <w:bidi w:val="1"/>
      </w:pPr>
      <w:r>
        <w:rPr>
          <w:rFonts w:ascii="Jameel Noori Nastaleeq" w:hAnsi="Jameel Noori Nastaleeq"/>
          <w:rtl w:val="1"/>
          <w:rFonts w:cs="Jameel Noori Nastaleeq"/>
        </w:rPr>
        <w:t>اس قسم کی روایتوں سے معلوم ہوتا ہے کہ جنت کسی بھی انسان کے لیے اس کے عمل کا معاوضہ نہیں ہے۔ ایسانہیں ہے کہ اگر کسی چیز کی ضروری قیمت آپ کے جیب میں موجود ہے، تو آپ شاپنگ سینٹر سے اس کو قیمت دے کر خرید سکتے ہیں۔ جنت کا معاملہ کسی بھی درجے میں "خرید و فروخت" جیسا نہیں ہے۔ یہ بات صحیح ہے کہ جنت کسی شخص کو عمل کے بغیر نہیں ملے گی۔ لیکن فائنل معنوں میں کسی کے لیے جنت کا داخلہ صرف عمل کی بنیاد پر نہ ہوگا، بلکہ اللہ کی رحمت کی بنیاد پر ہوگا۔</w:t>
      </w:r>
    </w:p>
    <w:p>
      <w:pPr>
        <w:jc w:val="both"/>
        <w:bidi w:val="1"/>
      </w:pPr>
      <w:r>
        <w:rPr>
          <w:rFonts w:ascii="Jameel Noori Nastaleeq" w:hAnsi="Jameel Noori Nastaleeq"/>
          <w:rtl w:val="1"/>
          <w:rFonts w:cs="Jameel Noori Nastaleeq"/>
        </w:rPr>
        <w:t>اس کا سبب یہ ہے کہ ابدی جنت اتنی زیادہ قیمتی ہے کہ عمل کی کوئی بھی مقدار اس کا معاوضہ نہیں ہوسکتی۔ حقیقت یہ ہے کہ اس معاملے میں انسانی عمل کی حیثیت ابتدائی استحقاق کے لیے ہے، نہ کہ جنت میں فائنل داخلے کے لیے۔</w:t>
      </w:r>
    </w:p>
    <w:p>
      <w:pPr>
        <w:jc w:val="both"/>
        <w:bidi w:val="1"/>
      </w:pPr>
      <w:r>
        <w:rPr>
          <w:rFonts w:ascii="Jameel Noori Nastaleeq" w:hAnsi="Jameel Noori Nastaleeq"/>
          <w:rtl w:val="1"/>
          <w:rFonts w:cs="Jameel Noori Nastaleeq"/>
        </w:rPr>
        <w:t>جنت کا ملنا کسی کے لیے انعامی ٹکٹ کی مانند نہیں ہے، بلکہ اس کا تعلق انسان کی پوری زندگی سے ہے۔ انسان کو ایمان کی توفیق ملنا، استقامت کے ساتھ عمل صالح پر قائم رہنا، غلطی کے بعد سچی توبہ کرنا، عذر کو عذر بنائے بغیر صراطِ مستقیم پر قائم رہنا، ہر صورتِ حال میں اپنے آپ کو منفی جذبات سے پاک رکھنا— اس طرح کے بے شمار مواقع ہیں، جہاں انسان صرف اپنی کوشش سے عمل صالح پر قائم نہیں رہ سکتا۔ اس طرح کے ہر موقعے پر ضرورت ہوتی ہے کہ انسان کو اللہ کی توفیق مسلسل طو رپر حاصل رہے۔ اس لحاظ سے دیکھیے تو یہ معاملہ صرف داخلۂ جنت کا نہیں ہے، بلکہ یہ ہے کہ توفیقِ ایمان سے لے کر موت تک مسلسل طور پر آدمی کو اللہ کی مدد حاصل رہے۔</w:t>
      </w:r>
    </w:p>
    <w:p>
      <w:pPr>
        <w:pStyle w:val="Heading1"/>
        <w:jc w:val="right"/>
        <w:bidi w:val="1"/>
      </w:pPr>
      <w:r>
        <w:rPr>
          <w:rFonts w:ascii="Jameel Noori Nastaleeq" w:hAnsi="Jameel Noori Nastaleeq"/>
          <w:rtl w:val="1"/>
          <w:rFonts w:cs="Jameel Noori Nastaleeq"/>
        </w:rPr>
        <w:t>جنت ، ایک انعام</w:t>
      </w:r>
    </w:p>
    <w:p>
      <w:pPr>
        <w:jc w:val="both"/>
        <w:bidi w:val="1"/>
      </w:pPr>
      <w:r>
        <w:rPr>
          <w:rFonts w:ascii="Jameel Noori Nastaleeq" w:hAnsi="Jameel Noori Nastaleeq"/>
          <w:rtl w:val="1"/>
          <w:rFonts w:cs="Jameel Noori Nastaleeq"/>
        </w:rPr>
        <w:t>ایک حدیث رسول ان الفاظ میں آئی ہے لَنْ یُدْخِلَ أَحَدًا عَمَلُہُ الجَنَّةَقَالُواوَلاَ أَنْتَ یَا رَسُولَ اللَّہِ؟ قَالَ:لاَ، وَلاَ أَنَا، إِلَّا أَنْ یَتَغَمَّدَنِی اللَّہُ بِفَضْلٍ وَرَحْمَةٍ، فَسَدِّدُوا وَقَارِبُوا (صحیح البخاری، حدیث نمبر 5673)۔ یعنی کسی آدمی کو اس کا عمل جنت میں ہرگز داخل نہیں کرے گا۔ لوگوں نے پوچھا آپ بھی نہیں ، اے خدا کے رسول؟ آپ نے کہا نہیں، میں بھی نہیں، سوائے اس کے کہ اللہ مجھے اپنے فضل اور رحمت سے ڈھانک لے۔ تو تم لوگ درستگی ، اوراعتدال کا طریقہ اختیار کرو۔</w:t>
      </w:r>
    </w:p>
    <w:p>
      <w:pPr>
        <w:jc w:val="both"/>
        <w:bidi w:val="1"/>
      </w:pPr>
      <w:r>
        <w:rPr>
          <w:rFonts w:ascii="Jameel Noori Nastaleeq" w:hAnsi="Jameel Noori Nastaleeq"/>
          <w:rtl w:val="1"/>
          <w:rFonts w:cs="Jameel Noori Nastaleeq"/>
        </w:rPr>
        <w:t>اس حدیث کا مطلب یہ ہے کہ جنت ایک ابدی نعمت ہے، جب کہ انسان کا ہر عمل محدود ہے، اور کوئی محدود عمل، لامحدود نعمت کا عوض(substitute) نہیں بن سکتا۔اس لیے جنت کسی انسان کوفضلِ خداوندی کے طور پر ملے گی ، یعنی جنت مالکِ کائنات کی طرف سے بطور انعا م ہوگی۔ اللہ رب العالمین جس انسان سے راضی ہوجائے، اس کو رضامندی کی علامت کے طور پر جنت دی جائے گی۔ جیسا کہ قرآن میں آیا ہےرَضِیَ اللَّہُ عَنْہُمْ وَرَضُوا عَنْہُ ذَلِکَ لِمَنْ خَشِیَ رَبَّہُ (98:8)۔ یعنی اللہ ان سے راضی اور وہ اللہ سے راضی، یہ اس شخص کے لیے ہے جو اپنے رب سے ڈرے۔ قرآن میں اس رضامندی کی دو علامتیں بتائی گئی ہیں، محبت اور خشیت۔ محبت کے تعلق سے یہ آیت آئی ہے وَالَّذِینَ آمَنُوا أَشَدُّ حُبًّا لِلَّہِ(2:165)۔ یعنی  اور جو ایمان والے ہیں، وہ سب سے زیادہ اللہ سے محبت رکھنے والے ہیں۔ اسی طرح یہ آیت ہےوَلَمْ یَخْشَ إِلَّا اللَّہَ(9:18)۔ یعنی اللہ کے سوا کسی سے نہ ڈرے۔</w:t>
      </w:r>
    </w:p>
    <w:p>
      <w:pPr>
        <w:jc w:val="both"/>
        <w:bidi w:val="1"/>
      </w:pPr>
      <w:r>
        <w:rPr>
          <w:rFonts w:ascii="Jameel Noori Nastaleeq" w:hAnsi="Jameel Noori Nastaleeq"/>
          <w:rtl w:val="1"/>
          <w:rFonts w:cs="Jameel Noori Nastaleeq"/>
        </w:rPr>
        <w:t>اس کا مطلب یہ ہے کہ اللہ اپنے جس بندے کو اس حال میں پائے کہ اس نے اپنے رب کی نعمتوں کا بہت زیادہ ادراک کیا ۔ یہاں تک کہ اس کے اندر اللہ کے لیے وہ چیز پیدا ہوگئی، جس کو انسانی زبان میں محبت کہا جاتا ہے۔ اسی طرح جس نے اللہ رب العالمین کو ا س طرح دریافت کیا کہ اس کو اللہ سے خشیت کے درجے میں تعلق پیدا ہوگیا۔ جس انسان کو اللہ رب العالمین، اس حال میں پائے ، اس کے لیے اللہ رب العالمین کی رحمت کا تقاضا ہوگا کہ اس کو ابدی جنت میں داخلہ دیا جائے۔</w:t>
      </w:r>
    </w:p>
    <w:p>
      <w:pPr>
        <w:pStyle w:val="Heading1"/>
        <w:jc w:val="right"/>
        <w:bidi w:val="1"/>
      </w:pPr>
      <w:r>
        <w:rPr>
          <w:rFonts w:ascii="Jameel Noori Nastaleeq" w:hAnsi="Jameel Noori Nastaleeq"/>
          <w:rtl w:val="1"/>
          <w:rFonts w:cs="Jameel Noori Nastaleeq"/>
        </w:rPr>
        <w:t>جنت اور انسان</w:t>
      </w:r>
    </w:p>
    <w:p>
      <w:pPr>
        <w:jc w:val="both"/>
        <w:bidi w:val="1"/>
      </w:pPr>
      <w:r>
        <w:rPr>
          <w:rFonts w:ascii="Jameel Noori Nastaleeq" w:hAnsi="Jameel Noori Nastaleeq"/>
          <w:rtl w:val="1"/>
          <w:rFonts w:cs="Jameel Noori Nastaleeq"/>
        </w:rPr>
        <w:t>جنت اور انسان ایک دوسرے کا مثنیٰ (counterpart)  ہیں۔ دونوں ایک دوسرے کے لیے تکمیلی (complementary)چیز کی حیثیت رکھتے ہیں۔ جنت انسان کے لیے بنائی گئی ہے، اور انسان جنت کے لیے۔ حقیقت یہ ہے — جنت مطلوبِ انسان ہے، اور انسان مطلوبِ جنت۔ انسان کے بغیر جنت ادھوری ہے، اور جنت کے بغیر انسان ادھورا۔ یہ بات خود تخلیقی منصوبے میں شامل ہے کہ اِس دنیا میں جنتی انسان تیار ہوں جو جنت کی ابدی دنیا میںبسائے جاسکیں۔</w:t>
      </w:r>
    </w:p>
    <w:p>
      <w:pPr>
        <w:jc w:val="both"/>
        <w:bidi w:val="1"/>
      </w:pPr>
      <w:r>
        <w:rPr>
          <w:rFonts w:ascii="Jameel Noori Nastaleeq" w:hAnsi="Jameel Noori Nastaleeq"/>
          <w:rtl w:val="1"/>
          <w:rFonts w:cs="Jameel Noori Nastaleeq"/>
        </w:rPr>
        <w:t>قرآن کی سورہ النساء میں یہ آیت آئی ہے: مَا یَفْعَلُ اللَّہُ بِعَذَابِکُمْ إِنْ شَکَرْتُمْ وَآمَنْتُمْ وَکَانَ اللَّہُ شَاکِرًا عَلِیمًا (4:147)۔یعنی اللہ تم کو عذاب دے کر کیا کرے گا، اگر تم شکر گزاری کرو اور ایمان لاؤ۔اللہ بڑا قدرداں ہے، وہ سب کچھ جاننے والا ہے۔</w:t>
      </w:r>
    </w:p>
    <w:p>
      <w:pPr>
        <w:jc w:val="both"/>
        <w:bidi w:val="1"/>
      </w:pPr>
      <w:r>
        <w:rPr>
          <w:rFonts w:ascii="Jameel Noori Nastaleeq" w:hAnsi="Jameel Noori Nastaleeq"/>
          <w:rtl w:val="1"/>
          <w:rFonts w:cs="Jameel Noori Nastaleeq"/>
        </w:rPr>
        <w:t>اِس کا مطلب یہ ہے کہ اللہ کے تخلیقی منصوبے کا تقاضا اِس طرح پورا نہیں ہوتا کہ لوگ بُرے اعمال کرکے اپنے آپ کو جہنم کا مستحق بنا لیں۔ اللہ کا تخلیقی منصوبہ یہ چاہتا ہے کہ لوگ اپنے آپ کو جنت کا مستحق ثابت کریں اور پھر آخرت میں پہنچ کروہ جنت کے باغوں میں آباد ہوں۔</w:t>
      </w:r>
    </w:p>
    <w:p>
      <w:pPr>
        <w:jc w:val="both"/>
        <w:bidi w:val="1"/>
      </w:pPr>
      <w:r>
        <w:rPr>
          <w:rFonts w:ascii="Jameel Noori Nastaleeq" w:hAnsi="Jameel Noori Nastaleeq"/>
          <w:rtl w:val="1"/>
          <w:rFonts w:cs="Jameel Noori Nastaleeq"/>
        </w:rPr>
        <w:t>مفسر ابوالبرکات النسفی (وفات1310 ء) نے مذکورہ آیت کی تشریح کے تحت لکھا ہے: الإیمانمعرفۃ المنعم، والشکرالاعتراف بالنعمۃ (تفسیر النسفی، 1/259) یعنی ایمان، منعم کی معرفت ہے، اور شکر، نعمت کے اعتراف کا نام ہے۔</w:t>
      </w:r>
    </w:p>
    <w:p>
      <w:pPr>
        <w:jc w:val="both"/>
        <w:bidi w:val="1"/>
      </w:pPr>
      <w:r>
        <w:rPr>
          <w:rFonts w:ascii="Jameel Noori Nastaleeq" w:hAnsi="Jameel Noori Nastaleeq"/>
          <w:rtl w:val="1"/>
          <w:rFonts w:cs="Jameel Noori Nastaleeq"/>
        </w:rPr>
        <w:t>حقیقت یہ ہے کہ یہ دونوں چیزیں ایک دوسرے سے جُڑی ہوئی ہیں۔ ایمان کا مطلب یہ ہے کہ آدمی شعوری طور پر اپنے رب کو دریافت کرے، وہ مخلوق کے ذریعے خالق کا تعارف حاصل کرے۔ شکر کا مطلب خدا کی نعمتوں کا اعتراف ہے۔ اِس دنیا میں جو کچھ انسان کو ملا ہوا ہے، وہ سب خدائے برتر کا انعام (blessings)ہے۔ اِس انعام کے لیے دل سے منعم (giver)کا معترف ہونا، بلاشبہ کسی انسان کے لیے سب سے بڑی عبادت کی حیثیت رکھتا ہے۔</w:t>
      </w:r>
    </w:p>
    <w:p>
      <w:pPr>
        <w:pStyle w:val="Heading1"/>
        <w:jc w:val="right"/>
        <w:bidi w:val="1"/>
      </w:pPr>
      <w:r>
        <w:rPr>
          <w:rFonts w:ascii="Jameel Noori Nastaleeq" w:hAnsi="Jameel Noori Nastaleeq"/>
          <w:rtl w:val="1"/>
          <w:rFonts w:cs="Jameel Noori Nastaleeq"/>
        </w:rPr>
        <w:t>جنت کی دریافت</w:t>
      </w:r>
    </w:p>
    <w:p>
      <w:pPr>
        <w:jc w:val="both"/>
        <w:bidi w:val="1"/>
      </w:pPr>
      <w:r>
        <w:rPr>
          <w:rFonts w:ascii="Jameel Noori Nastaleeq" w:hAnsi="Jameel Noori Nastaleeq"/>
          <w:rtl w:val="1"/>
          <w:rFonts w:cs="Jameel Noori Nastaleeq"/>
        </w:rPr>
        <w:t>غالباً 1983 کی بات ہے۔ اُس وقت دہلی میں ایک انگریز مسٹر جان بَٹ (John Butt) رہتے تھے۔ اُنہوں نے میری انگریزی کتابیں پڑھی تھیں اور میری فکر سے کافی مانوس ہوچکے تھے۔ ملاقات کے دوران ایک بار میں نے اُن سے کہا کہ قلم میری محبوب چیز ہے۔ میںنے بہت سے قلم استعمال کیے، مگر مجھے اپنی پسند کا قلم ابھی تک نہیں ملا۔ اُنہوں نے کہا کہ میں جلد ہی لندن جانے والا ہوں، وہاں سے میں آپ کے لیے ایک اچھا قلم لے آؤں گا۔</w:t>
      </w:r>
    </w:p>
    <w:p>
      <w:pPr>
        <w:jc w:val="both"/>
        <w:bidi w:val="1"/>
      </w:pPr>
      <w:r>
        <w:rPr>
          <w:rFonts w:ascii="Jameel Noori Nastaleeq" w:hAnsi="Jameel Noori Nastaleeq"/>
          <w:rtl w:val="1"/>
          <w:rFonts w:cs="Jameel Noori Nastaleeq"/>
        </w:rPr>
        <w:t>کچھ عرصے کے بعد وہ مجھ سے ملے، اور انگلینڈ کا بنا ہوا ایک قلم مجھے دیتے ہوئے کہا کہ میں نے لندن اور آکسفورڈ کی مارکیٹ میںکافی تلاش کے بعد یہ قلم (فاؤنٹین پین) حاصل کیا ہے۔ تاہم مجھے امید نہیں کہ یہ قلم آپ کی پسند کے مطابق ہوگا۔ میں نے کہا ، کیوں۔ اُنہوں نے کہا کہ میںجانتا ہوں کہ آپ ایک پرفیکشنسٹ(perfectionist) ہیں اور دنیا میں چونکہ کوئی بھی قلم پرفیکٹ قلم نہیں، اس لیے آپ کوکوئی بھی قلم پسند نہیں آئے گا۔اصل یہ ہے کہ ہر آدمی پیدائشی طورپر پرفیکشنسٹ ہے۔ یہ کہنا صحیح ہوگا کہ انسان ایک کمال پسند حیوان ہے:</w:t>
      </w:r>
    </w:p>
    <w:p>
      <w:pPr>
        <w:jc w:val="both"/>
        <w:bidi w:val="1"/>
      </w:pPr>
      <w:r>
        <w:rPr>
          <w:rFonts w:ascii="Jameel Noori Nastaleeq" w:hAnsi="Jameel Noori Nastaleeq"/>
          <w:rtl w:val="1"/>
          <w:rFonts w:cs="Jameel Noori Nastaleeq"/>
        </w:rPr>
        <w:t>Man is a perfection-seeking animal.</w:t>
      </w:r>
    </w:p>
    <w:p>
      <w:pPr>
        <w:jc w:val="both"/>
        <w:bidi w:val="1"/>
      </w:pPr>
      <w:r>
        <w:rPr>
          <w:rFonts w:ascii="Jameel Noori Nastaleeq" w:hAnsi="Jameel Noori Nastaleeq"/>
          <w:rtl w:val="1"/>
          <w:rFonts w:cs="Jameel Noori Nastaleeq"/>
        </w:rPr>
        <w:t>انسانی فطرت کا یہی خاص پہلو ہے جس کی بنا پر ہر آدمی کا یہ حال ہے کہ وہ محرومی (deprivation) کے احساس میںمبتلا رہتا ہے۔ حتیٰ کہ وہ لوگ جو دنیا کا ہر سامان حاصل کرلیتے ہیں وہ بھی محرومی کے احساس سے خالی نہیں ہوتے۔</w:t>
      </w:r>
    </w:p>
    <w:p>
      <w:pPr>
        <w:jc w:val="both"/>
        <w:bidi w:val="1"/>
      </w:pPr>
      <w:r>
        <w:rPr>
          <w:rFonts w:ascii="Jameel Noori Nastaleeq" w:hAnsi="Jameel Noori Nastaleeq"/>
          <w:rtl w:val="1"/>
          <w:rFonts w:cs="Jameel Noori Nastaleeq"/>
        </w:rPr>
        <w:t>اس کا سبب یہ ہے کہ انسان اپنی فطرت کے اعتبار سے پرفیکشنسٹ ہے مگر جس دنیا میں وہ رہتا ہے اُس کی کوئی بھی چیز پرفیکٹ نہیں۔ اس طرح انسان کی طلب اور دنیا کی قابلِ حصول چیزوں کے درمیان ایک عدم مطابقت (incompatibility) پیدا ہوگئی ہے۔ دونوں کے درمیان یہی عدم مطابقت انسان کے اندر محرومی کے احساس کا اصل سبب ہے۔</w:t>
      </w:r>
    </w:p>
    <w:p>
      <w:pPr>
        <w:jc w:val="both"/>
        <w:bidi w:val="1"/>
      </w:pPr>
      <w:r>
        <w:rPr>
          <w:rFonts w:ascii="Jameel Noori Nastaleeq" w:hAnsi="Jameel Noori Nastaleeq"/>
          <w:rtl w:val="1"/>
          <w:rFonts w:cs="Jameel Noori Nastaleeq"/>
        </w:rPr>
        <w:t>انسان اپنی آرزوؤں کی تکمیل کے لیے دنیا میں جدوجہد شروع کرتا ہے۔ یہاں تک کہ وہ وقت آتا ہے جب کہ وہ دولت، اقتدار، سازوسامان اور دوسری مطلوب چیزیں حاصل کر لیتا ہے۔ مگر اُس کو محسوس ہوتا ہے کہ اپنی مطلوب چیزوں کو پانے کے بعد بھی وہ بدستور محرومی کے احساس سے دوچار ہے، اب بھی وہ یافت کے احساس تک نہ پہنچ سکا۔</w:t>
      </w:r>
    </w:p>
    <w:p>
      <w:pPr>
        <w:jc w:val="both"/>
        <w:bidi w:val="1"/>
      </w:pPr>
      <w:r>
        <w:rPr>
          <w:rFonts w:ascii="Jameel Noori Nastaleeq" w:hAnsi="Jameel Noori Nastaleeq"/>
          <w:rtl w:val="1"/>
          <w:rFonts w:cs="Jameel Noori Nastaleeq"/>
        </w:rPr>
        <w:t>اس کا سبب یہ ہے کہ پانے سے پہلے وہ سمجھتا ہے کہ یہی وہ چیز ہے جس کی آرزو وہ اپنے دل میں لیے ہوئے ہے۔ مگر چیز کو پانے کے بعد اُس کو وہ تسکین نہیں ملتی جو کسی مطلوب چیز کی یافت سے ہونی چاہیے۔ کیوں کہ اُس کے دل میںجو آرزو تھی وہ پرفیکٹ چیز کے لیے تھی۔ جب کہ دنیا کی ہر چیز غیر پرفیکٹ(imperfect) ہے، اور ظاہر ہے کہ کسی پرفیکشنسٹ کو غیر پرفیکٹ میںتسکین نہیں مل سکتی۔</w:t>
      </w:r>
    </w:p>
    <w:p>
      <w:pPr>
        <w:jc w:val="both"/>
        <w:bidi w:val="1"/>
      </w:pPr>
      <w:r>
        <w:rPr>
          <w:rFonts w:ascii="Jameel Noori Nastaleeq" w:hAnsi="Jameel Noori Nastaleeq"/>
          <w:rtl w:val="1"/>
          <w:rFonts w:cs="Jameel Noori Nastaleeq"/>
        </w:rPr>
        <w:t>اس مسئلے کا حل صرف ایک ہے، اور وہ یہ کہ آدمی جنت کو اپنا نشانہ بنائے۔ جنت پورے معنوں میں ایک پرفیکٹ ورلڈ (perfect world) ہے، جب کہ اُس کے مقابلے میں موجودہ دنیا صرف ایک اِم پرفیکٹ ورلڈ (imperfect world) کی حیثیت رکھتی ہے۔ انسان اپنی پیدائش کے اعتبار سے جس پرفیکٹ ورلڈ کا طالب ہے، وہ جنت ہے۔ جنت کی معرفت نہ ہونے کی وجہ سے آدمی موجودہ دنیا میں اپنی آرزوئیں تلاش کرنے لگتا ہے اور اپنی فطرت اورخارجی دنیا کے درمیان عدم مطابقت کی بنا پر محرومی کے احساس کا شکار ہوجاتا ہے۔</w:t>
      </w:r>
    </w:p>
    <w:p>
      <w:pPr>
        <w:jc w:val="both"/>
        <w:bidi w:val="1"/>
      </w:pPr>
      <w:r>
        <w:rPr>
          <w:rFonts w:ascii="Jameel Noori Nastaleeq" w:hAnsi="Jameel Noori Nastaleeq"/>
          <w:rtl w:val="1"/>
          <w:rFonts w:cs="Jameel Noori Nastaleeq"/>
        </w:rPr>
        <w:t>اس مسئلے کا حل صرف یہ ہے کہ آدمی کے اندر وہ شعوری انقلاب لایا جائے کہ وہ جنت کی معرفت حاصل کرسکے۔ اس معرفت کے حصول کے بعد اُس کی مایوسی کا احساس اپنے آپ ختم ہوجائے گا۔ کیوں کہ وہ جان لے گا کہ جن چیزوں میںوہ اپنی آرزوؤں کی تسکین ڈھونڈھ رہا ہے، اُن میںاُس کے لیے تسکین کا سامان موجود ہی نہیں۔ اس دریافت کے بعد اُس کی توجّہ جنت کی طرف لگ جائے گی۔ اس کے بعد وہ موجودہ دنیا کی چیزوں کو ضرورت کے طورپر لے گا، نہ کہ مطلوب کے طورپر۔ اور جب کسی آدمی کے اندر یہ سوچ پیدا ہوجائے تو اُس کے بعد اُس کا حال یہی ہوگا کہ وہ یافت کے احساس میں جینے لگے گا، نہ کہ محرومی کے احساس میں۔</w:t>
      </w:r>
    </w:p>
    <w:p>
      <w:pPr>
        <w:jc w:val="both"/>
        <w:bidi w:val="1"/>
      </w:pPr>
      <w:r>
        <w:rPr>
          <w:rFonts w:ascii="Jameel Noori Nastaleeq" w:hAnsi="Jameel Noori Nastaleeq"/>
          <w:rtl w:val="1"/>
          <w:rFonts w:cs="Jameel Noori Nastaleeq"/>
        </w:rPr>
        <w:t>موجودہ دنیا پانے سے زیادہ کھونے کی جگہ ہے۔ یہاں ہر مرد اور عورت کو بار بار یہ احساس ہوتا ہے کہ فلاں چیز اُس سے کھوئی گئی۔ فلاں موقع اُس کے ہاتھ سے نکل گیا۔ فلاں شخص نے اُس کو نقصان پہنچادیا۔ اس قسم کے چھوٹے یا بڑے حادثات ہر ایک کو بار بار پیش آتے ہیں۔ کسی بھی مرد یا عورت کے لیے ان نقصانات سے بچنا ممکن نہیں۔</w:t>
      </w:r>
    </w:p>
    <w:p>
      <w:pPr>
        <w:jc w:val="both"/>
        <w:bidi w:val="1"/>
      </w:pPr>
      <w:r>
        <w:rPr>
          <w:rFonts w:ascii="Jameel Noori Nastaleeq" w:hAnsi="Jameel Noori Nastaleeq"/>
          <w:rtl w:val="1"/>
          <w:rFonts w:cs="Jameel Noori Nastaleeq"/>
        </w:rPr>
        <w:t>اس قسم کے نقصانات ہر ایک کو پیش آتے رہتے ہیں۔ اب سوال یہ ہے کہ ان نقصانات کی تلافی کی صورت کیا ہے۔ اس کی صورت صرف ایک ہے، اور وہ جنت کا یقین ہے۔ جس آدمی کو خدا کی جنت پر یقین ہو اُس کا حال یہ ہوگا کہ ہر نقصان کے بعد وہ یہ کہہ سکے گا کہ دنیا کا یہ نقصان تو بہت چھوٹا ہے۔ جنت کے مقابلے میں اس نقصان کی کوئی حقیقت نہیں۔ دنیا کے ہر نقصان کے بعد وہ اور زیادہ خدا کی طرف متوجہ ہوجائے گا۔ وہ خدا سے اور زیادہ جنت کا طالب بن جائے گا۔</w:t>
      </w:r>
    </w:p>
    <w:p>
      <w:pPr>
        <w:jc w:val="both"/>
        <w:bidi w:val="1"/>
      </w:pPr>
      <w:r>
        <w:rPr>
          <w:rFonts w:ascii="Jameel Noori Nastaleeq" w:hAnsi="Jameel Noori Nastaleeq"/>
          <w:rtl w:val="1"/>
          <w:rFonts w:cs="Jameel Noori Nastaleeq"/>
        </w:rPr>
        <w:t>قرآن میں جنت کی یہ صفت بتائی گئی ہے کہ وہاں آباد ہونے والے لوگوں کے لیے نہ خوف ہوگا اور نہ حُزن (البقرہ، 2:38)۔ اس کا مطلب یہ ہے کہ دنیا میں انسان کو جو زندگی ملتی ہے وہ کبھی اور کسی کے لیے خوف اور حُزن سے خالی نہیں ہوتی۔ موجودہ دنیا کا نظام اس ڈھنگ پر بنا ہے کہ یہاں حقیقی معنوں میں خوف اور حزن سے خالی زندگی کا حصول ممکن ہی نہیں۔ ایسی حالت میںآدمی کے لیے واحد درست رویّہ یہ ہے کہ وہ دنیا کو اپنا مقصود نہ بنائے۔ وہ دنیا کو صرف یہ حیثیت دے کہ وہ حقیقی منزل کی طرف جانے کا ایک راستہ ہے۔</w:t>
      </w:r>
    </w:p>
    <w:p>
      <w:pPr>
        <w:jc w:val="both"/>
        <w:bidi w:val="1"/>
      </w:pPr>
      <w:r>
        <w:rPr>
          <w:rFonts w:ascii="Jameel Noori Nastaleeq" w:hAnsi="Jameel Noori Nastaleeq"/>
          <w:rtl w:val="1"/>
          <w:rFonts w:cs="Jameel Noori Nastaleeq"/>
        </w:rPr>
        <w:t>اسی حقیقت کو ایک حدیث میں ان الفاظ میں بتایا گیا ہے اللَّہُمَّ لاَ عَیْشَ إِلَّا عَیْشُ الآخِرَہْ (صحیح البخاری، حدیث نمبر2961) ۔ یعنی راحت اور مسرّت کا حصول صرف آخرت میں ممکن ہے۔ دنیا میں راحت و مسرّت تلاش کرنا ایسا ہی ہے جیسے کوئی مسافر ریلوے اسٹیشن پر اپنے لیے ایک آرام دہ گھر بنانے کی کوشش کرے۔ ہر مسافر جانتا ہے کہ اسٹیشن گھر بنانے کے لیے نہیںہوتا۔ اسی طرح موجودہ دنیا عملِ جنت کے لیے ہے، نہ کہ تعمیر جنت کے لیے۔ جنت کو اپنی منزل مقصود بنانا صرف عقیدے کی بات نہیں، وہ مقصد حیات کی بات ہے، ایسا مقصد جس کے سوا کوئی اور مقصد انسان کے لیے ممکن نہیں۔</w:t>
      </w:r>
    </w:p>
    <w:p>
      <w:pPr>
        <w:pStyle w:val="Heading1"/>
        <w:jc w:val="right"/>
        <w:bidi w:val="1"/>
      </w:pPr>
      <w:r>
        <w:rPr>
          <w:rFonts w:ascii="Jameel Noori Nastaleeq" w:hAnsi="Jameel Noori Nastaleeq"/>
          <w:rtl w:val="1"/>
          <w:rFonts w:cs="Jameel Noori Nastaleeq"/>
        </w:rPr>
        <w:t>جہاد فی اللہ</w:t>
      </w:r>
    </w:p>
    <w:p>
      <w:pPr>
        <w:jc w:val="both"/>
        <w:bidi w:val="1"/>
      </w:pPr>
      <w:r>
        <w:rPr>
          <w:rFonts w:ascii="Jameel Noori Nastaleeq" w:hAnsi="Jameel Noori Nastaleeq"/>
          <w:rtl w:val="1"/>
          <w:rFonts w:cs="Jameel Noori Nastaleeq"/>
        </w:rPr>
        <w:t>جہاد کی ایک قسم وہ ہے جس کو قرآن میں جہاد فی اللہ (الحج، 22:78) کہاگیا ہے۔ یعنی اللہ میں جہاد۔ اللہ میں جہاد کیا ہے۔ اللہ میں جہاد ہے آیات اللہ(signs of God) میں غور وفکر کرنا۔تخلیق میں چھپی ہوئی حکمت (wisdom) کو دریافت کرنا۔جہاد فی اللہ کی ایک مثال قرآن میں وہ ہے، جو پیغمبر ابراہیم کے حوالے سے ان الفاظ میں بیان ہوئی ہے مَلَکُوتَ السَّمَاوَاتِ وَالْأَرْضِ (الانعام، 6:75)۔ یعنی آسمان اور زمین کے عجائبات (wonders) ۔ قرآن میں دوسرے مقام پر یہ حقیقت ان الفاظ میں بیان ہوئی ہے أَوَلَمْ یَنْظُرُوا فِی مَلَکُوتِ السَّمَاوَاتِ وَالْأَرْضِ وَمَا خَلَقَ اللَّہُ مِنْ شَیْءٍ(7:185)۔ یعنی کیا انھوں نے آسمانوں اور زمین کے نظام پرغور نہیں کیا، اور ان چیزوں پر جواللہ نے پیدا کی ہیں۔ اللہ کے پاس عطیات کا خزانہ اتنا بڑا ہے کہ اگر وہ ہر ایک کو اس کی طلب کے مطابق دے دے تب بھی اس کے خزانے میں کوئی کمی نہیں آئے گی۔</w:t>
      </w:r>
    </w:p>
    <w:p>
      <w:pPr>
        <w:jc w:val="both"/>
        <w:bidi w:val="1"/>
      </w:pPr>
      <w:r>
        <w:rPr>
          <w:rFonts w:ascii="Jameel Noori Nastaleeq" w:hAnsi="Jameel Noori Nastaleeq"/>
          <w:rtl w:val="1"/>
          <w:rFonts w:cs="Jameel Noori Nastaleeq"/>
        </w:rPr>
        <w:t>اس حقیقت کو ایک حدیث رسول میں اس طرح بیان کیا گیا ہے  یَا عِبَادِی لَوْ أَنَّ أَوَّلَکُمْ وَآخِرَکُمْ وَإِنْسَکُمْ وَجِنَّکُمْ قَامُوا فِی صَعِیدٍ وَاحِدٍ فَسَأَلُونِی فَأَعْطَیْتُ کُلَّ إِنْسَانٍ مَسْأَلَتَہُ، مَا نَقَصَ ذَلِکَ مِمَّا عِنْدِی إِلَّا کَمَا یَنْقُصُ الْمِخْیَطُ إِذَا أُدْخِلَ الْبَحْر(صحیح مسلم، حدیث نمبر 2577)۔ اے میرے بندو ! اگر تمہارے اگلے پچھلے، جن و انس ایک کھلے میدان میں جمع ہوجائیں، اور مجھ سے سوال کریں پھر میں ہر انسان کو اس کے سوال کے مطابق عطا کروں تو اس سے میرے خزانوں میں اتنی کمی بھی نہیں ہوگی جتنی سوئی کو سمندر میں ڈبونے سے ہوتی ہے۔</w:t>
      </w:r>
    </w:p>
    <w:p>
      <w:pPr>
        <w:jc w:val="both"/>
        <w:bidi w:val="1"/>
      </w:pPr>
      <w:r>
        <w:rPr>
          <w:rFonts w:ascii="Jameel Noori Nastaleeq" w:hAnsi="Jameel Noori Nastaleeq"/>
          <w:rtl w:val="1"/>
          <w:rFonts w:cs="Jameel Noori Nastaleeq"/>
        </w:rPr>
        <w:t>غالباً اسی حقیقت کا ادراک (realization) پیغمبر سلیمان کی زبان سے دعا کی صورت میں ہوا تھا، جو قرآن میں ان الفاظ میں بیان کیا گیا ہے رَبِّ اغْفِرْ لِی وَہَبْ لِی مُلْکًا لَا یَنْبَغِی لِأَحَدٍ مِنْ بَعْدِی إِنَّکَ أَنْتَ الْوَہَّابُ(38:35) ۔یعنی اے میرے رب، مجھ کو معاف کردے اور مجھ کو ایسی سلطنت دے جو میرے بعد کسی کے لیے سزاوار نہ ہو، بیشک تو بڑا دینے والا ہے۔</w:t>
      </w:r>
    </w:p>
    <w:p>
      <w:pPr>
        <w:jc w:val="both"/>
        <w:bidi w:val="1"/>
      </w:pPr>
      <w:r>
        <w:rPr>
          <w:rFonts w:ascii="Jameel Noori Nastaleeq" w:hAnsi="Jameel Noori Nastaleeq"/>
          <w:rtl w:val="1"/>
          <w:rFonts w:cs="Jameel Noori Nastaleeq"/>
        </w:rPr>
        <w:t>سلیمان بن داؤد کو ان کی دعا کے مطابق انوکھےقسم کا سیاسی اقتدار عطا کیاگیا، جو ان کے سوا کسی اور انسان کو کبھی نہیں ملا۔ لیکن خدا کے خزانے میں عطیے کی یہی ایک انوکھی صورت نہیں ہےجو حضرت سلیمان کو عطا ہوئی۔اس کے سوا دوسری ہزاروں صورتیں ہیں، جو تاریخ میں دوسرے انسانوں کو عطا ہوئیں۔ اسی طرح عطیات کے دوسرے بہت سےمیدان ہیں جو دوسرے انسانوں کو عطا ہوئے۔ عطیات کا یہ سلسلہ کبھی ختم نہیں ہوا۔ آج بھی کسی انسان کے لیے یہ ممکن ہے کہ وہ ایک منفرد عطیۂ الٰہی کا طالب بنے، اور اللہ اس کے استحقاق کو دیکھ کر یہ منفرد عطیہ اس کو دے دے۔</w:t>
      </w:r>
    </w:p>
    <w:p>
      <w:pPr>
        <w:jc w:val="both"/>
        <w:bidi w:val="1"/>
      </w:pPr>
      <w:r>
        <w:rPr>
          <w:rFonts w:ascii="Jameel Noori Nastaleeq" w:hAnsi="Jameel Noori Nastaleeq"/>
          <w:rtl w:val="1"/>
          <w:rFonts w:cs="Jameel Noori Nastaleeq"/>
        </w:rPr>
        <w:t>عطیۂ الٰہی کیایک مثال حکمت خداوندی ہے۔ اس کائنات میں حکمت خداوندی  (divine wisdom)کے بے شمار آئٹم ہیں۔ اگر کوئی انسان سچے دل سے اس کا طالب بنے کہ اس کو حکمت خداوندی کا ایک ایسا آئٹم دے دیا جائے، جو کسی اور کو نہ ملا ہو تو یقیناً اللہ اس پر قادرہے۔ اس نے جس طرح حکم کی ایک صورت سلیمان بن داؤد کو دی، جو نہ ان سے پہلے کسی کو ملی، نہ ان کے بعد۔ اسی طرح اللہ اس پر قادر ہے کہ وہ کسی طالب کو حکمت خداوندی کا ایک ایسا آئٹم دے دے، جو نہ اس سے پہلے کسی کو ملا ہو، نہ اس کے بعد کسی کو ملے۔ اور اس عطیہ کے باوجوداللہ کے خزانۂ حکمت میں کوئی کمی واقع نہ ہو۔</w:t>
      </w:r>
    </w:p>
    <w:p>
      <w:pPr>
        <w:jc w:val="both"/>
        <w:bidi w:val="1"/>
      </w:pPr>
      <w:r>
        <w:rPr>
          <w:rFonts w:ascii="Jameel Noori Nastaleeq" w:hAnsi="Jameel Noori Nastaleeq"/>
          <w:rtl w:val="1"/>
          <w:rFonts w:cs="Jameel Noori Nastaleeq"/>
        </w:rPr>
        <w:t>اسلامی جہاد کا سب سے بڑا میدان تدبر ہے یعنی فکری جہاد (intellectual jihad) ۔ فکری جہاد سے بڑا کوئی جہاد نہیں۔ اسی حقیقت کو ابن عباس اور ابو الدرداءنے ان الفاظ میں بیان کیاہے تَفَکُّرُ سَاعَةٍ خَیْرٌ مِنْ قِیَامِ لَیْلَةٍ (العظمۃ لابی الشیخ الاصبہانی، اثر نمبر 42؛ حلیۃ الاولیاء، جلد 1، صفحہ208)۔ یعنی ایک ساعت کے لیے تفکر کرنا رات میں قیام (اللیل) سے بہتر ہے۔</w:t>
      </w:r>
    </w:p>
    <w:p>
      <w:pPr>
        <w:jc w:val="both"/>
        <w:bidi w:val="1"/>
      </w:pPr>
      <w:r>
        <w:rPr>
          <w:rFonts w:ascii="Jameel Noori Nastaleeq" w:hAnsi="Jameel Noori Nastaleeq"/>
          <w:rtl w:val="1"/>
          <w:rFonts w:cs="Jameel Noori Nastaleeq"/>
        </w:rPr>
        <w:t>فکری جہاد سب سے بڑاجہاد اس لیے ہے کہ وہ معرفت اور دعوت سے جڑاہوا ہے۔ فکری جہادکی ایک مثال صحابیٔ رسول ابوذر کی ہے۔ ان کے متعلق روایت میں آیا ہے کہ وہ رات دن سوچتے رہتے تھے(حلیۃ الاولیاء، جلد 1،صفحہ164)۔ یہ فکری جہاد بلا شبہ سب سے بڑا جہاد ہے۔ اس کا سبب یہ ہے کہ فکری جہاد کا رشتہ معرفت اوردعوت الی اللہ سے جڑا ہوا ہے۔ فکری جہاد کے ذریعے جب کسی شخص کا ذہنی ارتقا (intellectual development) ہوتا ہے تو وہ اس قابل ہوجاتا ہے کہ وہ آیات اللہ (signs of God) اور آلاء اللہ (Marvels of Nature) کو زیادہ سے زیادہ دریافت کریں اور اس طرح خالق کے بارے میں اپنی معرفت کو بے پناہ حد تک بڑھاتا چلا جائے۔ اسی طرح جو شخص فکری جہاد کرے، وہ اپنے داعیانہ صلاحیت میں بہت اضافہ کرے گا۔ اس کافکری مستوی (intellectual level) بہت بڑھ جائے گا۔ وہ اس قابل ہوجائے گا کہ دعوت الی اللہ کا کام اعلیٰ ترین سطح پر انجام دے سکے۔</w:t>
      </w:r>
    </w:p>
    <w:p>
      <w:pPr>
        <w:jc w:val="both"/>
        <w:bidi w:val="1"/>
      </w:pPr>
      <w:r>
        <w:rPr>
          <w:rFonts w:ascii="Jameel Noori Nastaleeq" w:hAnsi="Jameel Noori Nastaleeq"/>
          <w:rtl w:val="1"/>
          <w:rFonts w:cs="Jameel Noori Nastaleeq"/>
        </w:rPr>
        <w:t>فکری جہاد کا فائدہ دنیا سے آخرت تک چلا گیا ہے۔ اس کی ایک مثال قرآن کی پہلی آیت ہے  الْحَمْدُ لِلَّہِ رَبِّ الْعَالَمِینَ۔ یہ پہلی آیت مومن کے اس درجۂ معرفت کو بتاتی ہے، جو ایک مومن فکری جہاد کے ذریعے دنیا کی زندگی میں حاصل کرتا ہے۔ اسی طرح قرآن میں بتایا گیا ہے کہ اہلِ جنت جب جنت میں داخل ہوجائیں گے تو جنت میں ان کے آخر قول کو ان الفاظ میں بیان کیا گیاہےوَآخِرُ دَعْوَاہُمْ أَنِ الْحَمْدُ لِلَّہِ رَبِّ الْعَالَمِینَ (10:10)۔یعنی اور ان کی آخری بات یہ ہوگی کہ ساری تعریف اللہ کے لیے ہے جو رب ہے سارے جہان کا۔</w:t>
      </w:r>
    </w:p>
    <w:p>
      <w:pPr>
        <w:jc w:val="both"/>
        <w:bidi w:val="1"/>
      </w:pPr>
      <w:r>
        <w:rPr>
          <w:rFonts w:ascii="Jameel Noori Nastaleeq" w:hAnsi="Jameel Noori Nastaleeq"/>
          <w:rtl w:val="1"/>
          <w:rFonts w:cs="Jameel Noori Nastaleeq"/>
        </w:rPr>
        <w:t>اس کا مطلب یہ ہے کہ مومن موجودہ دنیا میں فکری جہاد اس لیے کرتا ہے کہ وہ اعلیٰ ترین سطح پر ذہنی ارتقا کا درجہ حاصل کرے۔ قرآن میں جنت کو دارالمتقین (النحل، 16:30) کہاگیا ہے۔ انسانی زبان میں اس کو اس طرح کہا جاسکتا ہے کہ جنت ایسے انسانوں کا مقام ہے، جو مجلسِ خداوندی میں کلام کرنے کے قابل ہوسکیں۔ دنیا میں فکری جہاد کا اصل مقصد یہی ہے کہ جب آخرت کی دنیا میں پہنچے تو وہاں وہ خداوندی سطح پر کلام کرنے کے قابل ہوچکا ہو۔</w:t>
      </w:r>
    </w:p>
    <w:p>
      <w:pPr>
        <w:jc w:val="both"/>
        <w:bidi w:val="1"/>
      </w:pPr>
      <w:r>
        <w:rPr>
          <w:rFonts w:ascii="Jameel Noori Nastaleeq" w:hAnsi="Jameel Noori Nastaleeq"/>
          <w:rtl w:val="1"/>
          <w:rFonts w:cs="Jameel Noori Nastaleeq"/>
        </w:rPr>
        <w:t>اسلام میں جہاد کا مطلب قتال(جنگ) نہیں ہے، بلکہ پرامن جدوجہد ہے۔ اس جدوجہد کا نشانہ کسی دوسرے کی گردن کاٹنا نہیں ہوتا بلکہ خود اپنے آپ کو اللہ کے راستے میں مشقت کے مراحل سے گزارتے ہوئے ثابت قدم رہنا۔ مشقت کے یہ مراحل آدمی کے اندر ایک نفسیاتی ہیجان پیدا کرتے ہیں۔ آدمی دردوکرب کے لمحات سے گزرتے ہوئے اللہ کو پکارتاہے۔</w:t>
      </w:r>
    </w:p>
    <w:p>
      <w:pPr>
        <w:jc w:val="both"/>
        <w:bidi w:val="1"/>
      </w:pPr>
      <w:r>
        <w:rPr>
          <w:rFonts w:ascii="Jameel Noori Nastaleeq" w:hAnsi="Jameel Noori Nastaleeq"/>
          <w:rtl w:val="1"/>
          <w:rFonts w:cs="Jameel Noori Nastaleeq"/>
        </w:rPr>
        <w:t>یہ پکار(دعا) سادہ طور پر کچھ الفاظ کو زبان سے دہرا لینا نہیں ہے، بلکہ فکر کے مراحل ہیں، یعنی جب آدمی اس قسم کے لمحات سے گزرتا ہے تو اس کی سوچ میں گہرائی پیدا ہوجاتی ہے۔ اس کی تخلیقیت میں اضافہ ہوجاتا ہے۔ اس کے اندر گہری فکر (deep thinking) آجاتی ہے۔ وہ وزڈم کی اس اعلیٰ سطح پر آجاتا ہے جہاں اللہ سے اس کا گہراتعلق قائم ہوجاتا ہے۔ وہ اللہ کا ہوجاتا ہے، اور اللہ اس کا۔</w:t>
      </w:r>
    </w:p>
    <w:p>
      <w:pPr>
        <w:jc w:val="both"/>
        <w:bidi w:val="1"/>
      </w:pPr>
      <w:r>
        <w:rPr>
          <w:rFonts w:ascii="Jameel Noori Nastaleeq" w:hAnsi="Jameel Noori Nastaleeq"/>
          <w:rtl w:val="1"/>
          <w:rFonts w:cs="Jameel Noori Nastaleeq"/>
        </w:rPr>
        <w:t>جنت کی سرگرمیاں</w:t>
      </w:r>
    </w:p>
    <w:p>
      <w:pPr>
        <w:jc w:val="both"/>
        <w:bidi w:val="1"/>
      </w:pPr>
      <w:r>
        <w:rPr>
          <w:rFonts w:ascii="Jameel Noori Nastaleeq" w:hAnsi="Jameel Noori Nastaleeq"/>
          <w:rtl w:val="1"/>
          <w:rFonts w:cs="Jameel Noori Nastaleeq"/>
        </w:rPr>
        <w:t>جنت کے بارے میں قرآن میں مختلف بیانات آئے ہیں۔ ایک بیان یہ ہے إِنَّ الَّذِینَ آمَنُوا وَعَمِلُوا الصَّالِحَاتِ کَانَتْ لَہُمْ جَنَّاتُ الْفِرْدَوْسِ نُزُلًا ۔ خَالِدِینَ فِیہَا لَا یَبْغُونَ عَنْہَا حِوَلًا۔ قُلْ لَوْ کَانَ الْبَحْرُ مِدَادًا لِکَلِمَاتِ رَبِّی لَنَفِدَ الْبَحْرُ قَبْلَ أَنْ تَنْفَدَ کَلِمَاتُ رَبِّی وَلَوْ جِئْنَا بِمِثْلِہِ مَدَدًا (18:107-109)۔ یعنی بیشک جو لوگ ایمان لائے اور انھوں نے نیک عمل کیا، ان کے لیے فردوس کے باغوں کی مہمانی ہے۔ اس میں وہ ہمیشہ رہیں گے۔ وہ وہاں سے کبھی نکلنا نہ چاہیں گے۔ کہو کہ اگر سمندر میرے رب کی نشانیوں کو لکھنے کے لیے روشنائی ہوجائے تو سمندر ختم ہوجائے گا اس سے پہلے کہ میرے رب کی باتیں ختم ہوں، اگرچہ ہم اس کے ساتھ اسی کے مانند اور سمندر ملا دیں۔</w:t>
      </w:r>
    </w:p>
    <w:p>
      <w:pPr>
        <w:jc w:val="both"/>
        <w:bidi w:val="1"/>
      </w:pPr>
      <w:r>
        <w:rPr>
          <w:rFonts w:ascii="Jameel Noori Nastaleeq" w:hAnsi="Jameel Noori Nastaleeq"/>
          <w:rtl w:val="1"/>
          <w:rFonts w:cs="Jameel Noori Nastaleeq"/>
        </w:rPr>
        <w:t>یہاں قرآن میں بتایا گیا ہے کہ جنت کی زندگی اتنی خوشگوار ہوگی کہ وہ کبھی اس سے نکلنا نہ چاہیں گے۔ اس کے بعد اگلی آیت یہ ہے کہ اللہ کے کلمات اتنے زیادہ ہیں کہ کتنا ہی زیادہ ان کو لکھا جائے، وہ کبھی ختم نہ ہوں گے۔</w:t>
      </w:r>
    </w:p>
    <w:p>
      <w:pPr>
        <w:jc w:val="both"/>
        <w:bidi w:val="1"/>
      </w:pPr>
      <w:r>
        <w:rPr>
          <w:rFonts w:ascii="Jameel Noori Nastaleeq" w:hAnsi="Jameel Noori Nastaleeq"/>
          <w:rtl w:val="1"/>
          <w:rFonts w:cs="Jameel Noori Nastaleeq"/>
        </w:rPr>
        <w:t>اس سے معلوم ہوتا ہے کہ جنت میں اہلِ جنت کا ایک مشغلہ یہ ہوگا کہ وہ کلمات اللہ کا مطالعہ کریں، وہ کلمات اللہ کو دریافت کریں، اور پھر کلمات اللہ کو قلم بند کریں۔ اس سے اندازہ ہوتا ہے کہ جنت میں اہلِ جنت کی مشغولیت اسی قسم کی ہوگی، جو موجودہ دنیا میں سائنسدانوں کی ہوتی ہے۔ مشہور برطانی سائنسداںنیوٹن (1643-1727) سے اس کےعلم کے بارے میں پوچھا گیا۔ اس نے کہا کہ جو ہم جانتے ہیں، وہ ایک قطرہ ہے، اور جو کچھ ہم نہیں جانتے ہیں، وہ ایک سمندر ہے</w:t>
      </w:r>
    </w:p>
    <w:p>
      <w:pPr>
        <w:jc w:val="both"/>
        <w:bidi w:val="1"/>
      </w:pPr>
      <w:r>
        <w:rPr>
          <w:rFonts w:ascii="Jameel Noori Nastaleeq" w:hAnsi="Jameel Noori Nastaleeq"/>
          <w:rtl w:val="1"/>
          <w:rFonts w:cs="Jameel Noori Nastaleeq"/>
        </w:rPr>
        <w:t>What we know is a drop, what we don't know is an ocean.</w:t>
      </w:r>
    </w:p>
    <w:p>
      <w:pPr>
        <w:jc w:val="both"/>
        <w:bidi w:val="1"/>
      </w:pPr>
      <w:r>
        <w:rPr>
          <w:rFonts w:ascii="Jameel Noori Nastaleeq" w:hAnsi="Jameel Noori Nastaleeq"/>
          <w:rtl w:val="1"/>
          <w:rFonts w:cs="Jameel Noori Nastaleeq"/>
        </w:rPr>
        <w:t>یہی تجربہ اہلِ جنت کے ساتھ جنت میں بہت زیادہ اضافہ کے ساتھ ہوگا۔</w:t>
      </w:r>
    </w:p>
    <w:p>
      <w:pPr>
        <w:pStyle w:val="Heading1"/>
        <w:jc w:val="right"/>
        <w:bidi w:val="1"/>
      </w:pPr>
      <w:r>
        <w:rPr>
          <w:rFonts w:ascii="Jameel Noori Nastaleeq" w:hAnsi="Jameel Noori Nastaleeq"/>
          <w:rtl w:val="1"/>
          <w:rFonts w:cs="Jameel Noori Nastaleeq"/>
        </w:rPr>
        <w:t>روحانی ترقی</w:t>
      </w:r>
    </w:p>
    <w:p>
      <w:pPr>
        <w:jc w:val="both"/>
        <w:bidi w:val="1"/>
      </w:pPr>
      <w:r>
        <w:rPr>
          <w:rFonts w:ascii="Jameel Noori Nastaleeq" w:hAnsi="Jameel Noori Nastaleeq"/>
          <w:rtl w:val="1"/>
          <w:rFonts w:cs="Jameel Noori Nastaleeq"/>
        </w:rPr>
        <w:t>روحانی ترقی کیا ہے۔ روحانی ترقی اپنی داخلی شخصیت میں ربّانی بیداری لانے کا دوسرا نام ہے۔ مادی خوراک انسان کے جسمانی وجود کو صحت مند بناتی ہے۔ اسی طرح انسان کا روحانی وجود ان لطیف تجربات کے ذریعے صحت مند بنتا ہے جن کو قرآن میں رزقِ رب (ربّانی غذا) کہا گیا ہے۔</w:t>
      </w:r>
    </w:p>
    <w:p>
      <w:pPr>
        <w:jc w:val="both"/>
        <w:bidi w:val="1"/>
      </w:pPr>
      <w:r>
        <w:rPr>
          <w:rFonts w:ascii="Jameel Noori Nastaleeq" w:hAnsi="Jameel Noori Nastaleeq"/>
          <w:rtl w:val="1"/>
          <w:rFonts w:cs="Jameel Noori Nastaleeq"/>
        </w:rPr>
        <w:t>16جولائی2004 کا واقعہ ہے۔ اس دن دہلی میں سخت گر می تھی۔ دوپہر بعد دیر تک کے لیے بجلی چلی گئی۔ چھت کا پنکھا بند ہوگیا۔ میں اپنے کمرے میں سخت گرمی کی حالت میں بیٹھا ہوا تھا۔ دیر تک میں اسی حالت میں رہا یہاں تک کہ بجلی آگئی اور پنکھا چلنے لگا۔</w:t>
      </w:r>
    </w:p>
    <w:p>
      <w:pPr>
        <w:jc w:val="both"/>
        <w:bidi w:val="1"/>
      </w:pPr>
      <w:r>
        <w:rPr>
          <w:rFonts w:ascii="Jameel Noori Nastaleeq" w:hAnsi="Jameel Noori Nastaleeq"/>
          <w:rtl w:val="1"/>
          <w:rFonts w:cs="Jameel Noori Nastaleeq"/>
        </w:rPr>
        <w:t>یہ ایک اچانک تجربہ کا لمحہ تھا۔ پنکھا چلتے ہی جسم کو ٹھنڈک ملنے لگی۔ ایسا محسوس ہوا جیسے اچانک مصیبت کا دور ختم ہوگیا اور اچانک راحت کا دوسرا دور آگیا۔ اس وقت مجھے پیغمبر اسلام کی وہ حدیثیں یاد آئیں جن میں بتایا گیا ہے کہ دنیا مومن کے لیے مصیبت کی جگہ ہے۔ جب مومن کی موت آئے گی تو اچانک وہ اپنے آپ کو جنت کے باغوں میں پائے گا۔ دنیوی زندگی کا پُر مصیبت دور اچانک ختم ہوجائے گا، اور عین اسی وقت پُر راحت زندگی کا دور شروع ہوجائے گا۔</w:t>
      </w:r>
    </w:p>
    <w:p>
      <w:pPr>
        <w:jc w:val="both"/>
        <w:bidi w:val="1"/>
      </w:pPr>
      <w:r>
        <w:rPr>
          <w:rFonts w:ascii="Jameel Noori Nastaleeq" w:hAnsi="Jameel Noori Nastaleeq"/>
          <w:rtl w:val="1"/>
          <w:rFonts w:cs="Jameel Noori Nastaleeq"/>
        </w:rPr>
        <w:t>جب یہ تجربہ گز را تو میری فطرت میں چھپے ہوئے ربّانی احساسات جاگ اٹھے۔ مادی واقعہ روحانی واقعہ میں تبدیل ہوگیا۔ میرے دل نے کہا کہ کاش، خدا میرے ساتھ ایسا ہی معاملہ فرمائے۔ جب میرے لیے دنیا سے رخصت ہونے کا وقت آئے تو وہ ایک ایسا لمحہ ہو جو اچانک دور ِمصیبت سے دورِ راحت میں داخلے کے ہم معنٰی ہوجائے۔</w:t>
      </w:r>
    </w:p>
    <w:p>
      <w:pPr>
        <w:jc w:val="both"/>
        <w:bidi w:val="1"/>
      </w:pPr>
      <w:r>
        <w:rPr>
          <w:rFonts w:ascii="Jameel Noori Nastaleeq" w:hAnsi="Jameel Noori Nastaleeq"/>
          <w:rtl w:val="1"/>
          <w:rFonts w:cs="Jameel Noori Nastaleeq"/>
        </w:rPr>
        <w:t>روحانیت در اصل ایک ذہنی سفر ہے، ایک ایسا سفر جو آدمی کو مادیت سے اوپر اُٹھا کر معنویت تک پہنچا دے۔ یہ سفر داخلی سطح پر ہوتا ہے۔ دوسرے لوگ بظاہر اس سفر کو نہیں دیکھتے لیکن خود مسافر انتہائی گہرائی کے ساتھ اس کو محسوس کرتا ہے۔ روحانیت انسان کو انسان بناتی ہے۔ جس آدمی کی زندگی روحانیت سے خالی ہو، اُس میں اور حیوان میں کوئی فرق نہیں۔</w:t>
      </w:r>
    </w:p>
    <w:p>
      <w:pPr>
        <w:pStyle w:val="Heading1"/>
        <w:jc w:val="right"/>
        <w:bidi w:val="1"/>
      </w:pPr>
      <w:r>
        <w:rPr>
          <w:rFonts w:ascii="Jameel Noori Nastaleeq" w:hAnsi="Jameel Noori Nastaleeq"/>
          <w:rtl w:val="1"/>
          <w:rFonts w:cs="Jameel Noori Nastaleeq"/>
        </w:rPr>
        <w:t>جنت کا سماج</w:t>
      </w:r>
    </w:p>
    <w:p>
      <w:pPr>
        <w:jc w:val="both"/>
        <w:bidi w:val="1"/>
      </w:pPr>
      <w:r>
        <w:rPr>
          <w:rFonts w:ascii="Jameel Noori Nastaleeq" w:hAnsi="Jameel Noori Nastaleeq"/>
          <w:rtl w:val="1"/>
          <w:rFonts w:cs="Jameel Noori Nastaleeq"/>
        </w:rPr>
        <w:t>جنت کے پڑوسی کیسے ہوں گے، اس کا ذکر قرآن کی ایک آیت میں کیا گیا ہے۔ اس آیت کا ترجمہ یہ ہے: جو اللہ اور رسول کی اطاعت کرے گا، وہ ان لوگوں کے ساتھ ہوگا جن پر اللہ نے انعام کیا، یعنی پیغمبر اور صدیق اور شہید اور صالح۔ کیسی اچھی ہے ان کی رفاقت (4:69)۔</w:t>
      </w:r>
    </w:p>
    <w:p>
      <w:pPr>
        <w:jc w:val="both"/>
        <w:bidi w:val="1"/>
      </w:pPr>
      <w:r>
        <w:rPr>
          <w:rFonts w:ascii="Jameel Noori Nastaleeq" w:hAnsi="Jameel Noori Nastaleeq"/>
          <w:rtl w:val="1"/>
          <w:rFonts w:cs="Jameel Noori Nastaleeq"/>
        </w:rPr>
        <w:t>جنت کیا ہے۔ جنت وہ معیاری دنیا ہے، جہاں پوری تاریخ کے منتخب افراد آباد کیے جائیں گے۔ ان کی ایک صفت یہ ہوگی کہ ان سے ان کے پڑوسیوں کو حسنِ رفاقت کا تجربہ ہوگا۔وہ ہر اعتبار سے اپنے ساتھیوں کے لیے بہترین پڑوسی ثابت ہوں گے۔ ایسے لوگ جن کے ساتھ رہنا، ہر اعتبار سے خوش گوار تجربہ ثابت ہو۔</w:t>
      </w:r>
    </w:p>
    <w:p>
      <w:pPr>
        <w:jc w:val="both"/>
        <w:bidi w:val="1"/>
      </w:pPr>
      <w:r>
        <w:rPr>
          <w:rFonts w:ascii="Jameel Noori Nastaleeq" w:hAnsi="Jameel Noori Nastaleeq"/>
          <w:rtl w:val="1"/>
          <w:rFonts w:cs="Jameel Noori Nastaleeq"/>
        </w:rPr>
        <w:t>ایسے پڑوسی کون لوگ ہیں۔ وہ جو اپنے پڑوسیوں کے لیے قابل پیشین گوئی کردار (predictable character) کے حامل ہوں۔ جن سے دوسروں کو کسی قسم کے نیوسنس (nuisance) کا تجربہ نہ ہو۔ جن کے ساتھ بیٹھنا، جن کے ساتھ بات چیت کرنا، ایک خوش گوار تجربہ کی مانند ہو۔ جن کے پڑوسی ان سے کبھی لغو اور تاثیم (الواقعۃ، 56:25) کی بات نہ سنیں ۔ ایسے لوگ جن کے ساتھ کچھ لمحہ گزارنا، پُر بہار چمنستان کے ماحول میں زندگی گزارنے کے ہم معنی ہو۔</w:t>
      </w:r>
    </w:p>
    <w:p>
      <w:pPr>
        <w:jc w:val="both"/>
        <w:bidi w:val="1"/>
      </w:pPr>
      <w:r>
        <w:rPr>
          <w:rFonts w:ascii="Jameel Noori Nastaleeq" w:hAnsi="Jameel Noori Nastaleeq"/>
          <w:rtl w:val="1"/>
          <w:rFonts w:cs="Jameel Noori Nastaleeq"/>
        </w:rPr>
        <w:t>اس بات کو ایک لفظ میں اس طرح بیان کیا جاسکتاہے کہ ایک پڑوسی اپنے دوسرے پڑوسی کے لیے قابل پیشین گوئی کردار کا حامل ثابت ہو۔ ایسا نہ ہو کہ اس نے حسنِ توقع کی بنیاد پر اپنے پڑوسی کے بارے میں کوئی ایک رائے قائم کی ہو، اور عملاً وہ اس کے بجائے دوسرے کردار کا آدمی ثابت ہو۔ ہر پڑوسی اپنے پڑوسی کے لیے اسی طرح اچھا انسان ثابت ہو، جس طرح کہ اس نے پیشگی طور پر اس کے بارے میں رائے قائم کی ہے۔ ایک پڑوسی کو دوسرے پڑوسی سے یہ کہنا نہ پڑے کہ وہ اس سے کس قسم کے ساتھی کی امید رکھتا ہے۔ وہ اپنے پڑوس میں کس قسم کے انسان کو دیکھنا چاہتا ہے۔ دوسرا آدمی خود ہی اس بات کو جانے، اور خود ہی اس کے مطابق زندگی گزارے۔</w:t>
      </w:r>
    </w:p>
    <w:p>
      <w:pPr>
        <w:pStyle w:val="Heading1"/>
        <w:jc w:val="right"/>
        <w:bidi w:val="1"/>
      </w:pPr>
      <w:r>
        <w:rPr>
          <w:rFonts w:ascii="Jameel Noori Nastaleeq" w:hAnsi="Jameel Noori Nastaleeq"/>
          <w:rtl w:val="1"/>
          <w:rFonts w:cs="Jameel Noori Nastaleeq"/>
        </w:rPr>
        <w:t>حسنِ رفاقت کی دنیا</w:t>
      </w:r>
    </w:p>
    <w:p>
      <w:pPr>
        <w:jc w:val="both"/>
        <w:bidi w:val="1"/>
      </w:pPr>
      <w:r>
        <w:rPr>
          <w:rFonts w:ascii="Jameel Noori Nastaleeq" w:hAnsi="Jameel Noori Nastaleeq"/>
          <w:rtl w:val="1"/>
          <w:rFonts w:cs="Jameel Noori Nastaleeq"/>
        </w:rPr>
        <w:t>قرآن میں جنت کے معاشرے کا نقشہ ان الفاظ میں بتایا گیا ہے: وَمَنْ یُطِعِ اللَّہَ وَالرَّسُولَ فَأُولَئِکَ مَعَ الَّذِینَ أَنْعَمَ اللَّہُ عَلَیْہِمْ مِنَ النَّبِیِّینَ وَالصِّدِّیقِینَ وَالشُّہَدَاءِ وَالصَّالِحِینَ وَحَسُنَ أُولَئِکَ رَفِیقًا (4:69)۔ یعنی اور جو اللہ اور رسول کی اطاعت کرے گا، وہ ان لوگوں کے ساتھ ہوگا جن پر اللہ نے انعام کیا، یعنی پیغمبر اور صدیق اور شہید اور صالح۔ کیسی اچھی ہے ان کی رفاقت۔</w:t>
      </w:r>
    </w:p>
    <w:p>
      <w:pPr>
        <w:jc w:val="both"/>
        <w:bidi w:val="1"/>
      </w:pPr>
      <w:r>
        <w:rPr>
          <w:rFonts w:ascii="Jameel Noori Nastaleeq" w:hAnsi="Jameel Noori Nastaleeq"/>
          <w:rtl w:val="1"/>
          <w:rFonts w:cs="Jameel Noori Nastaleeq"/>
        </w:rPr>
        <w:t>Excellent are they as companions!</w:t>
      </w:r>
    </w:p>
    <w:p>
      <w:pPr>
        <w:jc w:val="both"/>
        <w:bidi w:val="1"/>
      </w:pPr>
      <w:r>
        <w:rPr>
          <w:rFonts w:ascii="Jameel Noori Nastaleeq" w:hAnsi="Jameel Noori Nastaleeq"/>
          <w:rtl w:val="1"/>
          <w:rFonts w:cs="Jameel Noori Nastaleeq"/>
        </w:rPr>
        <w:t>جنت کے ماحول کو بتانے کے لیے یہ الفاظ بہت بامعنی ہیں کہ جنت کا معاشرہ حسنِ رفاقت کا معاشرہ ہوگا۔ بہترین ساتھی (excellent companion) کا لفظ بہت جامع معنی میں ہے۔ اس سے مراد ایسے لوگ ہیں، جن کے اندر قابلِ پیشین گوئی کردار (predictable character) ہو۔ جواپنے ساتھی کے لیے مکمل معنوں میں بے مسئلہ انسان(no-problem person) بنے ہوئے ہوں۔ جو ایک دوسرے کے لیے ہمیشہ مددگار بنے رہیں۔ جن کے اندر نفع بخشی کا کردار پایا جاتا ہو۔جو اپنے سماج میں دینے والے انسان (giver person)بن کر رہیں، نہ کہ لینے والے انسان (taker person) بن کر زندگی گزاریں۔ جن کے اندر کامل معنوں میں ایک دوسرے کے لیے خیرخواہی کا مزاج پایا جاتا ہو۔ جو دہرے کردار (double standard) کی صفت سے آخری حد تک خالی ہوں۔</w:t>
      </w:r>
    </w:p>
    <w:p>
      <w:pPr>
        <w:jc w:val="both"/>
        <w:bidi w:val="1"/>
      </w:pPr>
      <w:r>
        <w:rPr>
          <w:rFonts w:ascii="Jameel Noori Nastaleeq" w:hAnsi="Jameel Noori Nastaleeq"/>
          <w:rtl w:val="1"/>
          <w:rFonts w:cs="Jameel Noori Nastaleeq"/>
        </w:rPr>
        <w:t>حسنِ رفاقت کا معیار صرف آخرت کے لیے نہیں ہے۔ عین یہی کردار موجودہ دنیا میں بھی مطلوب ہے۔ حقیقت یہ ہے کہ جو افراد دنیا کی زندگی میں اس معیار پر پورے اتریں، وہی آخرت کے جنتی سماج کے لیے منتخب کیے جائیں گے۔ آخرت میں حسنِ رفاقت کا سماج دنیا کے منتخب افراد کا مجموعہ ہوگا، جس کو قرآن میں احسن العمل افراد کا مجموعہ (الملک، 67:2) کہا گیا ہے۔ جنت ایک اعلیٰ قسم کی اجتماعی زندگی ہوگی، نہ کہ صرف انفرادی زندگی۔</w:t>
      </w:r>
    </w:p>
    <w:p>
      <w:pPr>
        <w:pStyle w:val="Heading1"/>
        <w:jc w:val="right"/>
        <w:bidi w:val="1"/>
      </w:pPr>
      <w:r>
        <w:rPr>
          <w:rFonts w:ascii="Jameel Noori Nastaleeq" w:hAnsi="Jameel Noori Nastaleeq"/>
          <w:rtl w:val="1"/>
          <w:rFonts w:cs="Jameel Noori Nastaleeq"/>
        </w:rPr>
        <w:t>اہلِ جنت</w:t>
      </w:r>
    </w:p>
    <w:p>
      <w:pPr>
        <w:jc w:val="both"/>
        <w:bidi w:val="1"/>
      </w:pPr>
      <w:r>
        <w:rPr>
          <w:rFonts w:ascii="Jameel Noori Nastaleeq" w:hAnsi="Jameel Noori Nastaleeq"/>
          <w:rtl w:val="1"/>
          <w:rFonts w:cs="Jameel Noori Nastaleeq"/>
        </w:rPr>
        <w:t>جنت رب العالمین کا پڑوس ہے (التحریم،66:11)۔جنت ان لوگوں کے لیے ہے، جو دنیا میں خداوند رب العالمین کی یاد میںجینے والے ہوں، وہی لوگ ابدی جنت میں بسائے جائیں گے۔جہاں ان کو خداوندِ رب العالمین کی قربت حاصل ہوگی۔ جو لوگ منفی سوچ (negative thinking) میں جینے والے ہوں، وہ دنیا میں بھی خداوند رب العالمین کی قربت سے محروم رہیں گے، اور آخرت میں بھی۔</w:t>
      </w:r>
    </w:p>
    <w:p>
      <w:pPr>
        <w:jc w:val="both"/>
        <w:bidi w:val="1"/>
      </w:pPr>
      <w:r>
        <w:rPr>
          <w:rFonts w:ascii="Jameel Noori Nastaleeq" w:hAnsi="Jameel Noori Nastaleeq"/>
          <w:rtl w:val="1"/>
          <w:rFonts w:cs="Jameel Noori Nastaleeq"/>
        </w:rPr>
        <w:t>موجودہ دنیا تربیت گاہ ہے، اور آخرت کی دنیا تربیت یافتہ لوگوں کا مقام۔ جنت میں صرف منتخب افراد رہائش کا درجہ پائیں گے۔ وہ لوگ جو دنیا کی زندگی میں اپنے آپ کو اس قابل ثابت کریں کہ وہ منظم زندگی گزارنا جانتے ہیں۔ جن کے اندر قابلِ پیشین گوئی کردار موجود ہے۔ جنت میں ان لوگوں کو داخلہ ملے گا، جو اپنے عمل سے یہ ثابت کریں کہ ان کے اندر تخلیقی (creative)صلاحیت موجود ہے۔ جو یہ ثابت کریں کہ وہ آزادی کے باوجود ذمے دارانہ زندگی (disciplined life) گزارنے کی صلاحیت رکھتے ہیں۔ جنت ان لوگوں کے لیے ہے، جو پورے معنی میں باشعور ہوں۔ جو پورے معنیٰ میں بے مسئلہ انسان ہوں۔ جو اپنے اندر سیلف کنٹرول (self-control) کی صلاحیت رکھتے ہوں۔ وہ منظم اخلاقیات سے متصف ہوں، وغیرہ۔</w:t>
      </w:r>
    </w:p>
    <w:p>
      <w:pPr>
        <w:jc w:val="both"/>
        <w:bidi w:val="1"/>
      </w:pPr>
      <w:r>
        <w:rPr>
          <w:rFonts w:ascii="Jameel Noori Nastaleeq" w:hAnsi="Jameel Noori Nastaleeq"/>
          <w:rtl w:val="1"/>
          <w:rFonts w:cs="Jameel Noori Nastaleeq"/>
        </w:rPr>
        <w:t>اسی طرح جنت کے بارے میں قرآن میں آیا ہے :حَسُنَ أُولَئِکَ رَفِیقًا (4:69)۔ یعنی کیسی اچھی ہے ان کی رفاقت۔ اس سے معلوم ہوا کہ جنت حسنِ رفاقت (excellent companionship) کی دنیا ہے۔ دنیا میں اسی کا امتحان ہورہا ہے۔ یہاں یہ دیکھا جارہا ہے کہ وہ کون شخص ہے، جو اس بات کا ثبوت دیتا ہے کہ اجتماعی زندگی میں اس کے اندر سیلف ڈسپلن کی صفت اعلی درجے میں پائی جاتی ہے، جو کسی کے دباؤ کے بغیر دوسروں کے لیے بہترین ہمسایہ بن کر رہنے والا ہے۔ جس آدمی کے اندر حسن رفاقت کی صفت ہو، جو کسی دباؤ کے بغیر سیلف ڈسپلن کے ساتھ ہر حال میں رہ سکتا ہے، ایسے ہی لوگ ہیں، جو جنت میں داخلے کے لیے منتخب کیے جائیں گے۔</w:t>
      </w:r>
    </w:p>
    <w:p>
      <w:pPr>
        <w:jc w:val="both"/>
        <w:bidi w:val="1"/>
      </w:pPr>
      <w:r>
        <w:rPr>
          <w:rFonts w:ascii="Jameel Noori Nastaleeq" w:hAnsi="Jameel Noori Nastaleeq"/>
          <w:rtl w:val="1"/>
          <w:rFonts w:cs="Jameel Noori Nastaleeq"/>
        </w:rPr>
        <w:t>اسی طرح قرآن میں بتایا گیاہے کہ اہل جنت کے لیے جنت کا رزق ایک معلوم رزق ہوگا۔ یعنی جنت ان کے لیے ایک ایسی چیز ہوگی، جس کی دریافت ان کو دنیا میں ہوچکی تھی ۔ اس سلسلے میںقرآن کے الفاظ یہ ہیں وَیُدْخِلُہُمُ الْجَنَّةَ عَرَّفَہَا لَہُمْ ( 47:6) ۔ یعنی اور ان کو جنت میں داخل کرے گا جس کی اس نے انھیں پہچان کرا دی ہے۔ گویا کہ موجودہ دنیا ایک ایسی دنیا ہے جو جنت کے متشابہ دنیا (similar world)کی حیثیت رکھتی ہے ، جیسا کہ قرآن میں ایک دوسرے مقام پر یہ الفاظ آئے ہیں  کُلَّمَا رُزِقُوا مِنْہَا مِنْ ثَمَرَةٍ رِزْقًا قَالُوا ہَذَا الَّذِی رُزِقْنَا مِنْ قَبْلُ وَأُتُوا بِہِ مُتَشَابِہًا( 2:25)۔یعنی جب بھی ان کو ان باغوں میں سے کوئی پھل کھانے کو ملے گا تو وہ کہیں گے یہ وہی ہے جو اس سے پہلے ہم کو دیا گیا تھا، اور ملے گا ان کو ایک دوسرے سے ملتا جلتا۔</w:t>
      </w:r>
    </w:p>
    <w:p>
      <w:pPr>
        <w:jc w:val="both"/>
        <w:bidi w:val="1"/>
      </w:pPr>
      <w:r>
        <w:rPr>
          <w:rFonts w:ascii="Jameel Noori Nastaleeq" w:hAnsi="Jameel Noori Nastaleeq"/>
          <w:rtl w:val="1"/>
          <w:rFonts w:cs="Jameel Noori Nastaleeq"/>
        </w:rPr>
        <w:t>دوسری طرف حدیث میں آیا ہےکہ رسول اللہ صلی اللہ علیہ وسلم نے کہا :حُجِبَتِ الجَنَّةُ بِالْمَکَارِہِ(صحیح البخاری، حدیث نمبر 6487)۔ یعنی جنت کو مکارہ سے ڈھانک دیا گیا ہے۔ مکارہ کا مطلب ناپسندیدہ (undesirable) ہے۔ اس پر غور کرنے سے معلوم ہوتا ہے کہ جنت ایک ایسی چیز ہے، جس کا تعارفی ماڈل اسی دنیا میں موجود ہے، لیکن وہ مکارہ سے ڈھکا ہوا ہے۔ مومن کا کام یہ ہے کہ وہ اپنے آپ کو ذہنی اعتبار سے اتنا زیادہ ارتقا یافتہ بنائے کہ وہ مکارہ کے پردے کو ہٹا کر پیشگی طور پر جنت کو دریافت کرسکے۔</w:t>
      </w:r>
    </w:p>
    <w:p>
      <w:pPr>
        <w:jc w:val="both"/>
        <w:bidi w:val="1"/>
      </w:pPr>
      <w:r>
        <w:rPr>
          <w:rFonts w:ascii="Jameel Noori Nastaleeq" w:hAnsi="Jameel Noori Nastaleeq"/>
          <w:rtl w:val="1"/>
          <w:rFonts w:cs="Jameel Noori Nastaleeq"/>
        </w:rPr>
        <w:t>یہ صلاحیت کسی فرد کے اندر کیسے پیدا ہوتی ہے۔ وہ اس طرح پیدا ہوتی ہے کہ آدمی کے اندر موت و حیات کے منصوبے پر گہرا یقین ہو، وہ گہرے یقین کے ساتھ یہ جانے کہ موجودہ دنیامیں ہر لمحہ فرشتوں کے ذریعے اس کا ریکارڈ تیار ہورہا  ہے۔ جو مرد یا عورت جنتی اخلاقیات کے معیار پر پورے اتریں، صرف وہ جنت میں داخلہ پائیں گے، اور جو لوگ اس معیار پر پورے نہ اتریں، وہ کائنات کے کوڑے خانے میں پھینک دیے جائیں گے۔ جہاں وہ ابدی طور پر اس حسرت میں تڑپتے رہیں  کہ ان کو ایک ہی موقع ملا تھا، اس موقع کو انھوں نے اپنی نادانی سے کھودیا۔</w:t>
      </w:r>
    </w:p>
    <w:p>
      <w:pPr>
        <w:pStyle w:val="Heading1"/>
        <w:jc w:val="right"/>
        <w:bidi w:val="1"/>
      </w:pPr>
      <w:r>
        <w:rPr>
          <w:rFonts w:ascii="Jameel Noori Nastaleeq" w:hAnsi="Jameel Noori Nastaleeq"/>
          <w:rtl w:val="1"/>
          <w:rFonts w:cs="Jameel Noori Nastaleeq"/>
        </w:rPr>
        <w:t>حزن فری جنت</w:t>
      </w:r>
    </w:p>
    <w:p>
      <w:pPr>
        <w:jc w:val="both"/>
        <w:bidi w:val="1"/>
      </w:pPr>
      <w:r>
        <w:rPr>
          <w:rFonts w:ascii="Jameel Noori Nastaleeq" w:hAnsi="Jameel Noori Nastaleeq"/>
          <w:rtl w:val="1"/>
          <w:rFonts w:cs="Jameel Noori Nastaleeq"/>
        </w:rPr>
        <w:t>مغفرت کے بعد اہل جنت جب جنت کی ابدی دنیا میں داخلہ پائیں گے، تو ان کی زبان سے یہ الفاظ نکلیں گے: الْحَمْدُ لِلَّہِ الَّذِی أَذْہَبَ عَنَّا الْحَزَنَ إِنَّ رَبَّنَا لَغَفُورٌ شَکُورٌ (35:34)۔ یعنی حمد ہے اللہ کی جس نے ہم سے غم کو دور کردیا۔ بیشک ہمارا رب معاف کرنے والا، قدر کرنے والا ہے۔</w:t>
      </w:r>
    </w:p>
    <w:p>
      <w:pPr>
        <w:jc w:val="both"/>
        <w:bidi w:val="1"/>
      </w:pPr>
      <w:r>
        <w:rPr>
          <w:rFonts w:ascii="Jameel Noori Nastaleeq" w:hAnsi="Jameel Noori Nastaleeq"/>
          <w:rtl w:val="1"/>
          <w:rFonts w:cs="Jameel Noori Nastaleeq"/>
        </w:rPr>
        <w:t>موجودہ دنیا اسباب و علل کی دنیا ہے۔ یہ دنیا بے رحم مادی قوانین کی بنیاد پر چل رہی ہے۔ اس کے مقابلے میں انسان ایک حساس (sensitive) مخلوق ہے۔ اس بنا پر اس دنیا میں انسان کو بار بار کسی نہ کسی تکلیف کا تجربہ ہوتا ہے۔ اس طرح کے تجربات والی دنیا سے گزر کر جب اہل جنت ایک نئی کامل دنیا میں پہنچیں گے، جو جنت کی دنیا ہوگی، تو وہ پائیں گے کہ مادی دنیا کے برعکس، جنت کی دنیا ہر اعتبار سے ایک بے حزن دنیا (suffering-free world) ہے، تو ان کو ایک عجیب قسم کی خوشی حاصل ہوگی۔ پچھلے دورِ حیات کے برعکس، جنت کی حزن فری دنیا ان کو اتنا زیادہ پرمسرت معلوم ہوگی کہ وہ محسوس کریں گے کہ اس بے پایا ں خوشی کے اظہار کے لیے ان کے پاس الفاظ نہیں ہیں۔</w:t>
      </w:r>
    </w:p>
    <w:p>
      <w:pPr>
        <w:jc w:val="both"/>
        <w:bidi w:val="1"/>
      </w:pPr>
      <w:r>
        <w:rPr>
          <w:rFonts w:ascii="Jameel Noori Nastaleeq" w:hAnsi="Jameel Noori Nastaleeq"/>
          <w:rtl w:val="1"/>
          <w:rFonts w:cs="Jameel Noori Nastaleeq"/>
        </w:rPr>
        <w:t>حقیقت یہ ہے کہ انسان ایک متلاشیٔ مسرت مخلوق (pleasure-seeking animal) ہے۔ وہ ساری عمر ایک ایسی زندگی کی تلاش میں رہتا ہے، جہاں اس کو ابدی معنوں میں خوشیوں سے بھری زندگی حاصل ہوجائے۔ خوشی کی تلاش انسان کا سب سے بڑا مطلوب ہے، مگر تجربہ بتاتا ہے کہ ہر قسم کی تلاش کے باوجود انسان کو اس دنیا میں کبھی سچی خوشی حاصل نہیں ہوتی۔ حتی کہ ان لوگوں کو بھی نہیں ، جن کے پاس دولت اور اقتدار کے خزانے موجود ہیں۔ ایسی حالت میں جب اہل جنت کو ایک ایسی دنیا ملے گی، جو ہر اعتبار سے سچی مسرت کی دنیا ہوگی، تو ان کو تعجب خیز خوشی (pleasant surprise)کا اعلیٰ تجربہ ہوگا۔ اس وقت وہ چاہیں گے کہ شکر کے گہرے احساس کے تحت سجدے میں گر پڑیں، اور کبھی سر نہ اٹھائیں۔ جنت کی خوشی ایک ناقابلِ بیان خوشی ہے، جو انسانی زبان میں بیان نہیں کی جاسکتی۔</w:t>
      </w:r>
    </w:p>
    <w:p>
      <w:pPr>
        <w:jc w:val="both"/>
        <w:bidi w:val="1"/>
      </w:pPr>
      <w:r>
        <w:rPr>
          <w:rFonts w:ascii="Jameel Noori Nastaleeq" w:hAnsi="Jameel Noori Nastaleeq"/>
          <w:rtl w:val="1"/>
          <w:rFonts w:cs="Jameel Noori Nastaleeq"/>
        </w:rPr>
        <w:t>قرآن میں جنت کی نعمتوںکامختلف الفاظ میں بار بار ذکر آیا ہے۔ایک مقام پر یہ الفاظ آئے ہیں  فِی جَنَّاتِ النَّعِیمِ...لَا مَقْطُوعَةٍ وَلَا مَمْنُوعَةٍ (56:12 &amp; 33)۔ یعنی نعمت کے باغوں میں ...  کبھی نہ ختم ہونے والی اور بےروک ٹوک ملنے والی ۔</w:t>
      </w:r>
    </w:p>
    <w:p>
      <w:pPr>
        <w:jc w:val="both"/>
        <w:bidi w:val="1"/>
      </w:pPr>
      <w:r>
        <w:rPr>
          <w:rFonts w:ascii="Jameel Noori Nastaleeq" w:hAnsi="Jameel Noori Nastaleeq"/>
          <w:rtl w:val="1"/>
          <w:rFonts w:cs="Jameel Noori Nastaleeq"/>
        </w:rPr>
        <w:t>In the Gardens of Bliss...neither interrupted, nor prohibited.</w:t>
      </w:r>
    </w:p>
    <w:p>
      <w:pPr>
        <w:jc w:val="both"/>
        <w:bidi w:val="1"/>
      </w:pPr>
      <w:r>
        <w:rPr>
          <w:rFonts w:ascii="Jameel Noori Nastaleeq" w:hAnsi="Jameel Noori Nastaleeq"/>
          <w:rtl w:val="1"/>
          <w:rFonts w:cs="Jameel Noori Nastaleeq"/>
        </w:rPr>
        <w:t>یہ الفاظ بے حد اہم ہیں۔ انسان کی فطرت کا مطالعہ بتاتا ہے کہ انسان ایک ایسی مخلوق ہے، جو آخری حد تک مسرت پسند (pleasure-seeking) مخلوق کی حیثیت رکھتا ہے۔ مزید یہ کہ انسان غیر منقطع خوشی (uninterrupted pleasure) کا طالب ہے۔ایسی لامتناہی نعمت تلاش بسیار کے باوجود کسی کو حاصل نہیں ہوتی۔ ایسی نعمتوں والے باغات کسی انسان کو صرف جنت میں مل سکتے ہیں۔ اس جنت کی مزید صفت یہ ہوگی کہ وہ انسان کو ابدی طور پر حاصل رہے گی۔</w:t>
      </w:r>
    </w:p>
    <w:p>
      <w:pPr>
        <w:jc w:val="both"/>
        <w:bidi w:val="1"/>
      </w:pPr>
      <w:r>
        <w:rPr>
          <w:rFonts w:ascii="Jameel Noori Nastaleeq" w:hAnsi="Jameel Noori Nastaleeq"/>
          <w:rtl w:val="1"/>
          <w:rFonts w:cs="Jameel Noori Nastaleeq"/>
        </w:rPr>
        <w:t>اس بات کو ایک حدیث رسول میں ان الفاظ میں بیان کیا گیا ہے:یُقَالُ لِأَہْلِ الْجَنَّةِإِنَّ لَکُمْ أَنْ تَصِحُّوا فَلَا تَسْقَمُوا أَبَدًا ،وَإِنَّ لَکُمْ أَنْ تَعِیشُوا فَلَا تَمُوتُوا أَبَدًا،وَإِنَّ لَکُمْ أَنْ تَنْعَمُوا فَلَا تَبْأَسُوا أَبَدًا،وَإِنَّ لَکُمْ أَنْ تَشِبُّوا فَلَا تَہْرَمُوا أَبَدًا (المعجم الصغیر للطبرانی، حدیث نمبر 213؛ صحیح مسلم، حدیث نمبر 2837)۔ یعنی اہل جنت سے کہا جائے گا: تم صحت مندرہو کبھی بیمار نہیں پڑوگے، تم زندہ رہو تم پر کبھی موت نہیں آئے گی،تم آسائش کی زندگی گزارو کبھی کوئی پریشانی تم کو پیش نہیں آئے گی، تم جوان رہو کبھی تم بوڑھے نہیں ہوگے۔</w:t>
      </w:r>
    </w:p>
    <w:p>
      <w:pPr>
        <w:jc w:val="both"/>
        <w:bidi w:val="1"/>
      </w:pPr>
      <w:r>
        <w:rPr>
          <w:rFonts w:ascii="Jameel Noori Nastaleeq" w:hAnsi="Jameel Noori Nastaleeq"/>
          <w:rtl w:val="1"/>
          <w:rFonts w:cs="Jameel Noori Nastaleeq"/>
        </w:rPr>
        <w:t>ایسی دنیا جو ابدی طور پر غم سے خالی ہو۔ وہ بلاشبہ انسان کی سب سے بڑی تمنا ہے۔ جنت انسانی فطرت کی طلب ہے۔ جنت انسانی خوابوں کی تکمیل ہے۔ جنت انسان کی آخری آرزو ہے۔ جنت وہ مقام ہے، جہاں پہنچ کر انسان کی تمام خواہشیں پوری ہوجائیں گی، یہاں تک کہ اس کی کوئی آرزو باقی نہ رہے گی۔ جنت رب العالمین کا قرب ہے، جس سے بڑی کوئی جگہ انسان کے لیے نہیں ہوسکتی۔</w:t>
      </w:r>
    </w:p>
    <w:p>
      <w:pPr>
        <w:pStyle w:val="Heading1"/>
        <w:jc w:val="right"/>
        <w:bidi w:val="1"/>
      </w:pPr>
      <w:r>
        <w:rPr>
          <w:rFonts w:ascii="Jameel Noori Nastaleeq" w:hAnsi="Jameel Noori Nastaleeq"/>
          <w:rtl w:val="1"/>
          <w:rFonts w:cs="Jameel Noori Nastaleeq"/>
        </w:rPr>
        <w:t>جنت کی زندگی</w:t>
      </w:r>
    </w:p>
    <w:p>
      <w:pPr>
        <w:jc w:val="both"/>
        <w:bidi w:val="1"/>
      </w:pPr>
      <w:r>
        <w:rPr>
          <w:rFonts w:ascii="Jameel Noori Nastaleeq" w:hAnsi="Jameel Noori Nastaleeq"/>
          <w:rtl w:val="1"/>
          <w:rFonts w:cs="Jameel Noori Nastaleeq"/>
        </w:rPr>
        <w:t>قرآن میں بتایا گیا ہے کہ اہل جنت جب جنت میں پہنچیں گے، تو وہ جنتی زندگی کے بارے میں کہیں گے: وَقَالُوا الْحَمْدُ لِلَّہِ الَّذِی أَذْہَبَ عَنَّا الْحَزَنَ إِنَّ رَبَّنَا لَغَفُورٌ شَکُورٌ(35:34)۔ یعنی شکر ہے اللہ کا جس نے ہم سے حزن کو دور کردیا۔ بیشک ہمارا رب معاف کرنے والا، قدر کرنے والا ہے۔</w:t>
      </w:r>
    </w:p>
    <w:p>
      <w:pPr>
        <w:jc w:val="both"/>
        <w:bidi w:val="1"/>
      </w:pPr>
      <w:r>
        <w:rPr>
          <w:rFonts w:ascii="Jameel Noori Nastaleeq" w:hAnsi="Jameel Noori Nastaleeq"/>
          <w:rtl w:val="1"/>
          <w:rFonts w:cs="Jameel Noori Nastaleeq"/>
        </w:rPr>
        <w:t>اس آیت میں حزن کا لفظ بہت بامعنی ہے۔ حزن کا مطلب ہے، تکلیف (sorrow)۔ یہ ایک حقیقت ہے کہ انسان کے لیے سب سے زیادہ ناقابل برداشت چیز حزن ہے۔ حزن کو دورکرنے کا مطلب یہ ہے کہ اس چیز کو دور کرنا، جو انسان کا سب سے زیادہ ناقابلِ برداشت معاملہ ہوتا ہے۔ انسان ایک کمزور مخلوق ہے۔ انسان سب کچھ برداشت کرلیتا ہے۔ لیکن حزن (تکلیف) اس سے برداشت نہیں ہوتی۔ انسان کی نسبت سے یہ لفظ ایک بے حد نفسیاتی لفظ ہے۔ انسان اگر سوچے تو جنت میں حزن نہ ہونا، اس کے لیے انتہائی پرکشش لفظ ہے۔ کیوں کہ انسان ایسی جگہ کے لیے سب کچھ کر نے کو راضی ہوجائے گا، جہاں حزن نہ ہو۔ اگر اس کو یقین ہوجائے کہ جنت حزن سے خالی جگہ ہے، تو وہ جنت کو پانے کے لیے سب کچھ کرنے کو تیار ہوجائے گا۔جنت کا تصور آدمی کو اسی یقین پر جینے والا بناتا ہے۔</w:t>
      </w:r>
    </w:p>
    <w:p>
      <w:pPr>
        <w:jc w:val="both"/>
        <w:bidi w:val="1"/>
      </w:pPr>
      <w:r>
        <w:rPr>
          <w:rFonts w:ascii="Jameel Noori Nastaleeq" w:hAnsi="Jameel Noori Nastaleeq"/>
          <w:rtl w:val="1"/>
          <w:rFonts w:cs="Jameel Noori Nastaleeq"/>
        </w:rPr>
        <w:t>جنت میں حزن نہ ہونے کا مطلب یہ ہے کہ جسمانی کرب(physical pain) کی ہر قسم سے جنت محفوظ ہوگی۔ آدمی اگر جسمانی حزن سے بچا ہوا ہو، تو اس کو نیند کے وقت اچھی نیند آئے گی، وہ کھانے کے وقت سکون سے کھانا کھائے گا۔ اٹھنا، بیٹھنا، چلنا پھرنا، اس کے لیے آسان ہوجائے گا۔ اس کے لیے زندگی ایک پرسکون زندگی بن جائے گی۔اس کو دن کا سکون بھی حاصل ہوجائے گا، اور رات کا سکون بھی۔ جو کام بھی وہ کرے گا، معتدل انداز میں کرے گا۔ اس کے لیے یہ ممکن ہوجائے گا کہ اپنا ہر کام کامل یکسوئی کے ساتھ انجام دے۔ زندگی اسی کے لیے زندگی ہے، جو حزن کی کیفیت سے بچا ہوا ہو۔ جو آدمی حزن کی کیفیت میں مبتلا ہو، وہ بظاہر زندہ ہوگا، لیکن اس کی زندگی چین سے خالی ہوگی۔</w:t>
      </w:r>
    </w:p>
    <w:p>
      <w:pPr>
        <w:pStyle w:val="Heading1"/>
        <w:jc w:val="right"/>
        <w:bidi w:val="1"/>
      </w:pPr>
      <w:r>
        <w:rPr>
          <w:rFonts w:ascii="Jameel Noori Nastaleeq" w:hAnsi="Jameel Noori Nastaleeq"/>
          <w:rtl w:val="1"/>
          <w:rFonts w:cs="Jameel Noori Nastaleeq"/>
        </w:rPr>
        <w:t>طالبِ جنت</w:t>
      </w:r>
    </w:p>
    <w:p>
      <w:pPr>
        <w:jc w:val="both"/>
        <w:bidi w:val="1"/>
      </w:pPr>
      <w:r>
        <w:rPr>
          <w:rFonts w:ascii="Jameel Noori Nastaleeq" w:hAnsi="Jameel Noori Nastaleeq"/>
          <w:rtl w:val="1"/>
          <w:rFonts w:cs="Jameel Noori Nastaleeq"/>
        </w:rPr>
        <w:t>ایک حدیث رسول میں طالب جنت کے لیے یہ الفاظ آئے ہیں: مَا رَأَیْتُ... مِثْل الجَنَّةِ نَامَ طَالِبُہَا (سنن الترمذی، حدیث نمبر 2601)۔ یعنی میں نے نہیں دیکھا، جنت جیسی چیز، جس کا طالب سورہا ہے۔اس سے معلوم ہوا کہ جنت اس کے لیے ہے، جو سراپا طالب جنت بن جائے۔ جو جنت کی حقیقت کو اتنی زیادہ گہرائی کے ساتھ دریافت کرے کہ جنت اس کا انتظار بن جائے۔ وہ جنت کی یاد میں سوئے، اور جنت کی یاد میں جاگے۔ جس کا احساس یہ بن جائے کہ اللہ نے اگر اس کو جنت نہ دی تو اس کا حال کیا ہوگا۔ اگر وہ آخرت میں جنت سے محروم ہوجائے، تو اس کا کتنا زیادہ برا حال ہوجائے گا۔ اس کے لیے زندگی کتنی بڑی مصیبت بن جائے گی۔</w:t>
      </w:r>
    </w:p>
    <w:p>
      <w:pPr>
        <w:jc w:val="both"/>
        <w:bidi w:val="1"/>
      </w:pPr>
      <w:r>
        <w:rPr>
          <w:rFonts w:ascii="Jameel Noori Nastaleeq" w:hAnsi="Jameel Noori Nastaleeq"/>
          <w:rtl w:val="1"/>
          <w:rFonts w:cs="Jameel Noori Nastaleeq"/>
        </w:rPr>
        <w:t>جنت کا طالب وہ ہے، جو جنت کو دیکھے بغیر جنت کو دیکھنے لگے۔ جو جنت کو پانے سے پہلے جنت کا طالب حقیقی بن جائے۔ طالب جنت کی تصویر قرآن کی ایک آیت میں اس طرح بیان کی گئی ہے:وَیُدْخِلُہُمُ الْجَنَّةَ عَرَّفَہَا لَہُمْ (47:6)۔ یعنی اور ان کو جنت میں داخل کرے گا جس کی اس نے انھیں پہچان کرا دی ہے۔ اس آیت میں جنت کی معرفت کو اللہ کی طرف منسوب کیا گیا ہے۔ مگر وہ مومن کی صفت ہے۔ مومن وہ ہے، جو جنت کو اس طرح دریافت کرے کہ جنت اس کا شوق بن جائے۔ اس کا مطلب یہ نہیں ہے کہ جنت کیا ہے، اس سے لوگوں کو پیشگی طور پر آگاہ کردیا گیا ہے۔ بلکہ اس کا مطلب یہ ہے کہ صاحبِ ایمان جنت کے بارے میں اپنی معرفت کو اتنا زیادہ بڑھاتا ہے کہ جنت اس کے لیے پیشگی طور پر ایک معلوم چیز بن جاتی ہے۔</w:t>
      </w:r>
    </w:p>
    <w:p>
      <w:pPr>
        <w:jc w:val="both"/>
        <w:bidi w:val="1"/>
      </w:pPr>
      <w:r>
        <w:rPr>
          <w:rFonts w:ascii="Jameel Noori Nastaleeq" w:hAnsi="Jameel Noori Nastaleeq"/>
          <w:rtl w:val="1"/>
          <w:rFonts w:cs="Jameel Noori Nastaleeq"/>
        </w:rPr>
        <w:t>حقیقت یہ ہے کہ جنت ایک ایسا مطلوب ہے، جو اپنی نوعیت کے اعتبار سے طالبِ جنت کا مثنی (counterpart) ہے۔ وہ فطری طور پر انسان کا ایک معلوم مسکن ہے۔ گویا کہ جنت انسان کے لیے ہے، اور انسان جنت کے لیے۔ لیکن جنت کا شوق جنت کے حصول کے لیے کافی نہیں، اس کے لیے ضروری ہے کہ آدمی ضروری تیاری کرے۔</w:t>
      </w:r>
    </w:p>
    <w:p>
      <w:pPr>
        <w:pStyle w:val="Heading1"/>
        <w:jc w:val="right"/>
        <w:bidi w:val="1"/>
      </w:pPr>
      <w:r>
        <w:rPr>
          <w:rFonts w:ascii="Jameel Noori Nastaleeq" w:hAnsi="Jameel Noori Nastaleeq"/>
          <w:rtl w:val="1"/>
          <w:rFonts w:cs="Jameel Noori Nastaleeq"/>
        </w:rPr>
        <w:t>جنت کا استحقاق</w:t>
      </w:r>
    </w:p>
    <w:p>
      <w:pPr>
        <w:jc w:val="both"/>
        <w:bidi w:val="1"/>
      </w:pPr>
      <w:r>
        <w:rPr>
          <w:rFonts w:ascii="Jameel Noori Nastaleeq" w:hAnsi="Jameel Noori Nastaleeq"/>
          <w:rtl w:val="1"/>
          <w:rFonts w:cs="Jameel Noori Nastaleeq"/>
        </w:rPr>
        <w:t>قرآن کی ایک آیت یہ ہے جَزَاؤُہُمْ عِنْدَ رَبِّہِمْ جَنَّاتُ عَدْنٍ تَجْرِی مِنْ تَحْتِہَا الْأَنْہَارُ خَالِدِینَ فِیہَا أَبَدًا رَضِیَ اللَّہُ عَنْہُمْ وَرَضُوا عَنْہُ ذَلِکَ لِمَنْ خَشِیَ رَبَّہُ (98:8)۔ یعنی ان کا بدلہ ان کے رب کے پاس ہمیشہ رہنے والے باغ ہیں جن کے نیچے نہریں جاری ہوں گی، ان میں وہ ہمیشہ ہمیشہ رہیں گے۔ اللہ ان سے راضی اور وہ اللہ سے راضی، یہ اس شخص کے لیے ہے جو اپنے رب سے ڈرے۔</w:t>
      </w:r>
    </w:p>
    <w:p>
      <w:pPr>
        <w:jc w:val="both"/>
        <w:bidi w:val="1"/>
      </w:pPr>
      <w:r>
        <w:rPr>
          <w:rFonts w:ascii="Jameel Noori Nastaleeq" w:hAnsi="Jameel Noori Nastaleeq"/>
          <w:rtl w:val="1"/>
          <w:rFonts w:cs="Jameel Noori Nastaleeq"/>
        </w:rPr>
        <w:t>اس سورہ میں جس دو طرفہ رضامندی کی بات کہی گئی ہے، اس کا مطلب کیا ہے۔اس آیت میں اہل جنت کی کہانی اس طرح بیان کی گئی ہے کہ یہ وہ لوگ ہیں، جو اللہ سے راضی ہوگئے۔ بندے کا اللہ سے راضی ہونے کا مطلب یہ ہے کہ اللہ رب العالمین کے تخلیقی نقشے کے مطابق، بندے کو زندگی گزارنے کا جو نمونہ ملاتھا، بندے نے دنیا میں اس کے مطابق زندگی گزاری۔ بندہ اللہ کے تخلیقی نقشے پر دل سے راضی ہوا۔ اس کے بعد اللہ بھی اس پر راضی ہوگیا کہ وہ اپنے وعدے کے مطابق، ایسے بندے کے لیے اپنی جنت کے دروازے کھول دے۔</w:t>
      </w:r>
    </w:p>
    <w:p>
      <w:pPr>
        <w:jc w:val="both"/>
        <w:bidi w:val="1"/>
      </w:pPr>
      <w:r>
        <w:rPr>
          <w:rFonts w:ascii="Jameel Noori Nastaleeq" w:hAnsi="Jameel Noori Nastaleeq"/>
          <w:rtl w:val="1"/>
          <w:rFonts w:cs="Jameel Noori Nastaleeq"/>
        </w:rPr>
        <w:t>انسان کے لیے جنت کوئی خریداری کا معاملہ نہیں، بلکہ وہ رضامندی کا معاملہ ہے۔یہ اللہ رب العالمین کی رحمت کا معاملہ ہے کہ وہ انسان کے لیے جنت کو رضامندی کا معاملہ قرار دیتا ہے۔اپنی اصل حقیقت کے اعتبار سے جنت انعام کا معاملہ ہے، لیکن  انسان کا درجہ بڑھانے کے لیے اللہ نے اس کو رضامندی کا معاملہ قرار دے دیا ہے۔ یہی مطلب ہے اس دوطرفہ رضامندی کا۔</w:t>
      </w:r>
    </w:p>
    <w:p>
      <w:pPr>
        <w:jc w:val="both"/>
        <w:bidi w:val="1"/>
      </w:pPr>
      <w:r>
        <w:rPr>
          <w:rFonts w:ascii="Jameel Noori Nastaleeq" w:hAnsi="Jameel Noori Nastaleeq"/>
          <w:rtl w:val="1"/>
          <w:rFonts w:cs="Jameel Noori Nastaleeq"/>
        </w:rPr>
        <w:t>جو بندہ اللہ کے تخلیقی نقشے پر راضی ہوجائے، وہ کامل رضامندی کے ساتھ خدا کے بنائے ہوئے نقشۂ حیات پر چلنے لگے گا۔یہ طریقِ حیات صرف ان لوگوں کے لیے ممکن ہے، جو صرف اللہ سے ڈرنے والے ہوں۔ اس طریقِ زندگی کو اختیار کرنے کا محرک (incentive) صرف خشیتِ رب ہے۔ جو آدمی خشیت رب سے خالی ہو، وہ ایسے طریقِ زندگی کو اختیار نہیں کرے گا۔ چنانچہ ایسے لوگوں کے لیے یہی مقدر ہے کہ اس کے سفر کی آخری منزل ابدی جنت سے محرومی ہو۔</w:t>
      </w:r>
    </w:p>
    <w:p>
      <w:pPr>
        <w:jc w:val="both"/>
        <w:bidi w:val="1"/>
      </w:pPr>
      <w:r>
        <w:rPr>
          <w:rFonts w:ascii="Jameel Noori Nastaleeq" w:hAnsi="Jameel Noori Nastaleeq"/>
          <w:rtl w:val="1"/>
          <w:rFonts w:cs="Jameel Noori Nastaleeq"/>
        </w:rPr>
        <w:t>جنت میں داخلہ</w:t>
      </w:r>
    </w:p>
    <w:p>
      <w:pPr>
        <w:jc w:val="both"/>
        <w:bidi w:val="1"/>
      </w:pPr>
      <w:r>
        <w:rPr>
          <w:rFonts w:ascii="Jameel Noori Nastaleeq" w:hAnsi="Jameel Noori Nastaleeq"/>
          <w:rtl w:val="1"/>
          <w:rFonts w:cs="Jameel Noori Nastaleeq"/>
        </w:rPr>
        <w:t>قرآن میں ایک حقیقت کچھ لفظی فرق کے ساتھ دو جگہ بیان ہوئی ہے۔ ایک مقام پر یہ الفاظ ہیں: أَمْ حَسِبْتُمْ أَنْ تَدْخُلُوا الْجَنَّةَ وَلَمَّا یَأْتِکُمْ مَثَلُ الَّذِینَ خَلَوْا مِنْ قَبْلِکُمْ مَسَّتْہُمُ الْبَأْسَاءُ وَالضَّرَّاءُ وَزُلْزِلُوا حَتَّى یَقُولَ الرَّسُولُ وَالَّذِینَ آمَنُوا مَعَہُ مَتَى نَصْرُ اللَّہِ أَلَا إِنَّ نَصْرَ اللَّہِ قَرِیبٌ (2:214)۔دوسری جگہ اس حقیقت کو ان الفاظ میں بیان کیا گیا ہے: أَمْ حَسِبْتُمْ أَنْ تَدْخُلُوا الْجَنَّةَ وَلَمَّا یَعْلَمِ اللَّہُ الَّذِینَ جَاہَدُوا مِنْکُمْ وَیَعْلَمَ الصَّابِرِینَ(3:142)۔ اسی طرح قرآن میں دوسرے مقام پر یہ بتایا گیا ہے کہ جنت صرف مزکّی شخصیتوں کے لیے ہے (طہٰ، 20:76) ۔</w:t>
      </w:r>
    </w:p>
    <w:p>
      <w:pPr>
        <w:jc w:val="both"/>
        <w:bidi w:val="1"/>
      </w:pPr>
      <w:r>
        <w:rPr>
          <w:rFonts w:ascii="Jameel Noori Nastaleeq" w:hAnsi="Jameel Noori Nastaleeq"/>
          <w:rtl w:val="1"/>
          <w:rFonts w:cs="Jameel Noori Nastaleeq"/>
        </w:rPr>
        <w:t>یہاں یہ سوال ہے کہ تزکیہ کا تعلق سخت حالات سے کیا ہے۔ کیا وجہ ہے کہ جب تک سخت حالات پیش نہ آئیں، آدمی کا تزکیہ مکمل نہیں ہوتا۔ اس کا سبب یہ ہے کہ تزکیہ کے عمل میں سب سے زیادہ اہم رول ڈی کنڈیشننگ کا ہے۔ جیسا کہ حدیث سے ثابت ہے کہ ہر آدمی کے ساتھ یہ پیش آتا ہے کہ اس کے والدین اس کو اپنے آبائی مذہب پر پختہ کردیتے ہیں (صحیح البخاری، حدیث نمبر 1385) ۔ تزکیہ کا سب سے اہم عمل یہ ہے کہ وہ انسان کی پختہ تاثر پذیری کو توڑے۔انسان جو کہ ایمان سے پہلے ماحول کا پروڈکٹ بنا ہوا تھا، وہ ایمان کے اثر سے ربانی شعور کا پروڈکٹ بن جائے۔ اسی کا نام تزکیہ ہے۔ تزکیہ در اصل سیلف ڈی کنڈیشننگ کا دوسرا نام ہے، یعنی اپنی متاثر شخصیت کو غیر متاثر شخصیت بنانا۔ فطرت پر پڑے ہوئے پردے کو پھاڑ کر انسان کو دوبارہ اپنی فطری حالت پر قائم کرنا۔ یہ تزکیہ ہے، اور تزکیہ سخت حالات ہی میں مکمل صورت میں انجام پاتا ہے۔ سخت حالات کے بغیر کسی شخص کے اندر ڈی کنڈیشننگ کا پراسس جاری نہیں ہوتا۔ سخت حالات انسان کو آخری حد تک جھنجھوڑ دیتے ہیں۔ سخت حالات گویا کسی انسان کے لیے "ایپل شاک" کی مانند ہیں۔ نیوٹن کو ایپل شاک کے بغیر زمین کی قوت ِکشش کا ادراک نہیں ہوا۔ اسی طرح مومن کے لیے سخت حالات ایپل شاک کا درجہ رکھتے ہیں۔ اس تجربے کے بغیر کوئی شخص کامل معنوں میں مزکیّٰ شخصیت نہیں بنتا۔</w:t>
      </w:r>
    </w:p>
    <w:p>
      <w:pPr>
        <w:pStyle w:val="Heading1"/>
        <w:jc w:val="right"/>
        <w:bidi w:val="1"/>
      </w:pPr>
      <w:r>
        <w:rPr>
          <w:rFonts w:ascii="Jameel Noori Nastaleeq" w:hAnsi="Jameel Noori Nastaleeq"/>
          <w:rtl w:val="1"/>
          <w:rFonts w:cs="Jameel Noori Nastaleeq"/>
        </w:rPr>
        <w:t>اصحابِ اعراف</w:t>
      </w:r>
    </w:p>
    <w:p>
      <w:pPr>
        <w:jc w:val="both"/>
        <w:bidi w:val="1"/>
      </w:pPr>
      <w:r>
        <w:rPr>
          <w:rFonts w:ascii="Jameel Noori Nastaleeq" w:hAnsi="Jameel Noori Nastaleeq"/>
          <w:rtl w:val="1"/>
          <w:rFonts w:cs="Jameel Noori Nastaleeq"/>
        </w:rPr>
        <w:t>قرآن میں آخرت کے ایک گروہ کا ذکر ہے، جن کو اصحاب الاعراف (الاعراف، 7:46-49) کہا گیا ہے۔اعراف عرف کی جمع ہے۔ اس کا لفظی مطلب عربی زبان میں بلندی کے ہوتے ہیں۔ اعراف والے کا مطلب ہے بلندیوں والے۔یہ کون لوگ ہیں۔ اس سے مراد پیغمبروں اور داعیوں کا گروہ ہے جنہوں نے مختلف وقتوں میں لوگوں کو حق کا پیغام دیا۔ قیامت میں جب لوگوں کا حساب ہوگا اور ہر ایک کو معلوم ہوچکا ہوگا کہ اس کا انجام کیا ہونے والا ہے اور داعیٔ حق کی بات جو وہ دنیا میں کہتا تھا،اس کی سچائی آخری طور پر صحیح ثابت ہوچکی ہوگی اس وقت ہر داعی اپنی قوم کو خطاب کرے گا۔ خدا کے حکم سے آخرت میں ان کے لیے خصوصی اسٹیج مہیا کیا جائے گا، جس پر کھڑے ہو کر پہلےوہ اپنے ماننے والوں کو خطاب کریں گے۔ یہ لوگ ابھی جنت میں داخل نہیں ہوئے ہوں گے، مگر وہ اس کے امید وار ہوں گے۔ اس کے بعد ان داعیانِ حق کا رخ دعوتِ حق جھٹلانے والوں کی طرف کیا جائے گا۔ وہ ان کی بری حالت دیکھ کر کمال عبدیت کی وجہ سے کہہ اٹھیں گے کہ خدایا ہمیں ان ظالموں میں شامل نہ کر۔ وہ گروہ منکرین کے لیڈروں کو ان کے چہرہ کی ہیئت سے پہچان لیں گے، اور ان سے کہیں گے کہ تم کو اپنے جس جتھے اور اپنے جس سازوسامان پربھروسہ تھا، اور جس کی وجہ سے تم نے پیغام حق کو جھٹلا دیا، وہ آج تمہارے کچھ کام نہ آسکا۔</w:t>
      </w:r>
    </w:p>
    <w:p>
      <w:pPr>
        <w:jc w:val="both"/>
        <w:bidi w:val="1"/>
      </w:pPr>
      <w:r>
        <w:rPr>
          <w:rFonts w:ascii="Jameel Noori Nastaleeq" w:hAnsi="Jameel Noori Nastaleeq"/>
          <w:rtl w:val="1"/>
          <w:rFonts w:cs="Jameel Noori Nastaleeq"/>
        </w:rPr>
        <w:t>" وہ ابھی جنت میں داخل نہیں ہوئے ہوں گے مگر وہ امید وار ہوں گے۔ـ" اس کا مطلب یہ نہیں ہے کہ دوسرے صالحین پہلے جنت میں چلے جائیں گے، اور اصحابِ اعراف بعد کو جائیں گے۔ یہ تقدیم و تاخیر کی بات نہیں ہے، بلکہ آخرت کے اعتبار سے لوگوں کے انجام کی بات ہے۔ جو لوگ دعوت کا کام کریں گے، ان کا معاملہ سادہ معاملہ نہیں ہوگا، بلکہ وہ دنیا کے مفادات سے محرومی کی بنیاد پر انجام پائے گا ۔ یہ وہ لوگ ہوں گے، جو دعوت یا شہادت کی قیمت ادا کرکے دعوت کا اور شہادت کا کام انجام دیں گے، اور پھر آخرت میں اس کا انعام پائیں گے۔</w:t>
      </w:r>
    </w:p>
    <w:p>
      <w:pPr>
        <w:pStyle w:val="Heading1"/>
        <w:jc w:val="right"/>
        <w:bidi w:val="1"/>
      </w:pPr>
      <w:r>
        <w:rPr>
          <w:rFonts w:ascii="Jameel Noori Nastaleeq" w:hAnsi="Jameel Noori Nastaleeq"/>
          <w:rtl w:val="1"/>
          <w:rFonts w:cs="Jameel Noori Nastaleeq"/>
        </w:rPr>
        <w:t>انسان کا انجام</w:t>
      </w:r>
    </w:p>
    <w:p>
      <w:pPr>
        <w:jc w:val="both"/>
        <w:bidi w:val="1"/>
      </w:pPr>
      <w:r>
        <w:rPr>
          <w:rFonts w:ascii="Jameel Noori Nastaleeq" w:hAnsi="Jameel Noori Nastaleeq"/>
          <w:rtl w:val="1"/>
          <w:rFonts w:cs="Jameel Noori Nastaleeq"/>
        </w:rPr>
        <w:t>انسان کو قرآن میں مکرم مخلوق (الاسراء، 17:70) کہا گیا ہے۔ انسان پیدا ہوتا ہے ، پھر وہ بچپن اور نوجوانی اور جوانی اور بڑھاپے کے مراحل سے گزرتا ہے۔ آخر کار وہ مرجاتا ہے۔ اس دنیا میں موت ہر آدمی کا آخری مقدر ہے۔ آدمی دنیا کی زندگی میں بہت کچھ حاصل کرتا ہے۔ مگر آخری انجام ہر ایک کا صرف ایک ہے۔ جیسا کہ قرآن میںہے:(ترجمہ) تم ہمارے پاس اکیلے اکیلے آگئے جیسا کہ ہم نے تم کو پہلی مرتبہ پیدا کیا تھا، اور جو کچھ اسباب ہم نے تم کو دیا تھا، وہ سب کچھ تم پیچھے چھوڑ آئے(6:94)۔</w:t>
      </w:r>
    </w:p>
    <w:p>
      <w:pPr>
        <w:jc w:val="both"/>
        <w:bidi w:val="1"/>
      </w:pPr>
      <w:r>
        <w:rPr>
          <w:rFonts w:ascii="Jameel Noori Nastaleeq" w:hAnsi="Jameel Noori Nastaleeq"/>
          <w:rtl w:val="1"/>
          <w:rFonts w:cs="Jameel Noori Nastaleeq"/>
        </w:rPr>
        <w:t>اب سوال یہ ہے کہ انسان کا انجام کیا ہے۔ موت کے بعد انسان کے ساتھ کیا پیش آتا ہے۔جہاں تک میں سمجھتا ہوں، انسان کو ایک کام کرنا ہے۔ وہ یہ کہ اپنے ضمیر (conscience) کو بچا کر رکھے۔ ضمیر کے بارے میں قرآن میں آیا ہے:’’پھر اس کو سمجھ دی، اس کی بدی کی اور اس کی نیکی کی‘‘(91:8)۔ اس کا مطلب یہ ہے کہ انسان کو حقیقت کا علم پیدائشی طور پر دیا گیا ہے۔ حقیقت کا علم اس کے اندر گہرائی کے ساتھ موجود ہے۔ یہ اتنا زیادہ طاقت ور انداز میں ہے کہ کوئی انسان اس سے انکار نہیں کرسکتا۔مگر اس سے وہی فائدہ اٹھا سکتا ہے، جو اپنے ضمیر کو ہر حال میں زندہ رکھے۔ایسی حالت میں انسان کے لیے کرنے کا ایک کام یہ ہے کہ وہ اپنے ضمیر کو مردہ نہ ہونے دے، تاکہ وہ اپنے ضمیر کی طرف رجوع کرے۔</w:t>
      </w:r>
    </w:p>
    <w:p>
      <w:pPr>
        <w:jc w:val="both"/>
        <w:bidi w:val="1"/>
      </w:pPr>
      <w:r>
        <w:rPr>
          <w:rFonts w:ascii="Jameel Noori Nastaleeq" w:hAnsi="Jameel Noori Nastaleeq"/>
          <w:rtl w:val="1"/>
          <w:rFonts w:cs="Jameel Noori Nastaleeq"/>
        </w:rPr>
        <w:t>اگر انسان اپنے ضمیر کو لے کر سوچے گا، تو وہ کبھی راستے سے بھٹک نہیں سکتا۔ ضمیر اس کے لیے ایسا گائڈ بن جائے گا، جو ہر حال میں اس کومنزل تک پہنچائے۔اس کا طریقہ یہ ہے کہ جب ضمیر کسی بات پر ٹوکے، تو وہ فوراً اس کی آواز کو سنے۔ جب تک آدمی ایسا کرے گا، اس کا ضمیر زندہ رہےگا۔ اس کے برعکس، جب ایسا کیا جائے کہ ضمیر کے ٹوکنے کی پرواہ نہ کی جائے، تو دھیرے دھیرے ضمیر بے حس ہوجائے گا۔ اسی کو کہتے ہیں ضمیر کا مردہ ہوجانا۔</w:t>
      </w:r>
    </w:p>
    <w:p>
      <w:pPr>
        <w:pStyle w:val="Heading1"/>
        <w:jc w:val="right"/>
        <w:bidi w:val="1"/>
      </w:pPr>
      <w:r>
        <w:rPr>
          <w:rFonts w:ascii="Jameel Noori Nastaleeq" w:hAnsi="Jameel Noori Nastaleeq"/>
          <w:rtl w:val="1"/>
          <w:rFonts w:cs="Jameel Noori Nastaleeq"/>
        </w:rPr>
        <w:t>پر امید آیات و احادیث</w:t>
      </w:r>
    </w:p>
    <w:p>
      <w:pPr>
        <w:jc w:val="both"/>
        <w:bidi w:val="1"/>
      </w:pPr>
      <w:r>
        <w:rPr>
          <w:rFonts w:ascii="Jameel Noori Nastaleeq" w:hAnsi="Jameel Noori Nastaleeq"/>
          <w:rtl w:val="1"/>
          <w:rFonts w:cs="Jameel Noori Nastaleeq"/>
        </w:rPr>
        <w:t>امام سیوطی (وفات 911ھ) نے لکھا ہے کہ قرآن کی پر امید آیتوں کی تعداد دس سے کچھ زیادہ ہے (الاتقان فی علوم القرآن، 4/149) ۔ان میں سے ایک آیت یہ ہے:قُلْ یَا 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 ہوں کو معاف کردیتا ہے، وہ بڑا بخشنے والا، مہربان ہے۔</w:t>
      </w:r>
    </w:p>
    <w:p>
      <w:pPr>
        <w:jc w:val="both"/>
        <w:bidi w:val="1"/>
      </w:pPr>
      <w:r>
        <w:rPr>
          <w:rFonts w:ascii="Jameel Noori Nastaleeq" w:hAnsi="Jameel Noori Nastaleeq"/>
          <w:rtl w:val="1"/>
          <w:rFonts w:cs="Jameel Noori Nastaleeq"/>
        </w:rPr>
        <w:t>اسی طرح احادیث میں بھی اس قسم کے پرامید اقوال آئے ہیں۔ ایک حدیث رسول ان الفاظ میں آئی ہے:لَمَّا خَلَقَ اللہُ الْخَلْقَ، کَتَبَ کِتَابًا، فَہُوَ عِنْدَہُ فَوْقَ الْعَرْشِ:إِنَّ رَحْمَتِی سَبَقَتْ غَضَبِی (مسند احمد، حدیث نمبر 7528)، و فی روایۃ : إِنَّ رَحْمَتِی غَلَبَتْ غَضَبِی(مسند احمد، حدیث نمبر8127)۔ یعنی رسول اللہ صلی اللہ علیہ وسلم نے فرمایا، جب اللہ نے مخلوق کو پیدا کیا تو اس نے ایک کتاب لکھی۔ یہ کتاب اس کے پاس عرش کے اوپر ہے: بیشک میری رحمت میرے غضب سے آگے ہے۔ ایک اور روایت میں ہے: بیشک میری رحمت میرے غضب پر غالب ہے۔</w:t>
      </w:r>
    </w:p>
    <w:p>
      <w:pPr>
        <w:jc w:val="both"/>
        <w:bidi w:val="1"/>
      </w:pPr>
      <w:r>
        <w:rPr>
          <w:rFonts w:ascii="Jameel Noori Nastaleeq" w:hAnsi="Jameel Noori Nastaleeq"/>
          <w:rtl w:val="1"/>
          <w:rFonts w:cs="Jameel Noori Nastaleeq"/>
        </w:rPr>
        <w:t>قرآن کی مذکورہ آیت ایک بے حد پرامید آیت ہے۔ اسی طرح حدیث بھی ایک بہت پر امید حدیث ہے۔ دونوں میں جو مشترک بات ہے، وہ یہ ہے کہ اس امید کی بنیاد رحمت ہے۔ اللہ رب العالمین کی صفات میں ایک صفت اس کا رحیم و کریم ہونا ہے۔ وہ اپنے بندوں کے ساتھ ہمیشہ رحمت کا معاملہ فرماتا ہے۔ اللہ رب العالمین کی یہ صفت بندے کے لیے بلاشبہ سب سے زیادہ پر امید صفت ہے۔ اللہ رب العالمین کا رحیم و کریم ہونا، اس کے بندوںکو یہ موقع دیتا ہے کہ وہ ایسے الفاظ میں اپنے رب کو پکاریں، جو اللہ کی رحمت کو انووک کرنے والا ہو۔ اگر بندہ ایسی دعا کرے تو وہ گویا اسم اعظم کے ساتھ اپنے رب کو پکارتا ہے، اور جو آدمی اسم اعظم کے ساتھ اپنے رب کو پکارے تو اللہ رب العالمین اس کی پکار کو ضرور قبول فرماتا ہے۔</w:t>
      </w:r>
    </w:p>
    <w:p>
      <w:pPr>
        <w:pStyle w:val="Heading1"/>
        <w:jc w:val="right"/>
        <w:bidi w:val="1"/>
      </w:pPr>
      <w:r>
        <w:rPr>
          <w:rFonts w:ascii="Jameel Noori Nastaleeq" w:hAnsi="Jameel Noori Nastaleeq"/>
          <w:rtl w:val="1"/>
          <w:rFonts w:cs="Jameel Noori Nastaleeq"/>
        </w:rPr>
        <w:t>امید کا پیغام</w:t>
      </w:r>
    </w:p>
    <w:p>
      <w:pPr>
        <w:jc w:val="both"/>
        <w:bidi w:val="1"/>
      </w:pPr>
      <w:r>
        <w:rPr>
          <w:rFonts w:ascii="Jameel Noori Nastaleeq" w:hAnsi="Jameel Noori Nastaleeq"/>
          <w:rtl w:val="1"/>
          <w:rFonts w:cs="Jameel Noori Nastaleeq"/>
        </w:rPr>
        <w:t>قرآن کی ایک آیت ان الفاظ میں آئی ہے: قُلْ یَاعِبَادِیَ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 ہوں کو معاف کردیتا ہے، وہ بڑا بخشنے والا، مہربان ہے۔</w:t>
      </w:r>
    </w:p>
    <w:p>
      <w:pPr>
        <w:jc w:val="both"/>
        <w:bidi w:val="1"/>
      </w:pPr>
      <w:r>
        <w:rPr>
          <w:rFonts w:ascii="Jameel Noori Nastaleeq" w:hAnsi="Jameel Noori Nastaleeq"/>
          <w:rtl w:val="1"/>
          <w:rFonts w:cs="Jameel Noori Nastaleeq"/>
        </w:rPr>
        <w:t>حقیقت یہ ہے کہ انسان کو دنیا میں طرح طرح کے فتنوں کے درمیان زندگی گزارنا پڑتا ہے۔ اس کو ہمیشہ یہ اندیشہ رہتا ہے کہ کہیں وہ فتنوں کا شکار نہ ہوجائے۔ چنانچہ اکثر صحابہ اور بزرگوں نے اس حیثیت سے قرآن پر غور کیا ہے۔ ان کی رائیںتفسیر کی کتابوں میں آئی ہیں، ان میں سے چند یہ ہیں: وَقَالَ عَلِیُّ بْنُ أَبِی طَالِبٍ: مَا فِی الْقُرْآنِ آیَةٌ أَوْسَعُ مِنْ ہَذِہِ الْآیَةِ... وَقَالَ عَبْدُ اللَّہِ بْنُ عُمَرَ:وَہَذِہِ أَرْجَى آیَةٍ فِی الْقُرْآنِ فَرَدَّ عَلَیْہِمُ ابْنُ عَبَّاسٍ وَقَالَ أرجى آیة فی القرآن قول تَعَالَى:وَإِنَّ رَبَّکَ لَذُو مَغْفِرَةٍ لِلنَّاسِ عَلى ظُلْمِہِمْ (تفسیر القرطبی،جلد 15، صفحہ 269)۔یعنی علی ابن علی طالب کہتے ہیں کہ قرآن میں اس آیت سے زیادہ وسیع آیت کوئی دوسری نہیں ہے۔ عبد اللہ ابن عمر کہتے ہیں کہ یہ آیت سب سے زیادہ امید والی آیت ہے، ابن عباس نے جب یہ سنا تو کہا کہ اس کے بجائےسب سے زیادہ امید والی آیت یہ ہے: وَإِنَّ رَبَّکَ لَذُو مَغْفِرَةٍ لِلنَّاسِ عَلى ظُلْمِہِم (13:6)۔یعنی تمہارا رب لوگوں کے ظلم کے باوجود ان کو معاف کرنے والا ہے۔</w:t>
      </w:r>
    </w:p>
    <w:p>
      <w:pPr>
        <w:jc w:val="both"/>
        <w:bidi w:val="1"/>
      </w:pPr>
      <w:r>
        <w:rPr>
          <w:rFonts w:ascii="Jameel Noori Nastaleeq" w:hAnsi="Jameel Noori Nastaleeq"/>
          <w:rtl w:val="1"/>
          <w:rFonts w:cs="Jameel Noori Nastaleeq"/>
        </w:rPr>
        <w:t>اس سلسلے میں ایک حدیث ان الفاظ میں آئی ہے: لَمَّا قَضَى اللَّہُ الخَلْقَ کَتَبَ فِی کِتَابِہِ فَہُوَ عِنْدَہُ فَوْقَ العَرْشِ إِنَّ رَحْمَتِی غَلَبَتْ غَضَبِی(صحیح البخاری، حدیث نمبر 3194)۔یعنی اللہ نے جب تخلیق کا فیصلہ کیا تو اس نے ایک کتاب اپنے پاس لکھی,یہ اس کے پاس عرش کے اوپر ہے: میری رحمت میرے غضب پر غالب ہے۔اس طرح کی آیتیں اور حدیثیں انسان کو زندگی کا حوصلہ دیتی ہیں۔</w:t>
      </w:r>
    </w:p>
    <w:p>
      <w:pPr>
        <w:pStyle w:val="Heading1"/>
        <w:jc w:val="right"/>
        <w:bidi w:val="1"/>
      </w:pPr>
      <w:r>
        <w:rPr>
          <w:rFonts w:ascii="Jameel Noori Nastaleeq" w:hAnsi="Jameel Noori Nastaleeq"/>
          <w:rtl w:val="1"/>
          <w:rFonts w:cs="Jameel Noori Nastaleeq"/>
        </w:rPr>
        <w:t>فتنہ ٔعام</w:t>
      </w:r>
    </w:p>
    <w:p>
      <w:pPr>
        <w:jc w:val="both"/>
        <w:bidi w:val="1"/>
      </w:pPr>
      <w:r>
        <w:rPr>
          <w:rFonts w:ascii="Jameel Noori Nastaleeq" w:hAnsi="Jameel Noori Nastaleeq"/>
          <w:rtl w:val="1"/>
          <w:rFonts w:cs="Jameel Noori Nastaleeq"/>
        </w:rPr>
        <w:t>ایک حدیث رسول ان الفاظ میں آئی ہےسَتَکُونُ فِتَنٌ، القَاعِدُ فِیہَا خَیْرٌ مِنَ القَائِمِ، وَالقَائِمُ خَیْرٌ مِنَ المَاشِی، وَالمَاشِی فِیہَا خَیْرٌ مِنَ السَّاعِی، مَنْ تَشَرَّفَ لَہَا تَسْتَشْرِفْہُ، فَمَنْ وَجَدَ مَلْجَأً أَوْ مَعَاذًا، فَلْیَعُذْ بِہِ (صحیح البخاری، حدیث نمبر 7082)۔ یعنی عنقریب فتنے ہوں گے۔ اس میں بیٹھنے والا، کھڑے رہنے والے سے بہتر ہوگا، اور کھڑا رہنے والا، چلنے والے سے بہتر ہوگا، اور چلنے والا کوشش کرنے والے سے بہتر ہوگا، جو اس کی طرف جھانکے گا، وہ اس میں واقع ہو جائے گا، تو جو بھی کوئی پناگاہ یا بچنے کی جگہ پائے، تو وہ اس میں پناہ لے لے۔</w:t>
      </w:r>
    </w:p>
    <w:p>
      <w:pPr>
        <w:jc w:val="both"/>
        <w:bidi w:val="1"/>
      </w:pPr>
      <w:r>
        <w:rPr>
          <w:rFonts w:ascii="Jameel Noori Nastaleeq" w:hAnsi="Jameel Noori Nastaleeq"/>
          <w:rtl w:val="1"/>
          <w:rFonts w:cs="Jameel Noori Nastaleeq"/>
        </w:rPr>
        <w:t>اس حدیث میں ایک عمومی فتنہ کا ذکر ہے۔ اس سے مراد غالباً وہ دور ہے، جب کہ ٹکنالوجی کی دریافت کے نتیجے میں مواقع (opportunities) بہت زیادہ بڑھ جائیں گی۔ ہر آدمی کو دکھائی دے گا کہ وہ بھی ان سب چیزوں کو پاسکتا ہے، جو بظاہر دوسرا آدمی پائے ہوئے ہے۔ مال کے اعتبار سے، سیاسی عہدے کے اعتبار سے، مادی فائدے کے اعتبار سے امکانات اتنے زیادہ بڑھ جائیں گے کہ اس کی رسائی ہر آدمی تک ہو جائے گی۔ گھر کے معاملے میں، اپنی فیملی کے معاملے میں، اپنے بچوں کے معاملے میں ،ہر آدمی بڑی بڑی ترقی کا خواب دیکھنے لگے گا۔ یہ فتنہ ہر آدمی کو مادہ پرست بنا دے گا۔ ہر آدمی پر ایک ہی شوق غالب ہوگا کہ وہ اور اس کی فیملی زیادہ سے زیادہ دنیوی ترقی حاصل کرے۔</w:t>
      </w:r>
    </w:p>
    <w:p>
      <w:pPr>
        <w:jc w:val="both"/>
        <w:bidi w:val="1"/>
      </w:pPr>
      <w:r>
        <w:rPr>
          <w:rFonts w:ascii="Jameel Noori Nastaleeq" w:hAnsi="Jameel Noori Nastaleeq"/>
          <w:rtl w:val="1"/>
          <w:rFonts w:cs="Jameel Noori Nastaleeq"/>
        </w:rPr>
        <w:t>مادی ترقی کی دوڑ اس زمانے میں اتنا زیادہ عام ہوجائے گی کہ دوسری چیز آدمی کو نظر ہی نہیں آئے گی۔ دنیا پرستی کا کلچر مکمل طور پر آخرت پسندی کے اوپر غالب آجائے گا۔ آدمی کو نظر آئے گا کہ جنت جب مجھ کو اسی دنیا میں مل رہی ہے، تو میں جنت کو پانے کے لیے آخرت کا انتظار کیوں کروں۔ کوئی آدمی اگر خود دنیا کی ترقی حاصل نہ کرسکا، تو وہ اپنی اولاد کو ترقی کی اس دوڑ میں ہمہ تن شامل کردے گا۔</w:t>
      </w:r>
    </w:p>
    <w:p>
      <w:pPr>
        <w:pStyle w:val="Heading1"/>
        <w:jc w:val="right"/>
        <w:bidi w:val="1"/>
      </w:pPr>
      <w:r>
        <w:rPr>
          <w:rFonts w:ascii="Jameel Noori Nastaleeq" w:hAnsi="Jameel Noori Nastaleeq"/>
          <w:rtl w:val="1"/>
          <w:rFonts w:cs="Jameel Noori Nastaleeq"/>
        </w:rPr>
        <w:t>انسان کی دریافت</w:t>
      </w:r>
    </w:p>
    <w:p>
      <w:pPr>
        <w:jc w:val="both"/>
        <w:bidi w:val="1"/>
      </w:pPr>
      <w:r>
        <w:rPr>
          <w:rFonts w:ascii="Jameel Noori Nastaleeq" w:hAnsi="Jameel Noori Nastaleeq"/>
          <w:rtl w:val="1"/>
          <w:rFonts w:cs="Jameel Noori Nastaleeq"/>
        </w:rPr>
        <w:t>خدا تمام خوبیوں کا سرچشمہ ہے—</w:t>
      </w:r>
    </w:p>
    <w:p>
      <w:pPr>
        <w:jc w:val="both"/>
        <w:bidi w:val="1"/>
      </w:pPr>
      <w:r>
        <w:rPr>
          <w:rFonts w:ascii="Jameel Noori Nastaleeq" w:hAnsi="Jameel Noori Nastaleeq"/>
          <w:rtl w:val="1"/>
          <w:rFonts w:cs="Jameel Noori Nastaleeq"/>
        </w:rPr>
        <w:t>God is the eternal source of all kinds of beauty and goodness.</w:t>
      </w:r>
    </w:p>
    <w:p>
      <w:pPr>
        <w:jc w:val="both"/>
        <w:bidi w:val="1"/>
      </w:pPr>
      <w:r>
        <w:rPr>
          <w:rFonts w:ascii="Jameel Noori Nastaleeq" w:hAnsi="Jameel Noori Nastaleeq"/>
          <w:rtl w:val="1"/>
          <w:rFonts w:cs="Jameel Noori Nastaleeq"/>
        </w:rPr>
        <w:t>خدا نے انسان کو بنایا۔ انسان اپنی ذات میں ایک مکمل وجود ہے۔ اس کے اندر ہر قسم کی اعلیٰ صلاحیتیں کمال درجہ میں موجود ہیں۔ انسان کے دماغ (brain) میں 100 million billion billion  پارٹیکل ہیں۔ یہ واقعہ اس بات کی علامت ہے کہ انسان کے خالق نے انسان کے اندر لامحدود صلاحیتیں رکھ دی ہیں۔</w:t>
      </w:r>
    </w:p>
    <w:p>
      <w:pPr>
        <w:jc w:val="both"/>
        <w:bidi w:val="1"/>
      </w:pPr>
      <w:r>
        <w:rPr>
          <w:rFonts w:ascii="Jameel Noori Nastaleeq" w:hAnsi="Jameel Noori Nastaleeq"/>
          <w:rtl w:val="1"/>
          <w:rFonts w:cs="Jameel Noori Nastaleeq"/>
        </w:rPr>
        <w:t>اسی کے ساتھ انسان کو ایک ایسی انوکھی چیزدی گئی ہے، جو وسیع کائنات میں کسی کو حاصل نہیں۔ یہ ہے احساسِ مسرَت۔ انسان اس کائنات میں واحد مخلوق ہے جو pleasure کا احساس رکھتا ہے اوروہ pleasure سے انجوائے کرنے کی لامحدود capacity رکھتا ہے۔ انسان کے لیے ہر چیز امکانی طور پَر خوشی کا ذریعہ ہے۔</w:t>
      </w:r>
    </w:p>
    <w:p>
      <w:pPr>
        <w:jc w:val="both"/>
        <w:bidi w:val="1"/>
      </w:pPr>
      <w:r>
        <w:rPr>
          <w:rFonts w:ascii="Jameel Noori Nastaleeq" w:hAnsi="Jameel Noori Nastaleeq"/>
          <w:rtl w:val="1"/>
          <w:rFonts w:cs="Jameel Noori Nastaleeq"/>
        </w:rPr>
        <w:t>خدا نے اسی قسم کی انوکھی صلاحیتوں کے ساتھ انسان کو پیدا کیا ۔ اس کے بعد خدا نے ایک حسین دنیا بنائی جس کا نام اس نے جنت رکھا۔ جنت ایک perfect world  ہے، جس میں ہر قسم کا pleasure  اپنی آخری perfectصورت میں موجود ہے۔ انسان اور یہ جنت دونوں گویا ایک دوسرے کا مثنیٰ (کاؤنٹر پارٹ) ہیں۔ انسان جنت کے لیے ہے اور جنت انسان کے لیے۔ جنت وہ جگہ ہے جہاں انسان کو پورا fulfillment ملے۔ جنت گویا انسان کی تکمیل ہے۔ جنت کے بغیر انسان بے معنی ہے، اور انسان کے بغیر جنت بے معنٰی۔ جنت کے بغیر انسان کی زندگی ادھوری ہے، اور انسان کے بغیر جنت ادھوری۔</w:t>
      </w:r>
    </w:p>
    <w:p>
      <w:pPr>
        <w:jc w:val="both"/>
        <w:bidi w:val="1"/>
      </w:pPr>
      <w:r>
        <w:rPr>
          <w:rFonts w:ascii="Jameel Noori Nastaleeq" w:hAnsi="Jameel Noori Nastaleeq"/>
          <w:rtl w:val="1"/>
          <w:rFonts w:cs="Jameel Noori Nastaleeq"/>
        </w:rPr>
        <w:t>انسان اس جنت کا امکانی باشندہ ہے، مگر یہ جنت کسی انسان کو پیدائشی یا نسلی حق کے طورپر نہیں ملتی۔ جنت میں داخلہ کی شرط یہ ہے کہ انسان یہ ثابت کرے کہ وہ اپنی خصوصیات کے اعتبار سے اس کا مستحق ہے۔</w:t>
      </w:r>
    </w:p>
    <w:p>
      <w:pPr>
        <w:jc w:val="both"/>
        <w:bidi w:val="1"/>
      </w:pPr>
      <w:r>
        <w:rPr>
          <w:rFonts w:ascii="Jameel Noori Nastaleeq" w:hAnsi="Jameel Noori Nastaleeq"/>
          <w:rtl w:val="1"/>
          <w:rFonts w:cs="Jameel Noori Nastaleeq"/>
        </w:rPr>
        <w:t>موجودہ دنیا کو خدا نے اسی مقصد کے لیے selection ground  کے طور پر بنایا ہے۔ موجودہ دنیا کے حالات اس طرح بنائے گئے ہیں کہ یہاں کا ہر جز انسان کے لیے ایک ٹسٹ پیپر کی حیثیت رکھتا ہے۔ یہاں انسان ہر لمحہ trial پر ہے۔ خدا ہر انسان کے قول و عمل کا record  تیار کر رہا ہے۔ اسی recordکی بنیاد پر یہ فیصلہ کیا جائے گا کہ وہ کون عورت اور مرد ہیں ،جو جنت میں بسانے کے لیے اہل باشندہ کی حیثیت رکھتے ہیں۔</w:t>
      </w:r>
    </w:p>
    <w:p>
      <w:pPr>
        <w:jc w:val="both"/>
        <w:bidi w:val="1"/>
      </w:pPr>
      <w:r>
        <w:rPr>
          <w:rFonts w:ascii="Jameel Noori Nastaleeq" w:hAnsi="Jameel Noori Nastaleeq"/>
          <w:rtl w:val="1"/>
          <w:rFonts w:cs="Jameel Noori Nastaleeq"/>
        </w:rPr>
        <w:t>انسان کو اس دنیا میں مکمل آزادی ملی ہوئی ہے۔ یہ آزادی انعام کے طورپر نہیں بلکہ test کے طور پر ہے۔ خدا یہ دیکھ رہا ہے کہ انسان اپنی آزادی کو کس طرح استعمال کرتا ہے۔ جو عورت اور مرد اپنی آزادی کو خدا کے نقشہ کے مطابق درست طورپر استعمال کریں، ان کو جنّت میں بسانے کے لیے چُنا جائے گا اور جو لوگ آزادی کو misuse کریں وہ  Day of Judgement  میںقابلِ رد (rejected lot)  قرار پائیں گے۔</w:t>
      </w:r>
    </w:p>
    <w:p>
      <w:pPr>
        <w:jc w:val="both"/>
        <w:bidi w:val="1"/>
      </w:pPr>
      <w:r>
        <w:rPr>
          <w:rFonts w:ascii="Jameel Noori Nastaleeq" w:hAnsi="Jameel Noori Nastaleeq"/>
          <w:rtl w:val="1"/>
          <w:rFonts w:cs="Jameel Noori Nastaleeq"/>
        </w:rPr>
        <w:t>انسان کی زندگی دو دوروں میں تقسیم ہے۔ قبل ازموت دور (pre-death period) اور بعد ازموت دور (post-death period) ۔قبل از موت دور امتحانی دور(trial period)ہے، اور بعد ازموت دور انعام پانے کا دور (reward period) ۔ یہی وہ سب سے بڑی حقیقت ہے، جس کو جاننے اور اختیار کرنے میں انسان کی کامیابی اور ناکامی کا راز چھپا ہوا ہے۔</w:t>
      </w:r>
    </w:p>
    <w:p>
      <w:pPr>
        <w:jc w:val="both"/>
        <w:bidi w:val="1"/>
      </w:pPr>
      <w:r>
        <w:rPr>
          <w:rFonts w:ascii="Jameel Noori Nastaleeq" w:hAnsi="Jameel Noori Nastaleeq"/>
          <w:rtl w:val="1"/>
          <w:rFonts w:cs="Jameel Noori Nastaleeq"/>
        </w:rPr>
        <w:t>جنت کے حصول کا مدارجس چیز پر ہے، وہ ہے اپنی خواہشوں پر کنٹرول کرنا اور اپنی عقل کو ترقی دینا ۔ انسان کے اندر بہت سی خواہشیں ہیں۔ اِسی خواہش کے راستے سے شیطان نے آدم کے اوپر حملہ کیا، اور وہ کامیاب ہوگیا۔  ہر خواہش انسان کے اندر شیطان کے داخلے کا دروازہ ہے۔ آدمی کو چاہیے کہ وہ اپنی خواہش کے ہر دروازے پر چوکی دار بنا رہے، تاکہ شیطان اس کے اندر داخل ہو کر اُس کو خدا کی رحمت سے دور نہ کرسکے۔</w:t>
      </w:r>
    </w:p>
    <w:p>
      <w:pPr>
        <w:pStyle w:val="Heading1"/>
        <w:jc w:val="right"/>
        <w:bidi w:val="1"/>
      </w:pPr>
      <w:r>
        <w:rPr>
          <w:rFonts w:ascii="Jameel Noori Nastaleeq" w:hAnsi="Jameel Noori Nastaleeq"/>
          <w:rtl w:val="1"/>
          <w:rFonts w:cs="Jameel Noori Nastaleeq"/>
        </w:rPr>
        <w:t>یہ تضاد کیوں</w:t>
      </w:r>
    </w:p>
    <w:p>
      <w:pPr>
        <w:jc w:val="both"/>
        <w:bidi w:val="1"/>
      </w:pPr>
      <w:r>
        <w:rPr>
          <w:rFonts w:ascii="Jameel Noori Nastaleeq" w:hAnsi="Jameel Noori Nastaleeq"/>
          <w:rtl w:val="1"/>
          <w:rFonts w:cs="Jameel Noori Nastaleeq"/>
        </w:rPr>
        <w:t>شیلے(Percy Bysshe Shelley)  ایک انگلش شاعر ہے۔ وہ 1792ءمیں پیدا ہوا، اور 1822ءمیں اس کی وفات ہوئی۔ اس نے ایک بار کہا تھا کہ ہمارے سب سے زیادہ شیریں نغمے وہ ہیں جو سب سے زیادہ غم ناک نغمے ہیں:</w:t>
      </w:r>
    </w:p>
    <w:p>
      <w:pPr>
        <w:jc w:val="both"/>
        <w:bidi w:val="1"/>
      </w:pPr>
      <w:r>
        <w:rPr>
          <w:rFonts w:ascii="Jameel Noori Nastaleeq" w:hAnsi="Jameel Noori Nastaleeq"/>
          <w:rtl w:val="1"/>
          <w:rFonts w:cs="Jameel Noori Nastaleeq"/>
        </w:rPr>
        <w:t>Our sweetest songs are those that tell of saddest thought.</w:t>
      </w:r>
    </w:p>
    <w:p>
      <w:pPr>
        <w:jc w:val="both"/>
        <w:bidi w:val="1"/>
      </w:pPr>
      <w:r>
        <w:rPr>
          <w:rFonts w:ascii="Jameel Noori Nastaleeq" w:hAnsi="Jameel Noori Nastaleeq"/>
          <w:rtl w:val="1"/>
          <w:rFonts w:cs="Jameel Noori Nastaleeq"/>
        </w:rPr>
        <w:t>یہ ایک عام تجربے کی بات ہے ۔ ہر عورت اور مرد کا یہ حال ہے کہ اس کو دردناک کہانیاں یا غم انگیز اشعار زیادہ پسند آتے ہیں۔ اکثر مقبول ناول وہ ہیں جو طَربیہ نہیں ہیں بلکہ المیہ ہیں۔ اسی طرح اکثر ایسا ہوتا ہے کہ وہ گیت کار زیادہ مقبول ہوتے ہیں جو پُر سوز لہجے میں گانے کی صلاحیت رکھتے ہوں۔ ایسا کیوں ہے۔ کیا وجہ ہے کہ پُر سوز اشعاریا پُر سوز کہانیاں انسان کے دل کے تاروں کو چھیڑنے میں زیادہ کامیاب ہیں۔ اس کا سبب یہ ہے کہ ہر انسان عملاً محرومی یا عدم یافت کی نفسیات میں جیتا ہے۔ ایسی حالت میں خوشی کی بات اس کو غیر واقعی معلوم ہوتی ہے۔اس کے مقابلے میں غم کی بات اس کو زیادہ مبنی بَر واقعہ نظر آتی ہیں۔</w:t>
      </w:r>
    </w:p>
    <w:p>
      <w:pPr>
        <w:jc w:val="both"/>
        <w:bidi w:val="1"/>
      </w:pPr>
      <w:r>
        <w:rPr>
          <w:rFonts w:ascii="Jameel Noori Nastaleeq" w:hAnsi="Jameel Noori Nastaleeq"/>
          <w:rtl w:val="1"/>
          <w:rFonts w:cs="Jameel Noori Nastaleeq"/>
        </w:rPr>
        <w:t>زیادہ گہرائی کے ساتھ مطالعہ کیجیے تو معلوم ہوگا کہ انسان ایک لذت پسند حیوان ہے:</w:t>
      </w:r>
    </w:p>
    <w:p>
      <w:pPr>
        <w:jc w:val="both"/>
        <w:bidi w:val="1"/>
      </w:pPr>
      <w:r>
        <w:rPr>
          <w:rFonts w:ascii="Jameel Noori Nastaleeq" w:hAnsi="Jameel Noori Nastaleeq"/>
          <w:rtl w:val="1"/>
          <w:rFonts w:cs="Jameel Noori Nastaleeq"/>
        </w:rPr>
        <w:t>Man is a pleasure-seeking animal.</w:t>
      </w:r>
    </w:p>
    <w:p>
      <w:pPr>
        <w:jc w:val="both"/>
        <w:bidi w:val="1"/>
      </w:pPr>
      <w:r>
        <w:rPr>
          <w:rFonts w:ascii="Jameel Noori Nastaleeq" w:hAnsi="Jameel Noori Nastaleeq"/>
          <w:rtl w:val="1"/>
          <w:rFonts w:cs="Jameel Noori Nastaleeq"/>
        </w:rPr>
        <w:t>ناقابلِ پیمائش حد تک وسیع کائنات کے اندر انسان ایک استثنائی مخلوق ہے۔ اِس عالم میں انسان ایک واحد مخلوق ہے، جو احساس لذّت کی صفت رکھتا ہے۔ یہ انسان کی انوکھی صفت ہے کہ وہ مختلف قسم کی لذّتوں کا احساس رکھتا ہے اور اس سے لطف اندوز ہوسکتا ہے۔ وسیع کائنات میں بے شمار مخلوقات ہیں مگر لذت سے لطف اندوز ہونے کی صفت استثنائی طورپر صرف انسان کے اندر پائی جاتی ہے۔</w:t>
      </w:r>
    </w:p>
    <w:p>
      <w:pPr>
        <w:jc w:val="both"/>
        <w:bidi w:val="1"/>
      </w:pPr>
      <w:r>
        <w:rPr>
          <w:rFonts w:ascii="Jameel Noori Nastaleeq" w:hAnsi="Jameel Noori Nastaleeq"/>
          <w:rtl w:val="1"/>
          <w:rFonts w:cs="Jameel Noori Nastaleeq"/>
        </w:rPr>
        <w:t>انسان کے لیے سوچنا بھی لذت ہے، دیکھنا بھی لذّت ہے، سننا بھی لذت ہے، بولنا بھی لذّت ہے، کھانا اور پینا بھی لذت ہے، سونگھنا بھی لذت ہے اور چھونا بھی لذت ہے، حتی کہ ہری گھاس کا لان ہواور اس پرآپ ننگے پاؤں چلیں تو اِس لمس میں بھی آپ کو بے پناہ لذت محسوس ہوگی۔</w:t>
      </w:r>
    </w:p>
    <w:p>
      <w:pPr>
        <w:jc w:val="both"/>
        <w:bidi w:val="1"/>
      </w:pPr>
      <w:r>
        <w:rPr>
          <w:rFonts w:ascii="Jameel Noori Nastaleeq" w:hAnsi="Jameel Noori Nastaleeq"/>
          <w:rtl w:val="1"/>
          <w:rFonts w:cs="Jameel Noori Nastaleeq"/>
        </w:rPr>
        <w:t>مگر یہاں ایک عجیب تضاد پایا جاتا ہے۔ انسان کے اندر لذت کااحساس تو انتہا درجے میں موجود ہے، مگر لذت سے لطف اندوز ہونا اس دنیا میں اس کے لیے ممکن نہیں۔ میں ایک بار کشمیر گیا، وہاں پہلگام کے علاقے میں ایک پہاڑی دریا ہے، جو پہاڑوں کے اوپر برف پگھلنے سے جاری ہونے والے چشموں کے ذریعہ سے بنتا ہے۔اس کا پانی انتہائی خالص پانی ہے۔ جب میں پہلگام پہنچا اور وہاں دریا کے صاف و شفاف پانی کو دیکھا تو مجھے خواہش ہوئی کہ میںاس کا پانی پیوں۔ میں نے بہتے ہوئے دریا سے ایک گلاس پانی لے کر پیا تو وہ مجھے بہت زیادہ اچھا لگا، تمام مشروبات سے زیادہ اچھا۔ میں نے ایک گلاس کے بعد دوسرا گلاس پیا، یہاں تک کہ میں چھ گلاس پانی پی گیا۔</w:t>
      </w:r>
    </w:p>
    <w:p>
      <w:pPr>
        <w:jc w:val="both"/>
        <w:bidi w:val="1"/>
      </w:pPr>
      <w:r>
        <w:rPr>
          <w:rFonts w:ascii="Jameel Noori Nastaleeq" w:hAnsi="Jameel Noori Nastaleeq"/>
          <w:rtl w:val="1"/>
          <w:rFonts w:cs="Jameel Noori Nastaleeq"/>
        </w:rPr>
        <w:t>چھٹے گلاس کے بعد بھی میرا اشتیاق باقی تھا، مگر میںمزید پانی نہ پی سکا۔ اب میرے سر میں سخت درد شروع ہوگیا ۔ درد اتنا شدید تھا کہ مجھے فوراً وہاں سے واپس ہونا پڑا۔ میں واپس ہوکر سری نگر پہنچا۔ سری نگر میں ایک کشمیری تاجر کے یہاں میرے شام کے کھانے کا انتظام تھا۔ کئی اور لوگ اِس موقع پر بلائے گئے تھے۔ میں وہاں پہنچا تو میرے سر میں اتنا شدید درد ہو رہا تھا کہ میں کھانے میں شریک نہ ہوسکا۔ بلکہ ایک اور کمرے میں جاکر لیٹ گیا۔</w:t>
      </w:r>
    </w:p>
    <w:p>
      <w:pPr>
        <w:jc w:val="both"/>
        <w:bidi w:val="1"/>
      </w:pPr>
      <w:r>
        <w:rPr>
          <w:rFonts w:ascii="Jameel Noori Nastaleeq" w:hAnsi="Jameel Noori Nastaleeq"/>
          <w:rtl w:val="1"/>
          <w:rFonts w:cs="Jameel Noori Nastaleeq"/>
        </w:rPr>
        <w:t>یہی حال دنیا کی تمام لذتوں کا ہے۔ انسان دولت کماتا ہے۔ اقتدار حاصل کرتا ہے۔ اپنی پسند کی شادی کرتا ہے۔ اپنے لیے شان دار گھر بناتا ہے۔ عیش کے تمام سامان اکھٹا کرتا ہے۔ مگر جب وہ یہ سب کچھ کر چکا ہوتا ہے، تو اس کو معلوم ہوتا ہے کہ اس کے اور لذتوں کے درمیان ایک حتمی رکاوٹ حائل ہے۔ کسی بھی لذت سے وہ اپنی خواہش کے مطابق لطف اندوز نہیں ہوسکتا۔ لذت کے تمام سامان بھی اس کو خوشی اور سکون دینے میں ناکام رہتے ہیں۔</w:t>
      </w:r>
    </w:p>
    <w:p>
      <w:pPr>
        <w:jc w:val="both"/>
        <w:bidi w:val="1"/>
      </w:pPr>
      <w:r>
        <w:rPr>
          <w:rFonts w:ascii="Jameel Noori Nastaleeq" w:hAnsi="Jameel Noori Nastaleeq"/>
          <w:rtl w:val="1"/>
          <w:rFonts w:cs="Jameel Noori Nastaleeq"/>
        </w:rPr>
        <w:t>لذتوں کے بارے میں انسان کی خواہش لامحدود ہے۔ مگر لذتوں کو استعمال کرنے کے لیے وہ خود ایک محدودصلاحیت رکھنے والا انسان ہے۔ انسان کی یہی محدودیت ہر جگہ اس کے اور سامانِ لذت کے درمیان حائل ہوجاتی ہے۔ سب کچھ پانے کے بعد بھی وہ بدستور احساسِ محرومی میں مبتلا رہتاہے۔ انسان کی جسمانی کمزوری، جوانی کا زوال، بڑھاپا، بیماری، حادثات اور آخر میںموت، مسلسل طورپر اس کی خواہشوں کی نفی کرتے رہتے ہیں۔ لذت کا سامان حاصل کرلینے کے باوجود یہ ہوتاہے کہ جب وہ اس کو استعمال کرنا چاہتا ہے تو خواہش کی تکمیل سے پہلے ہی اس کی طاقت کی حد آجاتی ہے۔ وہ ایک ختم شدہ طاقت(spent force) کی مانند بن کر رہ جاتا ہے۔</w:t>
      </w:r>
    </w:p>
    <w:p>
      <w:pPr>
        <w:jc w:val="both"/>
        <w:bidi w:val="1"/>
      </w:pPr>
      <w:r>
        <w:rPr>
          <w:rFonts w:ascii="Jameel Noori Nastaleeq" w:hAnsi="Jameel Noori Nastaleeq"/>
          <w:rtl w:val="1"/>
          <w:rFonts w:cs="Jameel Noori Nastaleeq"/>
        </w:rPr>
        <w:t>اس تضاد کو لے کر مزید مطالعہ کیا جائے تو معلوم ہوتا ہے کہ یہ تضاد در اصل تضاد نہیں ہے، بلکہ وہ ترتیب کے فرق کا نتیجہ ہے۔ وہ فرق یہ ہے کہ فطرت کے نظام کے تحت، انسان کے لیے یہ مقدر کیاگیا ہے کہ وہ موت سے قبل کے دَور میں اپنی مطلوب لذتوں کا صرف تعارف حاصل کرے، اور موت کے بعد کے دَور میں ان لذتوں کو حقیقی طورپر اور مکمل طورپر حاصل کرے۔</w:t>
      </w:r>
    </w:p>
    <w:p>
      <w:pPr>
        <w:jc w:val="both"/>
        <w:bidi w:val="1"/>
      </w:pPr>
      <w:r>
        <w:rPr>
          <w:rFonts w:ascii="Jameel Noori Nastaleeq" w:hAnsi="Jameel Noori Nastaleeq"/>
          <w:rtl w:val="1"/>
          <w:rFonts w:cs="Jameel Noori Nastaleeq"/>
        </w:rPr>
        <w:t>یہ ترتیب اتفاقی نہیں ہے، وہ خود فطرت کا حصہ ہے، وہ فطرت کے پورے نظام میں پائی جاتی ہے۔ اِس دنیا میں انسان کو جو کامیابی بھی ملتی ہے، وہ اسی ترتیب کے اصول کے تحت ملتی ہے۔ اس دنیا کی کوئی بھی کامیابی ترتیب کے اس اصول سے مستثنیٰ نہیں۔</w:t>
      </w:r>
    </w:p>
    <w:p>
      <w:pPr>
        <w:jc w:val="both"/>
        <w:bidi w:val="1"/>
      </w:pPr>
      <w:r>
        <w:rPr>
          <w:rFonts w:ascii="Jameel Noori Nastaleeq" w:hAnsi="Jameel Noori Nastaleeq"/>
          <w:rtl w:val="1"/>
          <w:rFonts w:cs="Jameel Noori Nastaleeq"/>
        </w:rPr>
        <w:t>زراعت میں پہلے بونا ہوتا ہے، اس کے بعد کاٹنا۔ باغبانی میںپہلے پَودا اُگانا ہوتا ہے، اور اس کے بعد اس کا پھل حاصل کرنا۔ لوہے کو پہلے پگھلانا ہوتا ہے، اور اس کے بعد اس کو اسٹیل بنانا۔ غرض اس دنیا میں جتنی بھی چیزیں ہیں، ان میں سے ہرایک کے ساتھ یہی ترتیب اور تدریج کا معاملہ ہوتا ہے۔ ہر چیز پہلے اپنے ابتدائی دَور سے گزرتی ہے، اور پھر وہ اپنے انتہائی مرحلے تک پہنچتی ہے۔ فطرت کے اِس اصول میں کسی بھی چیزکا کوئی استثنا نہیں۔</w:t>
      </w:r>
    </w:p>
    <w:p>
      <w:pPr>
        <w:jc w:val="both"/>
        <w:bidi w:val="1"/>
      </w:pPr>
      <w:r>
        <w:rPr>
          <w:rFonts w:ascii="Jameel Noori Nastaleeq" w:hAnsi="Jameel Noori Nastaleeq"/>
          <w:rtl w:val="1"/>
          <w:rFonts w:cs="Jameel Noori Nastaleeq"/>
        </w:rPr>
        <w:t>یہی معاملہ انسان کا ہے۔ انسان کو لذت کا لامحدود احساس دیا گیا ہے،مگر لذتوں سے لامحدود طور پر تمتُّع کرنے کا سامان موت کے بعد آنے والی اگلی دنیا میں رکھ دیا گیا ہے۔ موجودہ دنیا میں آدمی اپنی لذت طلبی کی صلاحیت کو دریافت کرتا ہے اور اگلی دنیا میں وہ اپنی لذت طلبی کے مطابق، لذت کے تمام سامانوں کو حاصل کرے گا۔ موت سے پہلے کے مرحلۂ حیات میں لذت کا احساس، اور موت کے بعد کے مرحلۂ حیات میں لذت سے تمتع۔</w:t>
      </w:r>
    </w:p>
    <w:p>
      <w:pPr>
        <w:jc w:val="both"/>
        <w:bidi w:val="1"/>
      </w:pPr>
      <w:r>
        <w:rPr>
          <w:rFonts w:ascii="Jameel Noori Nastaleeq" w:hAnsi="Jameel Noori Nastaleeq"/>
          <w:rtl w:val="1"/>
          <w:rFonts w:cs="Jameel Noori Nastaleeq"/>
        </w:rPr>
        <w:t>خالقِ کائنات نے اپنے تخلیقی نقشے کے مطابق، ایسا کیا ہے کہ موجودہ دنیا میں وہ انسان کو ممکن لذتوں کاابتدائی تعارف کراتا ہے۔ اس طرح وہ انسان کو یہ پیغام دے رہا ہے کہ اگر تم اِن لذتوں سے ابدی طورپر اور کامل طورپر متمتّع ہونا چاہتے ہو تو اپنے اندراس کا استحقاق پیدا کرو۔</w:t>
      </w:r>
    </w:p>
    <w:p>
      <w:pPr>
        <w:jc w:val="both"/>
        <w:bidi w:val="1"/>
      </w:pPr>
      <w:r>
        <w:rPr>
          <w:rFonts w:ascii="Jameel Noori Nastaleeq" w:hAnsi="Jameel Noori Nastaleeq"/>
          <w:rtl w:val="1"/>
          <w:rFonts w:cs="Jameel Noori Nastaleeq"/>
        </w:rPr>
        <w:t>یہ استحقاق کیا ہے۔ یہ استحقاق، ایک لفظ میں یہ ہے کہ آدمی اپنے آپ کو پاکیزہ روح (purified soul) بنائے (طہ، 20:76)۔یعنی وہ اپنے آپ کو ہر قسم کے منفی احساسات سے پاک کرے۔ وہ اپنے آپ کو لالچ، خود غرضی، حسد، بددیانتی، جھوٹ، غصّہ، انتقام، تشدّد اور نفرت جیسے تمام غیر انسانی جذبات کا شکار ہونے سے بچائے۔ وہ اپنے اندر وہ اعلیٰ انسانی شخصیت پیدا کرے جو مکمل طورپر مثبت شخصیت ہو۔ جو اپنے اعلیٰ اوصاف کے اعتبار سے اس قابل ہو کہ وہ خدا کے پڑوس میں رہ سکے۔ جو شیطانی انسان سے اوپر اٹھ کر ملکوتی انسان (divine personality) بن جائے۔</w:t>
      </w:r>
    </w:p>
    <w:p>
      <w:pPr>
        <w:jc w:val="both"/>
        <w:bidi w:val="1"/>
      </w:pPr>
      <w:r>
        <w:rPr>
          <w:rFonts w:ascii="Jameel Noori Nastaleeq" w:hAnsi="Jameel Noori Nastaleeq"/>
          <w:rtl w:val="1"/>
          <w:rFonts w:cs="Jameel Noori Nastaleeq"/>
        </w:rPr>
        <w:t>انسان کی زندگی دو مرحلوں میں تقسیم ہے،—موت سے پہلے اور موت کے بعد۔ اس مرحلۂ حیات کا نسبتاً مختصر حصّہ موت سے پہلے کے دو رمیں رکھا گیا ہے، اور اس کا زیادہ طویل عرصہ موت کے بعد کے دَور میں۔ انسان کی کہانی کو اگر صرف موت سے پہلے کے مرحلۂ حیات کی نسبت سے دیکھا جائے تو وہ ایک المیہ(tragedy) نظر آئے گی۔ لیکن اگر انسان کی کہانی کو موت کے بعد کے مرحلۂ حیات کو سامنے رکھ کر دیکھا جائے تو وہ مکمل طورپر ایک (comedy) نظر آنے لگے گی۔</w:t>
      </w:r>
    </w:p>
    <w:p>
      <w:pPr>
        <w:jc w:val="both"/>
        <w:bidi w:val="1"/>
      </w:pPr>
      <w:r>
        <w:rPr>
          <w:rFonts w:ascii="Jameel Noori Nastaleeq" w:hAnsi="Jameel Noori Nastaleeq"/>
          <w:rtl w:val="1"/>
          <w:rFonts w:cs="Jameel Noori Nastaleeq"/>
        </w:rPr>
        <w:t>فطرت کے اس تخلیقی نقشہ (creation plan)  کے مطابق، انسان ایک انتہائی نازک مقام پر کھڑا ہوا ہے۔ وہ ایک ایسے مقام پر ہے جہاں اس کو دو ممکن انتخابات میںسے ایک کا انتخاب کرنا ہے— موجودہ دنیا کے مواقع کو فطرت کے نقشے کے مطابق استعمال کرنا، اور پھر ابدی لذتوں میں جینے کا مستحق بن جانا۔ یا موجودہ دنیا میں غفلت کی زندگی گذارنا، اوربعد کے دورِ حیات میں ابدی طورپر لذتوں سے محروم ہوجانا۔</w:t>
      </w:r>
    </w:p>
    <w:p>
      <w:pPr>
        <w:pStyle w:val="Heading1"/>
        <w:jc w:val="right"/>
        <w:bidi w:val="1"/>
      </w:pPr>
      <w:r>
        <w:rPr>
          <w:rFonts w:ascii="Jameel Noori Nastaleeq" w:hAnsi="Jameel Noori Nastaleeq"/>
          <w:rtl w:val="1"/>
          <w:rFonts w:cs="Jameel Noori Nastaleeq"/>
        </w:rPr>
        <w:t>اہلِ جنت کے درجات</w:t>
      </w:r>
    </w:p>
    <w:p>
      <w:pPr>
        <w:jc w:val="both"/>
        <w:bidi w:val="1"/>
      </w:pPr>
      <w:r>
        <w:rPr>
          <w:rFonts w:ascii="Jameel Noori Nastaleeq" w:hAnsi="Jameel Noori Nastaleeq"/>
          <w:rtl w:val="1"/>
          <w:rFonts w:cs="Jameel Noori Nastaleeq"/>
        </w:rPr>
        <w:t>قرآن کی سورہ الحدید میں جنت کا ذکر کرتے ہوئے یہ الفاظ آئے ہیں سَابِقُوا إِلَى مَغْفِرَةٍ مِنْ رَبِّکُمْ وَجَنَّةٍ عَرْضُہَا کَعَرْضِ السَّمَاءِ وَالْأَرْضِ(57:21)۔ یعنی لوگو، دوڑو اپنے رب کی معافی کی طرف اور ایسی جنت کی طرف جس کی وسعت آسمان اور زمین کی وسعت کے برابر ہے۔ دوسری جگہ اہل جنت کی زبان سے یہ خبر دی گئی ہے  وَقَالُوا الْحَمْدُ لِلَّہِ الَّذِی صَدَقَنَا وَعْدَہُ وَأَوْرَثَنَا الْأَرْضَ نَتَبَوَّأُ مِنَ الْجَنَّةِ حَیْثُ نَشَاءُ فَنِعْمَ أَجْرُ الْعَامِلِینَ (39:74)۔یعنی اوروہ کہیں گے کہ شکر ہے اُس اللہ کا جس نے ہمارے ساتھ اپنا وعدہ سچ کر دکھایا اور ہم کواس زمین کا وارث بنادیا۔ ہم جنت میںجہاں چاہیں مقام کریں۔ پس کیا خوب بدلہ ہے عمل کرنے والوں کا ۔</w:t>
      </w:r>
    </w:p>
    <w:p>
      <w:pPr>
        <w:jc w:val="both"/>
        <w:bidi w:val="1"/>
      </w:pPr>
      <w:r>
        <w:rPr>
          <w:rFonts w:ascii="Jameel Noori Nastaleeq" w:hAnsi="Jameel Noori Nastaleeq"/>
          <w:rtl w:val="1"/>
          <w:rFonts w:cs="Jameel Noori Nastaleeq"/>
        </w:rPr>
        <w:t>قرآن کے اس بیان سے اندازہ ہوتاہے کہ جنت ایک ایسی دنیا ہوگی جو تمام جنتیوں کے لیے کھلی ہوئی ہوگی۔ کوئی جنتی انسان اس وسیع دنیا میں جہاں چاہے گا اپنا مبوّأ (اقامت گاہ) بنا سکے گا۔ اقامت یا سکونت کے اعتبار سے ہرجنتی کو یکساں آزادی حاصل ہوگی۔</w:t>
      </w:r>
    </w:p>
    <w:p>
      <w:pPr>
        <w:jc w:val="both"/>
        <w:bidi w:val="1"/>
      </w:pPr>
      <w:r>
        <w:rPr>
          <w:rFonts w:ascii="Jameel Noori Nastaleeq" w:hAnsi="Jameel Noori Nastaleeq"/>
          <w:rtl w:val="1"/>
          <w:rFonts w:cs="Jameel Noori Nastaleeq"/>
        </w:rPr>
        <w:t>دوسری آیتوں اورحدیثوں سے یہ ثابت ہے کہ جنت میں فرق مراتب ہوگا۔ کچھ جنتی افراد دوسرے جنتیوں کے مقابلے میںزیادہ اونچی جنت کے مالک ہوں گے۔ مثلاً قرآن کے مطابق، اُن میں سے کچھ سابق ہوں گے، اور کچھ مقتصد (الفاطر، 35:32)۔ اب سوال یہ ہے کہ یہ فرق مراتب کس اعتبار سے ہوگا۔ غور کرنے سے یہ سمجھ میںآتا ہے کہ یہ فرق استمتاع (enjoyment) کے اعتبار سے ہوگا۔ جنت اپنے ظواہر کے اعتبار سے غالباً ہر ایک کے لیے یکساں ہوگی، مگر جنت کی نعمتوں سے محظوظ ہونے کا جو معاملہ ہے، وہ ہر ایک کے لیے یکساں نہ ہوگا۔ کسی کو جنت کی نعمتوں سے زیادہ حظّ ملے گا، اورکسی کو نسبتاً کم۔</w:t>
      </w:r>
    </w:p>
    <w:p>
      <w:pPr>
        <w:jc w:val="both"/>
        <w:bidi w:val="1"/>
      </w:pPr>
      <w:r>
        <w:rPr>
          <w:rFonts w:ascii="Jameel Noori Nastaleeq" w:hAnsi="Jameel Noori Nastaleeq"/>
          <w:rtl w:val="1"/>
          <w:rFonts w:cs="Jameel Noori Nastaleeq"/>
        </w:rPr>
        <w:t>محظوظیت کا یہ فرق معرفت یا شعور کے فرق کی بنیاد پر ہوگا۔ دنیا کی زندگی میں جو شخص شعور یا معرفت کے جس درجے پر پہنچا ہوگا، اُسی درجے کے برابر وہ جنت کی نعمتوں سے محظوظ ہوسکے گا۔ گویا مکانی اعتبار سے جنت کے تمام افراد یکساں طورپر اقامت میں شریک ہوں گے، مگر جو شخص شعوری اعتبار سے ارتقا کے جس درجے پر ہوگا اُسی نسبت سے وہ جنت کی نعمتوں سے متمتع ہوسکے گا۔</w:t>
      </w:r>
    </w:p>
    <w:p>
      <w:pPr>
        <w:jc w:val="both"/>
        <w:bidi w:val="1"/>
      </w:pPr>
      <w:r>
        <w:rPr>
          <w:rFonts w:ascii="Jameel Noori Nastaleeq" w:hAnsi="Jameel Noori Nastaleeq"/>
          <w:rtl w:val="1"/>
          <w:rFonts w:cs="Jameel Noori Nastaleeq"/>
        </w:rPr>
        <w:t>اس معاملے کو سمجھنے کے لیے ایک حدیث کا مطالعہ کیجیے۔ محدث البیہقی نے ایک روایت ان الفاظ میں نقل کی ہے:أَنَّ عَبْدَ اللہِ بْنَ رَوَاحَةَ قَالَ لِصَاحِبٍ لَہُ تَعَالَ حَتَّى نُؤْمِنَ سَاعَةً . قَالَأَوَلَسْنَا بِمُؤْمِنَیْنِ؟  قَالَ:بَلَى، وَلَکِنَّا نَذْکُرُ اللہَ فَنَزْدَادُ إِیمَانًا(شعب الایمان للبیہقی، حدیث نمبر 49)۔ یعنی عبداللہ ابن رواحہ صحابی نے اپنے ایک ساتھی سے کہا کہ آؤ، ہم ایک ساعت کے لیے ایمان لائیں۔ ساتھی نے کہا کہ کیا ہم مومن نہیں ہیں؟ ابن رواحہ نے کہا کہ ہاں، مگر جب ہم اللہ کو یاد کرتے ہیں تو ہم اپنے ایمان میںاضافہ کرتے ہیں۔</w:t>
      </w:r>
    </w:p>
    <w:p>
      <w:pPr>
        <w:jc w:val="both"/>
        <w:bidi w:val="1"/>
      </w:pPr>
      <w:r>
        <w:rPr>
          <w:rFonts w:ascii="Jameel Noori Nastaleeq" w:hAnsi="Jameel Noori Nastaleeq"/>
          <w:rtl w:val="1"/>
          <w:rFonts w:cs="Jameel Noori Nastaleeq"/>
        </w:rPr>
        <w:t>اس روایت سے اندازہ ہوتا ہے کہ ایک انسان وہ ہے جو کلمۂ توحید کا اقرار کرنے کے بعد یہ سمجھے کہ وہ صاحب ایمان ہوگیا، جو ایمان اُس کو ملنا تھا وہ اُسے مل گیا۔ ایمان یا عقیدہ کے اعتبار سے اب اُسے کچھ اور پانا نہیں ہے۔ اس کے مقابلے میںدوسرا انسان وہ ہے جو بار بار اللہ کو یاد کرے، وہ اللہ پر غور و فکر کرے۔ اور اس طرح وہ اپنی معرفت ایمانی کو بڑھاتا رہے۔ اُس کا ایمان مسلسل شعوری ترقی کرتا رہے۔</w:t>
      </w:r>
    </w:p>
    <w:p>
      <w:pPr>
        <w:jc w:val="both"/>
        <w:bidi w:val="1"/>
      </w:pPr>
      <w:r>
        <w:rPr>
          <w:rFonts w:ascii="Jameel Noori Nastaleeq" w:hAnsi="Jameel Noori Nastaleeq"/>
          <w:rtl w:val="1"/>
          <w:rFonts w:cs="Jameel Noori Nastaleeq"/>
        </w:rPr>
        <w:t>اس مثال سے اندازہ ہوتا ہے کہ اصحاب ایمان میں معرفت کے اعتبار سے درجات ہوتے ہیں۔ کوئی اعلیٰ معرفت کے درجے پر ہوتا ہے اورکوئی اُس سے کم معرفت کے درجے پر۔ معرفتِ حق کا یہ فرق جنت میں استمتاع کے اعتبار سے فرق پیدا کردے گا۔</w:t>
      </w:r>
    </w:p>
    <w:p>
      <w:pPr>
        <w:jc w:val="both"/>
        <w:bidi w:val="1"/>
      </w:pPr>
      <w:r>
        <w:rPr>
          <w:rFonts w:ascii="Jameel Noori Nastaleeq" w:hAnsi="Jameel Noori Nastaleeq"/>
          <w:rtl w:val="1"/>
          <w:rFonts w:cs="Jameel Noori Nastaleeq"/>
        </w:rPr>
        <w:t>ایک مومن وہ ہے جس نے قرآن میں  الْحَمْدُ لِلَّہِ رَبِّ الْعَالَمِینَ پڑھا، تو اُس نے کسی شک اورتردد کے بغیر اس حقیقت کو مان لیا۔ اُس نے یقین (conviction) کے درجے میں اُس کو قبول کرلیا۔ قرآن کا دوسرا قاری وہ ہے کہ جب اُس نے  الْحَمْدُ لِلَّہِ رَبِّ الْعَالَمِینَ   پڑھا تو اس آیت میں تخلیق الٰہی کے ایسے گہرے معانی اُس کے ذہن میں تازہ ہوگئے کہ اُس کے اندر اہتزاز (thrill) کی کیفیت پیدا ہوگئی۔ وہ حمد خداوندی کے جذبے سے سرشار ہوگیا۔</w:t>
      </w:r>
    </w:p>
    <w:p>
      <w:pPr>
        <w:jc w:val="both"/>
        <w:bidi w:val="1"/>
      </w:pPr>
      <w:r>
        <w:rPr>
          <w:rFonts w:ascii="Jameel Noori Nastaleeq" w:hAnsi="Jameel Noori Nastaleeq"/>
          <w:rtl w:val="1"/>
          <w:rFonts w:cs="Jameel Noori Nastaleeq"/>
        </w:rPr>
        <w:t>اسی طرح ایک مومن وہ ہے جس کے سامنے اللہ کا ذکر کیا جائے تو وہ اُس کو ایک سچائی مان کر اُس کو قبول کرلے۔ مثلاً چھینک آنے پرایک شخص اگر کہے :الْحَمْدُ لِلَّہِ ، تو اُس کو سن کر اُس کی زبان پر یہ کلمہ آجائے کہ یرحمک اللہ۔ اس کے مقابلے میں دوسرا مومن وہ ہے جس کے سامنے اللہ کا ذکر کیا جائے تو اپنی بڑھی ہوئی معرفت کی بنا پر اُس کا یہ حال ہوکہ اللہ کی عظمت کے احساس سے اُس کے بدن کے رونگٹے کھڑے ہوجائیں۔ اللہ کی کبریائی کو سوچ کر اُس کا دل دہل اُٹھے، جیسا کہ قرآن میں ہے إِنَّمَا الْمُؤْمِنُونَ الَّذِینَ إِذَا ذُکِرَ اللَّہُ وَجِلَتْ قُلُوبُہُمْ وَإِذَا تُلِیَتْ عَلَیْہِمْ آیَاتُہُ زَادَتْہُمْ إِیمَانًا وَعَلَى رَبِّہِمْ یَتَوَکَّلُونَ  (8:2)۔یعنی ایمان والے تو وہ ہیں کہ جب اللہ کا ذکر کیا جائے تو ان کے دل دہل جائیں اور جب اللہ کی آیتیں ان کے سامنے پڑھی جائیں تو وہ ان کا ایمان بڑھا دیتی ہیں اور وہ اپنے رب پر بھروسہ رکھتے ہیں۔</w:t>
      </w:r>
    </w:p>
    <w:p>
      <w:pPr>
        <w:jc w:val="both"/>
        <w:bidi w:val="1"/>
      </w:pPr>
      <w:r>
        <w:rPr>
          <w:rFonts w:ascii="Jameel Noori Nastaleeq" w:hAnsi="Jameel Noori Nastaleeq"/>
          <w:rtl w:val="1"/>
          <w:rFonts w:cs="Jameel Noori Nastaleeq"/>
        </w:rPr>
        <w:t>اسی طرح ایک مومن وہ ہے جس نے قرآن میںیہ آیت پڑھی:وَالَّذِی ہُوَ یُطْعِمُنِی وَیَسْقِینِ  (26:79)۔ یعنی اور جو مجھ کو کھلاتا ہے اور پلاتا ہے۔ اُس نے اس آیت کو اُس کے ظاہری مفہوم کے اعتبار سے لیا اور اُس کی زبان پر شکر کے الفاظ آگئے۔ دوسرا مومن وہ ہے جو اس آیت کو پڑھے تو اُس کے ذہن میںحقائق کاایک دفتر کھل جائے۔ وہ سوچے کہ زمین وآسمان کے اندر بے شمار سرگرمیاں ظہور میں آئیں۔ اُس کے بعد یہ ممکن ہوا کہ وہ چیز بن کر تیار ہوجس کو ہم کھانا اور پانی کہتے ہیں اور جو زندگی کی بقا کے لیے لازمی طورپر ضروری ہے۔ یہ سوچ کر اُس کے سینے میں کمالاتِ خداوندی کے اعتراف کا ایک سمندر موجزن ہوجائے۔ حتیٰ کہ یہ احساس اُس کی آنکھوں سے آنسوؤں کی شکل میں بہہ پڑے۔</w:t>
      </w:r>
    </w:p>
    <w:p>
      <w:pPr>
        <w:jc w:val="both"/>
        <w:bidi w:val="1"/>
      </w:pPr>
      <w:r>
        <w:rPr>
          <w:rFonts w:ascii="Jameel Noori Nastaleeq" w:hAnsi="Jameel Noori Nastaleeq"/>
          <w:rtl w:val="1"/>
          <w:rFonts w:cs="Jameel Noori Nastaleeq"/>
        </w:rPr>
        <w:t>یہ دونوں ہی مومن حمد خدا وندی کے احساس کے حامل ہیں۔ مگر معرفت کے فرق کے اعتبار سے دونوں کے درمیان اتنا زیادہ فرق پیدا ہوگیا ہے کہ اُس کو لفظوں میں بیان کرنا ممکن نہیں۔</w:t>
      </w:r>
    </w:p>
    <w:p>
      <w:pPr>
        <w:jc w:val="both"/>
        <w:bidi w:val="1"/>
      </w:pPr>
      <w:r>
        <w:rPr>
          <w:rFonts w:ascii="Jameel Noori Nastaleeq" w:hAnsi="Jameel Noori Nastaleeq"/>
          <w:rtl w:val="1"/>
          <w:rFonts w:cs="Jameel Noori Nastaleeq"/>
        </w:rPr>
        <w:t>قرآن وحدیث سے ثابت ہے کہ جو لوگ سچے دل کے ساتھ ایمان لائیں، جن کی نیتیں درست ہوں۔ جو بقدر استطاعت اللہ کے احکام کی پابندی کریں، وہ جنت میں جائیں گے۔ مگر یہ ایمان کا ابتدائی درجہ ہے۔ ایمان کا اعلیٰ درجہ وہ ہے جو معرفت کے سفر کے ساتھ ترقی کرتا رہتا ہے۔ جو ربّانی سمندر میں فکری غوطہ لگانے سے حاصل ہوتا ہے۔ اس میںشک نہیں کہ دونوں قسم کے اصحابِ ایمان کے لیے جنت ہے۔ مگر جنت کی نعمتوں سے محظوظ ہونے کے معاملہ میںایک مومن اوردوسرے مومن کے درمیان وہی فرق ہوجائے گا، جو دنیا میںمعرفت حق کے اعتبار سے دونوں کے درمیان پایا جاتا تھا۔</w:t>
      </w:r>
    </w:p>
    <w:p>
      <w:pPr>
        <w:pStyle w:val="Heading1"/>
        <w:jc w:val="right"/>
        <w:bidi w:val="1"/>
      </w:pPr>
      <w:r>
        <w:rPr>
          <w:rFonts w:ascii="Jameel Noori Nastaleeq" w:hAnsi="Jameel Noori Nastaleeq"/>
          <w:rtl w:val="1"/>
          <w:rFonts w:cs="Jameel Noori Nastaleeq"/>
        </w:rPr>
        <w:t>انتخابِ ڈائری 1985</w:t>
      </w:r>
    </w:p>
    <w:p>
      <w:pPr>
        <w:jc w:val="both"/>
        <w:bidi w:val="1"/>
      </w:pPr>
      <w:r>
        <w:rPr>
          <w:rFonts w:ascii="Jameel Noori Nastaleeq" w:hAnsi="Jameel Noori Nastaleeq"/>
          <w:rtl w:val="1"/>
          <w:rFonts w:cs="Jameel Noori Nastaleeq"/>
        </w:rPr>
        <w:t>26  جنوری 1985</w:t>
      </w:r>
    </w:p>
    <w:p>
      <w:pPr>
        <w:jc w:val="both"/>
        <w:bidi w:val="1"/>
      </w:pPr>
      <w:r>
        <w:rPr>
          <w:rFonts w:ascii="Jameel Noori Nastaleeq" w:hAnsi="Jameel Noori Nastaleeq"/>
          <w:rtl w:val="1"/>
          <w:rFonts w:cs="Jameel Noori Nastaleeq"/>
        </w:rPr>
        <w:t>لارڈ میو نے اپنا ایک واقعہ لکھا ہے کہ وہ ایک بار ایک جزیرے میں تھے۔ وہاںانھیں غروب آفتاب کا منظر دیکھنے کا موقع ملا۔ وہ لکھتے ہیں کہ یہ منظر اتنا حسین تھا کہ میں نے چاہا کہ اس کو ہمیشہ دیکھتا رہوں:</w:t>
      </w:r>
    </w:p>
    <w:p>
      <w:pPr>
        <w:jc w:val="both"/>
        <w:bidi w:val="1"/>
      </w:pPr>
      <w:r>
        <w:rPr>
          <w:rFonts w:ascii="Jameel Noori Nastaleeq" w:hAnsi="Jameel Noori Nastaleeq"/>
          <w:rtl w:val="1"/>
          <w:rFonts w:cs="Jameel Noori Nastaleeq"/>
        </w:rPr>
        <w:t>I wish I could see this sunset forever.</w:t>
      </w:r>
    </w:p>
    <w:p>
      <w:pPr>
        <w:jc w:val="both"/>
        <w:bidi w:val="1"/>
      </w:pPr>
      <w:r>
        <w:rPr>
          <w:rFonts w:ascii="Jameel Noori Nastaleeq" w:hAnsi="Jameel Noori Nastaleeq"/>
          <w:rtl w:val="1"/>
          <w:rFonts w:cs="Jameel Noori Nastaleeq"/>
        </w:rPr>
        <w:t>نیچر بے حد حسین ہے۔ اس کو دیکھنے سے کبھی آدمی کا جی نہیں بھرتا۔ آدمی چاہتا ہے کہ نیچر کو مستقل طور پر دیکھتا رہے۔ مگر زندگی کے تقاضے اس کو مجبور کرتے ہیں، اور اس سے سیر ہوئے بغیر وہ اس کو چھوڑ کر چلا جاتا ہے۔</w:t>
      </w:r>
    </w:p>
    <w:p>
      <w:pPr>
        <w:jc w:val="both"/>
        <w:bidi w:val="1"/>
      </w:pPr>
      <w:r>
        <w:rPr>
          <w:rFonts w:ascii="Jameel Noori Nastaleeq" w:hAnsi="Jameel Noori Nastaleeq"/>
          <w:rtl w:val="1"/>
          <w:rFonts w:cs="Jameel Noori Nastaleeq"/>
        </w:rPr>
        <w:t>نیچر (nature)موجودہ دنیا میں جنت کی نمائندہ ہے۔ وہ آخرت کی جنت کی ایک جھلک ہے۔ جنت میں جو لطافت، جو حسن، جو بے پناہ کشش ہوگی، اس کا ایک دور کا مشاہدہ موجودہ دنیا میں نیچر کی صورت میں ہوتا ہے۔ نیچر ہم کو جنت کی یاد دلاتی ہے۔ وہ ہم کو بتاتی ہے کہ دنیا میں جنت والے عمل کرو تاکہ آخرت میں خدا کی جنت کو پاسکو۔ دنیا میں آدمی جنت کی جھلک سے بھی پوری طرح لطف اندوز نہیں ہوسکتا۔ مگر آخرت کی کامل دنیا میںآدمی کے لیے ممکن ہوگا کہ وہ جنت سے آخری حد تک لطف اندوز ہوسکے۔</w:t>
      </w:r>
    </w:p>
    <w:p>
      <w:pPr>
        <w:jc w:val="both"/>
        <w:bidi w:val="1"/>
      </w:pPr>
      <w:r>
        <w:rPr>
          <w:rFonts w:ascii="Jameel Noori Nastaleeq" w:hAnsi="Jameel Noori Nastaleeq"/>
          <w:rtl w:val="1"/>
          <w:rFonts w:cs="Jameel Noori Nastaleeq"/>
        </w:rPr>
        <w:t>6  مئی 1985</w:t>
      </w:r>
    </w:p>
    <w:p>
      <w:pPr>
        <w:jc w:val="both"/>
        <w:bidi w:val="1"/>
      </w:pPr>
      <w:r>
        <w:rPr>
          <w:rFonts w:ascii="Jameel Noori Nastaleeq" w:hAnsi="Jameel Noori Nastaleeq"/>
          <w:rtl w:val="1"/>
          <w:rFonts w:cs="Jameel Noori Nastaleeq"/>
        </w:rPr>
        <w:t>آخرت میںخدا کی جنت کے دروازے ان لوگوں کے لیے کھولے جائیں گے، جو دنیا میں اپنے دل کے دروازے خدا کی نصیحت کے لیے کھولیں۔</w:t>
      </w:r>
    </w:p>
    <w:p>
      <w:pPr>
        <w:jc w:val="both"/>
        <w:bidi w:val="1"/>
      </w:pPr>
      <w:r>
        <w:rPr>
          <w:rFonts w:ascii="Jameel Noori Nastaleeq" w:hAnsi="Jameel Noori Nastaleeq"/>
          <w:rtl w:val="1"/>
          <w:rFonts w:cs="Jameel Noori Nastaleeq"/>
        </w:rPr>
        <w:t>جنت اور جہنم کا فیصلہ دراصل دل کی دنیا میں ہوتا ہے۔ خدا اپنے کسی بندے کے ذریعہ آدمی کے دل کے دروازہ پر دستک دیتا ہے۔ وہ کسی بندۂ خاص کے ذریعے اس کے پاس اپنا پیغام بھیجتا ہے۔ یہ لمحہ کسی انسان کی زندگی میں نازک ترین لمحہ ہوتا ہے۔ اگر وہ اس وقت اپنے دل کے دروازے کھول دے تو گویا کہ اس نے اپنی جنت کا دروازہ کھول لیا۔ اگر وہ اس وقت اپنے دل کے دروازے بند رکھے تو گویا اس نے اپنے اوپر جنت کے دروازے کو بند کرلیا— اس دنیا میں حق کو قبول کرنا یا حق کا انکار کرنا ہی وہ خاص لمحہ ہے جب کہ آدمی کے لیے ابدی جنت یا ابدی جہنم کا فیصلہ ہوتا ہے۔</w:t>
      </w:r>
    </w:p>
    <w:p>
      <w:pPr>
        <w:jc w:val="both"/>
        <w:bidi w:val="1"/>
      </w:pPr>
      <w:r>
        <w:rPr>
          <w:rFonts w:ascii="Jameel Noori Nastaleeq" w:hAnsi="Jameel Noori Nastaleeq"/>
          <w:rtl w:val="1"/>
          <w:rFonts w:cs="Jameel Noori Nastaleeq"/>
        </w:rPr>
        <w:t>23 مئی 1985</w:t>
      </w:r>
    </w:p>
    <w:p>
      <w:pPr>
        <w:jc w:val="both"/>
        <w:bidi w:val="1"/>
      </w:pPr>
      <w:r>
        <w:rPr>
          <w:rFonts w:ascii="Jameel Noori Nastaleeq" w:hAnsi="Jameel Noori Nastaleeq"/>
          <w:rtl w:val="1"/>
          <w:rFonts w:cs="Jameel Noori Nastaleeq"/>
        </w:rPr>
        <w:t>غالباً 1970 میں مجھے تاج محل دیکھنے کا اتفاق ہوا۔ تاج محل کو دیکھنے سے پہلے تاج محل کے بارے میں بہت سے مضامین پڑھے تھے۔ ان مضامین میں تاج محل مجھے بہت عظیم محسوس ہوتا تھا۔ مگر جب میںنے تاج محل کو دیکھا تو وہ اس سے بہت کم تھا جو میںاپنے ذہن میں سمجھ رکھا تھا۔</w:t>
      </w:r>
    </w:p>
    <w:p>
      <w:pPr>
        <w:jc w:val="both"/>
        <w:bidi w:val="1"/>
      </w:pPr>
      <w:r>
        <w:rPr>
          <w:rFonts w:ascii="Jameel Noori Nastaleeq" w:hAnsi="Jameel Noori Nastaleeq"/>
          <w:rtl w:val="1"/>
          <w:rFonts w:cs="Jameel Noori Nastaleeq"/>
        </w:rPr>
        <w:t>یہی حال تمام انسانی مصنوعات کا ہے۔ انسانی ساخت کی کسی چیز کے بارے میں اسے دیکھنے سے پہلے جو میری رائے تھی وہ اس کو دیکھنے کے بعد باقی نہ رہی۔ ہر انسانی چیز دیکھتے ہی اس سے کم نظر آئی جو دیکھنے سے پہلے محسوس ہوتی تھی۔مگر فطرت کے مناظر کا معاملہ اس سے مختلف ہے۔ کوئی فطری واقعہ اس سے بہت زیادہ عظیم ہے جو دیکھنے سے پہلے سن کر یا پڑھ کر میں سمجھ رہا تھا۔</w:t>
      </w:r>
    </w:p>
    <w:p>
      <w:pPr>
        <w:jc w:val="both"/>
        <w:bidi w:val="1"/>
      </w:pPr>
      <w:r>
        <w:rPr>
          <w:rFonts w:ascii="Jameel Noori Nastaleeq" w:hAnsi="Jameel Noori Nastaleeq"/>
          <w:rtl w:val="1"/>
          <w:rFonts w:cs="Jameel Noori Nastaleeq"/>
        </w:rPr>
        <w:t>اس کی وجہ یہ ہے کہ فطرت کا ہر واقعہ اتھاہ حد تک عظیم اور حسین ہے، انسانی الفاظ اس کو پوری طرح بیان نہیں کرپاتے۔ یہاں ہر بولا ہوا لفظ اصل حقیقت سے بہت کم ہوتاہے۔ یہی وجہ ہے کہ فطرت دیکھنے میں اس سے زیادہ نظر آتی ہے جتنا کہ وہ پڑھنے یا سننے میں محسوس ہو رہی تھی۔</w:t>
      </w:r>
    </w:p>
    <w:p>
      <w:pPr>
        <w:jc w:val="both"/>
        <w:bidi w:val="1"/>
      </w:pPr>
      <w:r>
        <w:rPr>
          <w:rFonts w:ascii="Jameel Noori Nastaleeq" w:hAnsi="Jameel Noori Nastaleeq"/>
          <w:rtl w:val="1"/>
          <w:rFonts w:cs="Jameel Noori Nastaleeq"/>
        </w:rPr>
        <w:t>19 ستمبر 1985</w:t>
      </w:r>
    </w:p>
    <w:p>
      <w:pPr>
        <w:jc w:val="both"/>
        <w:bidi w:val="1"/>
      </w:pPr>
      <w:r>
        <w:rPr>
          <w:rFonts w:ascii="Jameel Noori Nastaleeq" w:hAnsi="Jameel Noori Nastaleeq"/>
          <w:rtl w:val="1"/>
          <w:rFonts w:cs="Jameel Noori Nastaleeq"/>
        </w:rPr>
        <w:t>موجودہ زمانے کے ماہرین نے اندازہ لگایا ہے کہ انسان کے دماغ (brain) میں جو پارٹیکل ہیں وہ پوری کائنات کے مجموعی پارٹیکل سے بھی زیادہ ہیں۔ انسانی دماغ کی استعداد بے پناہ ہے مگر کوئی بڑے سے بڑا انسان بھی اب تک اپنے دماغ کو دس فی صد سے زیادہ ا ستعمال نہ کرسکا۔</w:t>
      </w:r>
    </w:p>
    <w:p>
      <w:pPr>
        <w:jc w:val="both"/>
        <w:bidi w:val="1"/>
      </w:pPr>
      <w:r>
        <w:rPr>
          <w:rFonts w:ascii="Jameel Noori Nastaleeq" w:hAnsi="Jameel Noori Nastaleeq"/>
          <w:rtl w:val="1"/>
          <w:rFonts w:cs="Jameel Noori Nastaleeq"/>
        </w:rPr>
        <w:t>حقیقت یہ ہے کہ آدمی ایک امکان ہے۔ مگر موجودہ دنیا اپنی محدودیتوں کے ساتھ اس امکان کے ظہور کے لیے ناکافی ہے۔ انسانی امکان کے ظہور میں آنے کے یے ایک لامحدود اور وسیع تر دنیا درکار ہے— جنت کی دنیا، ایک اعتبار سے، اسی لیے بنائی گئی ہے کہ وہاں آدمی کے امکانات پوری طرح ظہور میں آسکیں۔</w:t>
      </w:r>
    </w:p>
    <w:p>
      <w:pPr>
        <w:jc w:val="both"/>
        <w:bidi w:val="1"/>
      </w:pPr>
      <w:r>
        <w:rPr>
          <w:rFonts w:ascii="Jameel Noori Nastaleeq" w:hAnsi="Jameel Noori Nastaleeq"/>
          <w:rtl w:val="1"/>
          <w:rFonts w:cs="Jameel Noori Nastaleeq"/>
        </w:rPr>
        <w:t>14 اکتوبر 1985</w:t>
      </w:r>
    </w:p>
    <w:p>
      <w:pPr>
        <w:jc w:val="both"/>
        <w:bidi w:val="1"/>
      </w:pPr>
      <w:r>
        <w:rPr>
          <w:rFonts w:ascii="Jameel Noori Nastaleeq" w:hAnsi="Jameel Noori Nastaleeq"/>
          <w:rtl w:val="1"/>
          <w:rFonts w:cs="Jameel Noori Nastaleeq"/>
        </w:rPr>
        <w:t>جنت کے بارے میں قرآن میں ’’عندکَ‘‘ (تمھارے پاس) اور ’’عند ربّہم‘‘ (ان کے رب کے پاس)کے الفاظ آئے ہیں۔ اس سے میں یہ سمجھا ہوں کہ جنت مجلسِ خداوندی میں جگہ پانے کا دوسرا نام ہے۔ خدا کی صفت خاص یہ ہے کہ وہ پرفکٹ (perfect) ہے۔ خدا کے قریب جو دنیا ہوگی وہاں ہر چیز پرفکٹ ہوگی۔ وہاں پرفکٹ باتیں ہوں گی۔ پرفکٹ سلوک ہوگا۔ پرفکٹ سامان ہوںگے۔یہ ایک پرفکٹ ماحول ہوگا، اور پرفکٹ ماحول میں جینے ہی کا نام جنت ہے۔</w:t>
      </w:r>
    </w:p>
    <w:p>
      <w:pPr>
        <w:jc w:val="both"/>
        <w:bidi w:val="1"/>
      </w:pPr>
      <w:r>
        <w:rPr>
          <w:rFonts w:ascii="Jameel Noori Nastaleeq" w:hAnsi="Jameel Noori Nastaleeq"/>
          <w:rtl w:val="1"/>
          <w:rFonts w:cs="Jameel Noori Nastaleeq"/>
        </w:rPr>
        <w:t>یہ پرفکٹ دنیا اتنی زیادہ قیمتی ہے کہ انسان کا کوئی بھی عمل، خواہ وہ کتنی ہی مقدار میں ہو، اس کی قیمت نہیں بن سکتا۔ حقیقت یہ ہے کہ کسی بھی شخص کو اپنے عمل کی قیمت پر جنت میں جگہ نہیں مل سکتی۔ تاہم ایک چیز ہے جو جنت کی قیمت ہے۔ اوروہ ہے پرفکٹ تھنکنگ۔ آدمی عمل کی سطح پر پرفکٹ نہیں بن سکتا۔ مگر سوچ (تھنکنگ) کی سطح پر وہ پرفکٹ بن سکتا ہے۔ یہی وہ چیز ہے جو موجودہ دنیا میں آدمی کو حاصل کرنا ہے، اور یہی وہ چیز ہے جو کسی آدمی کو جنت میں داخلے کا مستحق بنائے گی۔</w:t>
      </w:r>
    </w:p>
    <w:p>
      <w:pPr>
        <w:jc w:val="both"/>
        <w:bidi w:val="1"/>
      </w:pPr>
      <w:r>
        <w:rPr>
          <w:rFonts w:ascii="Jameel Noori Nastaleeq" w:hAnsi="Jameel Noori Nastaleeq"/>
          <w:rtl w:val="1"/>
          <w:rFonts w:cs="Jameel Noori Nastaleeq"/>
        </w:rPr>
        <w:t>19 اکتوبر 1985</w:t>
      </w:r>
    </w:p>
    <w:p>
      <w:pPr>
        <w:jc w:val="both"/>
        <w:bidi w:val="1"/>
      </w:pPr>
      <w:r>
        <w:rPr>
          <w:rFonts w:ascii="Jameel Noori Nastaleeq" w:hAnsi="Jameel Noori Nastaleeq"/>
          <w:rtl w:val="1"/>
          <w:rFonts w:cs="Jameel Noori Nastaleeq"/>
        </w:rPr>
        <w:t>جنت صبر کے اُس پار ہے، مگر اکثر لوگ جنت کو صبر کے اِس پار تلاش کرنے لگتے ہیں۔</w:t>
      </w:r>
    </w:p>
    <w:p>
      <w:pPr>
        <w:jc w:val="both"/>
        <w:bidi w:val="1"/>
      </w:pPr>
      <w:r>
        <w:rPr>
          <w:rFonts w:ascii="Jameel Noori Nastaleeq" w:hAnsi="Jameel Noori Nastaleeq"/>
          <w:rtl w:val="1"/>
          <w:rFonts w:cs="Jameel Noori Nastaleeq"/>
        </w:rPr>
        <w:t>6 نومبر 1985</w:t>
      </w:r>
    </w:p>
    <w:p>
      <w:pPr>
        <w:jc w:val="both"/>
        <w:bidi w:val="1"/>
      </w:pPr>
      <w:r>
        <w:rPr>
          <w:rFonts w:ascii="Jameel Noori Nastaleeq" w:hAnsi="Jameel Noori Nastaleeq"/>
          <w:rtl w:val="1"/>
          <w:rFonts w:cs="Jameel Noori Nastaleeq"/>
        </w:rPr>
        <w:t>قرآن میں اہل جنت کے بارہ میں آیا ہے کہ وہ با اقتدار بادشاہ کے پاس سچی نشستوں پر بیٹھے ہوئے ہوں گے ( فِی مَقْعَدِ صِدْقٍ عِنْدَ مَلِیکٍ مُقْتَدِرٍ )54:55۔</w:t>
      </w:r>
    </w:p>
    <w:p>
      <w:pPr>
        <w:jc w:val="both"/>
        <w:bidi w:val="1"/>
      </w:pPr>
      <w:r>
        <w:rPr>
          <w:rFonts w:ascii="Jameel Noori Nastaleeq" w:hAnsi="Jameel Noori Nastaleeq"/>
          <w:rtl w:val="1"/>
          <w:rFonts w:cs="Jameel Noori Nastaleeq"/>
        </w:rPr>
        <w:t>موجودہ دنیا میں آدمی جھوٹی نشستوں پر بیٹھا ہوا ہے۔ آخرت میں آدمی سچی نشستوں پر بٹھایا جائے گا۔ ہر آدمی فریب اور استحصال کے ذریعہ اونچی جگہ پائے ہوئے ہے۔ یہاں ہم کو ایسے لوگوں کے درمیان زندگی گزارنا پڑتا ہے، جو اپنے آپ کو اس کا پابند نہیں سمجھتے کہ وہ اپنے اختیار کو صرف عدل کے دا ئرے میں استعمال کریں۔</w:t>
      </w:r>
    </w:p>
    <w:p>
      <w:pPr>
        <w:jc w:val="both"/>
        <w:bidi w:val="1"/>
      </w:pPr>
      <w:r>
        <w:rPr>
          <w:rFonts w:ascii="Jameel Noori Nastaleeq" w:hAnsi="Jameel Noori Nastaleeq"/>
          <w:rtl w:val="1"/>
          <w:rFonts w:cs="Jameel Noori Nastaleeq"/>
        </w:rPr>
        <w:t>آخرت کا معاملہ اس سے مختلف ہوگا۔ اللہ تعالیٰ کو ہر قسم کا کامل اختیار حاصل ہے۔ مگر اس نے اپنے آپ کو اس کا پابند بنا رکھا ہے کہ وہ عدل اور رحمت کے دائرہ ہی میں اپنے اعلیٰ اختیارات کو استعمال کرے ( کَتَبَ عَلَى نَفْسِہِ الرَّحْمَةَ [6:12]) اسی کے ساتھ وہ ایک ایسی ہستی ہے، جو اعلیٰ ترین معیاری ذوق رکھتا ہے۔ وہ پرفکٹ سے کم پر کبھی راضی نہیں ہوتا۔ ایسے شہنشاہ کے پڑوس میں جگہ پانا کس قدر پر مسرت اور لذیذ ہوگا اس کا اندازہ نہیں کیا جاسکتا۔</w:t>
      </w:r>
    </w:p>
    <w:p>
      <w:pPr>
        <w:jc w:val="both"/>
        <w:bidi w:val="1"/>
      </w:pPr>
      <w:r>
        <w:rPr>
          <w:rFonts w:ascii="Jameel Noori Nastaleeq" w:hAnsi="Jameel Noori Nastaleeq"/>
          <w:rtl w:val="1"/>
          <w:rFonts w:cs="Jameel Noori Nastaleeq"/>
        </w:rPr>
        <w:t>22  نومبر 1985</w:t>
      </w:r>
    </w:p>
    <w:p>
      <w:pPr>
        <w:jc w:val="both"/>
        <w:bidi w:val="1"/>
      </w:pPr>
      <w:r>
        <w:rPr>
          <w:rFonts w:ascii="Jameel Noori Nastaleeq" w:hAnsi="Jameel Noori Nastaleeq"/>
          <w:rtl w:val="1"/>
          <w:rFonts w:cs="Jameel Noori Nastaleeq"/>
        </w:rPr>
        <w:t>قرآن میں اہلِ جنت کی صفات میں سے ایک صفت یہ بیان ہوئی ہے کہ وہ اس دن کی مصیبت سے ڈرتے ہیں جو ہر طرف پھیل پڑے گی۔ وہ اللہ کی محبت میں محتاج کو اور یتیم کو اور قیدی کو کھلاتے ہیں۔ (اور یہ کہتے ہیں) کہ ہم جو تم کو کھلاتے ہیں تو صرف اللہ کی خوشی چاہنے کے لیے کھلاتے ہیں۔ ہم تم سے نہ بدلا چاہتے ہیں، اور نہ شکر گزاری۔ ہم اپنے رب سے ایک ایسے دن کے بارے میں ڈرتے ہیں جو بڑی اداسی والا اور سختی والا ہوگا(76:7-10)۔ان آیات کو پڑھ کر ایک صاحب نے کہا کہ ایسے موقع پر یہ الفاظ عربی میں کہنا چاہیے یا اس کو اپنی زبان میں بھی کہا جاسکتا ہے۔</w:t>
      </w:r>
    </w:p>
    <w:p>
      <w:pPr>
        <w:jc w:val="both"/>
        <w:bidi w:val="1"/>
      </w:pPr>
      <w:r>
        <w:rPr>
          <w:rFonts w:ascii="Jameel Noori Nastaleeq" w:hAnsi="Jameel Noori Nastaleeq"/>
          <w:rtl w:val="1"/>
          <w:rFonts w:cs="Jameel Noori Nastaleeq"/>
        </w:rPr>
        <w:t>میں نے کہا کہ آپ اس آیت کا مطلب نہیں سمجھے۔ اس کا مطلب یہ نہیں ہے کہ جب کسی حاجت مند کی مدد کی جائے تو اس وقت زبان سے یہ الفاظ دہرائے جاتے رہیں۔ اس سے مراد الفاظ نہیں بلکہ احساسات ہیں۔ یعنی جب کسی کے ساتھ حسن سلوک کیا جائے تو آدمی کے دل میں یہ احساس طاری ہونا چاہیے۔ اس کا یہ مطلب نہیں کہ وہ ان الفاظ کو یاد کرلے اور ہر ایسے موقع پر ان الفاظ کو دہرادیا کرے۔ کبھی زبان سے کچھ الفاظ بھی نکل پڑتے ہیں مگر اصلاً یہاں جس چیز کا ذکر ہے وہ احساسات ہی ہیں۔</w:t>
      </w:r>
    </w:p>
    <w:p>
      <w:pPr>
        <w:jc w:val="both"/>
        <w:bidi w:val="1"/>
      </w:pPr>
      <w:r>
        <w:rPr>
          <w:rFonts w:ascii="Jameel Noori Nastaleeq" w:hAnsi="Jameel Noori Nastaleeq"/>
          <w:rtl w:val="1"/>
          <w:rFonts w:cs="Jameel Noori Nastaleeq"/>
        </w:rPr>
        <w:t>19 دسمبر1985</w:t>
      </w:r>
    </w:p>
    <w:p>
      <w:pPr>
        <w:jc w:val="both"/>
        <w:bidi w:val="1"/>
      </w:pPr>
      <w:r>
        <w:rPr>
          <w:rFonts w:ascii="Jameel Noori Nastaleeq" w:hAnsi="Jameel Noori Nastaleeq"/>
          <w:rtl w:val="1"/>
          <w:rFonts w:cs="Jameel Noori Nastaleeq"/>
        </w:rPr>
        <w:t>قرآن میں آیا ہے کہ اللہ تعالیٰ نے اپنے اوپر رحمت کو لکھ رکھا ہے ( کَتَبَ عَلَى نَفْسِہِ الرَّحْمَةَ [6:12]) ۔موجودہ دنیا میں انسان کے پاس اقتدار ہے۔ مگر اس نے اپنے آپ کو رحمت اور عدل کا پابند نہیںکیا ہے، اس لیے موجودہ دنیا فساد اور خرابیوں سے بھر گئی ہے۔مگر آخرت میں سارا اقتدار صرف ایک اللہ کے پاس ہوگا، اور اللہ نے ہر قسم کا مطلق اختیار رکھنے کے باوجود اپنے آپ کو رحمت اور عدل کا پابند کر رکھا ہے۔ اس لیے آخرت کی دنیا سراپا خیر ہوگی۔ وہاں صرف وہی ہوگا جو از روئے حق ہونا چاہیے، اور وہ نہ ہوسکے گا جو از روئے حق نہیں ہونا چاہیے— آخرت کی یہ خصوصیت آخرت کو ایک معیاری دنیا بنا دے گی۔ اسی معیاری دنیا کا دوسرا نام جنت ہے۔</w:t>
      </w:r>
    </w:p>
    <w:p>
      <w:pPr>
        <w:jc w:val="both"/>
        <w:bidi w:val="1"/>
      </w:pPr>
      <w:r>
        <w:rPr>
          <w:rFonts w:ascii="Jameel Noori Nastaleeq" w:hAnsi="Jameel Noori Nastaleeq"/>
          <w:rtl w:val="1"/>
          <w:rFonts w:cs="Jameel Noori Nastaleeq"/>
        </w:rPr>
        <w:t>24 مئی 1985</w:t>
      </w:r>
    </w:p>
    <w:p>
      <w:pPr>
        <w:jc w:val="both"/>
        <w:bidi w:val="1"/>
      </w:pPr>
      <w:r>
        <w:rPr>
          <w:rFonts w:ascii="Jameel Noori Nastaleeq" w:hAnsi="Jameel Noori Nastaleeq"/>
          <w:rtl w:val="1"/>
          <w:rFonts w:cs="Jameel Noori Nastaleeq"/>
        </w:rPr>
        <w:t>بہت سی باتیں اس وقت سمجھ میں آتی ہیں جب کہ آدمی کا دل زندہ ہو اور اس کا شعور بیدار ہو۔ مسلمان موجودہ زمانے میں ایک ایسی قوم بن گئے ہیں، جو دل ودماغ کی زندگی سے محروم ہو۔ یہی وجہ ہے کہ مسلمان بہت سی باتوں کو سمجھ نہیں پاتے اور بدقسمتی سے جن باتوں کو وہ نہیں سمجھتے وہی وہ باتیں ہیں جو زندگی میں سب سے زیادہ اہمیت رکھتی ہیں۔</w:t>
      </w:r>
    </w:p>
    <w:p>
      <w:pPr>
        <w:jc w:val="both"/>
        <w:bidi w:val="1"/>
      </w:pPr>
      <w:r>
        <w:rPr>
          <w:rFonts w:ascii="Jameel Noori Nastaleeq" w:hAnsi="Jameel Noori Nastaleeq"/>
          <w:rtl w:val="1"/>
          <w:rFonts w:cs="Jameel Noori Nastaleeq"/>
        </w:rPr>
        <w:t>مثلاً کبھی نہ کرنے کا نام کرنا ہوتا ہے۔ کبھی بولنا اس کا نام ہوتا ہے کہ آدمی چپ رہے۔ یہ بلاشبہ زندگی کی سب سے زیادہ گہری حقیقت ہے مگر وہ ایک ایسی چیز ہے جس کے لیے بہت زیادہ گہری شخصیت درکار ہے۔</w:t>
      </w:r>
    </w:p>
    <w:p>
      <w:pPr>
        <w:jc w:val="both"/>
        <w:bidi w:val="1"/>
      </w:pPr>
      <w:r>
        <w:rPr>
          <w:rFonts w:ascii="Jameel Noori Nastaleeq" w:hAnsi="Jameel Noori Nastaleeq"/>
          <w:rtl w:val="1"/>
          <w:rFonts w:cs="Jameel Noori Nastaleeq"/>
        </w:rPr>
        <w:t>آدمی ایک ایسی مخلوق ہے جو لازماً مشغول رہنا چاہتا ہے۔وہ عین اپنی فطرت کے تحت ہر وقت کچھ نہ کچھ کرنے پر مجبور ہے۔ اس لیے نہ کرنے پر وہی شخص راضی ہوسکتا ہے جس کے پاس نہ کرنے کے وقت بھی کچھ کرنے کے لیے ہو۔ وہی انسان چپ رہ سکتا ہے جو خاموشی کے وقت بھی اپنے پاس بولنے کا سامان رکھتا ہو۔</w:t>
      </w:r>
    </w:p>
    <w:p>
      <w:pPr>
        <w:jc w:val="both"/>
        <w:bidi w:val="1"/>
      </w:pPr>
      <w:r>
        <w:rPr>
          <w:rFonts w:ascii="Jameel Noori Nastaleeq" w:hAnsi="Jameel Noori Nastaleeq"/>
          <w:rtl w:val="1"/>
          <w:rFonts w:cs="Jameel Noori Nastaleeq"/>
        </w:rPr>
        <w:t>الرسالہ میں یہ باتیں کہی جاتی ہیں تو موجودہ مسلمان کو وہ معمہ معلوم ہوتی ہیں۔ اگر یہ مسلمان اندر سے خالی نہ ہوتے بلکہ ان کے اندر کا وجود خدا کی یافت سے ایک زندہ وجود بن چکا ہوتا تو انھیں یہ بات معمہ نہ معلوم ہوتی۔</w:t>
      </w:r>
    </w:p>
    <w:p>
      <w:pPr>
        <w:jc w:val="both"/>
        <w:bidi w:val="1"/>
      </w:pPr>
      <w:r>
        <w:rPr>
          <w:rFonts w:ascii="Jameel Noori Nastaleeq" w:hAnsi="Jameel Noori Nastaleeq"/>
          <w:rtl w:val="1"/>
          <w:rFonts w:cs="Jameel Noori Nastaleeq"/>
        </w:rPr>
        <w:t>اس وقت وہ جان لیتے کہ آدمی جب چپ ہوتا ہے تو وہ اپنے خدا سے سرگوشیاں کرنے لگتا ہے۔ باہر کی دنیا میں جب بظاہر اس کے قدم رک جاتے ہیں تو وہ اپنے اندر ہی اندر مارچ کرنے لگتا ہے۔ خارجی تدبیروں سے جب وہ منقطع ہوجاتا ہے تو اس کا رشتہ قوت کے اس لازوال سرچشمے سے جڑ جاتا ہے جو کسی واقعے کو ظہور میں لانے کے لیے خارجی تدبیروں کا محتاج نہیں۔</w:t>
      </w:r>
    </w:p>
    <w:p>
      <w:pPr>
        <w:jc w:val="both"/>
        <w:bidi w:val="1"/>
      </w:pPr>
      <w:r>
        <w:rPr>
          <w:rFonts w:ascii="Jameel Noori Nastaleeq" w:hAnsi="Jameel Noori Nastaleeq"/>
          <w:rtl w:val="1"/>
          <w:rFonts w:cs="Jameel Noori Nastaleeq"/>
        </w:rPr>
        <w:t>انسان کی اعلیٰ ترین تعریف میرے نزدیک یہ ہے کہ وہ دلیل کے آگے جھک جائے، وہ طاقت کے بغیر محض دلیل کی بنیاد پر امر واقعہ کا اعتراف کرلے۔</w:t>
      </w:r>
    </w:p>
    <w:p>
      <w:pPr>
        <w:jc w:val="both"/>
        <w:bidi w:val="1"/>
      </w:pPr>
      <w:r>
        <w:rPr>
          <w:rFonts w:ascii="Jameel Noori Nastaleeq" w:hAnsi="Jameel Noori Nastaleeq"/>
          <w:rtl w:val="1"/>
          <w:rFonts w:cs="Jameel Noori Nastaleeq"/>
        </w:rPr>
        <w:t>مگر میری زندگی کا سب سے زیادہ تلخ تجربہ یہ ہے کہ آدمی دلیل کے آگے نہیں جھکتا۔ وہ صرف طاقت کے زور کو جانتا ہے، وہ دلیل کے زور کو نہیں جانتا۔</w:t>
      </w:r>
    </w:p>
    <w:p>
      <w:pPr>
        <w:jc w:val="both"/>
        <w:bidi w:val="1"/>
      </w:pPr>
      <w:r>
        <w:rPr>
          <w:rFonts w:ascii="Jameel Noori Nastaleeq" w:hAnsi="Jameel Noori Nastaleeq"/>
          <w:rtl w:val="1"/>
          <w:rFonts w:cs="Jameel Noori Nastaleeq"/>
        </w:rPr>
        <w:t>موجودہ دنیا میں آدمی دلیل کا انکار کرکے خوش ہوجاتا ہے اور طاقت کا اعتراف کرکے اپنے کو عقل مند سمجھتا ہے۔ مگر یہ کسی انسان کا وہ سب سے بڑا جرم ہے جو سب سے زیادہ خدا کے غضب کو دعوت دینے والا ہے۔</w:t>
      </w:r>
    </w:p>
    <w:p>
      <w:pPr>
        <w:jc w:val="both"/>
        <w:bidi w:val="1"/>
      </w:pPr>
      <w:r>
        <w:rPr>
          <w:rFonts w:ascii="Jameel Noori Nastaleeq" w:hAnsi="Jameel Noori Nastaleeq"/>
          <w:rtl w:val="1"/>
          <w:rFonts w:cs="Jameel Noori Nastaleeq"/>
        </w:rPr>
        <w:t>جو لوگ موجودہ دنیا میں دلیل کے آگے نہ جھکیں وہ اپنے آپ کو اس خطرے میں مبتلا کرتے ہیں کہ آخرت کی دنیا میں انھیں فرشتوں کی طاقت کے آگے جھکایا جائے۔ مگر اُس دن کا جھکنا کسی کے کچھ کام نہ آئے گا۔ دلیل کے آگے جھکنا آدمی کے لیے جنت کا دروازہ کھولتا ہے۔ جب کہ طاقت کہ آگے جھکنا صرف اس لیے ہوتا ہے کہ آدمی کو مجبور کرکے جہنم کے گڑھے میںدھکیل دیا جائے۔</w:t>
      </w:r>
    </w:p>
    <w:p>
      <w:pPr>
        <w:jc w:val="both"/>
        <w:bidi w:val="1"/>
      </w:pPr>
      <w:r>
        <w:rPr>
          <w:rFonts w:ascii="Jameel Noori Nastaleeq" w:hAnsi="Jameel Noori Nastaleeq"/>
          <w:rtl w:val="1"/>
          <w:rFonts w:cs="Jameel Noori Nastaleeq"/>
        </w:rPr>
        <w:t>دلیل کے آگے جھکنا خدا کے آگے جھکنا ہے۔ جو لوگ دلیل کے آگے نہ جھکیں وہ گویا خدا کے آگے سرکشی کررہے ہیں۔ جو لوگ خدا کے آگے سرکشی کریں اور پھر اسی حال میں مر جائیں ان کو خدا کبھی معاف نہیں کرے گا۔</w:t>
      </w:r>
    </w:p>
    <w:p>
      <w:pPr>
        <w:jc w:val="both"/>
        <w:bidi w:val="1"/>
      </w:pPr>
      <w:r>
        <w:rPr>
          <w:rFonts w:ascii="Jameel Noori Nastaleeq" w:hAnsi="Jameel Noori Nastaleeq"/>
          <w:rtl w:val="1"/>
          <w:rFonts w:cs="Jameel Noori Nastaleeq"/>
        </w:rPr>
        <w:t>12  جون 1985</w:t>
      </w:r>
    </w:p>
    <w:p>
      <w:pPr>
        <w:jc w:val="both"/>
        <w:bidi w:val="1"/>
      </w:pPr>
      <w:r>
        <w:rPr>
          <w:rFonts w:ascii="Jameel Noori Nastaleeq" w:hAnsi="Jameel Noori Nastaleeq"/>
          <w:rtl w:val="1"/>
          <w:rFonts w:cs="Jameel Noori Nastaleeq"/>
        </w:rPr>
        <w:t>تقسیم ہند (1947) کے وقت لاہور کی کل آبادی گیارہ لاکھ تھی۔ اس میں پانچ لاکھ مسلمان تھے اور پانچ لاکھ سکھ۔ اور ایک لاکھ ہندو تھے۔ پاکستان بننے کے بعد وہاں کے مسلمانوں نے لاہور کو سکھوںاور ہندوؤں سے خالی کرالیا۔ موجودہ لاہور تمام تر مسلمانوں کا شہر ہے۔</w:t>
      </w:r>
    </w:p>
    <w:p>
      <w:pPr>
        <w:jc w:val="both"/>
        <w:bidi w:val="1"/>
      </w:pPr>
      <w:r>
        <w:rPr>
          <w:rFonts w:ascii="Jameel Noori Nastaleeq" w:hAnsi="Jameel Noori Nastaleeq"/>
          <w:rtl w:val="1"/>
          <w:rFonts w:cs="Jameel Noori Nastaleeq"/>
        </w:rPr>
        <w:t>اسی طرح دہلی میں مسلمان تقسیم سے پہلے چھائے ہوئے تھے۔ مگر 1947 کے ہنگامہ میںمسلمانوں کی ایک بڑی تعداد کو دہلی چھوڑ کر پاکستان جانا پڑا۔ تاہم اب بھی دہلی میںمسلمان بڑی تعداد میں آباد ہیں۔1947 میں دہلی کی آبادی تقریبا اتنی ہی تھی جتنی اس وقت لاہور کی تھی۔ مگر آزادی کے بعد اس کی آبادی تیزی سے بڑھنا شروع ہوئی۔ 1951 میں دہلی کی آبادی 17 لاکھ ہوگئی۔ 1985 میں دہلی کی آبادی 77  لاکھ تک پہنچ گئی۔ اس میں مسلمانوں کی تعداد تقریباً 10 فی صد ہے۔</w:t>
      </w:r>
    </w:p>
    <w:p>
      <w:pPr>
        <w:jc w:val="both"/>
        <w:bidi w:val="1"/>
      </w:pPr>
      <w:r>
        <w:rPr>
          <w:rFonts w:ascii="Jameel Noori Nastaleeq" w:hAnsi="Jameel Noori Nastaleeq"/>
          <w:rtl w:val="1"/>
          <w:rFonts w:cs="Jameel Noori Nastaleeq"/>
        </w:rPr>
        <w:t>دہلی میں مسلمانوں کے ساتھ جو کچھ ہوا اس پر مسلمان شکایتیں کرتے ہیں۔ مگر یہی معاملہ اس سے زیادہ بڑے پیمانہ پر خود مسلمانوں نے ہندوؤں اور سکھوں کے ساتھ کیا، اس کو وہ بالکل نظر انداز کیے ہوئے ہیں۔</w:t>
      </w:r>
    </w:p>
    <w:p>
      <w:pPr>
        <w:jc w:val="both"/>
        <w:bidi w:val="1"/>
      </w:pPr>
      <w:r>
        <w:rPr>
          <w:rFonts w:ascii="Jameel Noori Nastaleeq" w:hAnsi="Jameel Noori Nastaleeq"/>
          <w:rtl w:val="1"/>
          <w:rFonts w:cs="Jameel Noori Nastaleeq"/>
        </w:rPr>
        <w:t>یہ دہرا طریقہ سراسر باطل ہے۔ یہ اسلامی تعلیم کے خلاف ہے۔ حدیث میں اہلِ جنت کی خصوصیت یہ بتائی گئی ہے کہ یہ وہ لوگ ہیں جنھوں نے دوسروں کے بارے میں وہی فیصلہ کیا جو فیصلہ ان کا خود اپنے بارے میں تھا (وَحَکَمُوا لِلنَّاسِ کَحُکْمِہِمْ لِأَنْفُسِہِمْ)مسند احمد، حدیث نمبر 24379۔ پھر مذکورہ طرزِ عمل کے بعد وہ کیسے امید کرتے ہیں کہ آخرت میں وہ اللہ کے محبوب بندے قرار دیے جائیں گے۔</w:t>
      </w:r>
    </w:p>
    <w:p>
      <w:pPr>
        <w:jc w:val="both"/>
        <w:bidi w:val="1"/>
      </w:pPr>
      <w:r>
        <w:rPr>
          <w:rFonts w:ascii="Jameel Noori Nastaleeq" w:hAnsi="Jameel Noori Nastaleeq"/>
          <w:rtl w:val="1"/>
          <w:rFonts w:cs="Jameel Noori Nastaleeq"/>
        </w:rPr>
        <w:t>19 جون 1985</w:t>
      </w:r>
    </w:p>
    <w:p>
      <w:pPr>
        <w:jc w:val="both"/>
        <w:bidi w:val="1"/>
      </w:pPr>
      <w:r>
        <w:rPr>
          <w:rFonts w:ascii="Jameel Noori Nastaleeq" w:hAnsi="Jameel Noori Nastaleeq"/>
          <w:rtl w:val="1"/>
          <w:rFonts w:cs="Jameel Noori Nastaleeq"/>
        </w:rPr>
        <w:t>ہر دو آدمی کے درمیان ان کا خدا کھڑا ہوا ہے۔ خدا ہر وقت ہر آدمی کی بات سن رہا ہے تاکہ اس کے مطابق لوگوں کے درمیان انصاف کرے۔</w:t>
      </w:r>
    </w:p>
    <w:p>
      <w:pPr>
        <w:jc w:val="both"/>
        <w:bidi w:val="1"/>
      </w:pPr>
      <w:r>
        <w:rPr>
          <w:rFonts w:ascii="Jameel Noori Nastaleeq" w:hAnsi="Jameel Noori Nastaleeq"/>
          <w:rtl w:val="1"/>
          <w:rFonts w:cs="Jameel Noori Nastaleeq"/>
        </w:rPr>
        <w:t>اگر آدمی کو اس واقعے کا احساس ہو تو اس کا وہی حال ہوگا جو ایک آدمی کا عدالت میں ہوتا ہے۔ عدالت میںہر آدمی بالکل ناپ تول کر بولتا ہے۔ کیوں کہ وہ جانتا ہے کہ اگر کوئی بات خلاف قاعدہ منھ سے نکل گئی تو وہ فوراً عدالت کی پکڑ میںآجائے گا۔ اسی طرح اللہ پر عقیدہ رکھنے والا جو کچھ بولتا ہے اس احساس کے تحت بولتا ہے کہ خدا اس کو سن رہا ہے۔ یہ احساس اس کو مجبور کردیتا ہے کہ وہ کوئی غلط بات اپنے منھ سے نہ نکالے۔</w:t>
      </w:r>
    </w:p>
    <w:p>
      <w:pPr>
        <w:jc w:val="both"/>
        <w:bidi w:val="1"/>
      </w:pPr>
      <w:r>
        <w:rPr>
          <w:rFonts w:ascii="Jameel Noori Nastaleeq" w:hAnsi="Jameel Noori Nastaleeq"/>
          <w:rtl w:val="1"/>
          <w:rFonts w:cs="Jameel Noori Nastaleeq"/>
        </w:rPr>
        <w:t>انسان سے اگر غلطی ہوجائے اور وہ فوراً اس کا اعتراف کرلے توگویا کہ اس نے خدا کے سامنے اعتراف کیا۔ اور اگر وہ غلطی کا اعتراف نہ کرے تو گویا کہ اس نے خدا کے سامنے اپنی غلطی کا اعتراف نہیں کیا۔</w:t>
      </w:r>
    </w:p>
    <w:p>
      <w:pPr>
        <w:jc w:val="both"/>
        <w:bidi w:val="1"/>
      </w:pPr>
      <w:r>
        <w:rPr>
          <w:rFonts w:ascii="Jameel Noori Nastaleeq" w:hAnsi="Jameel Noori Nastaleeq"/>
          <w:rtl w:val="1"/>
          <w:rFonts w:cs="Jameel Noori Nastaleeq"/>
        </w:rPr>
        <w:t>حقیقت یہ ہے کہ سارا معاملہ خدا کا معاملہ ہے۔ لوگ معاملات کو انسان کا معاملہ سمجھتے ہیں۔یہی وجہ ہے کہ وہ سرکشی اور بے انصافی کرتے ہیں۔ یہی وجہ ہے کہ وہ غلطی کرکے بھی غلطی کا اعتراف نہیں کرتے۔</w:t>
      </w:r>
    </w:p>
    <w:p>
      <w:pPr>
        <w:jc w:val="both"/>
        <w:bidi w:val="1"/>
      </w:pPr>
      <w:r>
        <w:rPr>
          <w:rFonts w:ascii="Jameel Noori Nastaleeq" w:hAnsi="Jameel Noori Nastaleeq"/>
          <w:rtl w:val="1"/>
          <w:rFonts w:cs="Jameel Noori Nastaleeq"/>
        </w:rPr>
        <w:t>میرا مزاج یہ ہے کہ اگر میں کوئی خلافِ حق بات کہہ دوں اور اس کے بعد مجھے معلوم ہو کہ یہ بات حق کے خلاف تھی تو میں اس کو افورڈ (afford  )نہیں کرسکتا کہ میں اس کا اعتراف نہ کروں۔ میں حق کے آگے جھک نہ جاؤں۔ اگر میں ایسا نہ کروں تو مجھے ایسا محسوس ہوا ہے کہ خدا خود ظاہر ہو کر میرے سامنے آیا اور کہا کہ میرے سامنے جھک جا اس کے باوجود میں خدا کے سامنے نہیں جھکا۔</w:t>
      </w:r>
    </w:p>
    <w:p>
      <w:pPr>
        <w:jc w:val="both"/>
        <w:bidi w:val="1"/>
      </w:pPr>
      <w:r>
        <w:rPr>
          <w:rFonts w:ascii="Jameel Noori Nastaleeq" w:hAnsi="Jameel Noori Nastaleeq"/>
          <w:rtl w:val="1"/>
          <w:rFonts w:cs="Jameel Noori Nastaleeq"/>
        </w:rPr>
        <w:t>حق کے سامنے نہ جھکنا ایسا ہی ہے جیسے کسی کے سامنے خدا آیا ا ور وہ اس کے سامنے نہیں جھکا۔</w:t>
      </w:r>
    </w:p>
    <w:p>
      <w:pPr>
        <w:jc w:val="both"/>
        <w:bidi w:val="1"/>
      </w:pPr>
      <w:r>
        <w:rPr>
          <w:rFonts w:ascii="Jameel Noori Nastaleeq" w:hAnsi="Jameel Noori Nastaleeq"/>
          <w:rtl w:val="1"/>
          <w:rFonts w:cs="Jameel Noori Nastaleeq"/>
        </w:rPr>
        <w:t>9  ستمبر 1985</w:t>
      </w:r>
    </w:p>
    <w:p>
      <w:pPr>
        <w:jc w:val="both"/>
        <w:bidi w:val="1"/>
      </w:pPr>
      <w:r>
        <w:rPr>
          <w:rFonts w:ascii="Jameel Noori Nastaleeq" w:hAnsi="Jameel Noori Nastaleeq"/>
          <w:rtl w:val="1"/>
          <w:rFonts w:cs="Jameel Noori Nastaleeq"/>
        </w:rPr>
        <w:t>رچرڈ کشنگ (Richard Cardinal Cushing)  کا قول ہے کہ مذہبی شخصیتوں کے ساتھ جنت میں رہنا بہت عظیم ہے، مگر ان کے ساتھ زمین پر رہنا ایک مصیبت ہے:</w:t>
      </w:r>
    </w:p>
    <w:p>
      <w:pPr>
        <w:jc w:val="both"/>
        <w:bidi w:val="1"/>
      </w:pPr>
      <w:r>
        <w:rPr>
          <w:rFonts w:ascii="Jameel Noori Nastaleeq" w:hAnsi="Jameel Noori Nastaleeq"/>
          <w:rtl w:val="1"/>
          <w:rFonts w:cs="Jameel Noori Nastaleeq"/>
        </w:rPr>
        <w:t>It is great to live with saints in heaven, but it is hell to live with them on earth.</w:t>
      </w:r>
    </w:p>
    <w:p>
      <w:pPr>
        <w:jc w:val="both"/>
        <w:bidi w:val="1"/>
      </w:pPr>
      <w:r>
        <w:rPr>
          <w:rFonts w:ascii="Jameel Noori Nastaleeq" w:hAnsi="Jameel Noori Nastaleeq"/>
          <w:rtl w:val="1"/>
          <w:rFonts w:cs="Jameel Noori Nastaleeq"/>
        </w:rPr>
        <w:t>یہ در اصل مذہبی شخصیتوں پر طنز ہے۔ مذہبی لوگ وعظ کہتے ہیں کہ ہمارے بتائے ہوئے راستے پر چلو تو تم کو موت کے بعد کی زندگی میں جنت ملے گی۔ مگر خود ان مذہبی شخصیتوں کا کردار اکثر نہایت برا ہوتا ہے۔ گویا کہ دنیا میں ان کے ساتھ رہنا جہنم میں رہناہے۔ جب کہ ان کے قول کے مطابق ان کے طریقے پر چلنا اگلی زندگی میں جنت میں داخل ہونا ہے— مذہبی شخصیتوں کے قول و عمل کا یہ تضاد اکثر مذاہب میں پایا جاتا ہے۔</w:t>
      </w:r>
    </w:p>
    <w:p>
      <w:pPr>
        <w:jc w:val="both"/>
        <w:bidi w:val="1"/>
      </w:pPr>
      <w:r>
        <w:rPr>
          <w:rFonts w:ascii="Jameel Noori Nastaleeq" w:hAnsi="Jameel Noori Nastaleeq"/>
          <w:rtl w:val="1"/>
          <w:rFonts w:cs="Jameel Noori Nastaleeq"/>
        </w:rPr>
        <w:t>17 اکتوبر 1985</w:t>
      </w:r>
    </w:p>
    <w:p>
      <w:pPr>
        <w:jc w:val="both"/>
        <w:bidi w:val="1"/>
      </w:pPr>
      <w:r>
        <w:rPr>
          <w:rFonts w:ascii="Jameel Noori Nastaleeq" w:hAnsi="Jameel Noori Nastaleeq"/>
          <w:rtl w:val="1"/>
          <w:rFonts w:cs="Jameel Noori Nastaleeq"/>
        </w:rPr>
        <w:t>حدیث میں آیا ہے :الدُّنْیَا سِجْنُ المُؤْمِنِ وَجَنَّةُ الکَافِرِ (صحیح مسلم، حدیث نمبر 2956)۔ یعنی دنیا مومن کے لیے قید خانہ اور کافر کے لیے جنت ہے۔</w:t>
      </w:r>
    </w:p>
    <w:p>
      <w:pPr>
        <w:jc w:val="both"/>
        <w:bidi w:val="1"/>
      </w:pPr>
      <w:r>
        <w:rPr>
          <w:rFonts w:ascii="Jameel Noori Nastaleeq" w:hAnsi="Jameel Noori Nastaleeq"/>
          <w:rtl w:val="1"/>
          <w:rFonts w:cs="Jameel Noori Nastaleeq"/>
        </w:rPr>
        <w:t>اس کی وجہ یہ ہے کہ مومن خدا کے پڑوس میں رہناچاہتا ہے اور دنیامیں اس کو انسانوں کے پڑوس میں رہنا پڑتا ہے۔ اس کی نظروں میں ’’پرفکٹ‘‘ سمایا ہوا ہوتاہے اور دنیا میں اس کو ’’امپرفکٹ‘‘ سے نباہ کرناپڑتا ہے۔وہ کامل سچائی کا طلب گار ہوتا ہے اور دنیا میں وہ دیکھتا ہے کہ جھوٹ اور ناانصافی اور دھاندلی کی حکمرانی ہے۔ وہ اصول پسند ہوتا ہے جب کہ دنیا میں اس کو ہر طرف بے اصولی کا راج دکھائی دیتا ہے۔</w:t>
      </w:r>
    </w:p>
    <w:p>
      <w:pPr>
        <w:jc w:val="both"/>
        <w:bidi w:val="1"/>
      </w:pPr>
      <w:r>
        <w:rPr>
          <w:rFonts w:ascii="Jameel Noori Nastaleeq" w:hAnsi="Jameel Noori Nastaleeq"/>
          <w:rtl w:val="1"/>
          <w:rFonts w:cs="Jameel Noori Nastaleeq"/>
        </w:rPr>
        <w:t>غیر مومن با اصول یا آئیڈیلسٹ نہیں ہوتا۔ اس کے سامنے صرف اپنا ذاتی مفاد ہوتا ہے، خواہ وہ جس طرح بھی ملے۔ وہ ہر صورتِ حال میں ڈھل کر اپنا مفاد محفوظ کرلیتا ہے۔ وہ صحیح اور غلط کے جھنجھٹ میں نہیں پڑتا اسی لیے اسے کوئی پریشانی بھی لاحق نہیں ہوتی۔</w:t>
      </w:r>
    </w:p>
    <w:p>
      <w:pPr>
        <w:jc w:val="both"/>
        <w:bidi w:val="1"/>
      </w:pPr>
      <w:r>
        <w:rPr>
          <w:rFonts w:ascii="Jameel Noori Nastaleeq" w:hAnsi="Jameel Noori Nastaleeq"/>
          <w:rtl w:val="1"/>
          <w:rFonts w:cs="Jameel Noori Nastaleeq"/>
        </w:rPr>
        <w:t>13 نومبر 1985</w:t>
      </w:r>
    </w:p>
    <w:p>
      <w:pPr>
        <w:jc w:val="both"/>
        <w:bidi w:val="1"/>
      </w:pPr>
      <w:r>
        <w:rPr>
          <w:rFonts w:ascii="Jameel Noori Nastaleeq" w:hAnsi="Jameel Noori Nastaleeq"/>
          <w:rtl w:val="1"/>
          <w:rFonts w:cs="Jameel Noori Nastaleeq"/>
        </w:rPr>
        <w:t>شیطان کی شیطانی سے بچنا ممکن ہے، مگر انسان کی شیطانی سے بچنا ممکن نہیں۔ کیوں شیطان صرف بہکاتا ہے مگر انسان عملی طور پر آپ کے اوپر حملہ آور ہوتا ہے۔ شیطان صوتی کثافت (noise pollution) پیدا نہیں کرتا، جب کہ انسان لاؤڈاسپیکر لگا کر شور کرتا ہے، اور آپ کے سکون کو درہم برہم کردیتا ہے۔ شیطان آپ کے اثاثہ پر قبضہ کرنے کا اختیار نہیں رکھتا، جب کہ انسان آپ کے اثاثہ پر ناجائز قبضہ کرتا ہے، اور آپ کو جھگڑے اور مقدمات میں الجھا کر آپ کے سارے تعمیری منصوبہ کو ملیامیٹ کردیتا ہے۔ ابلیس ’’بے سلطان‘‘شیطان ہے۔ مگر انسان وہ شیطان ہے جس کو وقتی طورپر سلطان بھی دے دیا گیاہے۔</w:t>
      </w:r>
    </w:p>
    <w:p>
      <w:pPr>
        <w:jc w:val="both"/>
        <w:bidi w:val="1"/>
      </w:pPr>
      <w:r>
        <w:rPr>
          <w:rFonts w:ascii="Jameel Noori Nastaleeq" w:hAnsi="Jameel Noori Nastaleeq"/>
          <w:rtl w:val="1"/>
          <w:rFonts w:cs="Jameel Noori Nastaleeq"/>
        </w:rPr>
        <w:t>آخرت میں اگر کوئی جہنم کا سب سے برا درجہ ہے تو وہ یقینا انسان کے لیے ہوگا نہ کہ شیطان کے لیے۔ انسان کا جرم شیطان سے بہت زیادہ بڑھا ہوا ہے اس لیے انسان کی جہنم بھی شیطان کے مقابلہ میں زیادہ ہولناک ہونی چاہیے۔ شاید اسی لیے قرآن میں آیا ہے  إِنَّ الْمُنَافِقِینَ فِی الدَّرْکِ الْأَسْفَلِ مِنَ النَّارِ (4:145)۔ یعنی بیشک منافقین دوزخ کے سب سے نیچے کے طبقے میں ہوں گے۔</w:t>
      </w:r>
    </w:p>
    <w:p>
      <w:pPr>
        <w:jc w:val="both"/>
        <w:bidi w:val="1"/>
      </w:pPr>
      <w:r>
        <w:rPr>
          <w:rFonts w:ascii="Jameel Noori Nastaleeq" w:hAnsi="Jameel Noori Nastaleeq"/>
          <w:rtl w:val="1"/>
          <w:rFonts w:cs="Jameel Noori Nastaleeq"/>
        </w:rPr>
        <w:t>14 نومبر 1985</w:t>
      </w:r>
    </w:p>
    <w:p>
      <w:pPr>
        <w:jc w:val="both"/>
        <w:bidi w:val="1"/>
      </w:pPr>
      <w:r>
        <w:rPr>
          <w:rFonts w:ascii="Jameel Noori Nastaleeq" w:hAnsi="Jameel Noori Nastaleeq"/>
          <w:rtl w:val="1"/>
          <w:rFonts w:cs="Jameel Noori Nastaleeq"/>
        </w:rPr>
        <w:t>دنیا میں آدمی کو بہت سی چیزیں حاصل ہیں— اس کا اپنا وجود، اس کا گھر اور جائداد، اس کے دوست اور راشتہ دار، اور دوسرے اسباب اور سامان۔</w:t>
      </w:r>
    </w:p>
    <w:p>
      <w:pPr>
        <w:jc w:val="both"/>
        <w:bidi w:val="1"/>
      </w:pPr>
      <w:r>
        <w:rPr>
          <w:rFonts w:ascii="Jameel Noori Nastaleeq" w:hAnsi="Jameel Noori Nastaleeq"/>
          <w:rtl w:val="1"/>
          <w:rFonts w:cs="Jameel Noori Nastaleeq"/>
        </w:rPr>
        <w:t>یہ جو کچھ انسان کو موجودہ دنیا میں حاصل ہے، ان کے بارے میں دو نقطۂ نظر ہوسکتا ہے— ایک یہ کہ یہ سب چیزیں ہماری ہیں، ہم ان کے مالک ہیں۔ دوسرا یہ کہ ہم ان میں سے کسی چیز کے خود مالک نہیں۔ ہر چیز خدا کی ہے۔ جو کچھ ہمارے پاس ہے وہ سامانِ امتحان کے طورپر ہے نہ کہ سامانِ ملکیت کے طورپر۔</w:t>
      </w:r>
    </w:p>
    <w:p>
      <w:pPr>
        <w:jc w:val="both"/>
        <w:bidi w:val="1"/>
      </w:pPr>
      <w:r>
        <w:rPr>
          <w:rFonts w:ascii="Jameel Noori Nastaleeq" w:hAnsi="Jameel Noori Nastaleeq"/>
          <w:rtl w:val="1"/>
          <w:rFonts w:cs="Jameel Noori Nastaleeq"/>
        </w:rPr>
        <w:t>پہلا ذہن ناشکری کا ذہن ہے اور دوسرا ذہن شکر گزاری کا ذہن۔ پہلے ذہن کے تحت جو زندگی بنتی ہے اس کا نام کفر ہے اور دوسرے ذہن کے تحت جو زندگی بنتی ہے اس کا نام اسلام ہے۔ پہلے ذہن کے تحت زندگی گزارنے والے کے لیے جہنم ہے اور دوسرے ذہن کے تحت زندگی گزارنے والے کے لیے جنت۔</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http://cpsalrisala.blogspot.com/2019/09/SeptemberAlrisala.html | Extracted on: 2026-03-26T14:24:22.533677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