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February 2020</w:t>
      </w:r>
    </w:p>
    <w:p>
      <w:pPr>
        <w:pStyle w:val="Heading1"/>
        <w:jc w:val="right"/>
        <w:bidi w:val="1"/>
      </w:pPr>
      <w:r>
        <w:rPr>
          <w:rFonts w:ascii="Jameel Noori Nastaleeq" w:hAnsi="Jameel Noori Nastaleeq"/>
          <w:rtl w:val="1"/>
          <w:rFonts w:cs="Jameel Noori Nastaleeq"/>
        </w:rPr>
        <w:t>ایمان کی علامت</w:t>
      </w:r>
    </w:p>
    <w:p>
      <w:pPr>
        <w:jc w:val="both"/>
        <w:bidi w:val="1"/>
      </w:pPr>
      <w:r>
        <w:rPr>
          <w:rFonts w:ascii="Jameel Noori Nastaleeq" w:hAnsi="Jameel Noori Nastaleeq"/>
          <w:rtl w:val="1"/>
          <w:rFonts w:cs="Jameel Noori Nastaleeq"/>
        </w:rPr>
        <w:t>محمد بن کعب القرظی (وفات108ھ) مشہور تابعی ہیں۔ ان کا ایک قول ان الفاظ میں نقل کیا گیا ہےإِذَا أَرَادَ اللَّہُ بِعَبْدٍ خَیْرًا زَہَّدَہُ فِی الدُّنْیَا، وَفَقَّہَہُ فِی الدِّینِ، وَبَصَّرَہُ عُیُوبَہُ، وَمَنْ أُوتِیہِنَّ أُوتِیَ خَیْرَ الدُّنْیَا وَالْآخِرَةِ (الزھد لوکیع بن الجراح، اثر نمبر 2)۔ یعنی جب اللہ کسی بندے کے ساتھ خیر کا ارادہ کرتا ہے، تو اس کو دنیا میں زہد عطا کرتا ہے، اور اس کو دین کی سمجھ عطا کرتا ہے، اور اس کے عیوب اس کو دکھا دیتا ہے۔ جس کو یہ چیزیں دی گئیں، اس کو دنیا اور آخرت کا خیر دے دیا گیا۔</w:t>
      </w:r>
    </w:p>
    <w:p>
      <w:pPr>
        <w:jc w:val="both"/>
        <w:bidi w:val="1"/>
      </w:pPr>
      <w:r>
        <w:rPr>
          <w:rFonts w:ascii="Jameel Noori Nastaleeq" w:hAnsi="Jameel Noori Nastaleeq"/>
          <w:rtl w:val="1"/>
          <w:rFonts w:cs="Jameel Noori Nastaleeq"/>
        </w:rPr>
        <w:t>اس قول میں مومن کی چند صفات بتائی گئی ہیں— زہد، فہم ِدین، خود احتسابی۔ یہ صفات الگ الگ صفات نہیں ہیں، یہ ایک ہی حقیقت کے مختلف مظاہر ہیں۔ ان کے مجموعے کو ایک لفظ میں معرفت کہا جاسکتا ہے۔ جب انسان کو اللہ رب العالمین کی دریافت ہوتی ہے، تو وہ ایک عارف باللہ انسان بن جاتا ہے۔ یہ معرفت اس کی پوری شخصیت کی کلیدبن جاتی ہے۔</w:t>
      </w:r>
    </w:p>
    <w:p>
      <w:pPr>
        <w:jc w:val="both"/>
        <w:bidi w:val="1"/>
      </w:pPr>
      <w:r>
        <w:rPr>
          <w:rFonts w:ascii="Jameel Noori Nastaleeq" w:hAnsi="Jameel Noori Nastaleeq"/>
          <w:rtl w:val="1"/>
          <w:rFonts w:cs="Jameel Noori Nastaleeq"/>
        </w:rPr>
        <w:t>مذکورہ تابعی کے قول میں زہد کا لفظ اپنے مفہوم کے اعتبار سے وہی ہے، جس کو قرآن میںعدم رکون (ہود، 11:113) کہا گیا ہے،یعنی حالات کے اثر سے جھکاؤکا شکارنہ ہونا۔ یہاں مومن سے مراد وہ مومن ہے، جو اللہ کے مشن میں اپنے آپ کو لگا دیتا ہے۔ ہر مشن میں انسان کو ایک نازک قسم کا اجتماعی رول ادا کرنا پڑتا ہے۔ اس اجتماعی رول میں ادنیٰ درجے کا ڈسٹریکشن (distraction) مومن کو اپنے رول سے دور کردیتا ہے۔ وہ امکان کے قریب پہنچ کر بھی امکان سے دور ہوجاتا ہے۔</w:t>
      </w:r>
    </w:p>
    <w:p>
      <w:pPr>
        <w:jc w:val="both"/>
        <w:bidi w:val="1"/>
      </w:pPr>
      <w:r>
        <w:rPr>
          <w:rFonts w:ascii="Jameel Noori Nastaleeq" w:hAnsi="Jameel Noori Nastaleeq"/>
          <w:rtl w:val="1"/>
          <w:rFonts w:cs="Jameel Noori Nastaleeq"/>
        </w:rPr>
        <w:t>آدمی کو امکان کے قریب پہنچانے والا اللہ رب العالمین ہے۔ لیکن اس امکان کو پہچاننا، ہمیشہ انسان کا اپنا کام ہوتا ہے۔ انسان اگرمعرفت کی پہچان میں ناکام ہوجائے، تو کوئی فرشتہ اس کی مدد کے لیے آنے والا نہیں۔ اس معاملے میں فرشتہ انسان کو ضمیر کے ذریعے سے اشارہ کرتا ہے۔ لیکن نجات کے معنی میں خود کو بچانا، انسان کا اپنا کام ہے۔ ضروری ہے کہ انسان اس معاملے میں بہت زیادہ الرٹ رہے، تاکہ وہ اپنے آپ کو تباہی سے بچا سکے۔</w:t>
      </w:r>
    </w:p>
    <w:p>
      <w:pPr>
        <w:pStyle w:val="Heading1"/>
        <w:jc w:val="right"/>
        <w:bidi w:val="1"/>
      </w:pPr>
      <w:r>
        <w:rPr>
          <w:rFonts w:ascii="Jameel Noori Nastaleeq" w:hAnsi="Jameel Noori Nastaleeq"/>
          <w:rtl w:val="1"/>
          <w:rFonts w:cs="Jameel Noori Nastaleeq"/>
        </w:rPr>
        <w:t>حظِّ عظیم</w:t>
      </w:r>
    </w:p>
    <w:p>
      <w:pPr>
        <w:jc w:val="both"/>
        <w:bidi w:val="1"/>
      </w:pPr>
      <w:r>
        <w:rPr>
          <w:rFonts w:ascii="Jameel Noori Nastaleeq" w:hAnsi="Jameel Noori Nastaleeq"/>
          <w:rtl w:val="1"/>
          <w:rFonts w:cs="Jameel Noori Nastaleeq"/>
        </w:rPr>
        <w:t>قرآن میں ایک حقیقت کو ان الفاظ میں بیان کیا گیا ہے: وَمَنْ أَحْسَنُ قَوْلًا مِمَّنْ دَعَا إِلَى اللَّہِ وَعَمِلَ صَالِحًا وَقَالَ إِنَّنِی مِنَ الْمُسْلِمِینَ ۔ وَلَا تَسْتَوِی الْحَسَنَةُ وَلَا السَّیِّئَةُ ادْفَعْ بِالَّتِی ہِیَ أَحْسَنُ فَإِذَا الَّذِی بَیْنَکَ وَبَیْنَہُ عَدَاوَةٌ کَأَنَّہُ وَلِیٌّ حَمِیمٌ ۔ وَمَا یُلَقَّاہَا إِلَّا الَّذِینَ صَبَرُوا وَمَا یُلَقَّاہَا إِلَّا ذُو حَظٍّ عَظِیمٍ  (41:33-35)۔ یعنی اور اس سے بہتر کس کی بات ہوگی جس نے اللہ کی طرف بلایا اور نیک عمل کیا اور کہا کہ میں فرماں برداروں میں سے ہوں۔ اور بھلائی اور برائی دونوں برابر نہیں، تم جواب میں وہ کہو جو اس سے بہتر ہو پھر تم دیکھو گے کہ تم میں اور جس میں دشمنی تھی، وہ ایسا ہوگیا جیسے کوئی دوست قرابت والا۔ اور یہ بات اسی کو ملتی ہے جو صبر کرنے والے ہیں، اور یہ بات اسی کو ملتی ہے جو بڑا نصیبے والا ہے۔</w:t>
      </w:r>
    </w:p>
    <w:p>
      <w:pPr>
        <w:jc w:val="both"/>
        <w:bidi w:val="1"/>
      </w:pPr>
      <w:r>
        <w:rPr>
          <w:rFonts w:ascii="Jameel Noori Nastaleeq" w:hAnsi="Jameel Noori Nastaleeq"/>
          <w:rtl w:val="1"/>
          <w:rFonts w:cs="Jameel Noori Nastaleeq"/>
        </w:rPr>
        <w:t>قرآن کی ان آیتوں میں ایسے اہل اسلام کا ذکر ہے، جو بڑے نصیبے والے (truly fortunate) ہوتے ہیں۔ یہ وہ لوگ ہیں، جن کے برتاؤ سے یہ ممکن ہوجاتا ہے کہ دشمن بھی ان کا دوست بن جائے، جو بظاہر غیر بنا ہوا تھا، وہ بدل کر آپ کا اپنا بن جائے۔</w:t>
      </w:r>
    </w:p>
    <w:p>
      <w:pPr>
        <w:jc w:val="both"/>
        <w:bidi w:val="1"/>
      </w:pPr>
      <w:r>
        <w:rPr>
          <w:rFonts w:ascii="Jameel Noori Nastaleeq" w:hAnsi="Jameel Noori Nastaleeq"/>
          <w:rtl w:val="1"/>
          <w:rFonts w:cs="Jameel Noori Nastaleeq"/>
        </w:rPr>
        <w:t>اس انقلابی تبدیلی کا فارمولا کیا ہے۔ وہ صبر کا فارمولا ہے۔ صبر کا فارمولا کیا ہے۔ صبر کا فارمولاایک لفظ میںیک طرفہ اخلاقیات (unilateral ethics) کا نام ہے۔ یعنی جوابی ردعمل کا طریقہ اختیار نہ کرنا، بلکہ فریق ثانی کی روش سے اوپر اٹھ کر غیر جوابی انداز میں یا رد عمل کا طریقہ اختیار کیے بغیر یک طرفہ بنیاد پر حسن عمل کا سلوک کرنا۔</w:t>
      </w:r>
    </w:p>
    <w:p>
      <w:pPr>
        <w:jc w:val="both"/>
        <w:bidi w:val="1"/>
      </w:pPr>
      <w:r>
        <w:rPr>
          <w:rFonts w:ascii="Jameel Noori Nastaleeq" w:hAnsi="Jameel Noori Nastaleeq"/>
          <w:rtl w:val="1"/>
          <w:rFonts w:cs="Jameel Noori Nastaleeq"/>
        </w:rPr>
        <w:t>ایسے لوگوں کو ذو حظ عظیم (truly fortunate) ہونےکی بشارت دی گئی ہے۔ اس سے معلوم ہوا کہ صبر سب سے بڑا اسلامی عمل ہے۔ اس لیے کہ صبر کا طریقہ اختیار کرنے والا ذاتی سوچ پر اللہ کی سوچ کو ترجیح دیتا ہے۔ وہ ذاتی تقاضے پر کنٹرول کرتے ہوئے اللہ کے حکم کو اختیار کرتا ہے۔وہ قربانی کی سطح پر اللہ کے حکم کی تعمیل کرتا ہے۔</w:t>
      </w:r>
    </w:p>
    <w:p>
      <w:pPr>
        <w:pStyle w:val="Heading1"/>
        <w:jc w:val="right"/>
        <w:bidi w:val="1"/>
      </w:pPr>
      <w:r>
        <w:rPr>
          <w:rFonts w:ascii="Jameel Noori Nastaleeq" w:hAnsi="Jameel Noori Nastaleeq"/>
          <w:rtl w:val="1"/>
          <w:rFonts w:cs="Jameel Noori Nastaleeq"/>
        </w:rPr>
        <w:t>ہدایت کا قانون</w:t>
      </w:r>
    </w:p>
    <w:p>
      <w:pPr>
        <w:jc w:val="both"/>
        <w:bidi w:val="1"/>
      </w:pPr>
      <w:r>
        <w:rPr>
          <w:rFonts w:ascii="Jameel Noori Nastaleeq" w:hAnsi="Jameel Noori Nastaleeq"/>
          <w:rtl w:val="1"/>
          <w:rFonts w:cs="Jameel Noori Nastaleeq"/>
        </w:rPr>
        <w:t>قرآن میں انسانی غفلت کے حوالےسےایک اصول ان دو آیتوں میں بیان کیا گیا ہے: وَالَّذِینَ کَذَّبُوا بِآیَاتِنَا سَنَسْتَدْرِجُہُمْ مِنْ حَیْثُ لَا یَعْلَمُونَ ۔ وَأُمْلِی لَہُمْ إِنَّ کَیْدِی مَتِینٌ (7:182-83)۔ یعنی اور جن لوگوں نے ہماری نشانیوں کو جھٹلایا ہم ان کو آہستہ آہستہ پکڑیں گے ایسی جگہ سے جہاں سے ان کو خبر بھی نہ ہوگی۔ اور میں ان کو ڈھیل دیتا ہوں، بیشک میرا داؤ بڑا مضبوط ہے۔</w:t>
      </w:r>
    </w:p>
    <w:p>
      <w:pPr>
        <w:jc w:val="both"/>
        <w:bidi w:val="1"/>
      </w:pPr>
      <w:r>
        <w:rPr>
          <w:rFonts w:ascii="Jameel Noori Nastaleeq" w:hAnsi="Jameel Noori Nastaleeq"/>
          <w:rtl w:val="1"/>
          <w:rFonts w:cs="Jameel Noori Nastaleeq"/>
        </w:rPr>
        <w:t>تکذیبِ آیات (نشانیوں کو جھٹلانا) کا مطلب کیا ہے۔ اصل یہ ہے کہ کائنات کو اس طرح بنایا گیا ہے کہ وہ قرآنی حقیقتوں کی تصدیق بن گئی ہے۔انسان کو یہ کرنا ہے کہ وہ کائنات کی نشانیوں میں اس تصدیق کو پڑھے، اور ان کا اعتراف کرے، مثلاً قرآن میں بتایا گیا ہے کہ کائنات کا نظام بتاتا ہے کہ اس کا کنٹرول ایک عظیم خالق کے ہاتھ میں ہے۔ سورج کا ہردن نہایت وقت پر نکلنا، اور پھر نہایت متعین وقت پر اس کا ڈوبنا، اس بات کی گواہی ہے کہ سورج کا نظام ایک عظیم خالق کے کنٹرول میں ہے۔ اس طرح کی بے شمار نشانیاں کائنات میں ہیں۔ جو لوگ ان نشانیوں سے سبق لے کر خالق کو دریافت کریں، انھوں نے سچائی کو جان لیا، اور جو لوگ ان نشانیوں کو نظر انداز کریں، انھوں نے عملاً ان کو جھٹلایا۔ ایسے لوگ خالق کی پکڑ میں آجائیں گے۔</w:t>
      </w:r>
    </w:p>
    <w:p>
      <w:pPr>
        <w:jc w:val="both"/>
        <w:bidi w:val="1"/>
      </w:pPr>
      <w:r>
        <w:rPr>
          <w:rFonts w:ascii="Jameel Noori Nastaleeq" w:hAnsi="Jameel Noori Nastaleeq"/>
          <w:rtl w:val="1"/>
          <w:rFonts w:cs="Jameel Noori Nastaleeq"/>
        </w:rPr>
        <w:t>تکذیب کا عمل زیادہ تر لاشعور کے تحت ہوتا ہے۔ اسی لیے اس کو دھیرے دھیرے پکڑنے کے الفاظ میں بیان کیا گیا ہے۔ انسان کو چاہیے کہ وہ فطرت کے اس نظام کو جانے، اور زیادہ ہوش مندی کے ساتھ اس نظام کو سمجھنے کی کوشش کرے۔ اگر انسان زیادہ ہوش مندی کے ساتھ چیزوں کو دیکھے گا، تو وہ فطرت کے نظام سے با خبر ہوجائے گا، اور اس کے لیے اپنی اصلاح کرنا آسان ہوجائے گا۔ اس کے برعکس، جو لوگ غفلت کی زندگی گزاریں، جو دنیا کی دلچسپیوں میں اتنا مشغول ہوجائیں کہ اپنی آخرت کو بھلادیں، ایسے لوگ تخلیقی نظام کی پکڑ میں آجائیں گے۔ انسان کو چاہیے کہ وہ اس غلطی سے اپنے آپ کو بچائے۔ انسان کی سب سے بڑی غلطی یہ ہے کہ ٖوہ غفلت کی زندگی گزارے۔</w:t>
      </w:r>
    </w:p>
    <w:p>
      <w:pPr>
        <w:pStyle w:val="Heading1"/>
        <w:jc w:val="right"/>
        <w:bidi w:val="1"/>
      </w:pPr>
      <w:r>
        <w:rPr>
          <w:rFonts w:ascii="Jameel Noori Nastaleeq" w:hAnsi="Jameel Noori Nastaleeq"/>
          <w:rtl w:val="1"/>
          <w:rFonts w:cs="Jameel Noori Nastaleeq"/>
        </w:rPr>
        <w:t>حدیث ، عارفانہ کلام</w:t>
      </w:r>
    </w:p>
    <w:p>
      <w:pPr>
        <w:jc w:val="both"/>
        <w:bidi w:val="1"/>
      </w:pPr>
      <w:r>
        <w:rPr>
          <w:rFonts w:ascii="Jameel Noori Nastaleeq" w:hAnsi="Jameel Noori Nastaleeq"/>
          <w:rtl w:val="1"/>
          <w:rFonts w:cs="Jameel Noori Nastaleeq"/>
        </w:rPr>
        <w:t>حدیثِ رسول کو پڑھتے ہوئے مجھ پر ایک عجیب کیفیت طاری ہوتی ہے، ایک ایسی کیفیت جو قرآن سے کسی قدر مختلف ہوتی ہے۔ ایساکیوں ہوتاہے، اِس کا سبب آج میری سمجھ میں آیا۔ یہ اُس فرق کی بنا پر ہے جو قرآن اورحدیث کے درمیان پایا جاتا ہے۔ قرآن دراصل حقیقت کا بیان (statement of fact) ہے۔ اِس کے مقابلے میں حدیث گویا ایک عارفِ کامل کا کلامِ معرفت ہے، جس نے خود اس معرفت کا تجربہ کیا ہو۔ قرآن کا مطالعہ آدمی کے اندر رب العالمین کی عظمت پیدا کرتاہے، اور حدیث کے مطالعے سے آدمی کو معرفت رب کا ذائقہ ملتاہے۔</w:t>
      </w:r>
    </w:p>
    <w:p>
      <w:pPr>
        <w:jc w:val="both"/>
        <w:bidi w:val="1"/>
      </w:pPr>
      <w:r>
        <w:rPr>
          <w:rFonts w:ascii="Jameel Noori Nastaleeq" w:hAnsi="Jameel Noori Nastaleeq"/>
          <w:rtl w:val="1"/>
          <w:rFonts w:cs="Jameel Noori Nastaleeq"/>
        </w:rPr>
        <w:t>مثال کے طور پر جب آپ قرآن میں پڑھتے ہیںأَقِمِ الصَّلَاةَ لِذِکْرِی(20:14)۔یعنی میری یاد کے لیے نماز قائم کرو۔ اس میں آپ کو ایک متعین حکم ملتا ہے۔ آپ کے اندر یہ شعور جاگتا ہے کہ آپ اپنے رب کے اس حکم کو عملاً اختیار کریں۔ آپ اپنے رب کے اطاعت گزار بن جائیں۔ اس کے برعکس، جب آپ حدیثِ رسول میں یہ پڑھتے ہیں  رَأْسُ الْحِکْمَةِ مَخَافَةُ اللَّہِ(شعب الایمان للبیہقی، حدیث نمبر 730)۔یعنی حکمت کا سرا اللہ کا خوف ہے۔ آپ کا ذہن اس میں سوچنے لگتا ہے۔ اس قول میں جو معنوی گہرائی ہے۔ آپ اس کی سوچ میں غرق ہوجاتے ہیں۔ آپ کے لیے یہ قول صرف قول نہیں رہتا، بلکہ وہ اسرارِ معانی کا خزانہ بن جاتا ہے۔</w:t>
      </w:r>
    </w:p>
    <w:p>
      <w:pPr>
        <w:jc w:val="both"/>
        <w:bidi w:val="1"/>
      </w:pPr>
      <w:r>
        <w:rPr>
          <w:rFonts w:ascii="Jameel Noori Nastaleeq" w:hAnsi="Jameel Noori Nastaleeq"/>
          <w:rtl w:val="1"/>
          <w:rFonts w:cs="Jameel Noori Nastaleeq"/>
        </w:rPr>
        <w:t>اب سوال یہ ہے کہ ایسا کس طرح ہوتا ہے کہ اللہ کا ڈر آپ کے لیے حکمت کا خزانہ بن جائے۔اس کا سبب یہ ہے کہ خوفِ خدا کا احساس آپ کے ذہن کے بند دروازے کو کھول دیتا ہے۔المناوی نے اس حدیث کی شرح ان الفاظ میں کی ہے أَی أَصْلہَا وأسہا الْخَوْف مِنْہُ لِأَنَّہَا تمنع النَّفس عَن المنہیات والشبہات وَلَا یحمل على الْعَمَل بہَا أَی الْحِکْمَة إِلَّا الْخَوْف مِنْہُ (التیسیر بشرح الجامع الصغیر ، جلد2، صفحہ23)۔ یعنی حکمت کی اصل اور جڑ اللہ کا خوف ہے، کیوں کہ وہ نفس کو منہیات اور شبہات سے روکتا ہے، اور حکمت کے مطابق عمل پر صرف اللہ کا خوف ابھارتا ہے۔</w:t>
      </w:r>
    </w:p>
    <w:p>
      <w:pPr>
        <w:pStyle w:val="Heading1"/>
        <w:jc w:val="right"/>
        <w:bidi w:val="1"/>
      </w:pPr>
      <w:r>
        <w:rPr>
          <w:rFonts w:ascii="Jameel Noori Nastaleeq" w:hAnsi="Jameel Noori Nastaleeq"/>
          <w:rtl w:val="1"/>
          <w:rFonts w:cs="Jameel Noori Nastaleeq"/>
        </w:rPr>
        <w:t>حدیث کی تدوین</w:t>
      </w:r>
    </w:p>
    <w:p>
      <w:pPr>
        <w:jc w:val="both"/>
        <w:bidi w:val="1"/>
      </w:pPr>
      <w:r>
        <w:rPr>
          <w:rFonts w:ascii="Jameel Noori Nastaleeq" w:hAnsi="Jameel Noori Nastaleeq"/>
          <w:rtl w:val="1"/>
          <w:rFonts w:cs="Jameel Noori Nastaleeq"/>
        </w:rPr>
        <w:t>جیسا کہ معلوم ہے، حدیثیں رسول اللہ کے زمانے میں باقاعدہ طورپر جمع نہیں کی گئیں۔ جب کہ اسی زمانے میں قرآن کو باقاعدہ طورپر جمع کیا جارہا تھا۔ ایسا خود رسول اللہ کی ہدایت کے مطابق ہوا۔آپ نے کہاتھا:لَا تَکْتُبُوا عَنِّی شَیْئًا غَیْرَ الْقُرْآن(مسند احمد، حدیث نمبر 11536)۔ یعنی مجھ سے قرآن کے سوا کچھ نہ لکھو۔یہ ایک عجیب بات ہےکہ وہی پیغمبر جس نے قرآن کے بارے میں کہا: تَعَاہَدُوا القُرْآنَ(صحیح البخاری، حدیث نمبر 5033)۔ یعنی قرآن کی نگہبانی کرتے رہو۔ اس پیغمبر نے حدیث کی حفاظت کی اتنی حوصلہ افزائی نہیں کی۔</w:t>
      </w:r>
    </w:p>
    <w:p>
      <w:pPr>
        <w:jc w:val="both"/>
        <w:bidi w:val="1"/>
      </w:pPr>
      <w:r>
        <w:rPr>
          <w:rFonts w:ascii="Jameel Noori Nastaleeq" w:hAnsi="Jameel Noori Nastaleeq"/>
          <w:rtl w:val="1"/>
          <w:rFonts w:cs="Jameel Noori Nastaleeq"/>
        </w:rPr>
        <w:t>اِس پر کافی غور کرنے کے بعد میں یہ سمجھا ہوں کہ یہ ایک خدائی منصوبہ بندی کا معاملہ تھا۔ کیوں کہ یہ بات طے شدہ تھی کہ لوگ ہر حال میں اقوالِ رسول کو اپنے ذہن میں محفوظ رکھیں گے۔ قرآن کی حفاظت، کتابت کے ذریعہ ہوتی رہی، اور حدیث کی حفاظت حافظے کے ذریعہ۔ اِس فرق کا ایک بہت بڑا فائدہ تھا۔ اگر قرآن ہی کی طرح حدیث، آپ کی زندگی میں لکھ کر محفوظ ہوجاتی، تو بعد کی نسلوں کے لیے کوئی کام باقی نہ رہتا۔ حدیثوں کی جمع وتدوین کاکام زیادہ تر عباسی خلافت کے زمانے میں ہوا ہے۔ یعنی اُس زمانے میں جب کہ مسلمانوں کے اندر سیاسی بگاڑ آچکا تھا۔ ایسی حالت میں یہ ہوتا کہ تمام لوگ سیاسی اصلاح کے نام پر حکمرانوں سے لڑنا شروع کردیتے۔ اِس طرح پوری امت، ابن زبیر او رمعاویہ جیسے لوگوں سے بھر جاتی۔ حدیث کا غیر مدوّن ہونا لوگوں کے لیے اِس بات کا ذریعہ بن گیا کہ وہ سیاسی بگاڑ کے اِشو کو نظر انداز کرکے حدیث رسول کی تدوین میں لگ جائیں۔</w:t>
      </w:r>
    </w:p>
    <w:p>
      <w:pPr>
        <w:jc w:val="both"/>
        <w:bidi w:val="1"/>
      </w:pPr>
      <w:r>
        <w:rPr>
          <w:rFonts w:ascii="Jameel Noori Nastaleeq" w:hAnsi="Jameel Noori Nastaleeq"/>
          <w:rtl w:val="1"/>
          <w:rFonts w:cs="Jameel Noori Nastaleeq"/>
        </w:rPr>
        <w:t>اِس طرح حدیث رسول کی تدوین کا کام بعد کے لوگوں کے لیے ایک چیک بن گیا، یعنی سیاسی بگاڑ یا حکمرانوں کے ساتھ لڑائی سے روکنے والا عمل۔ حدیث کےکام نے لوگوں کو ایک معلوم میدان دے دیا، جہاں وہ اپنی کوششوں کو صرف کریں۔ جو صلاحیتیں منفی جھگڑے میں ضائع ہوتیں، وہ صلاحیتیں مثبت کام میں مشغول ہوگئیں۔</w:t>
      </w:r>
    </w:p>
    <w:p>
      <w:pPr>
        <w:pStyle w:val="Heading1"/>
        <w:jc w:val="right"/>
        <w:bidi w:val="1"/>
      </w:pPr>
      <w:r>
        <w:rPr>
          <w:rFonts w:ascii="Jameel Noori Nastaleeq" w:hAnsi="Jameel Noori Nastaleeq"/>
          <w:rtl w:val="1"/>
          <w:rFonts w:cs="Jameel Noori Nastaleeq"/>
        </w:rPr>
        <w:t>رسول اللہ کی سنت</w:t>
      </w:r>
    </w:p>
    <w:p>
      <w:pPr>
        <w:jc w:val="both"/>
        <w:bidi w:val="1"/>
      </w:pPr>
      <w:r>
        <w:rPr>
          <w:rFonts w:ascii="Jameel Noori Nastaleeq" w:hAnsi="Jameel Noori Nastaleeq"/>
          <w:rtl w:val="1"/>
          <w:rFonts w:cs="Jameel Noori Nastaleeq"/>
        </w:rPr>
        <w:t>سنتِ رسول کا اطلاق تین چیزوں پر ہوتا ہے— قول، عمل اور تقریر۔ تاہم قدیم کتابوں میں قول ، عمل اور تقریر کی جو صورتیں بتائی گئی ہیں، وہی کل مثالیں نہیں ہیں۔ رسول اللہ کی زندگی سے استنباط کرکے ان مثالوں کی تعداد میں ہمیشہ اضافہ ہوتا رہے گا۔</w:t>
      </w:r>
    </w:p>
    <w:p>
      <w:pPr>
        <w:jc w:val="both"/>
        <w:bidi w:val="1"/>
      </w:pPr>
      <w:r>
        <w:rPr>
          <w:rFonts w:ascii="Jameel Noori Nastaleeq" w:hAnsi="Jameel Noori Nastaleeq"/>
          <w:rtl w:val="1"/>
          <w:rFonts w:cs="Jameel Noori Nastaleeq"/>
        </w:rPr>
        <w:t>مثال کے طور پر کعبہ کو جس قرآن میں بیتِ اول (پہلی مسجد) کہا گیا ہے، اس کو پیغمبر ابراہیم نے تقریباً ساڑھے چار ہزار سال پہلے قدیم مکہ میں تعمیر کیا تھا۔ اس کے ایک عرصہ بعد قدیم مکہ میں ایسے لوگوں کا غلبہ ہوگیا،جو توحید کے بارے میں زیادہ حساس نہیں تھے۔ انھیں میں سے ایک شخص کا نام عمرو بن لحی تھا۔ اس نے پہلی مرتبہ کعبہ کے اندر بت لا کر رکھ دیا۔ اس کے بعد وہاں دھیرے دھیرے بتوں میں اضافہ ہوتا رہا، یہاں تک کہ عملاً کعبہ ایک بت خانہ بن گیا۔ جس وقت رسول اللہ کو پیغمبر بنایا گیا، اس وقت کعبہ کے اندر تقریباً تین سو ساٹھ بت رکھے ہوئے تھے۔ گویا کعبہ جو کہ توحید کا مرکز تھا، بعد میں اس کو بت پرستی کا مرکز بنا دیا گیا۔</w:t>
      </w:r>
    </w:p>
    <w:p>
      <w:pPr>
        <w:jc w:val="both"/>
        <w:bidi w:val="1"/>
      </w:pPr>
      <w:r>
        <w:rPr>
          <w:rFonts w:ascii="Jameel Noori Nastaleeq" w:hAnsi="Jameel Noori Nastaleeq"/>
          <w:rtl w:val="1"/>
          <w:rFonts w:cs="Jameel Noori Nastaleeq"/>
        </w:rPr>
        <w:t>یہ واقعہ پیغمبر توحید کے لیے بظاہر ایک اشتعال انگیز واقعہ تھا۔ لیکن آپ نے اس واقعے پر صبر سے کام لیا، آپ نے اس واقعے کو ایک نئے اینگل سے دیکھا، اوروہ موقع (opportunity) کا اینگل تھا۔ یعنی منفی پہلو کو نظر انداز کرکےیہ دیکھنا کہ اس میں دعوت کے لیے مواقع کیا ہیں ۔ آپ نے دریافت کیا کہ کعبہ عرب کے تمام قبائل کے بت پرستوں کا مرکز بن گیا ہے۔ اس بنا پر وہاں روزانہ بڑی تعداد میں بت پرست قبائل کے لوگ جمع ہوتے ہیں۔ آپ نے اس اجتماع کو دعوت کے اینگل سےدیکھا، اور اس اجتماع کو دعوتی مشن کے لیے بطور آڈینس (audience)استعمال کرنا شروع کردیا۔ آپ کعبہ میں بتوں کی عبادت کے لیے اکٹھا ہونے والے لوگوں کے پاس جاتے ، وہاں آپ لوگوں کے سامنے کعبہ میں رکھے گئے بتوں کے خلاف کوئی احتجاج نہ کرتے تھے، بلکہ پر امن انداز میں آپ لوگوں کو توحید کی دعوت دیتے تھے۔</w:t>
      </w:r>
    </w:p>
    <w:p>
      <w:pPr>
        <w:jc w:val="both"/>
        <w:bidi w:val="1"/>
      </w:pPr>
      <w:r>
        <w:rPr>
          <w:rFonts w:ascii="Jameel Noori Nastaleeq" w:hAnsi="Jameel Noori Nastaleeq"/>
          <w:rtl w:val="1"/>
          <w:rFonts w:cs="Jameel Noori Nastaleeq"/>
        </w:rPr>
        <w:t>رسول اللہ کا یہ عملی نمونہ بھی ایک سنت ہے کہ دعوت کے لیے بظاہر ناموافق صورت حال کو موافق میں تبدیل کرنا،یعنی پیش آمدہ اشتعال انگیز صورتِ حال پر ری ایکٹ نہ کرنا، اور اس میں موجود مواقع کو دعوت کے لیے استعمال کرنا۔ موجودہ زمانے میں مسلمانوں کے مسائل کی جڑ یہ ہے کہ انھوں نے اپنے معاملات میں اس سنت رسول پر عمل نہیں کیا۔</w:t>
      </w:r>
    </w:p>
    <w:p>
      <w:pPr>
        <w:jc w:val="both"/>
        <w:bidi w:val="1"/>
      </w:pPr>
      <w:r>
        <w:rPr>
          <w:rFonts w:ascii="Jameel Noori Nastaleeq" w:hAnsi="Jameel Noori Nastaleeq"/>
          <w:rtl w:val="1"/>
          <w:rFonts w:cs="Jameel Noori Nastaleeq"/>
        </w:rPr>
        <w:t>مثلاً ایک مسلمان مضمون نگار نے ایک اردو میگزین میں ایک مضمون لکھا،جس کا ٹائٹل یہ تھا— بھارتی مسلمان: سیاسی و سماجی کسمپرسی ۔ یہ صورتِ حال کو مسائل کے اعتبار سے دیکھنا ہے۔ یہ سنت ِ رسول کے خلاف عمل ہے۔ سنت ِ رسول کے مطابق عمل کرنا یہ ہے کہ یہ دیکھا جائے کہ ان مسائل کے درمیان کیا مواقع ہیں ، جو فرد کو اور سماج کو ترقی میں مدد دے سکتے ہیں۔</w:t>
      </w:r>
    </w:p>
    <w:p>
      <w:pPr>
        <w:pStyle w:val="Heading1"/>
        <w:jc w:val="right"/>
        <w:bidi w:val="1"/>
      </w:pPr>
      <w:r>
        <w:rPr>
          <w:rFonts w:ascii="Jameel Noori Nastaleeq" w:hAnsi="Jameel Noori Nastaleeq"/>
          <w:rtl w:val="1"/>
          <w:rFonts w:cs="Jameel Noori Nastaleeq"/>
        </w:rPr>
        <w:t>اختلاف کو نظر انداز کیجیے</w:t>
      </w:r>
    </w:p>
    <w:p>
      <w:pPr>
        <w:jc w:val="both"/>
        <w:bidi w:val="1"/>
      </w:pPr>
      <w:r>
        <w:rPr>
          <w:rFonts w:ascii="Jameel Noori Nastaleeq" w:hAnsi="Jameel Noori Nastaleeq"/>
          <w:rtl w:val="1"/>
          <w:rFonts w:cs="Jameel Noori Nastaleeq"/>
        </w:rPr>
        <w:t>جنوبی ہند سے ایک عالم ِ دین کا مکتوب موصول ہوا ہے، اس کو یہاں نقل کیا جاتا ہے: تمل ناڈو اور دوسرے علاقوں میں علمائے کرام مختلف اداروں، مثلاً مدرسہ یا مسجد، وغیرہ، سے منسلک ہیں۔ ہوتا یہ ہے کہ جب ان کو ادارے کی انتظامیہ (management) سے کوئی شکایت ہوجاتی ہے ، اس وقت وہ منفی رویہ اپنا کر اس ادارے سے نکل کر کسی دوسرے ادارے میں چلے جاتے ہیں، یا ایک نیا ادارہ قائم کرلیتے ہیں، جس کی وجہ سے وہ پریشان بھی رہتے ہیں، اور ان کا علمی سفر بھی رک جاتا ہے۔ کیوں کہ ادارہ کی ذمے داریاں سنبھالنے میں ان کا وقت گذر جاتا ہے۔ان واقعات کو دیکھتے ہوئے میرے ذہن میں یہ بات سمجھ میں آئی ہےکہ علما\ئے کو صرف خروج علی الحاکم کے مسائل معلوم ہیں، خروج علی مینجمنٹ کے مسائل ان کومعلوم نہیں۔</w:t>
      </w:r>
    </w:p>
    <w:p>
      <w:pPr>
        <w:jc w:val="both"/>
        <w:bidi w:val="1"/>
      </w:pPr>
      <w:r>
        <w:rPr>
          <w:rFonts w:ascii="Jameel Noori Nastaleeq" w:hAnsi="Jameel Noori Nastaleeq"/>
          <w:rtl w:val="1"/>
          <w:rFonts w:cs="Jameel Noori Nastaleeq"/>
        </w:rPr>
        <w:t>حقیقت یہ ہے کہ خروج ہر جگہ غیر مطلوب ہے ، ا س کا انھیں علم نہیں ۔ہونا یہ چاہیے تھا کہ علماء اپنی علمی ذمے داریاں ادا کریں ،اور ادارے کی انتظامیہ، وغیرہ اپنی ذمے داریوں کو سمجھیں تو معاملہ ٹھیک رہے گا۔ اس معاملے میں علماء کے لیےوہ حدیث رسو ل واحد راستہ ہے ، جس کے الفاظ یہ ہیں أَدُّوا إِلَیْہِمْ حَقَّہُمْ، وَسَلُوا اللَّہَ حَقَّکُمْ (صحیح البخاری، حدیث نمبر 7052)۔ یعنی ان کو حق ان کادو، اور اپنا حق اللہ سے مانگو۔ اگر اس حدیث کے مطابق عمل نہ کیا جائے، تو باعتبارِ نتیجہ صرف فساد برپا ہوگا، شکایت کا ازالہ نہیں ہوگا۔</w:t>
      </w:r>
    </w:p>
    <w:p>
      <w:pPr>
        <w:jc w:val="both"/>
        <w:bidi w:val="1"/>
      </w:pPr>
      <w:r>
        <w:rPr>
          <w:rFonts w:ascii="Jameel Noori Nastaleeq" w:hAnsi="Jameel Noori Nastaleeq"/>
          <w:rtl w:val="1"/>
          <w:rFonts w:cs="Jameel Noori Nastaleeq"/>
        </w:rPr>
        <w:t>اس سلسلے میں محدثین ہمارے لیے نمونہ ہیں۔ انھوں نے اپنی علمی اور دینی ذمے داریاں بھرپور طریقے سے ادا کی، لیکن وقت کے حکام سے جو شکایت تھی، اس کو نظرانداز کیا۔ جس کی وجہ سے آج ہم ان کے علمی ذخیرے سے فائدہ حاصل کررہے ہیں۔ آج علماء کرام دلوں میں شکایت پالنے کی وجہ سےاپنے لیے مسائل میں اضافہ کرتے جارہے ہیں، مگر کوئی بڑا علمی ذخیرہ یا کارنامہ نہیں ادا کررہے ہیں۔ تقریباًہر عالم اپنی انتظامیہ اور متولیانِ مساجد کے خلاف شکایت کرتا ہوا نظر آتا ہے، یہاں تک کہ پوری زندگی شکایت کی نذرہوجاتی ہے ۔</w:t>
      </w:r>
    </w:p>
    <w:p>
      <w:pPr>
        <w:jc w:val="both"/>
        <w:bidi w:val="1"/>
      </w:pPr>
      <w:r>
        <w:rPr>
          <w:rFonts w:ascii="Jameel Noori Nastaleeq" w:hAnsi="Jameel Noori Nastaleeq"/>
          <w:rtl w:val="1"/>
          <w:rFonts w:cs="Jameel Noori Nastaleeq"/>
        </w:rPr>
        <w:t>آج علماء صرف جلسوں یا کانفرنسوں میں نظر آجاتے ہیں، مگر ان کی حالت یہ ہوتی ہے کہ وہ دنیا کو کو ئی علمی تحقیق یا علمی یاد گار نہیں دے پاتے۔ اس کےبغیر ہی وہ دنیا سےشاکی ہو کر رخصت ہو جاتے ہیں۔ میرا خیال یہ ہے کہ علماء اپنی اس سوچ کی اصلاح کریں، وہ اپنی لاعلمی کو جانیں۔ وہ ادارے کی انتظامیہ کی نیتوں پر حملے ترک کر یں ، اس کے بجائے ان کو چاہیےکہ جو مواقع ان کو حاصل ہیں ، ان پر وہ فوکس کریں، اور امت مسلمہ کو فائدہ پہنچائیں۔ (مولانا سیداقبال احمد عمری، عمرآباد، تامل ناڈو)</w:t>
      </w:r>
    </w:p>
    <w:p>
      <w:pPr>
        <w:jc w:val="both"/>
        <w:bidi w:val="1"/>
      </w:pPr>
      <w:r>
        <w:rPr>
          <w:rFonts w:ascii="Jameel Noori Nastaleeq" w:hAnsi="Jameel Noori Nastaleeq"/>
          <w:rtl w:val="1"/>
          <w:rFonts w:cs="Jameel Noori Nastaleeq"/>
        </w:rPr>
        <w:t>مکتوب نگار نے جو بات لکھی ہے، وہ بلاشبہ درست ہے۔ لیکن راقم الحروف کے نزدیک اس کا سبب ماضی کی تاریخ تک جاتا ہے۔ فقہائے متقدمین اس معاملے میں میرے نزدیک ٹرینڈ سیٹر کی حیثیت رکھتے ہیں۔ فقہائے متقدمین کے زمانے میں مسائل میں اختلافات پیدا ہوئے۔ اس وقت فقہائے متقدمین نے مسائل پر لامتناہی بحثیں چھیڑ دیں۔ یہ بلاشبہ ایک غلو تھا، جس کے نتیجے میں غیرضروری طور پر فقہی مسالک بنے، اور بڑھتے بڑھتے ان مسائل کی بنیاد پر مختلف قسم کے فقہی گروپ بن گئے۔ فقہ صرف ایک ہے، اور وہ وہی ہے، جو صحابہ کرام کے زمانے میں عملاً موجود تھی۔ بعد کے زمانے میں فقہی بنیاد پر مختلف گروہ بن گئے،مثلاًحنفی فقہ ،مالکی فقہ ، شافعی فقہ، حنبلی فقہ، جعفری فقہ، وغیرہ۔ وہ وہی چیز تھی، جس کو قرآن میں تفرق فی الدین (البقرۃ، 2:103)کہا گیا ہے۔ اس آیت کا مطلب یہ ہے کہ مشترک امور میں توحد کا طریقہ اختیار کیا جائے، اور اختلافی امور میں توسع کا طریقہ۔</w:t>
      </w:r>
    </w:p>
    <w:p>
      <w:pPr>
        <w:jc w:val="both"/>
        <w:bidi w:val="1"/>
      </w:pPr>
      <w:r>
        <w:rPr>
          <w:rFonts w:ascii="Jameel Noori Nastaleeq" w:hAnsi="Jameel Noori Nastaleeq"/>
          <w:rtl w:val="1"/>
          <w:rFonts w:cs="Jameel Noori Nastaleeq"/>
        </w:rPr>
        <w:t>علمائے فقہ کو اس معاملے میں توسع کا طریقہ اختیار کرنا چاہیے تھا، جس کی طرف ابن عبد البر نے اپنی کتاب جامع بیان العلم و فضلہ (جلد 1، صفحہ 345)میں اشارہ کیا ہے۔ اس اختلافی مسائل میں غلو کے نتیجے میں ایک مبتدعانہ اصول پیدا ہوا، جس کو ترجیح کہتے ہیں۔ ترجیح کا طریقہ، جو علمائے فقہ کے درمیان رائج ہوا، وہ بلاشبہ ایک مبتدعانہ اصول تھا۔ صحیح اصول توسع ہے، نہ کہ ترجیح۔ عبادات میں اصل زور روح یعنی اسپرٹ پر دینا چاہیے، مگر ترجیح کی اس بحث نے یہ کیا کہ عبادات میں روحِ عبادت کا مسئلہ عملاً غیر اہم بن گیا، اور ساری بحث مسائل پر ہونے لگی۔ مسائل بالفاظ دیگر فارم پر ہونے لگی۔ اسی کا نتیجہ آخر کاروہ نکلا جس کو حدیث میں ان الفاظ میں بیان کیا گیا ہے :مَسَاجِدُہُمْ عَامِرَةٌ وَہِیَ خَرَابٌ مِنَ الْہُدَى (شعب الایمان للبیہقی، حدیث نمبر 1763)۔ یعنی ان کی مسجدیں آباد ہوں گی، لیکن وہ ہدایت سے خالی ہوں گی۔یہی معاملہ اداروں کے ذمہ داران سے اختلاف کا ہے۔ اگر اس قسم کے معاملے کا آپ تجزیہ کیجیے تو آپ پائیں گے کہ یہ سارے اختلافات فروعی چیزوں میں ہیں، نہ کہ اصولی چیزوں میں ۔ جب کہ اتحاد صرف اصولی مسائل میں ممکن ہے، فروعی مسائل میں ممکن ہی نہیں۔</w:t>
      </w:r>
    </w:p>
    <w:p>
      <w:pPr>
        <w:jc w:val="both"/>
        <w:bidi w:val="1"/>
      </w:pPr>
      <w:r>
        <w:rPr>
          <w:rFonts w:ascii="Jameel Noori Nastaleeq" w:hAnsi="Jameel Noori Nastaleeq"/>
          <w:rtl w:val="1"/>
          <w:rFonts w:cs="Jameel Noori Nastaleeq"/>
        </w:rPr>
        <w:t>اس معاملے پر شرعی حکم معلوم کرنے کے لیے ہمیں یہ کرنا چاہیے کہ ہم یہ دیکھیں کہ اسلام کے دورِ اول میں جب خروج علی الحاکم کا مسئلہ پیدا ہوا، تو علمائے اسلام نے اس پر کیا رویہ اختیار کیا۔ جہاں تک میں جانتا ہوں، اس پر علما کا یہ اجماع ہو گیا کہ حاکم کے خلاف خروج کرنا، جائز نہیں ہے۔ چنانچہ امام نووی نے لکھا ہے: وَأَمَّا الْخُرُوجُ عَلَیْہِمْ وَقِتَالُہُمْ فَحَرَامٌ بِإِجْمَاعِ الْمُسْلِمِینَ وَإِنْ کَانُوا فَسَقَةً ظَالِمِینَ (شرح النووی علی صحیح مسلم، جلد نمبر12، صفحہ 229)۔ یعنی حاکم کے خلاف خروج کرنا، مسلمانوں کے اجماع سے حرام ہے، اگر چہ حاکم فاسق و ظالم ہو۔</w:t>
      </w:r>
    </w:p>
    <w:p>
      <w:pPr>
        <w:jc w:val="both"/>
        <w:bidi w:val="1"/>
      </w:pPr>
      <w:r>
        <w:rPr>
          <w:rFonts w:ascii="Jameel Noori Nastaleeq" w:hAnsi="Jameel Noori Nastaleeq"/>
          <w:rtl w:val="1"/>
          <w:rFonts w:cs="Jameel Noori Nastaleeq"/>
        </w:rPr>
        <w:t>ا س کا مطلب یہ ہوا کہ حاکم کے خلاف خروج نہ کرنا، مطلقاً مطلوب ہے۔ کوئی بھی عذر (excuse) اس معاملے میں خروج کو جائز نہیں کرتا۔ اس کا سبب یہ ہے کہ خروج ایک اور چیز سے جڑا ہوا ہے، اور وہ ہے، استحکام (stability)۔ سماجی زندگی میں استحکام مطلق طور پر مطلوب ہے۔ کوئی بھی چیز جو استحکام کو نقصان پہنچائے، وہ بطورِ اصول قابلِ ترک ہے۔</w:t>
      </w:r>
    </w:p>
    <w:p>
      <w:pPr>
        <w:jc w:val="both"/>
        <w:bidi w:val="1"/>
      </w:pPr>
      <w:r>
        <w:rPr>
          <w:rFonts w:ascii="Jameel Noori Nastaleeq" w:hAnsi="Jameel Noori Nastaleeq"/>
          <w:rtl w:val="1"/>
          <w:rFonts w:cs="Jameel Noori Nastaleeq"/>
        </w:rPr>
        <w:t>قدیم زمانے میں یہ عمل سیاسی حاکم کے مقابلے میں اختیار کیا گیا تھا، موجودہ زمانے میں یہی اصول اس معاملے میں اپلائی ہوتا ہے، جب کہ ادارے کے ذمے دار کے خلاف خروج کا معاملہ ہو۔ کسی کے لیے یہ تو جائز ہے کہ وہ کسی عذر کو لے کر خاموشی کے ساتھ ادارے سے الگ ہوجائے۔ وہ الگ ہونے سے پہلے بھی اس معاملے میں خاموش رہے، اور ادارے سے الگ ہونے کے بعد بھی خاموش رہے۔ ادارے کے خلاف یا ادارے کے ذمے داران کے خلاف شکایتیں کرنا، اور منفی باتیں کرکے لوگوں کے اندر شکایتی ماحول پیدا کرنا، ہرگز جائز نہیں ہے۔</w:t>
      </w:r>
    </w:p>
    <w:p>
      <w:pPr>
        <w:pStyle w:val="Heading1"/>
        <w:jc w:val="right"/>
        <w:bidi w:val="1"/>
      </w:pPr>
      <w:r>
        <w:rPr>
          <w:rFonts w:ascii="Jameel Noori Nastaleeq" w:hAnsi="Jameel Noori Nastaleeq"/>
          <w:rtl w:val="1"/>
          <w:rFonts w:cs="Jameel Noori Nastaleeq"/>
        </w:rPr>
        <w:t>حکمتِ رسول</w:t>
      </w:r>
    </w:p>
    <w:p>
      <w:pPr>
        <w:jc w:val="both"/>
        <w:bidi w:val="1"/>
      </w:pPr>
      <w:r>
        <w:rPr>
          <w:rFonts w:ascii="Jameel Noori Nastaleeq" w:hAnsi="Jameel Noori Nastaleeq"/>
          <w:rtl w:val="1"/>
          <w:rFonts w:cs="Jameel Noori Nastaleeq"/>
        </w:rPr>
        <w:t>پیغمبر اسلام صلی اللہ علیہ وسلم کی حیثیت معلمِ دین کی ہے، یعنی دینِ خداوندی کی تعلیمات سے انسان کو باخبر کرنا۔ اس سلسلے میں قرآن میں دو الفاظ استعمال کیے گئے ہیں— کتاب اور حکمت۔ کتاب سے مراد قرآن ہے۔ یعنی وہ سب جو پیغمبر اسلام پر بذریعہ وحی اترا ہو، اور وہ محفوظ طور پر مابین الدفتین، ہمارے پاس موجود ہو۔اس مجموعے کو قرآن بھی کہا جاتا ہے، اور کتاب اللہ بھی۔ اس کتاب کا متن عربی زبان میں محفوظ ہے۔</w:t>
      </w:r>
    </w:p>
    <w:p>
      <w:pPr>
        <w:jc w:val="both"/>
        <w:bidi w:val="1"/>
      </w:pPr>
      <w:r>
        <w:rPr>
          <w:rFonts w:ascii="Jameel Noori Nastaleeq" w:hAnsi="Jameel Noori Nastaleeq"/>
          <w:rtl w:val="1"/>
          <w:rFonts w:cs="Jameel Noori Nastaleeq"/>
        </w:rPr>
        <w:t>اب سوال یہ ہے کہ جو تعلیم قرآن میں لفظاً موجود نہ ہو، اس کے بارے میں کیا اصول ہے۔ انھیں دوسری تعلیمات کو حکمت کہا گیا ہے۔ حکمت سے مراد وہی چیزہے، جس کو انگریزی زبان میں وزڈم (wisdom) کہتے ہیں۔یہ حکمت قرآن کی ملفوظ تعلیمات کے علاوہ ہے۔ یہ قول کی صورت میں بھی ہوسکتی ہیں، اور عمل کی صورت میں بھی، اور اُس صورت میں بھی جس کو محدثین کی اصطلاح میں تقریر کہا جاتا ہے۔ رسول اللہ کی تعلیمات کا یہی وہ حصہ ہے، جس کو قرآن میں حکمت کہا گیا ہے۔</w:t>
      </w:r>
    </w:p>
    <w:p>
      <w:pPr>
        <w:jc w:val="both"/>
        <w:bidi w:val="1"/>
      </w:pPr>
      <w:r>
        <w:rPr>
          <w:rFonts w:ascii="Jameel Noori Nastaleeq" w:hAnsi="Jameel Noori Nastaleeq"/>
          <w:rtl w:val="1"/>
          <w:rFonts w:cs="Jameel Noori Nastaleeq"/>
        </w:rPr>
        <w:t>مثال کے طور پر رسول اللہ کا مشن توحید کا مشن تھا، یعنی انسان اللہ کو ایک مانے، اور اس کا عبادت گزار بنے۔ تاریخ بتاتی ہے کہ جب رسول اللہ کی بعثت ہوئی، اس وقت کعبہ کی عمارت میں تقریباً تین سو ساٹھ بت موجود تھے۔ رسول اللہ وہاں جاتے، اور لوگوں سے کہتے کہ ایک اللہ کو مانو، اور اسی کی عبادت کرو۔ لیکن سیرت کی کتابوں سے یہ ثابت نہیں ہوتا کہ آپ نے وہاں جاکر یہ کہا ہوکہ کعبہ کے معمار پیغمبر ابراہیم نے کعبہ کو ایک اللہ کی عبادت کے لیے بنایا تھا۔ تم کعبہ کی عمارت سے بتوں کو ہٹاؤ، اور اس کو صرف ایک اللہ کی عبادت کے لیے خالص کرو۔</w:t>
      </w:r>
    </w:p>
    <w:p>
      <w:pPr>
        <w:jc w:val="both"/>
        <w:bidi w:val="1"/>
      </w:pPr>
      <w:r>
        <w:rPr>
          <w:rFonts w:ascii="Jameel Noori Nastaleeq" w:hAnsi="Jameel Noori Nastaleeq"/>
          <w:rtl w:val="1"/>
          <w:rFonts w:cs="Jameel Noori Nastaleeq"/>
        </w:rPr>
        <w:t>اب یہ سوال ہے کہ رسول اللہ کا یہ عمل قرآن میں کہاں مذکور ہے۔ یہ تعلیم رسول اللہ کے عمل سے نکلتی ہے، نہ کہ قرآن کے الفاظ سے۔ اس کا مطلب یہ ہے کہ یہ طریقہ جو رسول اللہ نے اختیار کیا، وہ ایک مستنبط طریقہ تھا۔ اسی مستنبط طریقے کا نام حکمت ہے،یعنی بذریعہ استنباط (inference) دریافت کیا ہوا طریقہ۔</w:t>
      </w:r>
    </w:p>
    <w:p>
      <w:pPr>
        <w:jc w:val="both"/>
        <w:bidi w:val="1"/>
      </w:pPr>
      <w:r>
        <w:rPr>
          <w:rFonts w:ascii="Jameel Noori Nastaleeq" w:hAnsi="Jameel Noori Nastaleeq"/>
          <w:rtl w:val="1"/>
          <w:rFonts w:cs="Jameel Noori Nastaleeq"/>
        </w:rPr>
        <w:t>اس معاملے پر غور کرنے سے معلوم ہوتا ہےکہ پیغمبرِ اسلام نے اس معاملے میں ڈی لنکنگ (delinking) کا طریقہ اختیار کیا، یعنی بت پرستی اور کعبہ کے قریب بت پرستوں کے اجتماع میں فرق کرنا۔ آپ نے دیکھا کہ قدیم مکہ کے لوگوں نے کعبہ کی عمارت میں بت رکھ دیے ہیں، وہاں وہ روزانہ جمع ہوتے ہیں، اور اپنے عقیدے کے مطابق بتوں کی پرستش کرتے ہیں۔اس کا مطلب یہ ہے کہ اس وقت کعبہ میں بیک وقت دو مظاہر موجود تھے۔ ایک، کعبہ کی عمارت میں بتوں کی موجودگی، اور دوسرا، ان بتوں کی وجہ سے کعبہ کے پاس روزانہ اہل شرک کا اکٹھا ہونا۔</w:t>
      </w:r>
    </w:p>
    <w:p>
      <w:pPr>
        <w:jc w:val="both"/>
        <w:bidi w:val="1"/>
      </w:pPr>
      <w:r>
        <w:rPr>
          <w:rFonts w:ascii="Jameel Noori Nastaleeq" w:hAnsi="Jameel Noori Nastaleeq"/>
          <w:rtl w:val="1"/>
          <w:rFonts w:cs="Jameel Noori Nastaleeq"/>
        </w:rPr>
        <w:t>آپ نے اس معاملے میں ڈی لنکنگ کی پالیسی اختیار کی۔ یعنی کعبہ میں بتوں کی موجودگی، اور ان بتوں کی وجہ سے کعبہ کے پاس عرب قبائل کا اکٹھا ہونا۔ آپ نے ایک کو دوسرے سے الگ کردیا۔ یعنی کعبہ میں بتوں کی موجودگی کو وقتی طور پر نظر اندازکیا، اور عرب قبائل کے اجتماع کو اپنے آڈینس کے طور پر استعمال کیا۔</w:t>
      </w:r>
    </w:p>
    <w:p>
      <w:pPr>
        <w:jc w:val="both"/>
        <w:bidi w:val="1"/>
      </w:pPr>
      <w:r>
        <w:rPr>
          <w:rFonts w:ascii="Jameel Noori Nastaleeq" w:hAnsi="Jameel Noori Nastaleeq"/>
          <w:rtl w:val="1"/>
          <w:rFonts w:cs="Jameel Noori Nastaleeq"/>
        </w:rPr>
        <w:t>ڈی لنکنگ کا یہ طریقہ جو آپ نے اختیار کیا، وہ لفظی حکم کے طو رپر قرآن میں موجود نہ تھا۔ یہ ایک استنباطی حکمت تھی، جو آپ نے دعوت کے لیے استعمال کی۔ اس استنباطی حکمت کے لیے دوسرا لفظ پریکٹکل وزڈم (practical wisdom) ہے۔ غور کرنے سے معلوم ہوتا ہے کہ قرآن کی آیت میں کتاب سے مراد قرآن ہے، اور حکمت سے مراد پریکٹکل وزڈم ہے۔</w:t>
      </w:r>
    </w:p>
    <w:p>
      <w:pPr>
        <w:jc w:val="both"/>
        <w:bidi w:val="1"/>
      </w:pPr>
      <w:r>
        <w:rPr>
          <w:rFonts w:ascii="Jameel Noori Nastaleeq" w:hAnsi="Jameel Noori Nastaleeq"/>
          <w:rtl w:val="1"/>
          <w:rFonts w:cs="Jameel Noori Nastaleeq"/>
        </w:rPr>
        <w:t>پریکٹکل وزڈم، یعنی ایک طریقے کو عمل کی بنیاد پر اختیار کرنا، جب کہ نظریے کی بنیاد پر وہ طریقہ متن میں موجود نہ ہو۔ موجودہ زمانےمیں حدیث اور سنت کا چرچا بہت زیادہ کیا گیا ہے، لیکن مذکورہ طریقہ جوبلاشبہ ایک سنت رسول ہے،اس کا کوئی چرچا نہیں۔ اس سنت کی بنیاد پر مسلمانوں میں اب تک کوئی منصوبہ بندی نہیںہوئی۔ یہ ایک ایسی سنت رسول ہے، جو عملاً مسلمانوں میں متروک بنی ہوئی ہے۔ موجودہ زمانے کا اصل کام یہ ہے کہ اس متروک سنت کو زندہ کیا جائے۔ اس متروک سنت کو ایک لفظ میں پریکٹکل وزڈم کہا جاسکتا ہے۔</w:t>
      </w:r>
    </w:p>
    <w:p>
      <w:pPr>
        <w:pStyle w:val="Heading1"/>
        <w:jc w:val="right"/>
        <w:bidi w:val="1"/>
      </w:pPr>
      <w:r>
        <w:rPr>
          <w:rFonts w:ascii="Jameel Noori Nastaleeq" w:hAnsi="Jameel Noori Nastaleeq"/>
          <w:rtl w:val="1"/>
          <w:rFonts w:cs="Jameel Noori Nastaleeq"/>
        </w:rPr>
        <w:t>حکم اللہ کا</w:t>
      </w:r>
    </w:p>
    <w:p>
      <w:pPr>
        <w:jc w:val="both"/>
        <w:bidi w:val="1"/>
      </w:pPr>
      <w:r>
        <w:rPr>
          <w:rFonts w:ascii="Jameel Noori Nastaleeq" w:hAnsi="Jameel Noori Nastaleeq"/>
          <w:rtl w:val="1"/>
          <w:rFonts w:cs="Jameel Noori Nastaleeq"/>
        </w:rPr>
        <w:t>قرآن میں ایک آیت ان الفاظ میںآئی ہے: إِنِ الْحُکْمُ إِلَّا لِلَّہِ (12:40) ۔ یعنی حکم صرف ایک اللہ کا ہے۔ اس طرح کی آیات میں حکم کا لفظ سیاسی حکم (political rule) کے معنی میں نہیں ہے، بلکہ وہ فوق الطبیعی حکم (supernatural rule) کے معنی میں ہے۔اس کا مطلب پولٹکل سائنس کی کتابوں سے نہیں معلوم ہوگا، بلکہ اس کا مطلب قرآن کی آیتوں میں غور و فکر سے معلوم ہوگا۔</w:t>
      </w:r>
    </w:p>
    <w:p>
      <w:pPr>
        <w:jc w:val="both"/>
        <w:bidi w:val="1"/>
      </w:pPr>
      <w:r>
        <w:rPr>
          <w:rFonts w:ascii="Jameel Noori Nastaleeq" w:hAnsi="Jameel Noori Nastaleeq"/>
          <w:rtl w:val="1"/>
          <w:rFonts w:cs="Jameel Noori Nastaleeq"/>
        </w:rPr>
        <w:t>اس طرح کی آیتوں میں حکم کا لفظ اس قانون کے لیے نہیں آیا ہے، جو اسمبلی میں یا پارلیمنٹ میں بنایا جاتا ہے، اور جس کو وزیرِ قانون یا عدالت کے جج نافذ کرتے ہیں۔ بلکہ اس طرح کی آیتوں میں حکم سے مراد وہ برتر حکم ہے، جو اللہ رب العالمین نے براہ راست طور پر اپنے فرشتوں کے ذریعہ عالم وجود میں نافذ کر رکھا ہے۔ اس حکم سے مراد وہ حکم ہے، جس کو یاد کرنے سے انسان کے اندر شکر اور عبادت کی اسپرٹ پیدا ہوتی ہے، جو آدمی کو اس بات پر آمادہ کرتا ہے کہ وہ اس دنیا میں شاکر اور عبادت گزار بن کر زندگی گزارے۔ مثلاً سورج کا نکلنا، آکسیجن کی سپلائی کا نظام، بارش کا نظام، زمین سے غلہ پیدا ہونے کا نظام، ہواؤں کے چلنے کا نظام، زمین پر لائف سپورٹ سسٹم قائم کرنے کا نظام، وغیرہ، اور اس طرح کی بے شمار چیزیں جو اس دنیا میں انسان کو فطرت کے نظام کے تحت حاصل ہیں۔ یہ سب نظام اللہ رب العالمین کے حکم کے تحت وقوع میں آتے ہیں۔ اس حکم کی دریافت کا نتیجہ یہ ہونا چاہیے کہ انسان اللہ رب العالمین کا شکر ادا کرے، اور اللہ کو اپنا معبود سمجھ کر صرف اسی کی عبادت کرے۔</w:t>
      </w:r>
    </w:p>
    <w:p>
      <w:pPr>
        <w:jc w:val="both"/>
        <w:bidi w:val="1"/>
      </w:pPr>
      <w:r>
        <w:rPr>
          <w:rFonts w:ascii="Jameel Noori Nastaleeq" w:hAnsi="Jameel Noori Nastaleeq"/>
          <w:rtl w:val="1"/>
          <w:rFonts w:cs="Jameel Noori Nastaleeq"/>
        </w:rPr>
        <w:t>اگر کوئی شخص اس طرح کی قرآنی آیتوں کو لے کر دنیا میں سیاسی تحریک چلائے، اور حکمرانوں کو قیادت سے بے دخل کرنے کے لیے ان سے لڑائی شروع کردے تو یہ اس حکم کی تعمیل نہیں ہوگی، بلکہ اس حکم کے نام پر ایک تخریب کاری کی سیاست چلانا ہوگا۔ یہ اللہ کے نام پر ایک باغیانہ فعل کا ارتکاب ہوگا۔ قرآن کی اس طرح کی آیتوں کا کوئی تعلق پولٹکل اکٹوزم (political activism)سے نہیں ہے، بلکہ اس کا تمام تر تعلق اس سے ہے کہ انسان اس دنیا میں شکر اور عبادت کی زندگی گزارے، وہ دنیا میںرحمٰن کا بندہ (الفرقان، 25:63-74) بن کر زندگی گزارے ۔</w:t>
      </w:r>
    </w:p>
    <w:p>
      <w:pPr>
        <w:jc w:val="both"/>
        <w:bidi w:val="1"/>
      </w:pPr>
      <w:r>
        <w:rPr>
          <w:rFonts w:ascii="Jameel Noori Nastaleeq" w:hAnsi="Jameel Noori Nastaleeq"/>
          <w:rtl w:val="1"/>
          <w:rFonts w:cs="Jameel Noori Nastaleeq"/>
        </w:rPr>
        <w:t>حکومت کا معاملہ</w:t>
      </w:r>
    </w:p>
    <w:p>
      <w:pPr>
        <w:jc w:val="both"/>
        <w:bidi w:val="1"/>
      </w:pPr>
      <w:r>
        <w:rPr>
          <w:rFonts w:ascii="Jameel Noori Nastaleeq" w:hAnsi="Jameel Noori Nastaleeq"/>
          <w:rtl w:val="1"/>
          <w:rFonts w:cs="Jameel Noori Nastaleeq"/>
        </w:rPr>
        <w:t>موجودہ دنیا پورے معنوں میں اللہ رب العالمین کی سلطنت ہے۔ دنیا کی ہر چیز کو محدود مدت کے لیے اللہ نے انسان کے چارج میں دے دیا ہے۔ اسی میں سے حکومت کا معاملہ بھی ہے، جس طرح زمین کا زرعی رقبہ (agricultural land) عارضی طو رپر انسان کو دیا گیا ہے تاکہ وہ اس کو استعمال کرے، اسی طرح انسان کو یہ موقع بھی عارضی طور پر دیا گیا ہے کہ وہ دنیا میںسویلائزیشن بنائے۔ یہ مدت صرف قیامت تک کے لیے ہے۔ قیامت کے بعد انسان کا اختیار ختم ہوجائے گا، اور اس کو اپنے عمل کے مطابق، اس کی جزا یا سزا دی جائے گی۔</w:t>
      </w:r>
    </w:p>
    <w:p>
      <w:pPr>
        <w:jc w:val="both"/>
        <w:bidi w:val="1"/>
      </w:pPr>
      <w:r>
        <w:rPr>
          <w:rFonts w:ascii="Jameel Noori Nastaleeq" w:hAnsi="Jameel Noori Nastaleeq"/>
          <w:rtl w:val="1"/>
          <w:rFonts w:cs="Jameel Noori Nastaleeq"/>
        </w:rPr>
        <w:t>یہی معاملہ حکومت کا بھی ہے۔ حکومت دوسری اشیاء سے الگ کوئی چیز نہیں ہے۔ حکومت کا اختیار بھی انسان کے لیے امتحان کا ایک پرچہ ہے۔ آخرمیں انسان کا اس اعتبار سے حساب لیا جائے گا، اور انسان کو اس کے عمل کے مطابق، جزا یا سزا دی جائے گی۔ قرآن میں اس حقیقت کو اس طرح بیان کیا گیا ہے:( ترجمہ) لوگوں نے اللہ کی قدر نہ کی جیسا کہ اس کی قدر کرنے کا حق ہے۔ اور زمین ساری اس کی مٹھی میں ہوگی قیامت کے دن اور تمام آسمان لپٹے ہوں گے اس کے داہنے ہاتھ میں۔ وہ پاک اور برتر ہے اس شرک سے جو یہ لوگ کرتے ہیں (39:67)۔</w:t>
      </w:r>
    </w:p>
    <w:p>
      <w:pPr>
        <w:jc w:val="both"/>
        <w:bidi w:val="1"/>
      </w:pPr>
      <w:r>
        <w:rPr>
          <w:rFonts w:ascii="Jameel Noori Nastaleeq" w:hAnsi="Jameel Noori Nastaleeq"/>
          <w:rtl w:val="1"/>
          <w:rFonts w:cs="Jameel Noori Nastaleeq"/>
        </w:rPr>
        <w:t>حدیث میں مزید یہ الفاظ آئے ہیں:یَطْوِی اللہُ عَزَّ وَجَلَّ السَّمَاوَاتِ یَوْمَ الْقِیَامَةِ، ثُمَّ یَأْخُذُہُنَّ بِیَدِہِ الْیُمْنَى، ثُمَّ یَقُولُ:أَنَا الْمَلِکُ، أَیْنَ الْجَبَّارُونَ؟ أَیْنَ الْمُتَکَبِّرُونَ. ثُمَّ یَطْوِی الْأَرَضِینَ بِشِمَالِہِ، ثُمَّ یَقُولُ:أَنَا الْمَلِکُ أَیْنَ الْجَبَّارُونَ؟ أَیْنَ الْمُتَکَبِّرُونَ؟  (صحیح مسلم، حدیث نمبر 2788)۔ یعنی اللہ تعالی قیامت کے دن آسمان کو لپیٹ کر اپنے دائیں ہاتھ میں رکھے گا، پھر کہے گا، میں ہوں بادشاہ، کہاں ہیں جبار، کہاں ہیں متکبرین، پھر وہ زمین کو اپنے بائیں ہاتھ میں رکھے گا، پھر کہے گا، میں ہوں بادشاہ، کہاں ہیں جبار، کہاں ہیں متکبرین — یہ اس وقت ہوگا جب کہ انسان کی آزادی اس دنیا میں ختم ہوجائے گی۔</w:t>
      </w:r>
    </w:p>
    <w:p>
      <w:pPr>
        <w:pStyle w:val="Heading1"/>
        <w:jc w:val="right"/>
        <w:bidi w:val="1"/>
      </w:pPr>
      <w:r>
        <w:rPr>
          <w:rFonts w:ascii="Jameel Noori Nastaleeq" w:hAnsi="Jameel Noori Nastaleeq"/>
          <w:rtl w:val="1"/>
          <w:rFonts w:cs="Jameel Noori Nastaleeq"/>
        </w:rPr>
        <w:t>حکومت الٰہیہ</w:t>
      </w:r>
    </w:p>
    <w:p>
      <w:pPr>
        <w:jc w:val="both"/>
        <w:bidi w:val="1"/>
      </w:pPr>
      <w:r>
        <w:rPr>
          <w:rFonts w:ascii="Jameel Noori Nastaleeq" w:hAnsi="Jameel Noori Nastaleeq"/>
          <w:rtl w:val="1"/>
          <w:rFonts w:cs="Jameel Noori Nastaleeq"/>
        </w:rPr>
        <w:t>قرآن میں بتایا گیا ہے :إِنِ الْحُکْمُ إِلَّا لِلَّہِ أَمَرَ أَلَّا تَعْبُدُوا إِلَّا إِیَّاہُ ذَلِکَ الدِّینُ الْقَیِّمُ وَلَکِنَّ أَکْثَرَ النَّاسِ لَا یَعْلَمُونَ (12:40)۔ یعنی اقتدار صرف اللہ کے لیے ہے۔ اس نے حکم دیا ہے کہ اس کے سوا کسی کی عبادت نہ کرو۔ یہی سیدھا دین ہے۔ مگر بہت لوگ نہیں جانتے۔ قرآن کی اس آیت میں انسان سے یہ نہیں کہا گیا ہے کہ وہ حکومت الٰہیہ جو ابھی قائم نہیں ہے، اس کولڑ کر زمین پر قائم و نافذ کرے۔ بلکہ اس کا مطلب یہ ہے کہ انسان کو چاہیے کہ وہ خود اپنے آپ کو قائم شدہ حکومتِ الٰہیہ کا مطیع بنائے۔ یہ اطاعت امر کا حکم ہے، نہ کہ کسی مفروضہ حکومت یا نظام کے نفاذ کا امر۔</w:t>
      </w:r>
    </w:p>
    <w:p>
      <w:pPr>
        <w:jc w:val="both"/>
        <w:bidi w:val="1"/>
      </w:pPr>
      <w:r>
        <w:rPr>
          <w:rFonts w:ascii="Jameel Noori Nastaleeq" w:hAnsi="Jameel Noori Nastaleeq"/>
          <w:rtl w:val="1"/>
          <w:rFonts w:cs="Jameel Noori Nastaleeq"/>
        </w:rPr>
        <w:t>قرآن کی اس آیت کو اگر اس کے صحیح معنی کے اعتبار سے لیا جائے تو وہ انسان کو یہ تعلیم دیتی ہے کہ وہ خود اپنے آپ کو حکم خداوندی کا تابعدار بنائے۔ اس کے برعکس، اگر اس آیت کو نفاذ (enforcement) کے معنی میں لیا جائے، تو برعکس طور پر اس کا مطلب یہ بنے گا کہ انسان کو چاہیے کہ وہ با اقتدار لوگوں سے لڑ کر ان سے اقتدار کی کنجیاں چھینے ، اور خود تختِ سلطنت پر قبضہ کرے۔ وہ حاکم بنے، اور دوسروں کو محکوم بنا کر بطور خود خدا کا حکم زمین پر چلائے۔</w:t>
      </w:r>
    </w:p>
    <w:p>
      <w:pPr>
        <w:jc w:val="both"/>
        <w:bidi w:val="1"/>
      </w:pPr>
      <w:r>
        <w:rPr>
          <w:rFonts w:ascii="Jameel Noori Nastaleeq" w:hAnsi="Jameel Noori Nastaleeq"/>
          <w:rtl w:val="1"/>
          <w:rFonts w:cs="Jameel Noori Nastaleeq"/>
        </w:rPr>
        <w:t>صحیح تفسیر کے مطابق، قرآن کی یہ تعلیم تمام انسانوں کو یکساں حیثیت دیتی ہے، یعنی آیت کی نظر میں تمام انسان اللہ کے بندے ہیں، اور ہر انسان کو یکساں طور پر یہ کرنا ہے کہ وہ اپنے آپ کو اللہ رب العالمین کا محکوم سمجھے، اور اللہ کے احکام کی تابعداری میں زندگی گزارے ۔ یہ آیت ایسا نہیں کرتی کہ لوگوں کو دو گروہ میں بانٹے، اور پھر ان میں سے ایک گروہ کو حاکم (ruler) قرار دے، اور ودسرے گروہ کو یہ حیثیت دے کہ وہ محکوم (ruled) بن کر زندگی گزاریں۔</w:t>
      </w:r>
    </w:p>
    <w:p>
      <w:pPr>
        <w:jc w:val="both"/>
        <w:bidi w:val="1"/>
      </w:pPr>
      <w:r>
        <w:rPr>
          <w:rFonts w:ascii="Jameel Noori Nastaleeq" w:hAnsi="Jameel Noori Nastaleeq"/>
          <w:rtl w:val="1"/>
          <w:rFonts w:cs="Jameel Noori Nastaleeq"/>
        </w:rPr>
        <w:t>حکمِ الٰہی کا لفظ قرآن میں کسی سیاسی معنی میں نہیں ہے، بلکہ وہ عمومی اطاعت کے معنی میں ہے۔ اس سے مراد ایک سلوک (behaviour) ہے، نہ کہ کوئی سیاسی قانون ۔ یہ فرد کو اسلامائز کرنے کا معاملہ ہے، نہ کہ حکومت یا ریاست کو اسلامائز کا معاملہ۔</w:t>
      </w:r>
    </w:p>
    <w:p>
      <w:pPr>
        <w:pStyle w:val="Heading1"/>
        <w:jc w:val="right"/>
        <w:bidi w:val="1"/>
      </w:pPr>
      <w:r>
        <w:rPr>
          <w:rFonts w:ascii="Jameel Noori Nastaleeq" w:hAnsi="Jameel Noori Nastaleeq"/>
          <w:rtl w:val="1"/>
          <w:rFonts w:cs="Jameel Noori Nastaleeq"/>
        </w:rPr>
        <w:t>اصلاحی سیاست</w:t>
      </w:r>
    </w:p>
    <w:p>
      <w:pPr>
        <w:jc w:val="both"/>
        <w:bidi w:val="1"/>
      </w:pPr>
      <w:r>
        <w:rPr>
          <w:rFonts w:ascii="Jameel Noori Nastaleeq" w:hAnsi="Jameel Noori Nastaleeq"/>
          <w:rtl w:val="1"/>
          <w:rFonts w:cs="Jameel Noori Nastaleeq"/>
        </w:rPr>
        <w:t>تاریخ سے ثابت ہوتا ہے کہ جن لوگوں نے بھی سیاست کی اصلاح کے نام پر تحریک چلائی، ان کی سیاست ہمیشہ تخریبی سیاست ثا بت ہوئی۔ یہ تجربہ بتاتا ہے کہ سیاسی اصلاح کا مروجہ طریقہ درست طریقہ نہیں ہے۔ اس کی وجہ یہ ہے کہ سیاسی اصلاح کے طریقے میں ہمیشہ ایک فریقِ ثانی موجود رہتا ہے۔ ہر سیاسی اصلاح کا طریقہ فریقِ ثانی کو اپنے سیاسی مفاد کے خلاف نظر آتا ہے۔ اس لیے اول دن ہی سے وہ اس اصلاحی سیاست کے خلاف ہوجاتا ہے۔ اس مسئلے کا حل صرف ایک ہے۔</w:t>
      </w:r>
    </w:p>
    <w:p>
      <w:pPr>
        <w:jc w:val="both"/>
        <w:bidi w:val="1"/>
      </w:pPr>
      <w:r>
        <w:rPr>
          <w:rFonts w:ascii="Jameel Noori Nastaleeq" w:hAnsi="Jameel Noori Nastaleeq"/>
          <w:rtl w:val="1"/>
          <w:rFonts w:cs="Jameel Noori Nastaleeq"/>
        </w:rPr>
        <w:t>یہ حل وہی ہے ، جو پیغمبر اسلام صلی اللہ علیہ وسلم نے اپنی پوری زندگی میں اختیار کیا تھا۔ آپ کی اہلیہ عائشہ آپ کی پالیسی کو ان الفاظ میں بتاتی ہیں:مَا خُیِّرَ رَسُولُ اللَّہِ صَلَّى اللہُ عَلَیْہِ وَسَلَّمَ بَیْنَ أَمْرَیْنِ إِلَّا أَخَذَ أَیْسَرَہُمَا (صحیح البخاری، حدیث نمبر 3560)۔ یعنی رسول اللہ صلی اللہ علیہ وسلم کو جب بھی دو معاملات کے درمیان اختیار دیا گیا، آپ نے ان دونوںمیں سے آسان تر کو اختیار کیا۔ یہ طریقِ عمل ہر تحریک کے لیے یکسا ں طور پر چسپاں ہوتا ہے۔ اجتماعی زندگی میں جب بھی کوئی تحریک چلائی جائے، تو اس کے چلانے والوں کو نہایت شدت کے ساتھ یہ اصول اپنانا چاہیے کہ ان کی تحریک مکمل طور پر امن کے اصول پر قائم رہے۔</w:t>
      </w:r>
    </w:p>
    <w:p>
      <w:pPr>
        <w:jc w:val="both"/>
        <w:bidi w:val="1"/>
      </w:pPr>
      <w:r>
        <w:rPr>
          <w:rFonts w:ascii="Jameel Noori Nastaleeq" w:hAnsi="Jameel Noori Nastaleeq"/>
          <w:rtl w:val="1"/>
          <w:rFonts w:cs="Jameel Noori Nastaleeq"/>
        </w:rPr>
        <w:t>اس قسم کی تحریک کے دوران اگر کوئی ایسا مرحلہ آئے، جب کہ تحریک کو چلانے کی صورت میں اربابِ سیاست سے ٹکراؤ پیش آنے والا ہو، تو وہاں مصلحین کو چاہیے کہ وہ پریکٹکل وزڈم کا طریقہ اختیار کریں۔ وہ یک طرفہ طور پر غیرنزاعی انداز میں اپنی تحریک کو چلائیں، کسی حال میں بھی وہ اپنی تحریک کو نزاع اور ٹکراؤ کے راستے پر نہ لے جائیں۔ اربابِ سیاست سے نزاعی طریقہ اختیار کرنا، ہمیشہ نقصان کا سبب بنتا ہے۔ کیوں کہ اس قسم کا ٹکراؤ عملاً دو غیر مساوی گروہوں کے درمیان ٹکراؤ بن جاتا ہے۔ اہل اقتدار کے پاس طاقت ہوتی ہے، اور مصلحین کے پاس طاقت موجود نہیں ہوتی۔ نتیجہ یہ ہوتا ہے کہ وہ عملا ً گریٹر ایول (greater evil) کے انجام تک پہنچ جاتا ہے۔</w:t>
      </w:r>
    </w:p>
    <w:p>
      <w:pPr>
        <w:pStyle w:val="Heading1"/>
        <w:jc w:val="right"/>
        <w:bidi w:val="1"/>
      </w:pPr>
      <w:r>
        <w:rPr>
          <w:rFonts w:ascii="Jameel Noori Nastaleeq" w:hAnsi="Jameel Noori Nastaleeq"/>
          <w:rtl w:val="1"/>
          <w:rFonts w:cs="Jameel Noori Nastaleeq"/>
        </w:rPr>
        <w:t>ائمۂ ہدایت</w:t>
      </w:r>
    </w:p>
    <w:p>
      <w:pPr>
        <w:jc w:val="both"/>
        <w:bidi w:val="1"/>
      </w:pPr>
      <w:r>
        <w:rPr>
          <w:rFonts w:ascii="Jameel Noori Nastaleeq" w:hAnsi="Jameel Noori Nastaleeq"/>
          <w:rtl w:val="1"/>
          <w:rFonts w:cs="Jameel Noori Nastaleeq"/>
        </w:rPr>
        <w:t>قرآن کی ایک آیت ان الفاظ میں آئی ہے: وَجَعَلْنَا مِنْہُمْ أَئِمَّةً یَہْدُونَ بِأَمْرِنَا لَمَّا صَبَرُوا وَکَانُوا بِآیَاتِنَا یُوقِنُونَ (32:24)۔ یعنی اور ہم نے ان میں پیشوا بنائے جو ہمارے حکم سے لوگوں کی رہنمائی کرتے تھے، جب کہ انھوں نے صبر کیا۔ اور وہ ہماری آیتوں پر یقین رکھتے تھے۔</w:t>
      </w:r>
    </w:p>
    <w:p>
      <w:pPr>
        <w:jc w:val="both"/>
        <w:bidi w:val="1"/>
      </w:pPr>
      <w:r>
        <w:rPr>
          <w:rFonts w:ascii="Jameel Noori Nastaleeq" w:hAnsi="Jameel Noori Nastaleeq"/>
          <w:rtl w:val="1"/>
          <w:rFonts w:cs="Jameel Noori Nastaleeq"/>
        </w:rPr>
        <w:t>اس آیت میں سارا زور یقین پر ہے۔ یعنی جب کوئی امت اپنے فکری اور ذہنی ارتقا کے نتیجے میں اللہ کی رہنما ئی پر یقین کے درجے میں قائم ہوجاتی ہے، تو وہ اللہ کے نزدیک اس قابل ہوجاتی ہے کہ اس کو ہدایت کی ذمے داری عطا کی جائے۔ اس کو کلامِ الٰہی کی گہری سمجھ عطا کی جاتی ہے، اور اس کی یہ ذمے داری قرار پاتی ہے کہ وہ پوری امانت کے ساتھ اللہ کی ہدایت کو لوگوں تک پہنچائے۔ یہ ایک ذمے داری کا معاملہ ہے، وہ کوئی اعزاز کا معاملہ نہیں۔ اگر امت کے افراد یقین کی حالت پر نہ ہوں، تو وہ ذمے داری کے اس کام کو صحیح طور پر انجام دینے کے اہل نہیں ہوں گے۔ اس لیے اس ذمے داری کو ادا کرنے کی شرط یہ قرار پائی کہ امت کے لوگ جس ہدایت کو دوسروں تک پہنچانے کے لیے کھڑے ہو رہے ہیں، وہ خود اس کی صداقت پر یقین رکھتے ہوں۔</w:t>
      </w:r>
    </w:p>
    <w:p>
      <w:pPr>
        <w:jc w:val="both"/>
        <w:bidi w:val="1"/>
      </w:pPr>
      <w:r>
        <w:rPr>
          <w:rFonts w:ascii="Jameel Noori Nastaleeq" w:hAnsi="Jameel Noori Nastaleeq"/>
          <w:rtl w:val="1"/>
          <w:rFonts w:cs="Jameel Noori Nastaleeq"/>
        </w:rPr>
        <w:t>اسی بات کو قرآن میں دوسرے لفظوں میں اس طرح بیان کیا گیا ہے : وَأَنَا أَوَّلُ الْمُسْلِمِینَ (6:163)۔ یعنی میں پہلا مسلمان ہوں۔ اس کا مطلب یہ ہے— میں جس بات کی طرف تم کو بلا رہا ہوں، میں خود اس پر یقین کے ساتھ کھڑا ہو رہا ہوں۔</w:t>
      </w:r>
    </w:p>
    <w:p>
      <w:pPr>
        <w:jc w:val="both"/>
        <w:bidi w:val="1"/>
      </w:pPr>
      <w:r>
        <w:rPr>
          <w:rFonts w:ascii="Jameel Noori Nastaleeq" w:hAnsi="Jameel Noori Nastaleeq"/>
          <w:rtl w:val="1"/>
          <w:rFonts w:cs="Jameel Noori Nastaleeq"/>
        </w:rPr>
        <w:t>اس ذمے داری کی ادائیگی میں صبر کا بنیادی رول ہے۔ کیوں کہ صبر کسی آدمی کو اس قابل بناتا ہے کہ وہ یکسوئی کے ساتھ ذمے داری کے اس کام میں لگ جائے۔ اس کام میں وہ کسی رکاوٹ کو رکاوٹ نہ بننے دے۔ صبر سے آدمی کے اندر مشن کے لیے استقامت آتی ہے، صبر آدمی کو اس قابل بناتا ہے کہ خواہ اس کی ذمے داری اس کے لیے ایک مشکل ذمے داری ہو، پھر بھی وہ اس پر دلجمعی کے ساتھ قائم ہوجائے۔</w:t>
      </w:r>
    </w:p>
    <w:p>
      <w:pPr>
        <w:pStyle w:val="Heading1"/>
        <w:jc w:val="right"/>
        <w:bidi w:val="1"/>
      </w:pPr>
      <w:r>
        <w:rPr>
          <w:rFonts w:ascii="Jameel Noori Nastaleeq" w:hAnsi="Jameel Noori Nastaleeq"/>
          <w:rtl w:val="1"/>
          <w:rFonts w:cs="Jameel Noori Nastaleeq"/>
        </w:rPr>
        <w:t>فکری کنفیوژن</w:t>
      </w:r>
    </w:p>
    <w:p>
      <w:pPr>
        <w:jc w:val="both"/>
        <w:bidi w:val="1"/>
      </w:pPr>
      <w:r>
        <w:rPr>
          <w:rFonts w:ascii="Jameel Noori Nastaleeq" w:hAnsi="Jameel Noori Nastaleeq"/>
          <w:rtl w:val="1"/>
          <w:rFonts w:cs="Jameel Noori Nastaleeq"/>
        </w:rPr>
        <w:t>حدیثِ رسول میں بعد کے زمانہ کے بارے میں ایک پیشین گوئی کی گئی ہے۔ اس میں بتایاگیاہے کہ یہ دور فتنۂ دہیماء کا دور ہوگا۔ فتنۂ دہیماء کا مطلب ہے کالا فتنہ۔ اس سے مراد یہ ہے کہ اس زمانہ میں بہت زیادہ اندھیرا (utter darkness) ہوگا۔ یہ اندھیرا مادی روشنی کےاعتبار سے نہیں ہوگا بلکہ اس اعتبار سے ہوگا کہ لوگوں کے لیے سچائی کا راستہ گم ہوجائے گا۔ اس دور کے لیے حدیث میں یہ الفاظ بھی آئےہیں کہ اس زمانہ میں اسلام کا صرف نام باقی رہے گا، اور قرآن کا صرف رسم الخط باقی رہے گا(شعب الایمان للبیہقی، حدیث نمبر 1763)۔</w:t>
      </w:r>
    </w:p>
    <w:p>
      <w:pPr>
        <w:jc w:val="both"/>
        <w:bidi w:val="1"/>
      </w:pPr>
      <w:r>
        <w:rPr>
          <w:rFonts w:ascii="Jameel Noori Nastaleeq" w:hAnsi="Jameel Noori Nastaleeq"/>
          <w:rtl w:val="1"/>
          <w:rFonts w:cs="Jameel Noori Nastaleeq"/>
        </w:rPr>
        <w:t>حدیث کی اس پیشین گوئی کو میںنے ایک سفر کے دوران سمجھا۔اس سفر کے دوران میری ملاقات کچھ تعلیم یافتہ مسلمانوں سےہوئی۔ گفتگو کے دوران کسی نے کہا کہ ہمارے لیے نقطۂ آغازکیا ہے (مِن این نبدأ)۔ کسی نے کہا کہ ہمارے لیے لائحۂ عمل (line of action) کیاہے۔ گویاکہ لوگ اس امر میں مشتبہ ہوگئے ہیں کہ موجودہ حالات میں کرنے کا صحیح کام کیا ہے۔</w:t>
      </w:r>
    </w:p>
    <w:p>
      <w:pPr>
        <w:jc w:val="both"/>
        <w:bidi w:val="1"/>
      </w:pPr>
      <w:r>
        <w:rPr>
          <w:rFonts w:ascii="Jameel Noori Nastaleeq" w:hAnsi="Jameel Noori Nastaleeq"/>
          <w:rtl w:val="1"/>
          <w:rFonts w:cs="Jameel Noori Nastaleeq"/>
        </w:rPr>
        <w:t>غور کرنے سے سمجھ میں آتاہے کہ یہ فقدان اجتہاد (lack of ijtihad) کا مسئلہ ہے۔موجودہ زمانہ مکمل طور پر ایک بدلا ہوا زمانہ ہے۔ سوچنےکا انداز، کام کرنے کا طریقہ، وقت کے مطابق پلاننگ، رائے قائم کرنے کے پیمانے ،سب یکسر طور پر بدل گئےہیں۔اب روایتی طریقہ زمانے کے اعتبار سے غیر متعلق (irrelevant) ہوگیا ہے۔ جو چیزیں پہلےمسلّمہ سمجھی جاتی تھیں، وہ اب ناقابل قبول بن گئی ہیں۔ایسی حالت میں جس چیز کی ضرورت ہے وہ فتوی کی زبان نہیں ہے کہ لوگوں کو سادہ طورپر امر اور نہی (dos &amp; don’ts) کی فہرست بتادی جائے۔ یہ صورت حال دراصل نئے اجتہاد کی طالب ہے۔</w:t>
      </w:r>
    </w:p>
    <w:p>
      <w:pPr>
        <w:jc w:val="both"/>
        <w:bidi w:val="1"/>
      </w:pPr>
      <w:r>
        <w:rPr>
          <w:rFonts w:ascii="Jameel Noori Nastaleeq" w:hAnsi="Jameel Noori Nastaleeq"/>
          <w:rtl w:val="1"/>
          <w:rFonts w:cs="Jameel Noori Nastaleeq"/>
        </w:rPr>
        <w:t>اس کا مطلب یہ نہیں ہے کہ اسلام دور حاضر میں بے جگہ(misfit) ہوگیا ہے، بلکہ یہ مسائل کو ریڈیفائن (redefine) کرنے کا وقت ہے۔ اب ضرورت ہے کہ قرآن وسنت کا از سرنو مطالعہ کیا جائے۔ اب ضرورت ہےکہ مجتہدانہ ذہن کے تحت اسلام کی از سر نو تطبیق (reapplication) تلاش کی جائے۔ اس سے کم درجہ کی کوئی رہنمائی موجودہ دور میں کافی نہیں ہوسکتی۔</w:t>
      </w:r>
    </w:p>
    <w:p>
      <w:pPr>
        <w:jc w:val="both"/>
        <w:bidi w:val="1"/>
      </w:pPr>
      <w:r>
        <w:rPr>
          <w:rFonts w:ascii="Jameel Noori Nastaleeq" w:hAnsi="Jameel Noori Nastaleeq"/>
          <w:rtl w:val="1"/>
          <w:rFonts w:cs="Jameel Noori Nastaleeq"/>
        </w:rPr>
        <w:t>مثال کے طورپر وطنیت (patriotism) کا تصور پہلے زمانہ میں مذہب سے متعلق سمجھا جاتا تھا۔ مگر موجودہ جمہوری زمانہ میں وہ ایک سیکولر سبجکٹ(subject)بن گیاہے۔ اس معاملہ میں ضرورت ہے کہ اس معاملہ کو مجتہدانہ ذہن کے ساتھ دیکھا جائے، اور دنیا سے ہم آہنگی اختیار کرتےہوئے وطنیت کو ایک سیکولر سبجکٹ قرار دیا جائے۔ ایسا نہ کرنے کی صورت میں ہر مقام پر مسلمان بے جگہ (displaced persons) بنے ہوئے ہیں۔</w:t>
      </w:r>
    </w:p>
    <w:p>
      <w:pPr>
        <w:jc w:val="both"/>
        <w:bidi w:val="1"/>
      </w:pPr>
      <w:r>
        <w:rPr>
          <w:rFonts w:ascii="Jameel Noori Nastaleeq" w:hAnsi="Jameel Noori Nastaleeq"/>
          <w:rtl w:val="1"/>
          <w:rFonts w:cs="Jameel Noori Nastaleeq"/>
        </w:rPr>
        <w:t>اسی طرح شریعت کے نفاذ کے بارے میں عام طورپر ایک غلط فہمی پائی جاتی ہے جو تشدد کا سبب بن رہی ہے۔ اسی نوعیت کی ایک مثال یہ ہے— پاکستان کے دو شہروں کوئٹہ اور پارا چنار میں بم دھماکے ہوئے جس میں 43 لوگ مارے گئے اور 100 سے زیادہ لوگ زخمی ہوئے۔ اس سلسلہ میں پاکستانی طالبان کے ایک گروپ نے کوئٹہ کے حملہ کی ذمہ داری لیتے ہوئے نیوز ایجنسی کو ایک خط لکھا جس کا ایک جملہ یہ تھا—— کوئٹہ پر حملے جاری رہیں گے اس وقت تک جب تک کہ سچا شریعت سسٹم پاکستان میں لاگو نہیں ہوگا:</w:t>
      </w:r>
    </w:p>
    <w:p>
      <w:pPr>
        <w:jc w:val="both"/>
        <w:bidi w:val="1"/>
      </w:pPr>
      <w:r>
        <w:rPr>
          <w:rFonts w:ascii="Jameel Noori Nastaleeq" w:hAnsi="Jameel Noori Nastaleeq"/>
          <w:rtl w:val="1"/>
          <w:rFonts w:cs="Jameel Noori Nastaleeq"/>
        </w:rPr>
        <w:t>“Our attacks will continue until a true shariah system is enforced in Pakistan”. (The Times of India, June, 24, 2017)</w:t>
      </w:r>
    </w:p>
    <w:p>
      <w:pPr>
        <w:jc w:val="both"/>
        <w:bidi w:val="1"/>
      </w:pPr>
      <w:r>
        <w:rPr>
          <w:rFonts w:ascii="Jameel Noori Nastaleeq" w:hAnsi="Jameel Noori Nastaleeq"/>
          <w:rtl w:val="1"/>
          <w:rFonts w:cs="Jameel Noori Nastaleeq"/>
        </w:rPr>
        <w:t>موجودہ زمانہ میں مسلمانوں کے اندر یہ سخت خطرناک غلط فہمی (extremely dangerous misunderstanding)پیدا ہوگئی ہے کہ ان کی یہ ذمہ داری ہے کہ شریعت کے قانون کو وہ دنیا میں نافذ (implement) کریں۔ یہ بلاشبہ ایک بے بنیاد تصور ہے۔ مسلمانوں کی ذمہ داری صرف یہ ہے کہ وہ انفرادی سطح پر شریعت کے قانون کی پرامن انداز میں پیروی کریں۔مثلاً قرآن میں آیا ہے کہ أَقِیمُوا الصَّلَاةَ  (نماز قائم کرو)۔ اس کا مطلب یہ ہے کہ نمازکو اس کی اسپرٹ کے ساتھ ادا کرو، اور نماز والی اسپرٹ کو اپنی پوری زندگی میں قائم کرو۔</w:t>
      </w:r>
    </w:p>
    <w:p>
      <w:pPr>
        <w:pStyle w:val="Heading1"/>
        <w:jc w:val="right"/>
        <w:bidi w:val="1"/>
      </w:pPr>
      <w:r>
        <w:rPr>
          <w:rFonts w:ascii="Jameel Noori Nastaleeq" w:hAnsi="Jameel Noori Nastaleeq"/>
          <w:rtl w:val="1"/>
          <w:rFonts w:cs="Jameel Noori Nastaleeq"/>
        </w:rPr>
        <w:t>اسلام میں جنگ</w:t>
      </w:r>
    </w:p>
    <w:p>
      <w:pPr>
        <w:jc w:val="both"/>
        <w:bidi w:val="1"/>
      </w:pPr>
      <w:r>
        <w:rPr>
          <w:rFonts w:ascii="Jameel Noori Nastaleeq" w:hAnsi="Jameel Noori Nastaleeq"/>
          <w:rtl w:val="1"/>
          <w:rFonts w:cs="Jameel Noori Nastaleeq"/>
        </w:rPr>
        <w:t>اسلام میں جنگ سلبی مقصد کے لیے ہے، اسلام میں جنگ ایجابی مقصد کے لیے نہیں۔ یعنی اسلام میں جنگ کسی مانع (obstacle) کو دور کرنے کے لیے ہے، نہ کہ مطلوب (desired) گول کو قائم و نافذ کرنے کے لیے۔ اس سلسلے میں قرآن کی ایک رہنما آیت یہ ہے: وَقَاتِلُوہُمْ حَتَّى لَا تَکُونَ فِتْنَةٌ وَیَکُونَ الدِّینُ کُلُّہُ لِلَّہِ فَإِنِ انْتَہَوْا فَإِنَّ اللَّہَ بِمَا یَعْمَلُونَ بَصِیرٌ (8:39)۔ یعنی اور ان سے لڑو یہاں تک کہ فتنہ باقی نہ رہے اور دین سب اللہ کے لیے ہوجائے۔ پھر اگر وہ باز آجائیں تو اللہ دیکھنے والا ہے ان کے عمل کا۔</w:t>
      </w:r>
    </w:p>
    <w:p>
      <w:pPr>
        <w:jc w:val="both"/>
        <w:bidi w:val="1"/>
      </w:pPr>
      <w:r>
        <w:rPr>
          <w:rFonts w:ascii="Jameel Noori Nastaleeq" w:hAnsi="Jameel Noori Nastaleeq"/>
          <w:rtl w:val="1"/>
          <w:rFonts w:cs="Jameel Noori Nastaleeq"/>
        </w:rPr>
        <w:t>اس آیت میں واضح طو رپر جنگ کا مقصد یہ بتایا گیا ہے کہ فتنہ عملاً ختم ہوجائے۔ صحابی رسول عبد اللہ بن عمر نے فتنہ کو یہاں شرک جارح کے معنی میں لیا ہے(صحیح البخاری، حدیث نمبر 4514)۔ دوسرے لفظوں میں اس کو مذہبی جبر (religious persecution) کہا جاسکتا ہے۔ اس کا مطلب یہ ہوا کہ جبر کرنے والے اگر اپنے جبر سے باز آجائیں، اور لوگوں کو مذہب پر آزادانہ عمل کرنے کا موقع دے دیں، تو اس کے بعد ان سے جنگ ختم کردی جائے گی۔ اس آیت میں یہ حکم نہیں دیا گیا کہ فتنہ کو ختم کرکے عادلانہ حکومت قائم کرو۔ اس تفسیر کا تعلق قرآن کی اس آیت سے نہیں۔</w:t>
      </w:r>
    </w:p>
    <w:p>
      <w:pPr>
        <w:jc w:val="both"/>
        <w:bidi w:val="1"/>
      </w:pPr>
      <w:r>
        <w:rPr>
          <w:rFonts w:ascii="Jameel Noori Nastaleeq" w:hAnsi="Jameel Noori Nastaleeq"/>
          <w:rtl w:val="1"/>
          <w:rFonts w:cs="Jameel Noori Nastaleeq"/>
        </w:rPr>
        <w:t>کچھ لوگ خود ساختہ تشریح کے تحت اس آیت کا مطلب یہ بتاتے ہیں کہ فتنہ(شرک) کا نظام ختم کرو، اور عدل (اسلام)کا نظام قائم کرو۔ اس طرح کا مفہوم وہ قرآن کی آیتأَقِیمُوا الدِّینَ (42:13)سے بھی اخذ کرتے ہیں۔ حالاں کہ اس آیت میں دین کی اقامت کا مطلب بذاتِ خود دین کی پیروی کرناہے،نہ کہ دین کا مکمل نظام لوگوں کے اوپر عملاً نافذ (enforce) کرنا۔اسی طرح قرآن میں اعْدِلُوا (المائدۃ، 5:8) کا حکم آیا ہے۔ اس کا مطلب یہ نہیں ہے کہ عدل کا نظام لوگوں کے اوپرنافذ  کرو،بلکہ اس کا درست مطلب، صحابی رسول عمار بن یاسر کے الفاظ میں اس طرح ہوگا کہ تمھارااپنی ذات کے اعتبار سے عدل کرنا(الإِنْصَافُ مِنْ نَفْسِکَ)۔ صحیح البخاری، کتاب الایمان، باب نمبر 18۔</w:t>
      </w:r>
    </w:p>
    <w:p>
      <w:pPr>
        <w:pStyle w:val="Heading1"/>
        <w:jc w:val="right"/>
        <w:bidi w:val="1"/>
      </w:pPr>
      <w:r>
        <w:rPr>
          <w:rFonts w:ascii="Jameel Noori Nastaleeq" w:hAnsi="Jameel Noori Nastaleeq"/>
          <w:rtl w:val="1"/>
          <w:rFonts w:cs="Jameel Noori Nastaleeq"/>
        </w:rPr>
        <w:t>اسلام میں جہاد</w:t>
      </w:r>
    </w:p>
    <w:p>
      <w:pPr>
        <w:jc w:val="both"/>
        <w:bidi w:val="1"/>
      </w:pPr>
      <w:r>
        <w:rPr>
          <w:rFonts w:ascii="Jameel Noori Nastaleeq" w:hAnsi="Jameel Noori Nastaleeq"/>
          <w:rtl w:val="1"/>
          <w:rFonts w:cs="Jameel Noori Nastaleeq"/>
        </w:rPr>
        <w:t>اسلام میں جہادبالسیف (مسلح جہاد) کا مقصد صرف ایک تھا ختم ِ فتنہ، یعنی مذہبی جبر (religious persecution)کا خاتمہ۔ دورِ جدید میں مذہبی جبر کا خاتمہ ہوچکا ہے، اس لیے اس زمانے میں مسلح جہاد قابلِ عمل (applicable) نہیں ہے۔ اس دور میں جہاد کی بات کرنی، یقینی طور پر بے خبری کی بات ہے۔ جہاد بالسیف کا حکم اس آیت سے معلوم ہوتا ہے:(ترجمہ)ان سے جنگ کرو یہاں تک کہ فتنہ باقی نہ رہے اور دین اللہ کا ہوجائے، پھر اگر وہ باز آجائیں تو اس کے بعد سختی نہیں ہے مگر ظالموں پر (2:193)۔اس آیت میں صاف طور پر بتایا گیا ہے کہ جہاد بالسیف صرف ختم فتنہ تک کے لیے ہے۔ جب فتنہ ختم ہوجائے تو جہاد بالسیف کا دور بھی موقوف ہوجائے گا۔ مسلح جہاد کے تعلق سے قرآن کی ایک دوسری آیت ان الفاظ میں آئی ہے: إِنَّ اللَّہَ یُحِبُّ الَّذِینَ یُقَاتِلُونَ فِی سَبِیلِہِ صَفًّا کَأَنَّہُمْ بُنْیَانٌ مَرْصُوصٌ (61:4)۔ یعنی اللہ تو ان لوگوں کو پسند کرتا ہے جو اس کے راستہ میں اس طرح مل کر لڑتے ہیں گویا وہ ایک سیسہ پلائی ہوئی دیوار ہیں۔</w:t>
      </w:r>
    </w:p>
    <w:p>
      <w:pPr>
        <w:jc w:val="both"/>
        <w:bidi w:val="1"/>
      </w:pPr>
      <w:r>
        <w:rPr>
          <w:rFonts w:ascii="Jameel Noori Nastaleeq" w:hAnsi="Jameel Noori Nastaleeq"/>
          <w:rtl w:val="1"/>
          <w:rFonts w:cs="Jameel Noori Nastaleeq"/>
        </w:rPr>
        <w:t>اس دوسری آیت کا مطالعہ پہلی آیت کے ذیل میں کیا جائے گا۔ یعنی اس آیت میں جس جہاد کا ذکر ہے، وہ پہلی آیت کی طرح ایک مشروط حکم ہے، نہ کہ غیر مشروط حکم۔ یعنی جب فتنہ کے ختم کے لیے قتال جاری ہو تو اس وقت دوسری آیت (یُقَاتِلُونَ فِی سَبِیلِہِ صَفًّا ) ایک مطلوب حکم ہوگا۔ لیکن جب فتنہ کا زمانہ ختم ہوجائے، تو اس وقت جہادکرنابھی موقوف ہوجائے گا۔ختم ِ فتنہ کے لیے قتال اس لیے ضروری تھا کہ فتنہ کی وجہ سے دنیا میںمذہبی آزادی (religious freedom) کا خاتمہ ہوگیا تھا۔ قدیم زمانے میں بادشاہی نظام نے مذہبی آزادی کو امر ممنوع (forbidden)قرار دے دیا تھا۔ یہ کلچر خالق کے تخلیقی نقشہ (creation plan) کے خلاف تھا۔ اس بنا پر ضروری تھا کہ بادشاہت کی قائم کردہ اجارہ داری کے دور کو ختم کردیا جائے، تاکہ خالق کے نقشے کے مطابق دنیا میں مذہبی آزادی کا دور آجائے۔</w:t>
      </w:r>
    </w:p>
    <w:p>
      <w:pPr>
        <w:pStyle w:val="Heading1"/>
        <w:jc w:val="right"/>
        <w:bidi w:val="1"/>
      </w:pPr>
      <w:r>
        <w:rPr>
          <w:rFonts w:ascii="Jameel Noori Nastaleeq" w:hAnsi="Jameel Noori Nastaleeq"/>
          <w:rtl w:val="1"/>
          <w:rFonts w:cs="Jameel Noori Nastaleeq"/>
        </w:rPr>
        <w:t>ارتداد کا مسئلہ</w:t>
      </w:r>
    </w:p>
    <w:p>
      <w:pPr>
        <w:jc w:val="both"/>
        <w:bidi w:val="1"/>
      </w:pPr>
      <w:r>
        <w:rPr>
          <w:rFonts w:ascii="Jameel Noori Nastaleeq" w:hAnsi="Jameel Noori Nastaleeq"/>
          <w:rtl w:val="1"/>
          <w:rFonts w:cs="Jameel Noori Nastaleeq"/>
        </w:rPr>
        <w:t>اسلام میں مرتد کی سزا قتل ہے— یہ ایک بے بنیاد مسئلہ ہے۔ کیوں کہ یہ حکم نہ قرآن سے ثابت ہے، اور نہ حدیث سے۔ البتہ فقہا نے بطور خود ایسے مسائل وضع کرلیے ہیں، جن میں سےکچھ یہ ہیں، شاتم کی سزا قتل، مرتد کی سزا قتل ،وغیرہ۔</w:t>
      </w:r>
    </w:p>
    <w:p>
      <w:pPr>
        <w:jc w:val="both"/>
        <w:bidi w:val="1"/>
      </w:pPr>
      <w:r>
        <w:rPr>
          <w:rFonts w:ascii="Jameel Noori Nastaleeq" w:hAnsi="Jameel Noori Nastaleeq"/>
          <w:rtl w:val="1"/>
          <w:rFonts w:cs="Jameel Noori Nastaleeq"/>
        </w:rPr>
        <w:t>اس قسم کے مسائل اسلام کی اسپرٹ کے خلاف ہیں۔ اسلام کے نزدیک ایسے ایمان کی کوئی حقیقت نہیں، جو قانونی جبر کے تحت کسی نے اختیار کیا ہو۔ اسلام وہ ہے، جو قانونی جبر کے تحت نہیں، بلکہ آزادانہ طور پر اختیار کیا گیا ہو۔ اسلام کی اصل ذاتی دریافت ہے۔ ایمان وہ ہے جو سیلف ڈسکوری (self discovery) کی بنیاد پر کھڑا ہو۔</w:t>
      </w:r>
    </w:p>
    <w:p>
      <w:pPr>
        <w:jc w:val="both"/>
        <w:bidi w:val="1"/>
      </w:pPr>
      <w:r>
        <w:rPr>
          <w:rFonts w:ascii="Jameel Noori Nastaleeq" w:hAnsi="Jameel Noori Nastaleeq"/>
          <w:rtl w:val="1"/>
          <w:rFonts w:cs="Jameel Noori Nastaleeq"/>
        </w:rPr>
        <w:t>اسلام کے مطابق، جہاں کوئی شخص "شتم " یا "ارتداد " میں مبتلا پایا جائے، تو خیر خواہی کا تقاضا ہے کہ اس کے لیے دعا کی جائے، اس سے ڈسکشن کیا جائے۔ اگر اس کے اندر کچھ شک پیدا ہو ا ہے، تو اس کے شک کو علمی ڈسکشن کے ذریعے دور کیا جائے۔ اس کو ایک مجرم کی طرح نہ دیکھا جائے، بلکہ اس طرح دیکھا جائے، جس طرح کوئی ڈاکٹر مریض کو دیکھتا ہے۔</w:t>
      </w:r>
    </w:p>
    <w:p>
      <w:pPr>
        <w:jc w:val="both"/>
        <w:bidi w:val="1"/>
      </w:pPr>
      <w:r>
        <w:rPr>
          <w:rFonts w:ascii="Jameel Noori Nastaleeq" w:hAnsi="Jameel Noori Nastaleeq"/>
          <w:rtl w:val="1"/>
          <w:rFonts w:cs="Jameel Noori Nastaleeq"/>
        </w:rPr>
        <w:t>حقیقت یہ ہے کہ اسلام کا مقصد لوگوں کو فتویٰ دے کر قتل کرنا نہیںہے، بلکہ اس کو خیر خواہی کے جذبے کے تحت اللہ کی رحمت کے سائے میں لانے کی کوشش کرنا ہے۔ اصل حقیقت کے اعتبار سے ایسے افراد کا کیس بے خبری (unawareness) کا کیس ہوتا ہے۔ داعی یا مصلح کا کام یہ ہے کہ اس کی بے خبری کو توڑا جائے، اس کی فطرت کو بیدار کیا جائے۔ اس کو اپنے خالق سے قریب ہونے کا موقع دیا جائے۔ یہ کوشش کی جائے کہ اس کے اندر توبہ کی نفسیات جاگے۔یہ کوشش کی جائے کہ وہ اپنی اصلاح کرکے دوبارہ صراطِ مستقیم پر قائم ہوجائے۔ اسلام میں سماجی جرم (social crime) پر قتل کی سزا ہے، اسلام میں اعتقادی جرم (thought crime) پر قتل کی سزا نہیں۔</w:t>
      </w:r>
    </w:p>
    <w:p>
      <w:pPr>
        <w:pStyle w:val="Heading1"/>
        <w:jc w:val="right"/>
        <w:bidi w:val="1"/>
      </w:pPr>
      <w:r>
        <w:rPr>
          <w:rFonts w:ascii="Jameel Noori Nastaleeq" w:hAnsi="Jameel Noori Nastaleeq"/>
          <w:rtl w:val="1"/>
          <w:rFonts w:cs="Jameel Noori Nastaleeq"/>
        </w:rPr>
        <w:t>انتقام نہیں</w:t>
      </w:r>
    </w:p>
    <w:p>
      <w:pPr>
        <w:jc w:val="both"/>
        <w:bidi w:val="1"/>
      </w:pPr>
      <w:r>
        <w:rPr>
          <w:rFonts w:ascii="Jameel Noori Nastaleeq" w:hAnsi="Jameel Noori Nastaleeq"/>
          <w:rtl w:val="1"/>
          <w:rFonts w:cs="Jameel Noori Nastaleeq"/>
        </w:rPr>
        <w:t>میں نے تقریبا ًتمام مشہور مذاہب کا مطالعہ کیاہے۔ میں نے پایا کہ ہر مذہب میں ایک تعلیم مشترک ہے۔ اسلوب اور انداز مختلف ہے، لیکن تعلیم کا خلاصہ ایک ہے۔وہ ہے، انتقام نہ لینا۔ کسی سے کوئی تکلیف پہنچے، تو اس کو درگزر کردینا۔ہر ایک سے اچھا سلوک کرنا، خواہ اس نے آپ کے ساتھ برا سلوک کیا ہو۔ یہ اخلاقی تعلیم ہر مذہب میں مشترک طو رپر پائی جاتی ہے۔</w:t>
      </w:r>
    </w:p>
    <w:p>
      <w:pPr>
        <w:jc w:val="both"/>
        <w:bidi w:val="1"/>
      </w:pPr>
      <w:r>
        <w:rPr>
          <w:rFonts w:ascii="Jameel Noori Nastaleeq" w:hAnsi="Jameel Noori Nastaleeq"/>
          <w:rtl w:val="1"/>
          <w:rFonts w:cs="Jameel Noori Nastaleeq"/>
        </w:rPr>
        <w:t>میں نےغور کیا کہ یہ تعلیم تمام مذاہب میں کیوں ہے، اور یہ کہ یہ صرف ایک اخلاقی تعلیم ہے، یا اس میں کوئی وزڈم ہے۔ اخلاق کا تصور تعلیم کو محدود کرتا ہے، لیکن اگر اس تعلیم میں کوئی وزڈم دریافت کی جائے، تو وہ تعلیم اپنی نوعیت میں ایک یونیورسل اصول بن جاتا ہے۔غور و فکر کے بعد میں نے پایا کہ یہ اصول ایک اعلیٰ وزڈم پر مبنی ہے۔ یہ ایک یونیورسل اصول ہے، نہ کہ محدود معنوں میں صرف ایک اخلاقی تعلیم۔</w:t>
      </w:r>
    </w:p>
    <w:p>
      <w:pPr>
        <w:jc w:val="both"/>
        <w:bidi w:val="1"/>
      </w:pPr>
      <w:r>
        <w:rPr>
          <w:rFonts w:ascii="Jameel Noori Nastaleeq" w:hAnsi="Jameel Noori Nastaleeq"/>
          <w:rtl w:val="1"/>
          <w:rFonts w:cs="Jameel Noori Nastaleeq"/>
        </w:rPr>
        <w:t>یہ تعلیم آپ کے ایک عمل کو ڈبل گڈ (double good) بنا دیتی ہے۔ آپ کا ایسا عمل آپ کو ڈبل بلیسنگ (double blessing) کا مستحق بنادیتا ہے۔ ایسے اصول پر عمل کرنا، آپ کی شخصیت میں ڈبل ارتقا کا ذریعہ بن جاتا ہے۔</w:t>
      </w:r>
    </w:p>
    <w:p>
      <w:pPr>
        <w:jc w:val="both"/>
        <w:bidi w:val="1"/>
      </w:pPr>
      <w:r>
        <w:rPr>
          <w:rFonts w:ascii="Jameel Noori Nastaleeq" w:hAnsi="Jameel Noori Nastaleeq"/>
          <w:rtl w:val="1"/>
          <w:rFonts w:cs="Jameel Noori Nastaleeq"/>
        </w:rPr>
        <w:t>ایک طریقہ یہ ہے کہ آپ کسی کے ساتھ ایک اچھا سلوک کریں، آپ اس کے ساتھ نیکی کا ایک معاملہ کریں۔ آپ کا ایسا کرنا، ایک درجہ کی نیکی ہے۔ لیکن اگر کسی نے آپ کے ساتھ برا سلوک کیا ہے، اور آپ اس کے ساتھ رد عمل کا انداز اختیار کرتے ہوئے، خودبھی اس کے ساتھ ایک برا سلوک کریں، تو آپ دوسرے کے برے سلوک کابدلہ لے لیتے ہیں۔ اس طرح آپ کا اور دوسرے کا معاملہ برابر ہوجاتا ہے۔</w:t>
      </w:r>
    </w:p>
    <w:p>
      <w:pPr>
        <w:jc w:val="both"/>
        <w:bidi w:val="1"/>
      </w:pPr>
      <w:r>
        <w:rPr>
          <w:rFonts w:ascii="Jameel Noori Nastaleeq" w:hAnsi="Jameel Noori Nastaleeq"/>
          <w:rtl w:val="1"/>
          <w:rFonts w:cs="Jameel Noori Nastaleeq"/>
        </w:rPr>
        <w:t>اس کے برعکس، اگر آپ جوابی عمل کا طریقہ یا ردعمل کا طریقہ اختیار نہ کریں، تو آپ ڈبل بلیسنگ کے مستحق بن جاتے ہیں۔ ایک ہے، انتقام نہ لینا، اور دوسرا ہے دوسرے کے ساتھ یک طرفہ طور پر نیکی کا معاملہ کرنا۔ غور کیجیے تو ہر مذہب میں اس طرح کے سلوک کا طریقہ موجود ہے۔مثلاً رام چندر کا درجہ ہندوؤں میں بہت بڑا ہے۔ رام چندر کا قصہ بیان کیاجاتا ہے کہ کوئی ان پر غصہ ہوگیا۔ اس نے اپنے پاؤں سے رام چندر کے سینے پر ماردیا۔ رام اس کے جواب میں غصہ نہیں ہوئے، انھوں نے مذکورہ آدمی کو اپنے گلےسے لگا لیا، اور کہا: میرے لوکھنڈ سینے سے تمھارے کومل پاؤں کو چوٹ تو نہیں لگی۔ اس آدمی نے پوچھا کہ میں نے آپ کے ساتھ ایک غلط کام کیا، اور آپ میرے ساتھ اتنا اچھا معاملہ کیوں کررہے ہیں۔ رام نے کہا تمھیں تو اس قابل ہو کہ تم کو گلے سے لگایا جائے، کیوں کہ تمھارے اندر ایک برائی ہے۔ برائی کی اصلاح برائی سے نہیں ہوتی، بلکہ برائی کی اصلاح اچھائی سے ہوتی ہے۔ یہی تعلیم مسیحیت کی بھی ہے۔ مثلا ًنئے عہد نامہ کی تعلیم ہے:</w:t>
      </w:r>
    </w:p>
    <w:p>
      <w:pPr>
        <w:jc w:val="both"/>
        <w:bidi w:val="1"/>
      </w:pPr>
      <w:r>
        <w:rPr>
          <w:rFonts w:ascii="Jameel Noori Nastaleeq" w:hAnsi="Jameel Noori Nastaleeq"/>
          <w:rtl w:val="1"/>
          <w:rFonts w:cs="Jameel Noori Nastaleeq"/>
        </w:rPr>
        <w:t>Love your enemies, do good to those who hate you, bless those who curse you, pray for those who mistreat you. (Luke 6:27-28)</w:t>
      </w:r>
    </w:p>
    <w:p>
      <w:pPr>
        <w:jc w:val="both"/>
        <w:bidi w:val="1"/>
      </w:pPr>
      <w:r>
        <w:rPr>
          <w:rFonts w:ascii="Jameel Noori Nastaleeq" w:hAnsi="Jameel Noori Nastaleeq"/>
          <w:rtl w:val="1"/>
          <w:rFonts w:cs="Jameel Noori Nastaleeq"/>
        </w:rPr>
        <w:t>اس کا مطلب یہ ہے کہ چاہے دوسرا شخص آپ کے ساتھ دشمنی کا معاملہ کرے، آپ پھر بھی اس کے ساتھ محبت کا معاملہ کیجیے۔ یہی تعلیم اسلام کی بھی ہے۔ مثلاً قرآن میں مومن کی تعریف یہ کی گئی ہے: وَإِذَا مَا غَضِبُوا ہُمْ یَغْفِرُونَ (42:37)۔ یعنی جب ان کو غصہ آتا ہے تو وہ معاف کر دیتے ہیں۔ اس کا مطلب یہ ہے کہ دوسرا شخص تمھارے ساتھ غصہ دلانے والا معاملہ کرے، تب بھی غصہ نہ ہو، بلکہ اس کے ساتھ یک طرفہ طور پر عفو ودرگزر کا معاملہ کرو۔</w:t>
      </w:r>
    </w:p>
    <w:p>
      <w:pPr>
        <w:jc w:val="both"/>
        <w:bidi w:val="1"/>
      </w:pPr>
      <w:r>
        <w:rPr>
          <w:rFonts w:ascii="Jameel Noori Nastaleeq" w:hAnsi="Jameel Noori Nastaleeq"/>
          <w:rtl w:val="1"/>
          <w:rFonts w:cs="Jameel Noori Nastaleeq"/>
        </w:rPr>
        <w:t>یہ تعلیم اس لیے ہے کہ جب آدمی ردعمل کا طریقہ اختیار نہ کرے، وہ یک طرفہ طور پر دوسروں کے ساتھ اچھائی کا معاملہ کرے، تو وہ ڈبل ریوارڈ کا مستحق بن جاتا ہے۔ ایک یہ کہ اس نے کسی کے ساتھ اچھا سلوک کیا، دوسرا یہ کہ انتقام کا طریقہ اختیار نہیں کیا۔ اس یک طرفہ سلوک میں حکمت یہ ہے کہ ایک غلط معاملہ کرنے کے بعد چین ری ایکشن نہیں بنتا، بلکہ بات وہیں کی وہیں ختم ہوجاتی ہے۔ گویا یہ نیپنگ ان دی بڈ (nipping in the bud) کی عملی صورت ہے۔ یعنی شروع میں ہی ختم کر دینا ، پوری طرح پھولنے پھلنے نہ دینا ۔</w:t>
      </w:r>
    </w:p>
    <w:p>
      <w:pPr>
        <w:pStyle w:val="Heading1"/>
        <w:jc w:val="right"/>
        <w:bidi w:val="1"/>
      </w:pPr>
      <w:r>
        <w:rPr>
          <w:rFonts w:ascii="Jameel Noori Nastaleeq" w:hAnsi="Jameel Noori Nastaleeq"/>
          <w:rtl w:val="1"/>
          <w:rFonts w:cs="Jameel Noori Nastaleeq"/>
        </w:rPr>
        <w:t>لو پروفائل، ہائی پروفائل</w:t>
      </w:r>
    </w:p>
    <w:p>
      <w:pPr>
        <w:jc w:val="both"/>
        <w:bidi w:val="1"/>
      </w:pPr>
      <w:r>
        <w:rPr>
          <w:rFonts w:ascii="Jameel Noori Nastaleeq" w:hAnsi="Jameel Noori Nastaleeq"/>
          <w:rtl w:val="1"/>
          <w:rFonts w:cs="Jameel Noori Nastaleeq"/>
        </w:rPr>
        <w:t>قرآن کی ایک آیت میں پیغمبر یعقوب کی اپنے بیٹوں کو نصیحت ان الفاظ میں آئی ہے:وَقَالَ یَا بَنِیَّ لَا تَدْخُلُوا مِنْ بَابٍ وَاحِدٍ وَادْخُلُوا مِنْ أَبْوَابٍ مُتَفَرِّقَةٍ (12:67)۔ یعنی اور یعقوب نے کہا کہ اے میرے بیٹو، تم سب ایک ہی دروازے سے داخل نہ ہونا بلکہ الگ الگ دروازوں سے داخل ہونا۔</w:t>
      </w:r>
    </w:p>
    <w:p>
      <w:pPr>
        <w:jc w:val="both"/>
        <w:bidi w:val="1"/>
      </w:pPr>
      <w:r>
        <w:rPr>
          <w:rFonts w:ascii="Jameel Noori Nastaleeq" w:hAnsi="Jameel Noori Nastaleeq"/>
          <w:rtl w:val="1"/>
          <w:rFonts w:cs="Jameel Noori Nastaleeq"/>
        </w:rPr>
        <w:t>قرآن کی اس آیت میں تدبیر کار کا ایک طریقہ معلوم ہوتا ہے۔ وہ طریقہ فقہ کی اصطلاح میں غیرجہری طریقہ ہے۔ یعنی اپنا مشن اس انداز میں چلانا کہ فریق ثانی اس کو اپنے لیے خطرہ نہ سمجھے۔ وہ آخر وقت تک کام کرنے والوں کو کام کرنے کا موقع دے۔ اس طریقہ کار کو اگر جدید اسلوب میں بیان کیا جائے تو وہ یہ ہوگا —— لوپروفائل (low profile) میں کام کرنا۔ یعنی کام کو ایسے انداز میں کرنا کہ فریق ثانی اس کو اپنے لیے چیلنج نہ سمجھے، اور اس طرح کام کرنے والوں کو آخر وقت تک کام کرنے کا موقع ملتا رہے۔ اس کے مقابلے میں جو طریقہ ہے، اس کو ہائی پروفائل کہاجاتا ہے۔ ہائی پروفائل میں فریق ثانی فوراً ہی چوکنا ہوجاتا ہے، اور جوابی کارروائی شروع کردیتا ہے۔ جب کہ لوپروفائل میں فریق ثانی کام کو اپنے لیے خطرہ نہیں سمجھتا۔ اس بنا پر اس کونظر انداز کرتا رہتا ہے۔</w:t>
      </w:r>
    </w:p>
    <w:p>
      <w:pPr>
        <w:jc w:val="both"/>
        <w:bidi w:val="1"/>
      </w:pPr>
      <w:r>
        <w:rPr>
          <w:rFonts w:ascii="Jameel Noori Nastaleeq" w:hAnsi="Jameel Noori Nastaleeq"/>
          <w:rtl w:val="1"/>
          <w:rFonts w:cs="Jameel Noori Nastaleeq"/>
        </w:rPr>
        <w:t>اس طریقِ کار کے لیے حدیثِ رسول میں ایک حوالہ موجود ہے۔ پیغمبر ِ اسلام نے جب مکہ کی فتح کا ارادہ کیا تو آپ نے اس معاملے میں بہت زیادہ لوپروفائل سے کام لیا۔ روایت کے الفاظ یہ ہیں وأمر رسول اللہ صلى اللہ علیہ وسلم بالجہاز، وأمر أہلہ أن یجہزوہ،فدخل أبو بکر على ابنتہ عائشة رضی اللہ عنہا، وہی تحرک بعض جہاز رسول اللہ صلى اللہ علیہ وسلم، فقال:أی بنیة:أأمرکم رسول اللہ صلى اللہ علیہ وسلم أن تجہزوہ؟ قالت:نعم، فتجہز، قال:فأین ترینہ یرید؟ قالت:(لا) واللہ ما أدری. ثم إن رسول اللہ صلى اللہ علیہ وسلم أعلم الناس أنہ سائر إلى مکة، وأمرہم بالجد والتہیؤ، وقال:اللہم خذ العیون والأخبار عن قریش حتى نبغتہا فی بلادہا(سیرت ابن ہشام،جلد 2، صفحہ 397)۔ یعنی رسول اللہ صلی اللہ علیہ وسلم نے (سفر کی )تیاری کا حکم دیا، اور اپنی اہلیہ کو کہا کہ وہ اس سفر کی تیاری کا کام کرے۔ پس ابو بکر اپنی بیٹی عائشہ کے پاس آئے ، اس وقت وہ رسول اللہ کے سفر کی بعض تیاری کا کام کر رہی تھیں۔ تو کہا: بیٹی ، کیا رسول اللہ نے تیار ی کا حکم دیا ہے۔ عائشہ نے کہا: ہاں، سامان سفر تیار کرنے کا ۔ ابوبکر نے پوچھا، تمھارے خیال سے کہاں کا ارادہ ہے۔ عائشہ نے کہا، مجھے ، اللہ کی قسم، نہیں معلوم۔ پھر رسول اللہ نے لوگوں کو خبر دیا کہ وہ مکہ کی طرف کوچ کرنے والے ہیں، اور ان کو تیاری کا حکم دیا۔ اس وقت آپ نےیہ دعا کی: اللہ ، تو قریش کی آنکھوں اور خبروں کو روک دے۔ یہاں تک کہ تو ان کےشہر میں پہنچا دے۔</w:t>
      </w:r>
    </w:p>
    <w:p>
      <w:pPr>
        <w:jc w:val="both"/>
        <w:bidi w:val="1"/>
      </w:pPr>
      <w:r>
        <w:rPr>
          <w:rFonts w:ascii="Jameel Noori Nastaleeq" w:hAnsi="Jameel Noori Nastaleeq"/>
          <w:rtl w:val="1"/>
          <w:rFonts w:cs="Jameel Noori Nastaleeq"/>
        </w:rPr>
        <w:t>اسی طرح غزوۂ خیبر کا ایک واقعہ حدیث کی مختلف کتابوں میں آیا ہے۔محدث البخاری کے مطابق، ابوموسیٰ اشعری بیان کرتے ہیں کہ ہم رسول اللہ صلی اللہ علیہ وسلم کے ساتھ ایک غزوہ میں جارہے تھے، (راستے میں) ہم یہ کرنے لگے کہ جب ہم کسی بلندی پر چڑھتے یا بلندی پر پہنچ جاتے یاکسی نشیبی علاقہ میں اترتے تو بلند آواز سے تکبیر کہتے۔ نبی صلی اللہ علیہ وسلم جب ہمارے قریب آئے تو آپ نے کہا: اے لوگو ، اپنے آپ پر رحم کرو، کیونکہ تم کسی بہرے یا غیر موجود کو نہیں پکارتے ہو،بلکہ تم اس ذات کو پکارتے ہو جو بہت زیادہ سننے والا بڑا دیکھنے والا ہے (یَا أَیُّہَا النَّاسُ، ارْبَعُوا عَلَى أَنْفُسِکُمْ، فَإِنَّکُمْ لاَ تَدْعُونَ أَصَمَّ وَلاَ غَائِبًا، إِنَّمَا تَدْعُونَ سَمِیعًا بَصِیرًا)صحیح البخاری، حدیث نمبر6610۔</w:t>
      </w:r>
    </w:p>
    <w:p>
      <w:pPr>
        <w:jc w:val="both"/>
        <w:bidi w:val="1"/>
      </w:pPr>
      <w:r>
        <w:rPr>
          <w:rFonts w:ascii="Jameel Noori Nastaleeq" w:hAnsi="Jameel Noori Nastaleeq"/>
          <w:rtl w:val="1"/>
          <w:rFonts w:cs="Jameel Noori Nastaleeq"/>
        </w:rPr>
        <w:t>ان مثالوں سے معلوم ہوتا ہےکہ انبیاء کے کام کرنے کا طریقہ کیا تھا۔انبیاء ہمیشہ لوپروفائل (low profile) میں کام کرنا پسند کرتے تھے۔ ہائی پروفائل میں کام کرنا، نبیوں کا مطلوب طریقہ نہ تھا۔لو پروفائل کا مطلب ہے، غیر نمایاں انداز میں کام کرنا۔ ایسے انداز میں کام کرنا، جب کہ آپ کا حریف آپ کے کام کو اپنے لیے چیلنج نہ سمجھے۔ فریق ثانی آپ کے کام میں اپنے لیے خطرہ محسوس نہ کرے۔ فریقِ ثانی آپ کے معاملے کو اپنے لیے غیر اہم سمجھ کر نظر انداز کردے:</w:t>
      </w:r>
    </w:p>
    <w:p>
      <w:pPr>
        <w:jc w:val="both"/>
        <w:bidi w:val="1"/>
      </w:pPr>
      <w:r>
        <w:rPr>
          <w:rFonts w:ascii="Jameel Noori Nastaleeq" w:hAnsi="Jameel Noori Nastaleeq"/>
          <w:rtl w:val="1"/>
          <w:rFonts w:cs="Jameel Noori Nastaleeq"/>
        </w:rPr>
        <w:t>A position of avoiding or not attracting much attention or publicity. Intended to attract no attention or controversy.</w:t>
      </w:r>
    </w:p>
    <w:p>
      <w:pPr>
        <w:jc w:val="both"/>
        <w:bidi w:val="1"/>
      </w:pPr>
      <w:r>
        <w:rPr>
          <w:rFonts w:ascii="Jameel Noori Nastaleeq" w:hAnsi="Jameel Noori Nastaleeq"/>
          <w:rtl w:val="1"/>
          <w:rFonts w:cs="Jameel Noori Nastaleeq"/>
        </w:rPr>
        <w:t>یہ طریقہ بہت بڑی حکمت پر مبنی ہے۔ اس طریقۂ کار کی حکمت یہ ہے کہ لو پروفائل میں کام کیا جائے، تو اس سے ری ایکشن کا مسئلہ پیدا نہیں ہوتا۔ آدمی کو یہ موقع مل جاتا ہے کہ وہ شروع سے آخر تک اپنا کام معتدل انداز میں جاری رکھے، اور اپنے حسب منشا اپنے منصوبے کو تکمیل تک پہنچائے۔</w:t>
      </w:r>
    </w:p>
    <w:p>
      <w:pPr>
        <w:jc w:val="both"/>
        <w:bidi w:val="1"/>
      </w:pPr>
      <w:r>
        <w:rPr>
          <w:rFonts w:ascii="Jameel Noori Nastaleeq" w:hAnsi="Jameel Noori Nastaleeq"/>
          <w:rtl w:val="1"/>
          <w:rFonts w:cs="Jameel Noori Nastaleeq"/>
        </w:rPr>
        <w:t>لو پروفائل میں کام کرنے کی صورت میں ایسا ہوتا ہے کہ فریقِ ثانی کو آپ کے کام کی خبر نہیں ہوتی۔ وہ آپ کے راستے میں رکاوٹ ڈالنے کا منصوبہ نہیں بناتا، وہ آپ سے ٹکراؤ کی کوشش نہیں کرتا۔ اس طرح آپ کو موقع مل جاتا ہے کہ آپ معتدل انداز میں اپنے منصوبوں کو مکمل کرسکیں۔ آپ کی پوری انرجی صرف اپنے منصوبے کی تکمیل میں استعمال ہو۔ غیر ضروری چیزوں میں ضائع ہونے سے بچ جائے۔ اس کے مقابلے میں ہائی پروفائل کا طریقہ ہے۔ اس کا مطلب ہے، نمایاں انداز میں کام کرنا:</w:t>
      </w:r>
    </w:p>
    <w:p>
      <w:pPr>
        <w:jc w:val="both"/>
        <w:bidi w:val="1"/>
      </w:pPr>
      <w:r>
        <w:rPr>
          <w:rFonts w:ascii="Jameel Noori Nastaleeq" w:hAnsi="Jameel Noori Nastaleeq"/>
          <w:rtl w:val="1"/>
          <w:rFonts w:cs="Jameel Noori Nastaleeq"/>
        </w:rPr>
        <w:t>A position or approach characterized by a deliberate seeking of prominence or publicity. If someone has a high profile, people notice them and what they do. If you keep a low profile, you avoid doing things that will make people notice you.</w:t>
      </w:r>
    </w:p>
    <w:p>
      <w:pPr>
        <w:jc w:val="both"/>
        <w:bidi w:val="1"/>
      </w:pPr>
      <w:r>
        <w:rPr>
          <w:rFonts w:ascii="Jameel Noori Nastaleeq" w:hAnsi="Jameel Noori Nastaleeq"/>
          <w:rtl w:val="1"/>
          <w:rFonts w:cs="Jameel Noori Nastaleeq"/>
        </w:rPr>
        <w:t>ہائی پروفا ئل (high profile)میں کام کرنا، ہمیشہ مسئلہ پیدا کرنے کا سبب بن جاتا ہے۔ فریق ثانی بہت جلد آپ کے عمل سے آگاہ ہوجاتا ہے۔ وہ ضروری سمجھتا ہے کہ آپ کے مقابلے میں جوابی منصوبہ بندی شروع کردے۔ اس طرح بہت جلد ایسا ہوتا ہے کہ آپ اور فریق ثانی کے درمیان چین ری ایکشن (chain reaction) شروع ہوجاتا ہے۔ لو پروفائل میں کام کرنے کی صورت میں یہ ہوتا ہے کہ آپ کا وقت اور آپ کی انرجی (energy)صرف اپنے منصوبہ کی تکمیل میں استعمال ہوتی ہے۔ جب کہ ہائی پروفائل میں کام کرنے کی صورت میں آپ کے وقت اور آپ کی انر جی کا بڑا حصہ جوابی کارروائی میں گزر جاتا ہے۔</w:t>
      </w:r>
    </w:p>
    <w:p>
      <w:pPr>
        <w:pStyle w:val="Heading1"/>
        <w:jc w:val="right"/>
        <w:bidi w:val="1"/>
      </w:pPr>
      <w:r>
        <w:rPr>
          <w:rFonts w:ascii="Jameel Noori Nastaleeq" w:hAnsi="Jameel Noori Nastaleeq"/>
          <w:rtl w:val="1"/>
          <w:rFonts w:cs="Jameel Noori Nastaleeq"/>
        </w:rPr>
        <w:t>اسلام اور سائنس</w:t>
      </w:r>
    </w:p>
    <w:p>
      <w:pPr>
        <w:jc w:val="both"/>
        <w:bidi w:val="1"/>
      </w:pPr>
      <w:r>
        <w:rPr>
          <w:rFonts w:ascii="Jameel Noori Nastaleeq" w:hAnsi="Jameel Noori Nastaleeq"/>
          <w:rtl w:val="1"/>
          <w:rFonts w:cs="Jameel Noori Nastaleeq"/>
        </w:rPr>
        <w:t>اس مختصر مقالہ میں مجھے اس سوال کی تحقیق کرنی ہے کہ مسلمان موجودہ زمانہ میں سائنس کی تعلیم میں پیچھے کیوں ہوگئے۔ بعض لوگوں کا کہنا ہے کہ مسلمان سائنس کی تعلیم میں اس لیے پیچھے ہیں کہ ان کا مذہب سائنس کی تعلیم کا مخالف ہے، یا کم ازکم اس کو پسند نہیں کرتا۔ مگر یہ بات حقائق سے مطابقت نہیں رکھتی۔ قرآن میں کثیر تعداد میں ایسی آیتیں موجود ہیں، جن میں مختلف طریقوں سے اس امر پر زور دیاگیا ہے کہ زمین وآسمان کی چیزوں پر غور کرو۔ پھر کیسے ممکن تھا کہ اسلام کے ماننے والے زمین و آسمان کی چیزوں کا مطالعہ نہ کریں، جس کا دوسرانام سائنس ہے۔ اسلام کے نزدیک کائنات کے مطالعہ کا سب سے پہلا فائدہ معرفت ہے، یعنی مخلوق کے ذریعے خالق کا مشاہدہ کرنا۔ تاہم جب لوگ کائنات کو قابل غور سمجھ کر اسے دیکھتے ہیں، تو اس سے وہ چیز بھی برآمد ہوتی ہے جس کو سائنس کہاجاتا ہے۔</w:t>
      </w:r>
    </w:p>
    <w:p>
      <w:pPr>
        <w:jc w:val="both"/>
        <w:bidi w:val="1"/>
      </w:pPr>
      <w:r>
        <w:rPr>
          <w:rFonts w:ascii="Jameel Noori Nastaleeq" w:hAnsi="Jameel Noori Nastaleeq"/>
          <w:rtl w:val="1"/>
          <w:rFonts w:cs="Jameel Noori Nastaleeq"/>
        </w:rPr>
        <w:t>اس کے علاوہ مسلمانوں کی اپنی تاریخ بھی اس کی تردید کرتی ہے۔ کیوں کہ تاریخ سے یہ ثابت ہے کہ ابتدائی دور کے مسلمانوں نے سائنس کے شعبوں میں زبردست ترقی کی۔ حتی کہ جس زمانہ میں یوروپ کی قوموں نے سائنس کی راہ میں ایک قدم بھی آگے نہیں بڑھایا تھا، اس وقت مسلمان سائنس کی راہ میں شاندار ترقیاں حاصل کرچکے تھے۔ برٹرینڈ رسل نےاس حقیقت کا اعتراف ان الفاظ میں کیا ہے کہ 600ء سے 1000 ء  تک کے دور کو ہم تاریک دور کہتے ہیں۔ یہ مغربی یوروپ کو غیر واقعی اہمیت دینا ہے۔ اسی زمانہ میں چین میں تُنگ کی حکومت تھی، جو کہ چینی شاعری کا اہم ترین دور ہے، اورکئی دوسرے پہلوؤں سے بہت اہم دور ہے۔ اسی زمانہ میں ہندستان سے لے اسپین تک اسلام کی شاندار تہذیب چھائی ہوئی تھی۔ اس زمانہ میں جو چیز مسیحیت کے لیے کھوئی ہوئی تھی، وہ تہذیب کے لیے کھوئی ہوئی نہ تھی بلکہ اس کے برعکس تھی:</w:t>
      </w:r>
    </w:p>
    <w:p>
      <w:pPr>
        <w:jc w:val="both"/>
        <w:bidi w:val="1"/>
      </w:pPr>
      <w:r>
        <w:rPr>
          <w:rFonts w:ascii="Jameel Noori Nastaleeq" w:hAnsi="Jameel Noori Nastaleeq"/>
          <w:rtl w:val="1"/>
          <w:rFonts w:cs="Jameel Noori Nastaleeq"/>
        </w:rPr>
        <w:t>Our use of the phrase "the Dark Ages" to cover the period from  600 to 1000 marks our undue concentration on Western Europe. In China, this period includes the time of the Tang dynasty, the greatest age of Chinese poetry, and in many other ways a most remarkable epoch. From India to Spain, the brilliant civilization  of Islam flourished. What was lost to Christendom at this time was not lost to civilization, but quite the contrary. (Bertrand Russell, A History of Western Philosophy, Woking UK, 1947, p. 420)</w:t>
      </w:r>
    </w:p>
    <w:p>
      <w:pPr>
        <w:jc w:val="both"/>
        <w:bidi w:val="1"/>
      </w:pPr>
      <w:r>
        <w:rPr>
          <w:rFonts w:ascii="Jameel Noori Nastaleeq" w:hAnsi="Jameel Noori Nastaleeq"/>
          <w:rtl w:val="1"/>
          <w:rFonts w:cs="Jameel Noori Nastaleeq"/>
        </w:rPr>
        <w:t>زمانہ سے آگے</w:t>
      </w:r>
    </w:p>
    <w:p>
      <w:pPr>
        <w:jc w:val="both"/>
        <w:bidi w:val="1"/>
      </w:pPr>
      <w:r>
        <w:rPr>
          <w:rFonts w:ascii="Jameel Noori Nastaleeq" w:hAnsi="Jameel Noori Nastaleeq"/>
          <w:rtl w:val="1"/>
          <w:rFonts w:cs="Jameel Noori Nastaleeq"/>
        </w:rPr>
        <w:t>قرون وسطی میں مسلمانوں نے طب اور سائنس کے میدان میں جوکارنامے انجام دیےہیں، وہ تعجب خیز حد تک عظیم ہیں۔ الرازی (865-932) اور ابن سینا(980-1037) اپنے وقت کے سب سے بڑے ماہرینِ طب تھے، جن کا کوئی ثانی اس وقت کی دنیا میں موجود نہ تھا۔ ابن سینا کی کتاب القانون فی الطب علم طب پر ایک بنیادی کتاب ہے۔ وہ دنیا کے اکثر طبی اداروں میں بطور نصاب پڑھائی جاتی رہی ہے۔ حتی کہ فرانس میں وہ 1650ء تک داخل نصاب تھی:</w:t>
      </w:r>
    </w:p>
    <w:p>
      <w:pPr>
        <w:jc w:val="both"/>
        <w:bidi w:val="1"/>
      </w:pPr>
      <w:r>
        <w:rPr>
          <w:rFonts w:ascii="Jameel Noori Nastaleeq" w:hAnsi="Jameel Noori Nastaleeq"/>
          <w:rtl w:val="1"/>
          <w:rFonts w:cs="Jameel Noori Nastaleeq"/>
        </w:rPr>
        <w:t>Al-Qanun became a classic and was used at many medical schools, at Montpellier, France, as late as 1650 (11/828).</w:t>
      </w:r>
    </w:p>
    <w:p>
      <w:pPr>
        <w:jc w:val="both"/>
        <w:bidi w:val="1"/>
      </w:pPr>
      <w:r>
        <w:rPr>
          <w:rFonts w:ascii="Jameel Noori Nastaleeq" w:hAnsi="Jameel Noori Nastaleeq"/>
          <w:rtl w:val="1"/>
          <w:rFonts w:cs="Jameel Noori Nastaleeq"/>
        </w:rPr>
        <w:t>مسلمانوں کے یہ کارنامے عام طورپر مشہور اور معلوم ہیں۔ ان پر بے شمار کتابیں ہر زبان میں لکھی گئی ہیں۔ تاہم اس سلسلہ میں ایک سوال ہے، اور یہ سوال اس کی توجیہہ کے بارے میں ہے۔ انسائیکلو پیڈیا برٹانکا (1984) کے مقالہ نگار نےاس کو ان الفاظ میں بیان کیاہے:</w:t>
      </w:r>
    </w:p>
    <w:p>
      <w:pPr>
        <w:jc w:val="both"/>
        <w:bidi w:val="1"/>
      </w:pPr>
      <w:r>
        <w:rPr>
          <w:rFonts w:ascii="Jameel Noori Nastaleeq" w:hAnsi="Jameel Noori Nastaleeq"/>
          <w:rtl w:val="1"/>
          <w:rFonts w:cs="Jameel Noori Nastaleeq"/>
        </w:rPr>
        <w:t>The greatest contribution of Arabian Medicine was Chemistry and in the knowledge and preparation of medicines; many drugs now in use are of Arab origin, as also are such processes as distillation and sublimation. Often the chemistry of that time was mainly as search for the philosopher's stone, which supposedly would turn all common metals to gold. Astronomers were astrologers and chemists were alchemists. It is, therefore, surprising that, despite all this, the physicians of the Muslim empire did make a noteworthy contribution to medical progress. (11/828)</w:t>
      </w:r>
    </w:p>
    <w:p>
      <w:pPr>
        <w:jc w:val="both"/>
        <w:bidi w:val="1"/>
      </w:pPr>
      <w:r>
        <w:rPr>
          <w:rFonts w:ascii="Jameel Noori Nastaleeq" w:hAnsi="Jameel Noori Nastaleeq"/>
          <w:rtl w:val="1"/>
          <w:rFonts w:cs="Jameel Noori Nastaleeq"/>
        </w:rPr>
        <w:t>طب عربی کی سب سے بڑی خدمت کیمسٹری اور دواؤں کے علم اور ان کی تیاری کے بارے میں تھی۔ اکثر دوائیں جو آج استعمال ہوتی ہیں، ان کی اصل عرب ہی ہے۔ اسی طرح تقطیر اور تصعید جیسےعمل بھی۔ اس زمانہ کی کیمسٹری اکثر وبیشتر پارس پتھر کی تلاش کا نام تھی، جس کے متعلق یہ گمان کرلیاگیا تھا کہ وہ تمام دھاتوں کو سونے میں تبدیل کرسکتا ہے۔ اس زمانہ کے فلکیات داں محض نجومی ہوتے تھے، اور کیمسٹری کے علماء صرف کیمیا گری کرتے تھے۔ اس لیے یہ تعجب خیز بات ہے کہ ان سب کے باوجود مسلم عہد کے اطباء نے طب کی ترقی میں قیمتی اضافے کیے۔</w:t>
      </w:r>
    </w:p>
    <w:p>
      <w:pPr>
        <w:jc w:val="both"/>
        <w:bidi w:val="1"/>
      </w:pPr>
      <w:r>
        <w:rPr>
          <w:rFonts w:ascii="Jameel Noori Nastaleeq" w:hAnsi="Jameel Noori Nastaleeq"/>
          <w:rtl w:val="1"/>
          <w:rFonts w:cs="Jameel Noori Nastaleeq"/>
        </w:rPr>
        <w:t>اسلام سائنس کا خالق</w:t>
      </w:r>
    </w:p>
    <w:p>
      <w:pPr>
        <w:jc w:val="both"/>
        <w:bidi w:val="1"/>
      </w:pPr>
      <w:r>
        <w:rPr>
          <w:rFonts w:ascii="Jameel Noori Nastaleeq" w:hAnsi="Jameel Noori Nastaleeq"/>
          <w:rtl w:val="1"/>
          <w:rFonts w:cs="Jameel Noori Nastaleeq"/>
        </w:rPr>
        <w:t>یہ باتیں وہ ہیں، جن کا عام طورپر مورخین نے اعتراف کیا ہے۔ مگر حقیقت یہ ہے کہ معاملہ اس سے بھی آگے ہے۔ جدید سائنس خود اسلام کی پیدا کردہ ہے۔ اسلام بلاشبہ سائنس کے لیے نہیں آیا۔ مگر اس میں بھی کوئی شک نہیں کہ سائنسی انقلاب خود اسلامی انقلاب کی ضمنی پیداوار ہے۔ اسلام اور سائنس کے اس تعلق کو بریفالٹ نےان الفاظ میں تسلیم کیا ہے کہ ہماری سائنس پر عربوں کا قرضہ صرف یہ نہیں ہے کہ انھوں نے حیران کن نظریات دیے۔ سائنس اس سے زیادہ عربوں کی مقروض ہے۔ یہ خود اپنے وجود کے لیے ان کی احسان مند ہے:</w:t>
      </w:r>
    </w:p>
    <w:p>
      <w:pPr>
        <w:jc w:val="both"/>
        <w:bidi w:val="1"/>
      </w:pPr>
      <w:r>
        <w:rPr>
          <w:rFonts w:ascii="Jameel Noori Nastaleeq" w:hAnsi="Jameel Noori Nastaleeq"/>
          <w:rtl w:val="1"/>
          <w:rFonts w:cs="Jameel Noori Nastaleeq"/>
        </w:rPr>
        <w:t>“The debt of our science to that of the Arabs does not consist in startling discoveries or revolutionary theories, science owes a great deal more to Arab culture, it owes its existence. The Astronomy and Mathematics of the Greeks were a foreign importation never thoroughly acclimatized in Greek culture. The Greeks systematized, generalized and theorized, but the patient ways of investigation, the accumulation of positive knowledge, the minute method of science, detailed and prolonged observation and experimental inquiry were altogether alien to the Greek temperament. Only in Hellenistic Alexandria was any approach to scientific work conducted in the ancient classical world. What we call science arose in Europe as a result of new spirit of enquiry, of new methods of experiment, observation, measurement, of the development of mathematics, in a form unknown to the Greeks. That spirit and those methods were introduced into the European world by the Arabs. (Robert Briffault, Making of Humanity, p. 34)</w:t>
      </w:r>
    </w:p>
    <w:p>
      <w:pPr>
        <w:jc w:val="both"/>
        <w:bidi w:val="1"/>
      </w:pPr>
      <w:r>
        <w:rPr>
          <w:rFonts w:ascii="Jameel Noori Nastaleeq" w:hAnsi="Jameel Noori Nastaleeq"/>
          <w:rtl w:val="1"/>
          <w:rFonts w:cs="Jameel Noori Nastaleeq"/>
        </w:rPr>
        <w:t>یہ ایک علمی اور تاریخی حقیقت ہے کہ اسلام سائنس کا خالق ہے۔ سائنس سادہ طورپر مطالعۂ فطرت (study of nature)کا نام ہے۔انسان جب سے زمین پر آباد ہے اسی وقت سے فطرت اس کے سامنے موجود ہے۔ پھر کیا وجہ ہے کہ فطرت کے مطالعہ اور تسخیر میں انسان کو اتنی زیادہ دیر لگی۔سائنس کی تمام ترقیاں پچھلے ہزار برس کے اندر ظہور میں آئی ہیں۔ جب کہ اصولاً انھیں لاکھوں سال پہلے ظاہر ہوجانا چاہیے تھا۔ اس کی وجہ قدیم زمانہ میں شرک کا غلبہ ہے۔ شرک اس میں مانع تھا کہ آدمی فطرت کا مطالعہ کرے، اور اس کی قوتوں کو دریافت کرکے انھیں اپنے کام میں لائے۔شرک کیا ہے۔ شرک نام ہے فطرت کو پوجنے کا۔ قدیم زمانہ میں یہی شرک تمام اقوام کا مذہب تھا۔</w:t>
      </w:r>
    </w:p>
    <w:p>
      <w:pPr>
        <w:jc w:val="both"/>
        <w:bidi w:val="1"/>
      </w:pPr>
      <w:r>
        <w:rPr>
          <w:rFonts w:ascii="Jameel Noori Nastaleeq" w:hAnsi="Jameel Noori Nastaleeq"/>
          <w:rtl w:val="1"/>
          <w:rFonts w:cs="Jameel Noori Nastaleeq"/>
        </w:rPr>
        <w:t>For the ancient man, Nature was not just a treasure-trove of natural resources, but a goddess, Mother Earth. And the vegetation that sprang from the earth, the animals that roamed the earth’s surface, and the minerals hiding in the earth’s bowels, all partook of nature’s divinity, so did all natural phenomena — springs and rivers and the sea; mountains, earthquakes and lightening and thunder.</w:t>
      </w:r>
    </w:p>
    <w:p>
      <w:pPr>
        <w:jc w:val="both"/>
        <w:bidi w:val="1"/>
      </w:pPr>
      <w:r>
        <w:rPr>
          <w:rFonts w:ascii="Jameel Noori Nastaleeq" w:hAnsi="Jameel Noori Nastaleeq"/>
          <w:rtl w:val="1"/>
          <w:rFonts w:cs="Jameel Noori Nastaleeq"/>
        </w:rPr>
        <w:t>غرض زمین سے آسمان تک جو چیز بھی انسان کو نمایاں نظر آئی، اس کو اس نےاپنا خدا فرض کرلیا، اسی کا نام شرک ہے اور یہ شرک اسلام سے پہلے تمام معلوم زمانوں میں دنیا کا غالب فکر رہا ہے۔ اس کا مطلب یہ ہے کہ قدیم انسان کے لیے فطرت پرستش کا موضوع (object of worship)بنی ہوئی تھی۔ پھر عین اسی وقت وہ تحقیق کا موضوع (object of investigation) کیسے بنتی۔ یہی اصل وجہ ہے، جس کی بنا پر قدیم انسان اس طرف راغب نہ ہو سکا کہ وہ فطرت کا مطالعہ کرے۔ تمام قدیم زمانوں میں انسان فطرت کو خدا سمجھ کر اس کے سامنے جھکتا رہا ہے۔ فطرت کو مقدس نظر سے دیکھنا، انسان کے لیے اس میں روک بنا رہا کہ وہ فطرت کی تحقیق کرے ،اور اس کو اپنے تمدن کی تعمیر کے لیے استعمال کرے۔</w:t>
      </w:r>
    </w:p>
    <w:p>
      <w:pPr>
        <w:jc w:val="both"/>
        <w:bidi w:val="1"/>
      </w:pPr>
      <w:r>
        <w:rPr>
          <w:rFonts w:ascii="Jameel Noori Nastaleeq" w:hAnsi="Jameel Noori Nastaleeq"/>
          <w:rtl w:val="1"/>
          <w:rFonts w:cs="Jameel Noori Nastaleeq"/>
        </w:rPr>
        <w:t>آرنلڈٹائن بی نے اس کا اعتراف کیا ہے کہ فطرت پرستی (شرک) کے اس دور کو سب سے پہلے جس نے ختم کیا وہ توحید (Monotheism) ہے۔ توحید کے عقیدے نے پہلی بار انسان کو یہ ذہن دیا کہ فطرت خالق نہیں، بلکہ مخلوق ہے۔ وہ پوجنے کی چیز نہیں، بلکہ استعمال کی چیز ہے۔ اس کے آگے جھکنا نہیں ہے، بلکہ اس کو تسخیر کرناہے۔ تاہم جب اس حقیقت کو دیکھا جائے کہ توحید کے نظریہ کو پہلی بار اسلام نے عملی طورپر رائج کیا ،تو یہ انقلاب براہ راست اسلام کا کارنامہ قرار پاتا ہے۔ اس میں شک نہیں کہ خدا کے تمام پیغمبر توحید کا پیغام لے کر آئے۔ ہر دور میں خدا کے جن بندوں نے سچائی کی تبلیغ کی انھوں نے خالص توحید ہی کی تبلیغ کی۔ مگر اسلام سےپہلے کسی بھی دور میں ایسا نہیں ہوا کہ بڑی تعداد میں لوگ توحید کے نظریہ کو مان لیں اور توحید کی بنیاد پر انسانی معاشرہ میں وسیع انقلاب برپا ہو۔ یہی وجہ ہے کہ اسلام سے پہلے انسان کبھی توحید کے حقیقی ثمرات سےآشنا نہ ہوسکا۔</w:t>
      </w:r>
    </w:p>
    <w:p>
      <w:pPr>
        <w:jc w:val="both"/>
        <w:bidi w:val="1"/>
      </w:pPr>
      <w:r>
        <w:rPr>
          <w:rFonts w:ascii="Jameel Noori Nastaleeq" w:hAnsi="Jameel Noori Nastaleeq"/>
          <w:rtl w:val="1"/>
          <w:rFonts w:cs="Jameel Noori Nastaleeq"/>
        </w:rPr>
        <w:t>جیسا کہ عرض کیاگیا، خدا کا ہر پیغمبر توحید کا پیغام لےکر آیا۔ مگر پچھلے پیغمبروں کے ساتھ یہ صورت پیش آئی کہ ان کے پیرو ان کے لائے ہوئے دین کی حفاظت نہ کرسکے۔ انھوں نے توحید میں شرک کی آمیزش کردی۔ مثال کے طورپر حضرت مسیح نے خالص توحید کا پیغام دیا، مگر ان کے بعد ان کے پیروؤں نے خود حضرت مسیح کو خدا سمجھ لیا۔ ان کا یہ مشرکانہ عقیدہ مختلف پہلوؤں سے سائنس کی ترقی کے لیے رکاوٹ بن گیا۔ مثلاً کچھ علمائے فلکیات نے نظامِ شمسی کی تحقیق کی۔ وہ اس حقیقت تک پہنچے کہ زمین سورج کے گرد گھومتی ہے۔ مگر عیسائی علماء ایسے لوگوں کے سخت مخالف ہوگئے۔ اس کی وجہ ان کا مذکورہ مشرکانہ عقیدہ تھا۔ انھوں نے زمین کو خداوند کی جنم بھومی فرض کررکھا تھا، اس لیے ناقابلِ فہم ہوگیا کہ جس زمین پر خدا پیدا ہوا ہو، وہ زمین نظامِ شمسی کا مرکز نہ ہو، بلکہ اس کی حیثیت محض ایک تابع کی قرار پائے۔ اپنے مشرکانہ عقیدہ کو بچانے کے لیے انھوں نے سائنسی حقیقت کا انکار کردیا۔</w:t>
      </w:r>
    </w:p>
    <w:p>
      <w:pPr>
        <w:jc w:val="both"/>
        <w:bidi w:val="1"/>
      </w:pPr>
      <w:r>
        <w:rPr>
          <w:rFonts w:ascii="Jameel Noori Nastaleeq" w:hAnsi="Jameel Noori Nastaleeq"/>
          <w:rtl w:val="1"/>
          <w:rFonts w:cs="Jameel Noori Nastaleeq"/>
        </w:rPr>
        <w:t>دوسری بات یہ کہ پچھلے تمام پیغمبروںکامشن صرف اعلان کی حد تک جاسکا، وہ عملی انقلاب تک نہیں پہنچا۔ یہ ایک حقیقت ہے کہ پیغمبر اسلام اور آپ کے ساتھی انسانی تاریخ کے پہلے گروہ ہیں جنھوں نے توحید کو ایک زندہ عمل بنایا۔ انھوں نے اولاً عرب میں شرک (مظاہر فطرت کی پرستش) کا مکمل خاتمہ کیا، اور توحید کو عملی طورپر انسانی زندگی میں رائج کیا۔ اس کے بعد وہ آگے بڑھے، اور قدیم زمانہ کی تقریباً تمام آباد دنیا میں شرک کو مغلوب کردیا۔ انھوں نے ایشیا اور افریقہ کے تمام بُت خانوں کو غیر آباد کر دیا، اور توحید کو ایک عالمی انقلاب کی حیثیت دے دی۔</w:t>
      </w:r>
    </w:p>
    <w:p>
      <w:pPr>
        <w:jc w:val="both"/>
        <w:bidi w:val="1"/>
      </w:pPr>
      <w:r>
        <w:rPr>
          <w:rFonts w:ascii="Jameel Noori Nastaleeq" w:hAnsi="Jameel Noori Nastaleeq"/>
          <w:rtl w:val="1"/>
          <w:rFonts w:cs="Jameel Noori Nastaleeq"/>
        </w:rPr>
        <w:t>اہلِ اسلام کے ذریعہ توحید کا جو عالمی انقلاب آیا، اس کے بعد ہی یہ ممکن ہوا کہ توہم پرستی کا دور ختم ہو۔ اب مظاہر فطرت کو پرستش کے مقام سے ہٹا دیاگیا۔ خدائے واحدانسان کا معبود قرار پایا۔ اس کے علاوہ جو تمام چیزیں ہیں، وہ سب صرف مخلوق بن کررہ گئیں۔انسانی تاریخ میں اسلام کے ظہور سے جو عظیم تبدیلی آئی، اس کا اعتراف ایک امریکی انسائیکلو پیڈیا میں ان الفاظ میں کیاگیا ہے کہ اسلام کے ظہور نے انسانی تاریخ کے رُخ کو موڑ دیا:</w:t>
      </w:r>
    </w:p>
    <w:p>
      <w:pPr>
        <w:jc w:val="both"/>
        <w:bidi w:val="1"/>
      </w:pPr>
      <w:r>
        <w:rPr>
          <w:rFonts w:ascii="Jameel Noori Nastaleeq" w:hAnsi="Jameel Noori Nastaleeq"/>
          <w:rtl w:val="1"/>
          <w:rFonts w:cs="Jameel Noori Nastaleeq"/>
        </w:rPr>
        <w:t>Its advent changed the course of human history.</w:t>
      </w:r>
    </w:p>
    <w:p>
      <w:pPr>
        <w:jc w:val="both"/>
        <w:bidi w:val="1"/>
      </w:pPr>
      <w:r>
        <w:rPr>
          <w:rFonts w:ascii="Jameel Noori Nastaleeq" w:hAnsi="Jameel Noori Nastaleeq"/>
          <w:rtl w:val="1"/>
          <w:rFonts w:cs="Jameel Noori Nastaleeq"/>
        </w:rPr>
        <w:t>مظاہر فطرت کو پرستش کے مقام سے ہٹانے کا یہ نتیجہ ہوا کہ وہ فوراً انسان کے لیے تحقیق اور تسخیر کا موضوع بن گئے۔ مظاہر فطرت کی تحقیق وتسخیر کے فکر کی ابتدا بالواسطہ انداز میں مدینہ میںشروع ہوئی۔ پھر دمشق اور بغداد اس تحقیق وتسخیر کے عملی مرکز بنے۔ اس کے بعد یہ لہر سمندر پار کرکے اسپین اور سسلی میں داخل ہوئی، وہاں سے وہ مزید آگے بڑھ کر اٹلی اور فرانس تک جا پہنچی۔ یہ تاریخی عمل جاری رہا۔ یہاں تک کہ وہ جدید سائنسی انقلاب تک پہنچ گیا۔ مغرب کا سائنسی انقلاب اس اعتبار سے اسلامی انقلاب کا نقطۂ انتہا ہے۔ وہ توحید کے انقلاب کا سیکولر نتیجہ ہے۔</w:t>
      </w:r>
    </w:p>
    <w:p>
      <w:pPr>
        <w:jc w:val="both"/>
        <w:bidi w:val="1"/>
      </w:pPr>
      <w:r>
        <w:rPr>
          <w:rFonts w:ascii="Jameel Noori Nastaleeq" w:hAnsi="Jameel Noori Nastaleeq"/>
          <w:rtl w:val="1"/>
          <w:rFonts w:cs="Jameel Noori Nastaleeq"/>
        </w:rPr>
        <w:t>اب سوال یہ ہے کہ جو اسلام سائنس کا بانی تھا، اور جس کے ماننے والے اپنے ابتدائی دور میں ساری دنیا کے لیے سائنس کے معلم بنے، اسی اسلام کے ماننے والے موجودہ زمانہ میں سائنس کی تعلیم میں دوسروں سے پیچھے کیوں ہوگئے۔</w:t>
      </w:r>
    </w:p>
    <w:p>
      <w:pPr>
        <w:jc w:val="both"/>
        <w:bidi w:val="1"/>
      </w:pPr>
      <w:r>
        <w:rPr>
          <w:rFonts w:ascii="Jameel Noori Nastaleeq" w:hAnsi="Jameel Noori Nastaleeq"/>
          <w:rtl w:val="1"/>
          <w:rFonts w:cs="Jameel Noori Nastaleeq"/>
        </w:rPr>
        <w:t>اس کی سب سے بڑی وجہ سیاسی ہے۔ مسلمانوں نےابتداء ً جو سائنسی انقلاب برپا کیا تھا، وہ اسپین تک پہنچنے کے بعد مغربی قوموں کی طرف منتقل ہوگیا۔ اس کے بعد سائنس کی ترقیاں زیادہ تر اہلِ مغرب کے ہاتھوں ہوئیں۔ اس زمانہ میں بھی اگرچہ دنیا کا بڑا حصہ سیاسی طور پر مسلمانوں کے قبضہ میں تھا، مگر سائنس کی ترقی کا کام صلیبی جنگوں کے بعد مغربی یورپ کے ذریعہ انجام پاتا رہا۔</w:t>
      </w:r>
    </w:p>
    <w:p>
      <w:pPr>
        <w:jc w:val="both"/>
        <w:bidi w:val="1"/>
      </w:pPr>
      <w:r>
        <w:rPr>
          <w:rFonts w:ascii="Jameel Noori Nastaleeq" w:hAnsi="Jameel Noori Nastaleeq"/>
          <w:rtl w:val="1"/>
          <w:rFonts w:cs="Jameel Noori Nastaleeq"/>
        </w:rPr>
        <w:t>مسلمانوں نے اپنے ابتدائی دور میں سائنس کے میدان میں جو ترقیاں کی تھیں، اس کا پہلا سب سے بڑا فائدہ ان کو دو سو سالہ صلیبی جنگوں (1095-1270) میں ہوا۔ اس جنگ میں تقریباً سارا یورپ متحدہ طاقت سےمسلم دنیا پر حملہ آور ہوا، تاکہ اپنے مقدس مقامات کو مسلمانوں کے قبضہ سے واپس لے۔ مگر انھیں کامیابی حاصل نہ ہوسکی۔ ان مہموں میں کروروں جانیں اور بے پناہ دولت قربان کردی گئی،اور جب یہ سب ختم ہوا تو یروشلم بدستور ’’بددینوں‘‘ کے قبضہ میں تھا:</w:t>
      </w:r>
    </w:p>
    <w:p>
      <w:pPr>
        <w:jc w:val="both"/>
        <w:bidi w:val="1"/>
      </w:pPr>
      <w:r>
        <w:rPr>
          <w:rFonts w:ascii="Jameel Noori Nastaleeq" w:hAnsi="Jameel Noori Nastaleeq"/>
          <w:rtl w:val="1"/>
          <w:rFonts w:cs="Jameel Noori Nastaleeq"/>
        </w:rPr>
        <w:t>Millions of lives and an enormous amount of treasure were sacrificed in these enterprises. And when all was done, Jerusalem remained in the possession of the “infidels”.</w:t>
      </w:r>
    </w:p>
    <w:p>
      <w:pPr>
        <w:jc w:val="both"/>
        <w:bidi w:val="1"/>
      </w:pPr>
      <w:r>
        <w:rPr>
          <w:rFonts w:ascii="Jameel Noori Nastaleeq" w:hAnsi="Jameel Noori Nastaleeq"/>
          <w:rtl w:val="1"/>
          <w:rFonts w:cs="Jameel Noori Nastaleeq"/>
        </w:rPr>
        <w:t>(Pears' Cyclopeadia, 1953-1954, p. 539)</w:t>
      </w:r>
    </w:p>
    <w:p>
      <w:pPr>
        <w:jc w:val="both"/>
        <w:bidi w:val="1"/>
      </w:pPr>
      <w:r>
        <w:rPr>
          <w:rFonts w:ascii="Jameel Noori Nastaleeq" w:hAnsi="Jameel Noori Nastaleeq"/>
          <w:rtl w:val="1"/>
          <w:rFonts w:cs="Jameel Noori Nastaleeq"/>
        </w:rPr>
        <w:t>صلیبی جنگوں کا خاتمہ مسلمانوں کی کامل فتح اور مسیحی یورپ کی کامل شکست پر ہوا۔ مسلمانوں کی فتح ان کے لیےالٹی پڑی۔ اس کے برعکس عیسائیوں کو ان کی شکست کا زبردست فائدہ حاصل ہوا۔ مسلمان اپنی سیاسی فتح پر قانع ہو کر رہ گئے۔ کامیابی کے احساس نے ان کی عملی قوتوں کو ٹھنڈا کردیا۔</w:t>
      </w:r>
    </w:p>
    <w:p>
      <w:pPr>
        <w:jc w:val="both"/>
        <w:bidi w:val="1"/>
      </w:pPr>
      <w:r>
        <w:rPr>
          <w:rFonts w:ascii="Jameel Noori Nastaleeq" w:hAnsi="Jameel Noori Nastaleeq"/>
          <w:rtl w:val="1"/>
          <w:rFonts w:cs="Jameel Noori Nastaleeq"/>
        </w:rPr>
        <w:t>اس کے برعکس مسیحی یورپ کو اپنی ناکامی کا یہ فائدہ ملا کہ اس کے اندر یہ ذہن پیدا ہوا کہ اپنی کمزوریوں کو معلوم کرکے ان کی تلافی کرے۔ چنانچہ اس کے اندر ایسے لوگ پیدا ہوئے، جنھوں نے زور وشور کے ساتھ یہ تبلیغ کی کہ مسلمانوں کی زبان عربی سیکھو، اور ان کی کتابوں کا اپنی زبان میں ترجمہ کرو۔ یہ رجحان یورپ میں تیزی سے پھیلا۔ مسلمانوں کی اکثر کتابیں عربی سے لاطینی زبان میں ترجمہ کی گئیں، جو اس وقت یورپ کی علمی زبان تھی۔ یہ عمل کئی سو سال تک جاری رہا۔ ایک طرف مسلمان اپنی سیاسی کامیابی میں گم تھے، دوسری طرف یورپ علمی میدان میں مسلسل ترقی کررہا تھا۔</w:t>
      </w:r>
    </w:p>
    <w:p>
      <w:pPr>
        <w:jc w:val="both"/>
        <w:bidi w:val="1"/>
      </w:pPr>
      <w:r>
        <w:rPr>
          <w:rFonts w:ascii="Jameel Noori Nastaleeq" w:hAnsi="Jameel Noori Nastaleeq"/>
          <w:rtl w:val="1"/>
          <w:rFonts w:cs="Jameel Noori Nastaleeq"/>
        </w:rPr>
        <w:t>یورپ کا یہ علمی سفر جاری رہا۔ یہاں تک کہ 18ویں صدی آگئی جب کہ یوروپ واضح طورپر مسلم دنیا سے آگے بڑھ گیا۔مغربی یوروپ نے سائنس کو جدیدٹکنالوجی تک پہنچایا۔ اس نے دستکاری کی جگہ مشینی صنعت ایجاد کی۔ اس نے دستی ہتھیاروں کی جگہ دور مار ہتھیار بنا لیے۔ وہ برّی طاقت سے آگے بڑھا، اور ابتداء ً بحری طاقت، اور اس کے بعد فضائی طاقت پر قابو حاصل کرلیا۔ اس طرح مغرب بالآخر ایسی طاقت بن گیا، جس کا مقابلہ مسلمان اپنے موجودہ سازوسامان کے ساتھ نہیں کرسکتے تھے۔ چنانچہ مغرب جدید قوتوں سے مسلح ہو کر دوبارہ جب مسلم دنیا کی طرف بڑھا تو مسلمان قومیں ان کو روکنے میں ناکام رہیں۔ مغربی قوموں نے مختصر عرصہ میںتقریباً پوری مسلم دنیا پر براہِ راست یا بالواسطہ کنٹرول حاصل کرلیا۔</w:t>
      </w:r>
    </w:p>
    <w:p>
      <w:pPr>
        <w:jc w:val="both"/>
        <w:bidi w:val="1"/>
      </w:pPr>
      <w:r>
        <w:rPr>
          <w:rFonts w:ascii="Jameel Noori Nastaleeq" w:hAnsi="Jameel Noori Nastaleeq"/>
          <w:rtl w:val="1"/>
          <w:rFonts w:cs="Jameel Noori Nastaleeq"/>
        </w:rPr>
        <w:t>صلیبی جنگوںکے بعد مسلمان اپنی سیاسی فتح کے جوش میں سائنس سے دور ہوگئے تھے۔ موجودہ زمانہ میں یہی بات ایک اور شکل میں پیش آئی۔ مغربی قوموں کے مقابلہ میں سیاسی شکست نے موجودہ مسلمانوں کے اندر منفی رد عمل پیدا کیا۔ مغربی قوموں نے ان سے ان کا سیاسی فخر (political pride) چھینا تھا۔ چنانچہ وہ مغربی قوموں سے سخت متنفر ہوکر رہ گئے۔ اپنی رد عمل کی نفسیات کی وجہ سے انھوں نے نہ صرف مغربی قوموں کو برا سمجھا، بلکہ مغربی قوموں کی زبان، اور مغربی قوموں کے ذریعہ آنے والے علوم کو بھی وہ نفرت کی نظر سے دیکھنے لگے۔</w:t>
      </w:r>
    </w:p>
    <w:p>
      <w:pPr>
        <w:jc w:val="both"/>
        <w:bidi w:val="1"/>
      </w:pPr>
      <w:r>
        <w:rPr>
          <w:rFonts w:ascii="Jameel Noori Nastaleeq" w:hAnsi="Jameel Noori Nastaleeq"/>
          <w:rtl w:val="1"/>
          <w:rFonts w:cs="Jameel Noori Nastaleeq"/>
        </w:rPr>
        <w:t>ایک صدی کی پوری مدت اسی حال میں گزر گئی۔ مسلمان مغربی قوموں سے نفرت کرتے رہے، یا ان سے ایسی لڑائیاں لڑتے رہے، جو مسلمانوں کی کمتر تیاری کی وجہ سے صرف شکست پر ختم ہونے والی تھی۔ دوسری طرف دنیاکی دوسری قومیں مغربی زبان اور مغربی علم کو سیکھ کر تیزی سے آگے بڑھتی رہیں، یہاں تک کہ دونوں کے درمیان وہ بعید فاصلہ پیدا ہوگیا،جس کی ایک مثال ہم کو ہندستان میں نظر آتی ہے۔ مسٹر کلدیپ نائر (1923-2018)نے لکھا ہے کہ ہندوؤں کے مقابلے میں مسلمان تعلیم میں دو سو سال پیچھے ہیں۔ اگر اس کو گھٹایا جائے تب بھی یہ فاصلہ ایک سوسال کے بقدر ماننا ہوگا۔</w:t>
      </w:r>
    </w:p>
    <w:p>
      <w:pPr>
        <w:jc w:val="both"/>
        <w:bidi w:val="1"/>
      </w:pPr>
      <w:r>
        <w:rPr>
          <w:rFonts w:ascii="Jameel Noori Nastaleeq" w:hAnsi="Jameel Noori Nastaleeq"/>
          <w:rtl w:val="1"/>
          <w:rFonts w:cs="Jameel Noori Nastaleeq"/>
        </w:rPr>
        <w:t>مغربی قومیں جن علوم کو لے کر آگےبڑھیں، وہ سادہ معنوں میں محض علوم نہ تھے، بلکہ وہ دورِ جدید میں ہر قسم کی ترقی کی بنیاد تھے۔ چنانچہ جن قوموں نے ان علوم کو سیکھا، وہ دنیوی اعتبار سے دوسروں سے آگے بڑھ گئیں۔ مغربی قومیں اور ان کے پیروی کرنے والے تہذیب وتمدن میں مسلمانوں سے بدرجہا زیادہ فائق ہوگئے۔ یہی وقت ہے جب کہ مسلمانوں میں سرسید (1817-1898) اور اس قسم کے دوسرے مصلحین پیدا ہوئے۔ مگر یہاں پہنچ کر مسلم مصلحین سے تیسری غلطی ہوئی۔ وہ مغربی تہذیب کی ظاہری چمک دمک سے مرعوب ہوگئے۔ وہ مغربی تہذیب کی جڑوں کو زیادہ گہرائی کے ساتھ نہ دیکھ سکے۔ وہ مغرب کی طرف بڑھے۔ مگر ان کا بڑھنا مغرب کی تہذیب سے مرعوبیت کی بنا پر تھا،نہ کہ مغرب کی قوت کے اصل سرچشمہ (سائنس) کو سمجھ کر اس کو اختیار کرنے کے لیے تھا۔ چنانچہ اس قسم کے مصلحین کی ساری توجہ مغرب کی زبان، مغرب کے لٹریچر، مغرب کے تمدنی مظاہر پر رہی۔ یہ مغرب سے قریب ہونے والے بھی مغرب کی سائنس سے اسی طرح محروم رہے، جس طرح مغرب سے دور رہنے والے اس کی سائنس سے محروم تھے۔ سرسید نے انگلستان کا سفر کیا تو وہاں کی خاص چیز جو وہ اپنے ساتھ لائے وہ ایک صوفہ سیٹ تھا۔ اس کے بجائے اگر وہ سائنس کی کتابیں یا کوئی مشین اپنے ساتھ لاتے تو یقیناً وہ ہندستانی مسلمانوں کے لیے زیادہ بہتر تحفہ ہوتا۔ آخر وقت میں جب مسلمان مغربی تعلیم کی طرف مائل ہوئے، اس وقت بھی ان کے ذہن میں ساری اہمیت مغربی تہذیب کی تھی۔ مغربی سائنس سےوہ بدستور دو رپڑے رہے۔</w:t>
      </w:r>
    </w:p>
    <w:p>
      <w:pPr>
        <w:jc w:val="both"/>
        <w:bidi w:val="1"/>
      </w:pPr>
      <w:r>
        <w:rPr>
          <w:rFonts w:ascii="Jameel Noori Nastaleeq" w:hAnsi="Jameel Noori Nastaleeq"/>
          <w:rtl w:val="1"/>
          <w:rFonts w:cs="Jameel Noori Nastaleeq"/>
        </w:rPr>
        <w:t>سائنسی شعور</w:t>
      </w:r>
    </w:p>
    <w:p>
      <w:pPr>
        <w:jc w:val="both"/>
        <w:bidi w:val="1"/>
      </w:pPr>
      <w:r>
        <w:rPr>
          <w:rFonts w:ascii="Jameel Noori Nastaleeq" w:hAnsi="Jameel Noori Nastaleeq"/>
          <w:rtl w:val="1"/>
          <w:rFonts w:cs="Jameel Noori Nastaleeq"/>
        </w:rPr>
        <w:t>سائنس کے میدان میں مسلمانوں کے پچھڑے پن کی وجہ اگر مختصر طورپر بتانی ہو تو وہ صرف ایک ہوگی — مسلمانوں میں سائنسی شعور نہ ہونا۔ہندستان کا زمین دار طبقہ جدید تجارت میں پیچھے کیوں ہوگیا۔اس کی وجہ یہ ہے کہ اس کے اندر تجارتی شعور موجود نہ تھا۔ یہی واقعہ سائنس کے سلسلہ میں مسلمانوں کے ساتھ پیش آیا۔ ایک یا ایک سے زیادہ اسباب کی بنا پر مسلمانوں کے اندر جدید دور میں سائنسی شعور پیدا نہ ہوسکا۔ یہی وجہ ہے کہ انھوںنے سائنس کی تعلیم کی طرف توجہ نہ دی، اور اگر توجہ دی بھی تو ادھوری شکل میں۔</w:t>
      </w:r>
    </w:p>
    <w:p>
      <w:pPr>
        <w:jc w:val="both"/>
        <w:bidi w:val="1"/>
      </w:pPr>
      <w:r>
        <w:rPr>
          <w:rFonts w:ascii="Jameel Noori Nastaleeq" w:hAnsi="Jameel Noori Nastaleeq"/>
          <w:rtl w:val="1"/>
          <w:rFonts w:cs="Jameel Noori Nastaleeq"/>
        </w:rPr>
        <w:t>اس کی ایک واضح مثال وہ فرق ہے جو مسلمانوں کے درمیان دینی تعلیم اور سائنسی تعلیم کے بارے میں پایا جاتا ہے۔ مسلمانوں کے اندر دینی تعلیم کی اہمیت کا شعور موجود تھا، اس لیے انھوں نے اس کا پورا اہتمام کیا۔ اس کے برعکس موجودہ زمانہ کے مسلمانوں میں سائنسی تعلیم کا شعور موجود نہ تھا، اس لیے وہ اس کا وہ اہتمام نہ کرسکے جس کے بغیر کسی قوم میں سائنسی تعلیم نہیں آسکتی۔</w:t>
      </w:r>
    </w:p>
    <w:p>
      <w:pPr>
        <w:jc w:val="both"/>
        <w:bidi w:val="1"/>
      </w:pPr>
      <w:r>
        <w:rPr>
          <w:rFonts w:ascii="Jameel Noori Nastaleeq" w:hAnsi="Jameel Noori Nastaleeq"/>
          <w:rtl w:val="1"/>
          <w:rFonts w:cs="Jameel Noori Nastaleeq"/>
        </w:rPr>
        <w:t>چنانچہ ہم دیکھتے ہیں کہ مسلم رہنماؤں کو جب جدید علوم کی طرف توجہ ہوئی تو انھوںنے کالج اور یونیورسٹیاں تو بنائیں مگر انھوںنے جدید علوم کی ابتدائی تعلیم کا نظام قائم نہیں کیا، جو کہ کالجوں اور یونیورسٹیوں کو خوراک فراہم کرتے ہیں۔ جب کہ انھیں مسلمانوں میں دینی مدارس کی مثال اس سے بالکل مختلف نمونہ پیش کرتی ہے۔</w:t>
      </w:r>
    </w:p>
    <w:p>
      <w:pPr>
        <w:jc w:val="both"/>
        <w:bidi w:val="1"/>
      </w:pPr>
      <w:r>
        <w:rPr>
          <w:rFonts w:ascii="Jameel Noori Nastaleeq" w:hAnsi="Jameel Noori Nastaleeq"/>
          <w:rtl w:val="1"/>
          <w:rFonts w:cs="Jameel Noori Nastaleeq"/>
        </w:rPr>
        <w:t>مسلمانوں نے موجودہ زمانہ میں بڑے بڑے دینی مدرسے قائم کیے۔ مگر انھوں نے ایسا نہیں کیا کہ صرف بڑے بڑے مدرسے قائم کرکے بیٹھ جائیں۔ اسی کے ساتھ انھوںنے یہ بھی کیا کہ پورے ملک میں ابتدائی تعلیم کا مکتب کا نظام قائم کیا۔ یہی ابتدائی مکاتب دراصل وہ ادارے ہیں جو بڑے بڑے دینی مدرسوں کو غذا فراہم کرتے ہیں۔ اگر یہ ابتدائی مکاتب نہ ہوں تو تمام بڑے بڑے دینی مدرسے غیر آباد نظر آئیں۔</w:t>
      </w:r>
    </w:p>
    <w:p>
      <w:pPr>
        <w:jc w:val="both"/>
        <w:bidi w:val="1"/>
      </w:pPr>
      <w:r>
        <w:rPr>
          <w:rFonts w:ascii="Jameel Noori Nastaleeq" w:hAnsi="Jameel Noori Nastaleeq"/>
          <w:rtl w:val="1"/>
          <w:rFonts w:cs="Jameel Noori Nastaleeq"/>
        </w:rPr>
        <w:t>یہی بات جدید سائنس کی تعلیم کے سلسلہ میں بھی ملحوظ رکھنے کی تھی۔ مسلم رہنماؤں کو یہ سمجھنا چاہیے تھا کہ کالجوں اور یونیورسٹیوں کو خوراک پہنچانے والے ابتدائی اسکول نہ ہوں، تو کالجوں اور یونیورسٹیوں کو طلبہ کہاں سے ملیں گے۔ ہندستان میں مثال کے طورپر ہندو اور عیسائی بہت بڑے پیمانے پر ابتدائی تعلیم کا نظام قائم کررہے تھے۔ مگر مسلم رہنماؤں نے اس مثال سے کوئی سبق نہیں لیا۔ انھوںنے کالج اور یونیورسٹیاں بنانے کے لیے زبردست کوشش کی، مگر ابتدائی اسکول قائم کرنے کی طرف اتنا کم دھیان دیا کہ وہ نہیں کے برابر ہے۔</w:t>
      </w:r>
    </w:p>
    <w:p>
      <w:pPr>
        <w:jc w:val="both"/>
        <w:bidi w:val="1"/>
      </w:pPr>
      <w:r>
        <w:rPr>
          <w:rFonts w:ascii="Jameel Noori Nastaleeq" w:hAnsi="Jameel Noori Nastaleeq"/>
          <w:rtl w:val="1"/>
          <w:rFonts w:cs="Jameel Noori Nastaleeq"/>
        </w:rPr>
        <w:t>یہی وجہ ہے کہ آج ہم یہ منظر دیکھتے ہیں کہ مسلم کالج اور اسلامی یونیورسٹی تو ہمارے پاس موجود ہیں مگر اس کے اندر مسلم طلبہ موجود نہیں۔ کیوں کہ ان بڑے اداروں کو غذا پہنچانے والے چھوٹے ادارے نہیں۔ مسلمانوں نے اپنے بچوں کو مذہبی جذبے کے تحت ہندو اور عیسائی یا گورنمنٹ کےابتدائی اسکولوں میں بھیجنا پسند نہیں کیا، اور خود ان کے اپنے ابتدائی اسکول موجود نہ تھے۔ نتیجہ یہ ہوا کہ قوم کے بچوں کی ابتدائی تعلیم اس انداز پر نہ ہوسکی کہ وہ آگے بڑھ کر سائنس کے شعبوں میں داخلہ لے سکیں۔مسلم رہنماؤں کی اس غفلت کی وجہ جو بھی ہو، مگر یہ ایک واقعہ ہے کہ عملی طورپر یہ ایک بڑا سبب ہے، جس نے مسلم قوم کو سائنسی تعلیم میں پیچھے کردیا۔</w:t>
      </w:r>
    </w:p>
    <w:p>
      <w:pPr>
        <w:jc w:val="both"/>
        <w:bidi w:val="1"/>
      </w:pPr>
      <w:r>
        <w:rPr>
          <w:rFonts w:ascii="Jameel Noori Nastaleeq" w:hAnsi="Jameel Noori Nastaleeq"/>
          <w:rtl w:val="1"/>
          <w:rFonts w:cs="Jameel Noori Nastaleeq"/>
        </w:rPr>
        <w:t>بنیادی غفلت</w:t>
      </w:r>
    </w:p>
    <w:p>
      <w:pPr>
        <w:jc w:val="both"/>
        <w:bidi w:val="1"/>
      </w:pPr>
      <w:r>
        <w:rPr>
          <w:rFonts w:ascii="Jameel Noori Nastaleeq" w:hAnsi="Jameel Noori Nastaleeq"/>
          <w:rtl w:val="1"/>
          <w:rFonts w:cs="Jameel Noori Nastaleeq"/>
        </w:rPr>
        <w:t>سائنس کی تعلیم میں مسلمانوں کے پیچھے ہونے کا سبب ایک لفظ میں بیان کیاجائے تو وہ یہ ہوگا— مسلمان انگریز اور انگریزی میں فرق نہ کرسکے۔ انھوں نے استعماری قوموں اور استعماری قوموں کے ذریعے آنے والے علوم کو ایک سمجھا۔ اول الذکر سے سیاسی اسباب کے تحت انھیں نفرت پیدا ہوئی۔ اس کا نتیجہ یہ ہوا کہ وہ ثانی الذکر سے بھی نفرت کرنے لگے۔ اگر وہ دونوں کو ایک دوسرے سے الگ کرسکتے، تو یقینی طورپر موجودہ زمانہ میں مسلمانوں کی سائنسی تاریخ دوسری ہوتی۔</w:t>
      </w:r>
    </w:p>
    <w:p>
      <w:pPr>
        <w:jc w:val="both"/>
        <w:bidi w:val="1"/>
      </w:pPr>
      <w:r>
        <w:rPr>
          <w:rFonts w:ascii="Jameel Noori Nastaleeq" w:hAnsi="Jameel Noori Nastaleeq"/>
          <w:rtl w:val="1"/>
          <w:rFonts w:cs="Jameel Noori Nastaleeq"/>
        </w:rPr>
        <w:t>ہر قوم کے کچھ اپنے قومی علوم ہوتےہیں۔ ان قومی علوم سے دوسری قوموں کو دلچسپی نہ ہونا ایک فطری بات ہے۔ مزید یہ کہ دوسری قومیں اگر ان قومی علوم سے دلچسپی نہ لیں تو اس سے انھیں کوئی حقیقی نقصان نہیں ہوتا۔مگر بعض اوقات ایسا ہوتا ہے کہ ایک قوم ایک علم کو لے کر اٹھتی ہے لیکن حقیقة ً وہ اس کا قومی علم نہیںہوتا بلکہ اس کی حیثیت ایک آفاقی علم کی ہوتی ہے۔ یہ علم اپنی حقیقت کے اعتبار سے تمام قوموں کے لیے ہوتا ہے، نہ کہ کسی ایک قوم کے لیے۔ وہ انسانیت کا مشترک سرمایہ ہوتا ہے، نہ کہ کسی قوم کا انفرادی ورثہ۔</w:t>
      </w:r>
    </w:p>
    <w:p>
      <w:pPr>
        <w:jc w:val="both"/>
        <w:bidi w:val="1"/>
      </w:pPr>
      <w:r>
        <w:rPr>
          <w:rFonts w:ascii="Jameel Noori Nastaleeq" w:hAnsi="Jameel Noori Nastaleeq"/>
          <w:rtl w:val="1"/>
          <w:rFonts w:cs="Jameel Noori Nastaleeq"/>
        </w:rPr>
        <w:t>قدیم صلیبی جنگوں کے بعد یہی صورت حال مغربی قوموں کے ساتھ پیش آئی تھی۔ اُس وقت مسلمان سائنسی علوم کے حامل تھے، اور اسی بناپر وہ مغربی قوموں کو شکست دینے میں کامیاب ہوئے، اس وقت مغرب کی حیثیت مفتوح کی تھی، اور مسلمانوں کی حیثیت فاتح کی۔ اگر چہ عام طورپر ایسا ہوتا ہے کہ مفتوح کےدل میں فاتح کے لیے نفرت پیدا ہوجاتی ہے۔ وہ فاتح کی ہر چیز کو حقارت کی نظر سے دیکھنے لگتا ہے۔ مگر مغربی قوموں نے یہ نادانی نہیں کی۔ انھوں نے مسلمانوں کو اور مسلمانوں کے علوم کو ایک دوسرے سے الگ کرکے دیکھا۔ انھوں نے مسلمانوں سے نفرت کی، مگر مسلمانوںکے علوم کو انھوں نے آگے بڑھ کر لیا۔ نیز اپنی کوششوں سے اس میں اتنے اضافے کیے کہ بعد کی صدیوں میں وہ ان علوم کے امام بن گئے۔ یہاں تک کہ وہ وقت آیا کہ وہ دوبارہ تاریخ کو اپنے حق میں بدلنے میں کامیاب ہوگئے۔</w:t>
      </w:r>
    </w:p>
    <w:p>
      <w:pPr>
        <w:jc w:val="both"/>
        <w:bidi w:val="1"/>
      </w:pPr>
      <w:r>
        <w:rPr>
          <w:rFonts w:ascii="Jameel Noori Nastaleeq" w:hAnsi="Jameel Noori Nastaleeq"/>
          <w:rtl w:val="1"/>
          <w:rFonts w:cs="Jameel Noori Nastaleeq"/>
        </w:rPr>
        <w:t>یہی صورت حال موجودہ زمانہ میں مسلمانوں کے ساتھ پیش آئی۔ مغربی قومیں ان کے لیے فاتح کی حیثیت رکھتی تھیں۔ اس لیے مغربی قوموں سے بیزاری ان کے لیے ایک فطری بات تھی۔ مگر یہاں مسلمان اس ہوش مندی کا ثبوت نہ دے سکے کہ وہ مغرب اور مغربی علوم کو ایک دوسرے سے الگ کرکے دیکھیں۔مغربی قومیں جن علوم کو لے کر آگے بڑھی تھیں، وہ ان کے قومی علوم نہ تھے، بلکہ وہ کائناتی علوم تھے۔ ان کی حیثیت قوت وطاقت کی تھی۔ دور جدید کے مسلم رہنما اگر اس راز کو بروقت جان لیتے، تو وہ مغربی علوم کو مغرب سے الگ کرکے دیکھتے۔ مغربی علوم کو وہ اپنے لیے طاقت سمجھ کر حاصل کرتے۔ وہ ان کو خود اپنی چیز سمجھتے ،نہ کہ غیر کی چیز۔ مگر یہاں دور جدید کے مسلم رہنما اس دانش مندی کا ثبوت نہ دےسکے۔انھوں نے بیک وقت مغرب سے بھی نفرت کی، اور مغربی علوم سے بھی۔ یہی وہ غلطی ہے، جس نے دور جدید میں مسلمانوں کو سائنس میں پیچھے کردیا۔ مسلم رہنماؤں نے ایک لمحہ کی غلطی کی تھی، مگر اس کا نتیجہ مسلم قوم کو صدیوں کی شکل میں بھگتنا پڑا:</w:t>
      </w:r>
    </w:p>
    <w:p>
      <w:pPr>
        <w:jc w:val="both"/>
        <w:bidi w:val="1"/>
      </w:pPr>
      <w:r>
        <w:rPr>
          <w:rFonts w:ascii="Jameel Noori Nastaleeq" w:hAnsi="Jameel Noori Nastaleeq"/>
          <w:rtl w:val="1"/>
          <w:rFonts w:cs="Jameel Noori Nastaleeq"/>
        </w:rPr>
        <w:t>یک لحظہ غافل گشتم و صد سالہ را ہم دور شد</w:t>
      </w:r>
    </w:p>
    <w:p>
      <w:pPr>
        <w:jc w:val="both"/>
        <w:bidi w:val="1"/>
      </w:pPr>
      <w:r>
        <w:rPr>
          <w:rFonts w:ascii="Jameel Noori Nastaleeq" w:hAnsi="Jameel Noori Nastaleeq"/>
          <w:rtl w:val="1"/>
          <w:rFonts w:cs="Jameel Noori Nastaleeq"/>
        </w:rPr>
        <w:t>زندگی میں سب سے زیادہ اہمیت شعور کی ہوتی ہے۔ جیسا کہ اوپر عرض کیا گیا، مسلمانوں نے جب صلیبی جنگوں میں مغربی اقوام پر فتح حاصل کی ،تو وہ فتح کے جوش میں مبتلا ہوگئے۔ اس جوش نے انھیں سائنس کی تحقیق سے غافل کردیا۔ اس کے بعد موجودہ زمانہ میں یہی واقعہ ایک اور شکل میں پیش آیا۔ مسلمان مغربی قوموں کے مقابلہ میں مفتوح ہوئے، تو ان کےاندر مغربی اقوام کے خلاف نفرت جاگ اٹھی۔ وہ نفرت کی نفسیات میں مبتلا ہو کر مغربی سائنس کی طرف سے بے رغبت ہوگئے۔ مسلمان اپنی بے شعوری کے نتیجہ میںفاتح کی حیثیت سے بھی نقصان میں رہے، اور مفتوح کی حیثیت سے بھی۔</w:t>
      </w:r>
    </w:p>
    <w:p>
      <w:pPr>
        <w:pStyle w:val="Heading1"/>
        <w:jc w:val="right"/>
        <w:bidi w:val="1"/>
      </w:pPr>
      <w:r>
        <w:rPr>
          <w:rFonts w:ascii="Jameel Noori Nastaleeq" w:hAnsi="Jameel Noori Nastaleeq"/>
          <w:rtl w:val="1"/>
          <w:rFonts w:cs="Jameel Noori Nastaleeq"/>
        </w:rPr>
        <w:t>زمانے کے مطابق عمل</w:t>
      </w:r>
    </w:p>
    <w:p>
      <w:pPr>
        <w:jc w:val="both"/>
        <w:bidi w:val="1"/>
      </w:pPr>
      <w:r>
        <w:rPr>
          <w:rFonts w:ascii="Jameel Noori Nastaleeq" w:hAnsi="Jameel Noori Nastaleeq"/>
          <w:rtl w:val="1"/>
          <w:rFonts w:cs="Jameel Noori Nastaleeq"/>
        </w:rPr>
        <w:t>قدیم زمانہ دستکاری کا زمانہ تھا۔ ہر آدمی اپنا کام خود کرتا تھا۔ موجودہ زمانہ انڈسٹری کا زمانہ ہے۔ موجودہ زمانے میں ہر کام میں پورا سماج شامل (involve) ہوتا ہے۔ اس بنا پر موجودہ زمانے میں ایک نیا کلچر وجود میں آیا ہے، جس کو انٹر ڈپنڈنٹ کلچر (interdependent culture)کہا جاسکتا ہے، یعنی ہر آدمی کا دوسرے آدمی پر منحصر (نربھر) ہونا۔</w:t>
      </w:r>
    </w:p>
    <w:p>
      <w:pPr>
        <w:jc w:val="both"/>
        <w:bidi w:val="1"/>
      </w:pPr>
      <w:r>
        <w:rPr>
          <w:rFonts w:ascii="Jameel Noori Nastaleeq" w:hAnsi="Jameel Noori Nastaleeq"/>
          <w:rtl w:val="1"/>
          <w:rFonts w:cs="Jameel Noori Nastaleeq"/>
        </w:rPr>
        <w:t>قدیم بادشاہت کے زمانے میں لوگوں کے درمیان جو مساوات (equation) تھی، وہ حاکم اور محکوم کی تھی۔ جدید دور میں دنیا میں جمہوریت کا نظام آیا۔ اب مساوات (equation) کا معاملہ بالکل بدل گیا۔ اس معاملے میں نئی مساوات پولٹیکل لیڈر اور ووٹر کی بنیاد پر قائم ہوئی۔ قدیم بادشاہوں کو ووٹر کی ضرورت نہیں تھی۔ وہ صرف ایک بات جانتا تھا، فوج کے ذریعہ لوگوں کو زیر کرکے ان کے اوپر حکومت قائم کرنا۔</w:t>
      </w:r>
    </w:p>
    <w:p>
      <w:pPr>
        <w:jc w:val="both"/>
        <w:bidi w:val="1"/>
      </w:pPr>
      <w:r>
        <w:rPr>
          <w:rFonts w:ascii="Jameel Noori Nastaleeq" w:hAnsi="Jameel Noori Nastaleeq"/>
          <w:rtl w:val="1"/>
          <w:rFonts w:cs="Jameel Noori Nastaleeq"/>
        </w:rPr>
        <w:t>نئی مساوات کے زمانے میں حاکم اور محکوم کے درمیان نیا تعلق قائم ہوا۔ اب حاکم (political leader) کو ووٹر کی ضرورت ہے۔ اس نئے دور میں ووٹر کو یہ موقع مل گیا کہ وہ اپنی مرضی کی حکومت قائم کرے۔ اس طرح ایسا ہوا کہ ووٹر کو پولیٹکل لیڈر کی ضرورت ہوگئی، اور پولیٹکل لیڈر کو ووٹر کی ضرورت ۔ اس کے بعد دنیا میں پہلی بار وہ نظام آیا، جس کو انٹر ڈپنڈنٹ نظام کہا جاتا ہے۔</w:t>
      </w:r>
    </w:p>
    <w:p>
      <w:pPr>
        <w:jc w:val="both"/>
        <w:bidi w:val="1"/>
      </w:pPr>
      <w:r>
        <w:rPr>
          <w:rFonts w:ascii="Jameel Noori Nastaleeq" w:hAnsi="Jameel Noori Nastaleeq"/>
          <w:rtl w:val="1"/>
          <w:rFonts w:cs="Jameel Noori Nastaleeq"/>
        </w:rPr>
        <w:t>اس طرح دنیا میں نئے مواقع پیدا ہوگئے۔ اب یہ ممکن ہوگیا کہ ہر ایک دوسرے کی ضرورت بن کر اپنا فائدہ حاصل کرے۔ پولیٹکل لیڈر اور ووٹر ایک دوسرے سے فائدہ حاصل کریں۔ اسی طرح تاجر اور خریدار دونوں ایک دوسرے سے فائدہ اٹھائیں۔ اب نہ کسی کو لڑنے کی ضرورت ہے، اور نہ کسی کو شکایت کی ضرورت ۔ انٹر ڈپنڈنٹ کے نئے نظام میں ہر ایک کو اصولا ًوہی حیثیت مل گئی ہے، جو اس سے پہلے مراعات یافتہ طبقہ(privileged class) کے لیے مخصوص سمجھی جاتی تھی۔ ہر ایک کے لیے وہ تمام مواقع یکساں طور پر کھل گئے، جو پہلے کچھ خاص طبقے کو حاصل تھے۔</w:t>
      </w:r>
    </w:p>
    <w:p>
      <w:pPr>
        <w:jc w:val="both"/>
        <w:bidi w:val="1"/>
      </w:pPr>
      <w:r>
        <w:rPr>
          <w:rFonts w:ascii="Jameel Noori Nastaleeq" w:hAnsi="Jameel Noori Nastaleeq"/>
          <w:rtl w:val="1"/>
          <w:rFonts w:cs="Jameel Noori Nastaleeq"/>
        </w:rPr>
        <w:t>نئے سماج میں یہ ہوا کہ لیڈر کو ووٹر کی ضرورت، اور ووٹر کو لیڈر کی ضرورت۔ ڈاکٹر کو مریض کی ضرورت، اور مریض کو ڈاکٹر کی ضرورت۔ دوکاندار کو کسٹمر کی ضرورت، اور کسٹمر کو دوکاندار کی ضرورت۔ اس طرح موجودہ زمانے میں ایک نیا سماج بنا، جس میں کسی ایک شخص کو عملاً وہی مواقع حاصل ہوگئے، جو کسی دوسرے شخص کے لیے مخصوص سمجھے جاتے تھے۔</w:t>
      </w:r>
    </w:p>
    <w:p>
      <w:pPr>
        <w:jc w:val="both"/>
        <w:bidi w:val="1"/>
      </w:pPr>
      <w:r>
        <w:rPr>
          <w:rFonts w:ascii="Jameel Noori Nastaleeq" w:hAnsi="Jameel Noori Nastaleeq"/>
          <w:rtl w:val="1"/>
          <w:rFonts w:cs="Jameel Noori Nastaleeq"/>
        </w:rPr>
        <w:t>اس دو طرفہ سسٹم کی بنا پر موجودہ زمانے میں ہر آدمی کے لیے یہ ممکن ہوگیا کہ وہ جو چاہے کرے، اور جو چاہے حاصل کرے۔ صرف ایک شرط کے ساتھ ،اور وہ یہ ہے کہ وہ دوسرے کے معاملے میں کوئی رکاوٹ نہ ڈالے۔ وہ دوسرے کے لیے اپنی طرف سے کوئی پرابلم کھڑا نہ کرے۔ وہ دوسروں کے لیے مکمل طور پر پرابلم فری (problem-free)انسان بن جائے۔ وہ اگر دوسروں سے کچھ پاناچاہتا ہے، تو وہ دوسروں کو کچھ دینے والا بن جائے، نہ کہ صرف لینے والا۔ یہی وہ کلچر ہے، جس کو عام زبان میں گیو اینڈ ٹیک (give and take) کلچر کہا جاتا ہے۔ اس نئے دور نے شکایت کے تصور کو ہمیشہ کے لیے ختم کردیا ہے۔</w:t>
      </w:r>
    </w:p>
    <w:p>
      <w:pPr>
        <w:pStyle w:val="Heading1"/>
        <w:jc w:val="right"/>
        <w:bidi w:val="1"/>
      </w:pPr>
      <w:r>
        <w:rPr>
          <w:rFonts w:ascii="Jameel Noori Nastaleeq" w:hAnsi="Jameel Noori Nastaleeq"/>
          <w:rtl w:val="1"/>
          <w:rFonts w:cs="Jameel Noori Nastaleeq"/>
        </w:rPr>
        <w:t>ہر مذہب سچا ہے</w:t>
      </w:r>
    </w:p>
    <w:p>
      <w:pPr>
        <w:jc w:val="both"/>
        <w:bidi w:val="1"/>
      </w:pPr>
      <w:r>
        <w:rPr>
          <w:rFonts w:ascii="Jameel Noori Nastaleeq" w:hAnsi="Jameel Noori Nastaleeq"/>
          <w:rtl w:val="1"/>
          <w:rFonts w:cs="Jameel Noori Nastaleeq"/>
        </w:rPr>
        <w:t>ہر مذہب سچا ہے کا نظریہ بظاہر ایک خوبصورت نظریہ معلوم ہوتا ہے۔ لیکن وہ آدمی کو اسی چیز سے محروم کردیتا ہے، جو مذہب کی اصل ہے، یعنی یقین۔ ایسا آدمی بظاہر ہر مذہب کو یکساں درجہ دیتا ہے، لیکن یہ اس کے لیے لپ سروس (lip service) کی بات ہوتی ہے۔ یہ نظریہ مذہبی یقین کو سماجی اخلاق (social ethics) کا درجہ دے دیتا ہے۔ بظاہر اس کا مطلب یہ ہے کہ میں بھی سچا، تم بھی سچے۔ یعنی کہنے کے لیے ہر مذہب کو سچا ماننا، لیکن گہرے یقین کے اعتبار سے کسی بھی مذہب پر یقین نہ ہونا۔</w:t>
      </w:r>
    </w:p>
    <w:p>
      <w:pPr>
        <w:jc w:val="both"/>
        <w:bidi w:val="1"/>
      </w:pPr>
      <w:r>
        <w:rPr>
          <w:rFonts w:ascii="Jameel Noori Nastaleeq" w:hAnsi="Jameel Noori Nastaleeq"/>
          <w:rtl w:val="1"/>
          <w:rFonts w:cs="Jameel Noori Nastaleeq"/>
        </w:rPr>
        <w:t>اصل یہ ہے کہ یہ معاملہ ایک مذہب یا تمام مذاہب کو ماننے کا نہیں ہے۔ بلکہ مذہب کو سچائی کا معاملہ سمجھنے کے بعد اس کو سماجی اخلاق (social ethics) کا درجہ دینے کا ہے۔ یعنی مذہبی یقین کے بجائے سوشل مینرس (social manners) میں جینا۔ اس لیے اس معاملے میں صحیح فارمولا وہ ہے، جو باہمی احترام (mutual respect) پر قائم ہوتا ہے، نہ کہ باہمی اعتراف (mutual recognition) پر۔</w:t>
      </w:r>
    </w:p>
    <w:p>
      <w:pPr>
        <w:jc w:val="both"/>
        <w:bidi w:val="1"/>
      </w:pPr>
      <w:r>
        <w:rPr>
          <w:rFonts w:ascii="Jameel Noori Nastaleeq" w:hAnsi="Jameel Noori Nastaleeq"/>
          <w:rtl w:val="1"/>
          <w:rFonts w:cs="Jameel Noori Nastaleeq"/>
        </w:rPr>
        <w:t>دوسرے تمام معاملات میں زندگی کا نظام باہمی احترام کے نظریے پر چلتا ہے۔ یعنی کسی کا مذہب پوچھے بغیر اجتماعی زندگی میں اس کا احترام کریں۔ حقیقت یہ ہے کہ سماجی اعتبار سے زندگی کا نظام انسان کے عمومی احترام پر قائم ہوتا ہے۔ اس کے برعکس، سچائی کے اعتبار سے زندگی کا نظام تحقیق، اور ڈسکوری کے اوپر قائم ہوتا ہے۔ سچائی کے معاملے میں پہلے آپ متلاشی (seeker) بنتے ہیں، پھر آپ مطالعہ اور تحقیق کے مراحل سے گزرتے ہیں۔ یہاں تک کہ آپ کو سچائی کی دریافت ہوجاتی ہے۔ اس وقت آپ سچائی پر دل و جان سے قائم ہوجاتے ہیں۔ باہمی احترام کا فارمولا ایک ورکیبل فارمولا (workable formula) ہے، جو عملی ضرورت کی بنیاد پر بنتا ہے۔اس کے برعکس، سچائی کو ماننے کا فارمولا یقین (conviction) کے اصول پر قائم ہوتا ہے۔</w:t>
      </w:r>
    </w:p>
    <w:p>
      <w:pPr>
        <w:pStyle w:val="Heading1"/>
        <w:jc w:val="right"/>
        <w:bidi w:val="1"/>
      </w:pPr>
      <w:r>
        <w:rPr>
          <w:rFonts w:ascii="Jameel Noori Nastaleeq" w:hAnsi="Jameel Noori Nastaleeq"/>
          <w:rtl w:val="1"/>
          <w:rFonts w:cs="Jameel Noori Nastaleeq"/>
        </w:rPr>
        <w:t>ذاتی معاملات</w:t>
      </w:r>
    </w:p>
    <w:p>
      <w:pPr>
        <w:jc w:val="both"/>
        <w:bidi w:val="1"/>
      </w:pPr>
      <w:r>
        <w:rPr>
          <w:rFonts w:ascii="Jameel Noori Nastaleeq" w:hAnsi="Jameel Noori Nastaleeq"/>
          <w:rtl w:val="1"/>
          <w:rFonts w:cs="Jameel Noori Nastaleeq"/>
        </w:rPr>
        <w:t>ذاتی معاملہ ہر آدمی کا اپنا معاملہ ہوتا ہے۔ اس کو کوئی دوسرا شخص نہ سمجھ سکتا ہے، اور نہ اس کے بارے میں صحیح رائے قائم کر سکتا ہے۔ اپنے ذاتی معاملے میں آدمی کو اس بات کا پورا اختیار ہے کہ وہ اپنے صوابدید کے مطابق فیصلہ کرے۔یہ طریقہ اصولی طور پر غلط ہے کہ کوئی شخص کسی دوسرے شخص کے ذاتی معاملے میں بہت زیادہ دخیل ہونے کی کوشش کرے، اور اس کے بارے میں اپنی رائے دینے میں شدت کا طریقہ اختیار کرے۔</w:t>
      </w:r>
    </w:p>
    <w:p>
      <w:pPr>
        <w:jc w:val="both"/>
        <w:bidi w:val="1"/>
      </w:pPr>
      <w:r>
        <w:rPr>
          <w:rFonts w:ascii="Jameel Noori Nastaleeq" w:hAnsi="Jameel Noori Nastaleeq"/>
          <w:rtl w:val="1"/>
          <w:rFonts w:cs="Jameel Noori Nastaleeq"/>
        </w:rPr>
        <w:t>فطرت کے اصول کے مطابق، کوئی آدمی اپنے ذاتی معاملے میں کسی دوسرے آدمی کی رائے کا پابند نہیں ہے۔ میری رائے اپنے لیے ہوسکتی ہے، کسی دوسرے کے لیے نہیں۔ ہر آدمی اپنے ذاتی معاملے میں جو کچھ کرتا ہے، وہ اس کا پورا اختیار رکھتا ہے۔ اصولی طور پر اس معاملے میں دوسروں کے لیے صرف یہ حق ہے کہ وہ آپ کے لیے دعا کرے۔ آپ کے لیے خیرخواہی کا طالب بنے۔ اس معاملے میں اگر کسی کو رائے دینے کا حق ہے، تو وہ آدمی کی اپنی فیملی ہے۔</w:t>
      </w:r>
    </w:p>
    <w:p>
      <w:pPr>
        <w:jc w:val="both"/>
        <w:bidi w:val="1"/>
      </w:pPr>
      <w:r>
        <w:rPr>
          <w:rFonts w:ascii="Jameel Noori Nastaleeq" w:hAnsi="Jameel Noori Nastaleeq"/>
          <w:rtl w:val="1"/>
          <w:rFonts w:cs="Jameel Noori Nastaleeq"/>
        </w:rPr>
        <w:t>مثلاً بچوں کی تعلیم، شادی بیاہ کا معاملہ، بزنس کا انتخاب، وغیرہ۔ زیادہ تر ذاتی دائرے کی چیزیں ہیں۔ ان معاملات میں فیملی کی رائے زیادہ اہمیت رکھتی ہے۔ غیر آدمی کو چاہیے کہ وہ اپنی حد پر قائم رہے۔ کسی آدمی کے ذاتی معاملے میں زیادہ دخل نہ دے۔ اس حقیقت کو ایک عربی مثل میں اس طرح بیان کیا گیا ہےصاحب البیت ادرى بما فیہ ( گھر والا زیادہ جانتا ہے کہ گھر میں کیا ہے)۔</w:t>
      </w:r>
    </w:p>
    <w:p>
      <w:pPr>
        <w:jc w:val="both"/>
        <w:bidi w:val="1"/>
      </w:pPr>
      <w:r>
        <w:rPr>
          <w:rFonts w:ascii="Jameel Noori Nastaleeq" w:hAnsi="Jameel Noori Nastaleeq"/>
          <w:rtl w:val="1"/>
          <w:rFonts w:cs="Jameel Noori Nastaleeq"/>
        </w:rPr>
        <w:t>ضرورت سے زیادہ رائے دینا ایک غیر دانش مندانہ بات ہے۔ بہت سے معاملات جہاں لوگ رائے دینے لگتے ہیں، وہاں ان کو دعا کرنا چاہیے۔ دعا اگر سچی خیر خواہی کے ساتھ ہو، تو امید ہے کہ وہ ان شاء اللہ، قبول ہوگی، اور آدمی کے لیے فائدہ کا سبب بنے گی۔ دعا خیر خواہی کا اعلیٰ طریقہ ہے۔دعا بلاشبہ مشورے کا ایک اعلیٰ بدل ہے۔ دعا گویا اپنی رائے کو اللہ کے ذریعے انسان تک پہنچانا ہے۔</w:t>
      </w:r>
    </w:p>
    <w:p>
      <w:pPr>
        <w:pStyle w:val="Heading1"/>
        <w:jc w:val="right"/>
        <w:bidi w:val="1"/>
      </w:pPr>
      <w:r>
        <w:rPr>
          <w:rFonts w:ascii="Jameel Noori Nastaleeq" w:hAnsi="Jameel Noori Nastaleeq"/>
          <w:rtl w:val="1"/>
          <w:rFonts w:cs="Jameel Noori Nastaleeq"/>
        </w:rPr>
        <w:t>عقل کی بات</w:t>
      </w:r>
    </w:p>
    <w:p>
      <w:pPr>
        <w:jc w:val="both"/>
        <w:bidi w:val="1"/>
      </w:pPr>
      <w:r>
        <w:rPr>
          <w:rFonts w:ascii="Jameel Noori Nastaleeq" w:hAnsi="Jameel Noori Nastaleeq"/>
          <w:rtl w:val="1"/>
          <w:rFonts w:cs="Jameel Noori Nastaleeq"/>
        </w:rPr>
        <w:t>قدیم مثل ہے، بٗوجھ کے باجھے، باجھ کے نہ بوجھے۔ موجودہ زمانے میں مسلم ایکٹوسٹ (Muslim activist) لوگوں نے بار بار یہی غلطی کی ہے۔ وہ اجتماعی معاملات میں بار بار کسی طاقت سے الجھ گئے، اور پھر جب ناکامی سے دوچار ہوئے تو وہ کہنے لگے کہ ایسا مخالفین کی سازش کی وجہ سے ہوا۔ یہ بالکل خلاف واقعہ بات ہے۔ اصل یہ ہے کہ یہ لوگ خود اپنی اس غلطی کا شکار ہوئے کہ وہ بوجھے بغیر باجھ گئے، یعنی سوچے سمجھے بغیر اپنے آپ کو ایسے معاملات میں الجھا لیا، جس سے نپٹنے کی طاقت ان کے اندر نہ تھی۔</w:t>
      </w:r>
    </w:p>
    <w:p>
      <w:pPr>
        <w:jc w:val="both"/>
        <w:bidi w:val="1"/>
      </w:pPr>
      <w:r>
        <w:rPr>
          <w:rFonts w:ascii="Jameel Noori Nastaleeq" w:hAnsi="Jameel Noori Nastaleeq"/>
          <w:rtl w:val="1"/>
          <w:rFonts w:cs="Jameel Noori Nastaleeq"/>
        </w:rPr>
        <w:t>منصوبہ بندی اگر ٹکراؤ پرمبنی ہو، تو وہ نتیجہ خیز (result-oriented) منصوبہ بندی نہیں۔ کیوں کہ ایسی منصوبہ بندی میں بے فائدہ ٹکراؤ زیادہ ہوتا ہے، اور مطلوب نتیجہ بہت کم ۔ مطلوب نتیجہ جس میں ملحوظ رکھا گیاہو، وہ نتیجہ خیز منصوبہ بندی ہے، اور جو عملاً ردعمل (reaction) پر مبنی ہو، وہ حقیقی معنوں میں منصوبہ بندی نہیں۔ ایسی منصوبہ بندی رد عمل ہے، نہ کہ حقیقی معنوں میں عمل۔</w:t>
      </w:r>
    </w:p>
    <w:p>
      <w:pPr>
        <w:jc w:val="both"/>
        <w:bidi w:val="1"/>
      </w:pPr>
      <w:r>
        <w:rPr>
          <w:rFonts w:ascii="Jameel Noori Nastaleeq" w:hAnsi="Jameel Noori Nastaleeq"/>
          <w:rtl w:val="1"/>
          <w:rFonts w:cs="Jameel Noori Nastaleeq"/>
        </w:rPr>
        <w:t>بوجھ کے باجھے، باجھ کے نہ بوجھے کا مثل قدیم زمانے کے تجربات (experiences )پر قائم ہے۔ آج کی زبان میں اس کو کہنا ہو تو یہ کہیں گے کہ اقدام ہمیشہ منصوبہ بند اقدام ہونا چاہیے، نہ کہ بغیر منصوبہ کا اقدام۔ منصوبہ بند اقدام کیا ہے۔ وہ ہے اقدام سے پہلے تمام پہلوؤں کو ملحوظ رکھتے ہوئے سوچنا۔ ہر پہلو سے، خواہ وہ منفی ہو یا مثبت ،صورتِ حال کا جائزہ لینا، اور پھر غیر جذباتی انداز میں اپنے عمل کا نقشہ بنانا۔</w:t>
      </w:r>
    </w:p>
    <w:p>
      <w:pPr>
        <w:jc w:val="both"/>
        <w:bidi w:val="1"/>
      </w:pPr>
      <w:r>
        <w:rPr>
          <w:rFonts w:ascii="Jameel Noori Nastaleeq" w:hAnsi="Jameel Noori Nastaleeq"/>
          <w:rtl w:val="1"/>
          <w:rFonts w:cs="Jameel Noori Nastaleeq"/>
        </w:rPr>
        <w:t>منصوبہ بند اقدام کا ایک اہم پہلو یہ ہے کہ وہ بطور ری ایکشن نہ ہو، بلکہ ری ایکشن کے بغیربے لاگ انداز میں سوچ کر بنایا گیا ہو۔ منصوبہ بند اقدام وہ ہے، جو حقیقی حالات کی روشنی میں بنایا جائے، نہ کہ جذباتی رد عمل کے اثر سے۔ منصوبہ بند اقدام وہ ہے، جو پریکٹکل وزڈم پر مبنی اقدام ہو۔ منصوبہ بند اقدام مبنی بر حقیقت اقدام کا دوسرانام ہے۔</w:t>
      </w:r>
    </w:p>
    <w:p>
      <w:pPr>
        <w:pStyle w:val="Heading1"/>
        <w:jc w:val="right"/>
        <w:bidi w:val="1"/>
      </w:pPr>
      <w:r>
        <w:rPr>
          <w:rFonts w:ascii="Jameel Noori Nastaleeq" w:hAnsi="Jameel Noori Nastaleeq"/>
          <w:rtl w:val="1"/>
          <w:rFonts w:cs="Jameel Noori Nastaleeq"/>
        </w:rPr>
        <w:t>جنون درکار ہے</w:t>
      </w:r>
    </w:p>
    <w:p>
      <w:pPr>
        <w:jc w:val="both"/>
        <w:bidi w:val="1"/>
      </w:pPr>
      <w:r>
        <w:rPr>
          <w:rFonts w:ascii="Jameel Noori Nastaleeq" w:hAnsi="Jameel Noori Nastaleeq"/>
          <w:rtl w:val="1"/>
          <w:rFonts w:cs="Jameel Noori Nastaleeq"/>
        </w:rPr>
        <w:t>ایک سفر کے دوران میری ملاقات ایک ہندستانی نوجوان سے ہوئی۔ انھوںنے کہا کہ میں آپ کا ماہ نامہ الرسالہ باقاعدہ پڑھتا ہوں۔ اُس سے مجھ کو زندگی کا نیا شعور ملا ہے۔ الرسالہ کے مطالعے سے میرے اندر یہ جذبہ پیدا ہوا کہ میں انگریزی زبان سیکھوں۔ چنانچہ میں نے انگریزی زبان سیکھنے کا سلسلہ شروع کردیاہے۔ آپ مجھے بتائیں کہ میںاس مقصد کے لیے کون سی ڈکشنری استعمال کروں۔ میں نے جواب دیا— ڈکشنری آف جنون۔</w:t>
      </w:r>
    </w:p>
    <w:p>
      <w:pPr>
        <w:jc w:val="both"/>
        <w:bidi w:val="1"/>
      </w:pPr>
      <w:r>
        <w:rPr>
          <w:rFonts w:ascii="Jameel Noori Nastaleeq" w:hAnsi="Jameel Noori Nastaleeq"/>
          <w:rtl w:val="1"/>
          <w:rFonts w:cs="Jameel Noori Nastaleeq"/>
        </w:rPr>
        <w:t>یہ بات نہ صرف کسی نئی زبان کو سیکھنے کے لیے ضروری ہے، بلکہ وہ ایک عام فطری اصول ہے۔ کوئی بھی اعلیٰ مقصد مجنونانہ کوشش چاہتا ہے۔ مجنونانہ کوشش کے بغیر کسی بڑے مقصد کو حاصل کرنا ممکن نہیں۔مجنونانہ کوشش کا مطلب یہ ہے کہ آدمی اپنے آپ کو مکمل طور پر مقصد کے حصول میںلگادے۔ وہ کسی بھی عذر (excuse) کو عذر نہ سمجھے، کوئی بھی چیز اُس کو اپنے طے شدہ راستے سے ہٹانے میں کامیاب نہ ہو۔ اُس کے دماغ میں اگر کوئی خیال ایسا آئے جو اس کے طے شدہ مقصد کے خلاف ہو، تو وہ اس کو لڑ کر اپنے ذہن سے نکال دے۔</w:t>
      </w:r>
    </w:p>
    <w:p>
      <w:pPr>
        <w:jc w:val="both"/>
        <w:bidi w:val="1"/>
      </w:pPr>
      <w:r>
        <w:rPr>
          <w:rFonts w:ascii="Jameel Noori Nastaleeq" w:hAnsi="Jameel Noori Nastaleeq"/>
          <w:rtl w:val="1"/>
          <w:rFonts w:cs="Jameel Noori Nastaleeq"/>
        </w:rPr>
        <w:t>کامیابی کا فارمولا صرف دو ہے— صحیح مقصد، اور اس مقصد کے لیے مسلسل جدوجہد۔ جو آدمی اِن شرطوں کو پورا کرے، وہ لازماً اپنی منزلِ مقصود تک پہنچ جائے گا۔ کامیابی کے سفر کا بنیادی فارمولا یہی ہے۔ دوسری چیزیں جومطلوب ہیں، وہ اپنے آپ اس میں شامل ہوتی جاتی ہیں۔</w:t>
      </w:r>
    </w:p>
    <w:p>
      <w:pPr>
        <w:jc w:val="both"/>
        <w:bidi w:val="1"/>
      </w:pPr>
      <w:r>
        <w:rPr>
          <w:rFonts w:ascii="Jameel Noori Nastaleeq" w:hAnsi="Jameel Noori Nastaleeq"/>
          <w:rtl w:val="1"/>
          <w:rFonts w:cs="Jameel Noori Nastaleeq"/>
        </w:rPr>
        <w:t>جنون کا مطلب ہے اپنے آپ کو اپنے مقصد کے لیے وقف (dedicate) کردینا۔ جو آدمی اپنے وقت اور اپنی توانائی کو مختلف کاموں میں تقسیم کیے ہوئے ہو، وہ کبھی کوئی بڑا کام نہیں کرسکتا۔ بڑاکام لازمی طورپر ڈیڈی کیشن (dedication) چاہتا ہے، یعنی پوری یک سوئی کے ساتھ ایک متعین نشانے کے لیے جدوجہد۔ اِس یک سوئی میں دوسرے پہلوؤں کا نقصان برداشت کرنا پڑتا ہے، لیکن اِسی برداشت میں بڑی کامیابی کا راز چھپا ہوا ہے۔</w:t>
      </w:r>
    </w:p>
    <w:p>
      <w:pPr>
        <w:pStyle w:val="Heading1"/>
        <w:jc w:val="right"/>
        <w:bidi w:val="1"/>
      </w:pPr>
      <w:r>
        <w:rPr>
          <w:rFonts w:ascii="Jameel Noori Nastaleeq" w:hAnsi="Jameel Noori Nastaleeq"/>
          <w:rtl w:val="1"/>
          <w:rFonts w:cs="Jameel Noori Nastaleeq"/>
        </w:rPr>
        <w:t>خبرنامہ اسلامی مرکز- 271</w:t>
      </w:r>
    </w:p>
    <w:p>
      <w:pPr>
        <w:jc w:val="both"/>
        <w:bidi w:val="1"/>
      </w:pPr>
      <w:r>
        <w:rPr>
          <w:rFonts w:ascii="Jameel Noori Nastaleeq" w:hAnsi="Jameel Noori Nastaleeq"/>
          <w:rtl w:val="1"/>
          <w:rFonts w:cs="Jameel Noori Nastaleeq"/>
        </w:rPr>
        <w:t>■ یکم دسمبر کو بی بی سی پشتو کے افغانی نمائندہ مسٹر داؤد اعظمی (مقیم حال انگلینڈ)نے صدر اسلامی مرکز کا انٹرویو لیا۔ انٹر ویو کا موضوع تھا— افغانستان کے موجودہ حالات، اور صدر اسلامی مرکز کا افغانستان سے تعلق۔ انٹرویو کے اختتام پر مہمان کو صدر اسلامی مرکز کی کتابوں کا ایک سٹ دیا گیا، جس کو انٹرویورنے شکریہ کے ساتھ قبول کیا۔</w:t>
      </w:r>
    </w:p>
    <w:p>
      <w:pPr>
        <w:jc w:val="both"/>
        <w:bidi w:val="1"/>
      </w:pPr>
      <w:r>
        <w:rPr>
          <w:rFonts w:ascii="Jameel Noori Nastaleeq" w:hAnsi="Jameel Noori Nastaleeq"/>
          <w:rtl w:val="1"/>
          <w:rFonts w:cs="Jameel Noori Nastaleeq"/>
        </w:rPr>
        <w:t>■ سی پی ایس انٹرنیشنل (امریکا) کے نوجوان ممبر مسٹر اسد پرویز نے قرآن کے پیغام کو ساری دنیا میں پہنچانے کے لیے سی پی ایس کے تراجم قرآن پر مشتمل ایک ویب سائٹ (www.quranonline.org) لانچ کی ہے۔ وہ سی پی ایس انٹرنیشنل کی امریکی ٹیم کی مدد سے اس کو مزید آگے لے جارہے ہیں۔</w:t>
      </w:r>
    </w:p>
    <w:p>
      <w:pPr>
        <w:jc w:val="both"/>
        <w:bidi w:val="1"/>
      </w:pPr>
      <w:r>
        <w:rPr>
          <w:rFonts w:ascii="Jameel Noori Nastaleeq" w:hAnsi="Jameel Noori Nastaleeq"/>
          <w:rtl w:val="1"/>
          <w:rFonts w:cs="Jameel Noori Nastaleeq"/>
        </w:rPr>
        <w:t>■ سی پی ایس ٹیم کے مختلف ممبران قرآن کو زیادہ سے زیادہ انسانوں تک پہنچانے کے لیے طرح طرح سے کوششیں کرتے رہتے ہیں۔ ان میں سے ایک طریقہ یہ ہے کہ ہوٹل یا سوپر مارکیٹ ،وغیرہ، میں انتظامیہ کی اجازت لے کر وہاں ترجمۂ قرآن کی کاپیاں رکھوانا۔ مثلاً دہلی کے اندر ہوٹل القریش (الک نندا) میں قرآن کا اسٹینڈ لگا ہوا ہے، جہاں آنے والے لوگ قرآن کے ترجمے لے جاتے ہیں، اوربراہ راست طور پر خدا کا پیغام پڑھتے ہیں۔ امریکا میں اس دعوتی طریقے کا آغاز سی پی ایس دہلی کی بزرگ ممبر ڈاکٹر نجمہ صدیقی نے کیا ہے، جو حالیہ دنوں امریکا میں مقیم ہیں۔ انھوں نے امریکا کی میکسیکن سوپر مارکیٹ ، بریٹو میں انگریزی اور اسپینشن تراجم قرآن کا اسٹینڈ انتظامیہ کی اجازت سے لگوایا ہے۔ اطلاع کے مطابق،پہلا لوٹ (lot) بہت جلد ختم ہوگیا، اور سوپر مارکیٹ والوں نے دوبارہ قرآن پہنچانےکی درخواست کی ہے۔</w:t>
      </w:r>
    </w:p>
    <w:p>
      <w:pPr>
        <w:jc w:val="both"/>
        <w:bidi w:val="1"/>
      </w:pPr>
      <w:r>
        <w:rPr>
          <w:rFonts w:ascii="Jameel Noori Nastaleeq" w:hAnsi="Jameel Noori Nastaleeq"/>
          <w:rtl w:val="1"/>
          <w:rFonts w:cs="Jameel Noori Nastaleeq"/>
        </w:rPr>
        <w:t>■ ڈاکٹر رجت ملہوترا (ممبر سی پی ایس دہلی)نے از قرآن اونلی فار مسلم ؟ (Is Quran only for Muslims?) کے عنوان سے اپنی ایک ویڈیو تقریر ریکارڈ کی تھی۔یہ تقریر انٹرنیٹ پربہت زیادہ وائرل ہوئی۔ لوگوں نے امید سے زیادہ اس ویڈیو کو پسند کیا، اور جگہ جگہ سے مسلم و غیر مسلم نے ترجمہ قرآن کی ڈیمانڈکی، تاکہ وہ اس کو براہ راست طور پر پڑھ سکیں۔ مثلا ًجناب عبد الصمد صاحب (سی پی ایس، پونے) کی اطلاع کے مطابق، اس ویڈیو کو سننے کے بعدفوراً 7 لوگوں نے ان سے تراجم قرآن کی مانگ کی۔ اسی طرح مسز سارہ فاطمہ (سی پی ایس بنگلورو) نے بتایا کہ اس ویڈیو کے بعد قرآن کی کافی ڈیمانڈ بڑھی۔ان تمام لوگوں کو قرآن کا ترجمہ پہنچایا جارہا ہے۔</w:t>
      </w:r>
    </w:p>
    <w:p>
      <w:pPr>
        <w:jc w:val="both"/>
        <w:bidi w:val="1"/>
      </w:pPr>
      <w:r>
        <w:rPr>
          <w:rFonts w:ascii="Jameel Noori Nastaleeq" w:hAnsi="Jameel Noori Nastaleeq"/>
          <w:rtl w:val="1"/>
          <w:rFonts w:cs="Jameel Noori Nastaleeq"/>
        </w:rPr>
        <w:t>■جناب عبد الصمد صاحب پونے(موبائل نمبر 9665059035) الرسالہ کے بہت پرانے قاری ہیں۔ انھوںنے یہ اطلاع بھی دی ہے کہ سی پی ایس مہاراشٹر کی جانب سے اب تک صدر اسلامی مرکز کی چھ کتابیں اور دو لیف لٹس مراٹھی زبان میں ترجمہ کرکے شائع کی گئی ہیں۔ وہ کتابیں یہ ہیں:(ریالٹی آف لائف، واٹ از اسلام، خاندانی زندگی،دلیلِ آخرت [مذہب اور جدید چیلنج کا ایک باب]، قرآن این ابائنڈنگ ونڈر، یکساں سول کوڈ، موت کی یاد [الرسالہ، نومبر 2016])، نیز واٹ از اسلام کو گجراتی زبان میں ترجمہ کرکے شائع کیا گیاہے۔اس کے بعد 14-24نومبر 2019 کو گجرات کےاحمد آباد میںایک بک فیر منعقد ہوا۔ اس میں عبد الصمد صاحب کی جانب سے تقریبا ً 1700 واٹ از اسلام (گجراتی) آنے والے لوگوں کے درمیان تقسیم کیا گیا۔ تقسیم کا یہ کام گجرات کے داعیوں نے انجام دیا۔مذکورہ کتابوں کے لیے عبد الصمد صاحب سے ان کے نمبر پر رابطہ قائم کیا جاسکتا ہے۔</w:t>
      </w:r>
    </w:p>
    <w:p>
      <w:pPr>
        <w:jc w:val="both"/>
        <w:bidi w:val="1"/>
      </w:pPr>
      <w:r>
        <w:rPr>
          <w:rFonts w:ascii="Jameel Noori Nastaleeq" w:hAnsi="Jameel Noori Nastaleeq"/>
          <w:rtl w:val="1"/>
          <w:rFonts w:cs="Jameel Noori Nastaleeq"/>
        </w:rPr>
        <w:t>■طارق بدر صاحب ( لاہور، پاکستان) کی اطلاع کے مطابق، 5-9 دسمبر 2019 کو کراچی انٹرنیشنل بک فیر لگا تھا۔ سی پی ایس، پاکستان کی جانب سے کراچی انٹرنیشنل بک فیر میں شرکت کا یہ چھٹا سال تھا۔ تجربہ بتاتا ہے کہ ہر آنے والا سال گزرے ہوئے سال سے بہتر ریزلٹ دے رہا ہے۔ لوگ بک فیر میں سی پی ایس اسٹال کو تلاش کرتے ہوئے آتے ہیں۔ کچھ لوگ اپنے رشتے داروں اور دوستوں کو ترغیب دے کر ہمارےاسٹال پر لاتے ہیں،یا بطور خود خرید کرانھیں تحفے میں دیتے ہیں۔ اس سال ایک نیا تجربہ یہ ہوا کہ مدرسہ کے اساتذہ، اور طلبا بڑی تعداد میں آئے۔نہ صرف یہ کہ وہ آئے، بلکہ اپنے ساتھ دو چار اور بھی طلبا کو لائے، تاکہ وہ ہماری کتابیں خریدیں۔ مدرسبہ کے طلبا کے ذوق و شوق کو دیکھتے ہوئے ان کو بطور خاص زیادہ ڈسکاؤنٹ پر کتابیں دی گئیں۔ انھوں نے بہت ہی دلچسپی سے ہماری کتابیں خریدیں۔ کچھ طلبا کو ہماری طرف سے فری میں بھی کتابیں دی گئیں۔ جو کتابیں ان کے درمیان مقبول ہوئیں، وہ یہ ہیں تذکیر القرآن، مسائل اجتہاد، مطالعہ سیرت، مذہب اور جدید چیلنج، مذہب اور سائنس، اسباقِ تاریخ، اور راز حیات، وغیرہ۔ سی پی ایس پاکستان نے تعمیر شخصیت پر معروف کتاب رازِ حیات کا اینڈرائیڈ ایپ تیار کیا ہے، جو گوگل پلے اسٹور پر موجود ہے(دیکھیے اسی شمارے کا صفحہ نمبر 44)، اور پاکستان میںسی پی ایس مشن کی کتابوں تک عام رسائی کے لیے سی پی ایس پاکستان نے ایک ویب سائٹ بھی شروع کیا ہے۔ اس کا ایڈریس یہ ہے</w:t>
      </w:r>
    </w:p>
    <w:p>
      <w:pPr>
        <w:jc w:val="both"/>
        <w:bidi w:val="1"/>
      </w:pPr>
      <w:r>
        <w:rPr>
          <w:rFonts w:ascii="Jameel Noori Nastaleeq" w:hAnsi="Jameel Noori Nastaleeq"/>
          <w:rtl w:val="1"/>
          <w:rFonts w:cs="Jameel Noori Nastaleeq"/>
        </w:rPr>
        <w:t>www.goodword.com.pk</w:t>
      </w:r>
    </w:p>
    <w:p>
      <w:pPr>
        <w:jc w:val="both"/>
        <w:bidi w:val="1"/>
      </w:pPr>
      <w:r>
        <w:rPr>
          <w:rFonts w:ascii="Jameel Noori Nastaleeq" w:hAnsi="Jameel Noori Nastaleeq"/>
          <w:rtl w:val="1"/>
          <w:rFonts w:cs="Jameel Noori Nastaleeq"/>
        </w:rPr>
        <w:t>■ صدر اسلامی مرکز کو اس وقت ساری دنیا میں انٹرنیٹ (سی پی ایس انٹرنیشنل ویب سائٹ، فیس بک، یوٹیوب، وغیرہ)کے ذریعے سنا اور پڑھا جاتا ہے۔ذیل میں آڈینس کے چند کمنٹس کا ذکر کیا جاتا ہے، جو انھوں نے صدر اسلامی مرکز کے فیس بک پیج (@maulanawkhan) پر لکھا ہے</w:t>
      </w:r>
    </w:p>
    <w:p>
      <w:pPr>
        <w:jc w:val="both"/>
        <w:bidi w:val="1"/>
      </w:pPr>
      <w:r>
        <w:rPr>
          <w:rFonts w:ascii="Jameel Noori Nastaleeq" w:hAnsi="Jameel Noori Nastaleeq"/>
          <w:rtl w:val="1"/>
          <w:rFonts w:cs="Jameel Noori Nastaleeq"/>
        </w:rPr>
        <w:t>Ø  He is a wonderful person. Whoever follows him will definitely succeed in life. (Ms. Aayesha Yusra)</w:t>
      </w:r>
    </w:p>
    <w:p>
      <w:pPr>
        <w:jc w:val="both"/>
        <w:bidi w:val="1"/>
      </w:pPr>
      <w:r>
        <w:rPr>
          <w:rFonts w:ascii="Jameel Noori Nastaleeq" w:hAnsi="Jameel Noori Nastaleeq"/>
          <w:rtl w:val="1"/>
          <w:rFonts w:cs="Jameel Noori Nastaleeq"/>
        </w:rPr>
        <w:t>Ø  A living saint and a completely peace loving person. A great human being who has helped people discover their Creator. He has not an iota of negative feelings against anyone.(Mr. Sahab Ali Khan)</w:t>
      </w:r>
    </w:p>
    <w:p>
      <w:pPr>
        <w:jc w:val="both"/>
        <w:bidi w:val="1"/>
      </w:pPr>
      <w:r>
        <w:rPr>
          <w:rFonts w:ascii="Jameel Noori Nastaleeq" w:hAnsi="Jameel Noori Nastaleeq"/>
          <w:rtl w:val="1"/>
          <w:rFonts w:cs="Jameel Noori Nastaleeq"/>
        </w:rPr>
        <w:t>Ø  Maulana Sb is the only hope for Muslim Community. His thinking is based on the Quran and sunnah. Maulana always gives perfect solution for every matter. He is a really positive person. People must read his books. May God bless him.  (Maulana Anas Malek Nadwi)</w:t>
      </w:r>
    </w:p>
    <w:p>
      <w:pPr>
        <w:jc w:val="both"/>
        <w:bidi w:val="1"/>
      </w:pPr>
      <w:r>
        <w:rPr>
          <w:rFonts w:ascii="Jameel Noori Nastaleeq" w:hAnsi="Jameel Noori Nastaleeq"/>
          <w:rtl w:val="1"/>
          <w:rFonts w:cs="Jameel Noori Nastaleeq"/>
        </w:rPr>
        <w:t>Ø If anyone has to learn the art of life, He must follow Maulana and read his books and literature. His immense knowledge, positive thinking, and real life management lessons help us. He is a big hope, not only for Muslims, but also for the whole of humanity. I strongly suggest all my friends to start following him.(Mr Aamir Mori)</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http://cpsalrisala.blogspot.com/2020/02/FebruaryAlrisala.html | Extracted on: 2026-03-26T14:24:11.482288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