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2020</w:t>
      </w:r>
    </w:p>
    <w:p>
      <w:pPr>
        <w:pStyle w:val="Heading1"/>
        <w:jc w:val="right"/>
        <w:bidi w:val="1"/>
      </w:pPr>
      <w:r>
        <w:rPr>
          <w:rFonts w:ascii="Jameel Noori Nastaleeq" w:hAnsi="Jameel Noori Nastaleeq"/>
          <w:rtl w:val="1"/>
          <w:rFonts w:cs="Jameel Noori Nastaleeq"/>
        </w:rPr>
        <w:t>فئۃ قلیلۃ، فئۃ کثیرۃ</w:t>
      </w:r>
    </w:p>
    <w:p>
      <w:pPr>
        <w:jc w:val="both"/>
        <w:bidi w:val="1"/>
      </w:pPr>
      <w:r>
        <w:rPr>
          <w:rFonts w:ascii="Jameel Noori Nastaleeq" w:hAnsi="Jameel Noori Nastaleeq"/>
          <w:rtl w:val="1"/>
          <w:rFonts w:cs="Jameel Noori Nastaleeq"/>
        </w:rPr>
        <w:t>قرآن معروف معنوں میں صرف شریعت کی ایک کتاب نہیں ہے۔ بلکہ وہ فطرت کی کتاب ہے،اور اس اعتبار سےتخلیق کے تمام قوانین کا اس سے تعلق ہے، خواہ براہِ راست ہو یا بالواسطہ۔ انھیں قوانین فطرت میں سے ایک قانون وہ ہے، جو قرآن میں ان الفاظ میں بیان کیاگیا ہے:کَمْ مِنْ فِئَةٍ قَلِیلَةٍ غَلَبَتْ فِئَةً کَثِیرَةً بِإِذْنِ اللَّہِ (2:249)۔یعنی کتنی ہی چھوٹی جماعتیں اللہ کے حکم سے بڑی جماعتوں پر غالب آئی ہیں۔</w:t>
      </w:r>
    </w:p>
    <w:p>
      <w:pPr>
        <w:jc w:val="both"/>
        <w:bidi w:val="1"/>
      </w:pPr>
      <w:r>
        <w:rPr>
          <w:rFonts w:ascii="Jameel Noori Nastaleeq" w:hAnsi="Jameel Noori Nastaleeq"/>
          <w:rtl w:val="1"/>
          <w:rFonts w:cs="Jameel Noori Nastaleeq"/>
        </w:rPr>
        <w:t>اس آیت کے مطابق، اصل مسئلہ یہ نہیں ہے کہ کون گروہ عددی اعتبار سے اقلیت میں ہے، اور کون گروہ عددی اعتبار سے اکثریت میں ہے۔ بلکہ فطرت کے قانون کے مطابق، عددی اکثریت اور عددی اقلیت دونوں اضافی (relative) الفاظ ہیں۔ اس دنیا میں اصل فیصلہ اذن اللہ (فطرت کا قانون) کرتاہے۔ جو گروہ اذن اللہ (فطرت کے قانون) کے مطابق اپنی درست منصوبہ بندی کرے گا، وہ زندگی کی دوڑ میں آگے بڑھ جائے گا، اور جو فریق فطرت کے قانون کے مطابق درست منصوبہ بندی میں ناکام رہے گا، وہ بظاہر حالات کا مالک ہوتے ہوئے بھی زندگی کی دوڑ میں پیچھے رہ جائے گا۔</w:t>
      </w:r>
    </w:p>
    <w:p>
      <w:pPr>
        <w:jc w:val="both"/>
        <w:bidi w:val="1"/>
      </w:pPr>
      <w:r>
        <w:rPr>
          <w:rFonts w:ascii="Jameel Noori Nastaleeq" w:hAnsi="Jameel Noori Nastaleeq"/>
          <w:rtl w:val="1"/>
          <w:rFonts w:cs="Jameel Noori Nastaleeq"/>
        </w:rPr>
        <w:t>وہ قانون فطرت کیا ہے۔ وہ ایک محرک عمل ہے۔مطالعہ بتاتا ہے کہ جوگروہ عددی اعتبار سے بظاہر اقلیت میں ہو، اس کے افراد میں ایک فطری اسپرٹ جاگتی ہے۔ اس اسپرٹ کو داعیہ یا محرک (incentive)کہا جاتا ہے۔ یہ داعیہ ہر اقلیتی گروہ میں لازمی طور پر پیداہوتا ہے، بشرطیکہ  رہنمائی کرنے والے غلط رہنمائی(mislead)  کرکے لوگوں کے ذہن کو بگاڑ نہ دیں۔انسانی تاریخ کا مطالعہ بتاتا ہے کہ اگر لوگوں کے ذہن کو بگاڑا نہ جائےتو فطرت ضرور اپنا عمل کرتی ہے، اور جب فطرت درست انداز میں اپنا عمل کرتی ہے، تو عددی اقلیت والے افراد اپنے آپ غیر تخلیقی گروہ سے ترقی کرکے تخلیقی گروہ بننا شروع ہو جاتے ہیں، اور اگر کوئی رہنما مس لیڈ (mislead)  نہ کرے، تو یہ عمل جاری رہتاہے۔ یہاں تک کہ فئة قلیلة ترقی کرتے ہوئے فئة کثیرة بن جاتا ہے۔</w:t>
      </w:r>
    </w:p>
    <w:p>
      <w:pPr>
        <w:pStyle w:val="Heading1"/>
        <w:jc w:val="right"/>
        <w:bidi w:val="1"/>
      </w:pPr>
      <w:r>
        <w:rPr>
          <w:rFonts w:ascii="Jameel Noori Nastaleeq" w:hAnsi="Jameel Noori Nastaleeq"/>
          <w:rtl w:val="1"/>
          <w:rFonts w:cs="Jameel Noori Nastaleeq"/>
        </w:rPr>
        <w:t>چیلنج، مواقع</w:t>
      </w:r>
    </w:p>
    <w:p>
      <w:pPr>
        <w:jc w:val="both"/>
        <w:bidi w:val="1"/>
      </w:pPr>
      <w:r>
        <w:rPr>
          <w:rFonts w:ascii="Jameel Noori Nastaleeq" w:hAnsi="Jameel Noori Nastaleeq"/>
          <w:rtl w:val="1"/>
          <w:rFonts w:cs="Jameel Noori Nastaleeq"/>
        </w:rPr>
        <w:t>اکثر لوگ حالات کا ذکر کرتے ہیں۔ وہ سمجھتے ہیں کہ حالات ہمارے لیے موافق نہیں ہیں۔ ایسے مقام پر کیا کرنا چاہیے۔ میں کہوں گا کہ قرآن میں آیا ہے : لَقَدْ خَلَقْنَا الْاِنْسَانَ فِیْ کَبَدٍ (90:4)۔ یعنی ہم نے انسان کو مشقت میں پیدا کیا ہے ۔ اس آیت سے معلوم ہوتا ہے کہ مشکلات (hardship)انسانی زندگی کا لازمی حصہ ہیں۔ وہ ہمیشہ موجود رہیں گے۔ ایسی حالت میں مشکلات کے حوالے سے سوچنا بجائے خود درست نہیں۔</w:t>
      </w:r>
    </w:p>
    <w:p>
      <w:pPr>
        <w:jc w:val="both"/>
        <w:bidi w:val="1"/>
      </w:pPr>
      <w:r>
        <w:rPr>
          <w:rFonts w:ascii="Jameel Noori Nastaleeq" w:hAnsi="Jameel Noori Nastaleeq"/>
          <w:rtl w:val="1"/>
          <w:rFonts w:cs="Jameel Noori Nastaleeq"/>
        </w:rPr>
        <w:t>انسان کو کبد یا عُسر(hardship)کے اندر پیدا کیا گیا ہے۔ اس کا مطلب یہ ہے کہ کبد زندگی کا لازمی حصہ ہے۔ اس لیے انسان کو چاہیے کہ وہ کبد کو لے کر اپنی زندگی کا منصوبہ نہ بنائے، بلکہ کبد کے اندر جو موافق امکانات موجود ہیں، ان کو لے کر اپنی زندگی کی پلاننگ کرے۔ انسان کا منصوبہ مبنی برغیرموافق حالات نہیں ہونا چاہیے، بلکہ مبنی بر موافق حالات ہونا چاہیے۔</w:t>
      </w:r>
    </w:p>
    <w:p>
      <w:pPr>
        <w:jc w:val="both"/>
        <w:bidi w:val="1"/>
      </w:pPr>
      <w:r>
        <w:rPr>
          <w:rFonts w:ascii="Jameel Noori Nastaleeq" w:hAnsi="Jameel Noori Nastaleeq"/>
          <w:rtl w:val="1"/>
          <w:rFonts w:cs="Jameel Noori Nastaleeq"/>
        </w:rPr>
        <w:t>انسان کو مشقت میں پیدا کیا ہے۔ اس کا مطلب یہ نہیں ہے کہ انسان کے لیے اس دنیا میں صرف مشقت ہی مشقت ہے، اس کے لیے اس دنیا میں آسانی کی کوئی بات نہیں ہے۔ اس کا مطلب یہ ہے کہ انسان کو ایک ایسی دنیا میں پیدا کیا گیا ہے، جہاں انسان کے لیے مواقع (opportunities) تو بہت زیادہ ہیں، لیکن ان مواقع کے ساتھ چیلنجز بھی موجود ہیں۔ آدمی سے یہ مطلوب ہے کہ وہ چیلنج کے درمیان مواقع کو تلاش کرنا سیکھے، وہ چیلنج کو مینج (manage)کرکے اپنی دنیا بنائے۔ ایسا اس لیے ہے تاکہ انسان کو یہ موقع دیا جائے کہ وہ اپنی عقل کو زیادہ سے زیادہ استعمال کرے، وہ اپنی شخصیت کو زیادہ سے زیادہ ترقی یافتہ بنائے۔</w:t>
      </w:r>
    </w:p>
    <w:p>
      <w:pPr>
        <w:jc w:val="both"/>
        <w:bidi w:val="1"/>
      </w:pPr>
      <w:r>
        <w:rPr>
          <w:rFonts w:ascii="Jameel Noori Nastaleeq" w:hAnsi="Jameel Noori Nastaleeq"/>
          <w:rtl w:val="1"/>
          <w:rFonts w:cs="Jameel Noori Nastaleeq"/>
        </w:rPr>
        <w:t>چیلنج کا مقابلہ کرکے جب انسان اپنا مقصد حاصل کرتا ہے، تو وہ ایسے مراحل سے گزرتا ہے، جو اس کے اندر تخلیقیت (creativity) پیدا کرنے والی ہیں، جو انسان کو مین (man)سے اٹھا کر سوپر مین (super-man) بنانے والی ہیں۔</w:t>
      </w:r>
    </w:p>
    <w:p>
      <w:pPr>
        <w:pStyle w:val="Heading1"/>
        <w:jc w:val="right"/>
        <w:bidi w:val="1"/>
      </w:pPr>
      <w:r>
        <w:rPr>
          <w:rFonts w:ascii="Jameel Noori Nastaleeq" w:hAnsi="Jameel Noori Nastaleeq"/>
          <w:rtl w:val="1"/>
          <w:rFonts w:cs="Jameel Noori Nastaleeq"/>
        </w:rPr>
        <w:t>کتاب اور حکمت</w:t>
      </w:r>
    </w:p>
    <w:p>
      <w:pPr>
        <w:jc w:val="both"/>
        <w:bidi w:val="1"/>
      </w:pPr>
      <w:r>
        <w:rPr>
          <w:rFonts w:ascii="Jameel Noori Nastaleeq" w:hAnsi="Jameel Noori Nastaleeq"/>
          <w:rtl w:val="1"/>
          <w:rFonts w:cs="Jameel Noori Nastaleeq"/>
        </w:rPr>
        <w:t>قرآن میں متعدد مقامات پر بتایا گیا ہے کہ اللہ نے اپنے رسول کو دو چیزیں دے کر بھیجا ہے— کتاب اور حکمت(البقرۃ،2:129، آل عمران،3:164، النساء،4:113، الاحزاب، 33:34، الجمعۃ، 62:2، وغیرہ)۔کتاب سے مراد ہے اللہ کی آخری کتابِ ہدایت قرآن ہے، اور حکمت سے مراد یہ ہے کہ اس کتاب کو بطور مشن لے کر اٹھنے کی صورت میں جو حالات پیدا ہوں گے، ان کو کس طرح حکمت کے ساتھ مینج کرتے ہوئے آخری منزل تک پہنچایا جائے۔</w:t>
      </w:r>
    </w:p>
    <w:p>
      <w:pPr>
        <w:jc w:val="both"/>
        <w:bidi w:val="1"/>
      </w:pPr>
      <w:r>
        <w:rPr>
          <w:rFonts w:ascii="Jameel Noori Nastaleeq" w:hAnsi="Jameel Noori Nastaleeq"/>
          <w:rtl w:val="1"/>
          <w:rFonts w:cs="Jameel Noori Nastaleeq"/>
        </w:rPr>
        <w:t>رسول اللہ کی 23 سالہ زندگی اس بات کا عملی نمونہ ہے۔ اس پیغمبرانہ وزڈم کا ایک اصول حضرت عائشہ نے ان الفاظ میں بیان کیا مَا خُیِّرَ النَّبِیُّ صَلَّى اللہُ عَلَیْہِ وَسَلَّمَ بَیْنَ أَمْرَیْنِ إِلَّا اخْتَارَ أَیْسَرَہُمَا(صحیح البخاری، حدیث نمبر 6786)۔ یعنی رسول اللہ صلی اللہ علیہ وسلم کو جب بھی دو معاملے کے درمیان اختیار دیا گیا، تو آپ نے آسان تر کا انتخاب کیا۔</w:t>
      </w:r>
    </w:p>
    <w:p>
      <w:pPr>
        <w:jc w:val="both"/>
        <w:bidi w:val="1"/>
      </w:pPr>
      <w:r>
        <w:rPr>
          <w:rFonts w:ascii="Jameel Noori Nastaleeq" w:hAnsi="Jameel Noori Nastaleeq"/>
          <w:rtl w:val="1"/>
          <w:rFonts w:cs="Jameel Noori Nastaleeq"/>
        </w:rPr>
        <w:t>غور کرنے سے معلوم ہوتا ہے کہ یہاں ایسر سے مراد پرامن، یعنی غیر نزاعی طریقہ ہے۔ اجتماعی زندگی میں ڈیلنگ کے عملاً دو طریقے ہیں— نزاعی اور غیر نزاعی (non-confrontational method)۔ پیغمبر اسلام کا طریقہ نزاعی طریقہ نہیں تھا۔ بلکہ مکمل طور پر غیر نزاعی طریقہ تھا۔ غیر نزاعی طریقے کا فائدہ یہ ہے کہ فوراً اسٹارٹنگ پوائنٹ مل جائے، اور مشن کسی رکاوٹ کا شکار ہوئے بغیر اسموتھ (smooth)انداز میں اپنے راستے پر چلتا رہے۔</w:t>
      </w:r>
    </w:p>
    <w:p>
      <w:pPr>
        <w:jc w:val="both"/>
        <w:bidi w:val="1"/>
      </w:pPr>
      <w:r>
        <w:rPr>
          <w:rFonts w:ascii="Jameel Noori Nastaleeq" w:hAnsi="Jameel Noori Nastaleeq"/>
          <w:rtl w:val="1"/>
          <w:rFonts w:cs="Jameel Noori Nastaleeq"/>
        </w:rPr>
        <w:t>اس طریق کا ر کو دوسرے انداز میں اس طرح کہہ سکتے ہیں کہ راستے کی رکاوٹ سے ٹکراؤ کرنے کے بجائے اس کو مینج کرکے اپنا راستہ نکالنا۔ مثلاً کعبہ کے بت بظاہر داعیٔ توحید کے لیے ایک رکاوٹ تھے، مگر آپ نے اس رکاوٹ کو مینج کیا۔ آپ نے کعبہ کے پاس جمع ہونے والے بت پرستوں کے مجمع کو اپنے لیے آڈینس(audience) بنا لیا، اور اس طرح سارے عرب میں نہایت پیس فل انداز میں توحید کی دعوت کو پھیلا دیا۔ اسی طریقے کا نام حکمت ہے۔</w:t>
      </w:r>
    </w:p>
    <w:p>
      <w:pPr>
        <w:pStyle w:val="Heading1"/>
        <w:jc w:val="right"/>
        <w:bidi w:val="1"/>
      </w:pPr>
      <w:r>
        <w:rPr>
          <w:rFonts w:ascii="Jameel Noori Nastaleeq" w:hAnsi="Jameel Noori Nastaleeq"/>
          <w:rtl w:val="1"/>
          <w:rFonts w:cs="Jameel Noori Nastaleeq"/>
        </w:rPr>
        <w:t>فرقان کیا ہے</w:t>
      </w:r>
    </w:p>
    <w:p>
      <w:pPr>
        <w:jc w:val="both"/>
        <w:bidi w:val="1"/>
      </w:pPr>
      <w:r>
        <w:rPr>
          <w:rFonts w:ascii="Jameel Noori Nastaleeq" w:hAnsi="Jameel Noori Nastaleeq"/>
          <w:rtl w:val="1"/>
          <w:rFonts w:cs="Jameel Noori Nastaleeq"/>
        </w:rPr>
        <w:t>مومن کےلیے ایک خدائی عطیہ وہ ہے، جس کو قرآن میں فرقان کہا گیا ہے۔ اس سلسلے میں قرآن کی متعلق آیت ان الفاظ میں آئی ہے: یَاأَیُّہَا الَّذِینَ آمَنُوا إِنْ تَتَّقُوا اللَّہَ یَجْعَلْ لَکُمْ فُرْقَانًا (8:29)۔ یعنی اے ایمان والو، اگر تم اللہ سے ڈرو ، تو اللہ تمہارے لیے فرقان عطا کرے گا۔</w:t>
      </w:r>
    </w:p>
    <w:p>
      <w:pPr>
        <w:jc w:val="both"/>
        <w:bidi w:val="1"/>
      </w:pPr>
      <w:r>
        <w:rPr>
          <w:rFonts w:ascii="Jameel Noori Nastaleeq" w:hAnsi="Jameel Noori Nastaleeq"/>
          <w:rtl w:val="1"/>
          <w:rFonts w:cs="Jameel Noori Nastaleeq"/>
        </w:rPr>
        <w:t>فرقان کا لفظی مطلب ہے فرق کرنے والا، یعنی انسان کی یہ صلاحیت جس کے ذریعے وہ ایک چیز اور دوسری چیز کے درمیان فرق (differentiate)کرسکے۔ یہ فرق دو قسم کا ہوتا ہے۔ ایک، مادی فرق اور دوسرا، معنوی فرق۔ مادی فرق کو جاننا بہت آسان ہے۔ کیوں کہ اس معاملے میں ایک چیز سخت ہوتی ہے، اور دوسری چیز نرم، ایک چیز گرم ہوتی ہے، اور دوسری چیز ٹھنڈی، ایک چیز کھانے کے قابل ہوتی ہے، اور دوسری چیز کھانے کے قابل نہیں ہوتی۔ لیکن معنوی فرق کا معاملہ بالکل الگ ہے۔ یہاں فرق کو جاننے کا صرف ایک ہی ذریعہ ہے۔ وہ یہ ہے کہ آدمی کے اندر فرق کو سمجھنے کا اکیوٹ سنس (acute sense)موجود ہو۔ اسی کے ساتھ آدمی کے اندر وہ ذوق موجود ہو، جو اس کو مجبور کرے کہ وہ اس فرق کو اپنے معاملات میں استعمال کرے۔</w:t>
      </w:r>
    </w:p>
    <w:p>
      <w:pPr>
        <w:jc w:val="both"/>
        <w:bidi w:val="1"/>
      </w:pPr>
      <w:r>
        <w:rPr>
          <w:rFonts w:ascii="Jameel Noori Nastaleeq" w:hAnsi="Jameel Noori Nastaleeq"/>
          <w:rtl w:val="1"/>
          <w:rFonts w:cs="Jameel Noori Nastaleeq"/>
        </w:rPr>
        <w:t>مثلا ًمبنی بر عداوت تحریک، اور مبنی بر دعوت تحریک۔ دونوں ایک دوسرے سے بالکل مختلف ہیں۔ کیوں کہ دعوتی عمل خیرخواہی کی بنیاد پر چلتا ہے، اور خیر خواہی عداوت کی ضد ہے۔جو آدمی اس معاملے میں حساس (sensitive) نہ ہو، وہ دعوت کی بات کرے گا، اور اسی کے ساتھ وہ عداوت کا طریقہ بھی اختیارکرے گا۔ اس کے برعکس، جو آدمی اس معاملے میں حساس ہو، وہ اس کا تحمل نہیں کرسکتا کہ وہ صاحبِ دعوت ہونے کا دعویٰ کرے، اور اسی کے ساتھ وہ لوگوں کے خلاف عداوت کی باتیں بھی کرتا رہے۔وہ یہ بھی کہے کہ مسلمان کو لوگوں کے درمیان نافع (giver group) بن کر رہنا چاہیے، اور اسی کے ساتھ وہ شکایت اور ظلم کی باتیں لے کر پرجوش تقریریں بھی کرے۔ فرقان کی یہ صلاحیت صحیح معنوں میں اس وقت پیدا ہوتی ہے، جب کہ آدمی اپنے آپ کو اللہ کے سامنے جواب دہ سمجھتا ہو۔</w:t>
      </w:r>
    </w:p>
    <w:p>
      <w:pPr>
        <w:pStyle w:val="Heading1"/>
        <w:jc w:val="right"/>
        <w:bidi w:val="1"/>
      </w:pPr>
      <w:r>
        <w:rPr>
          <w:rFonts w:ascii="Jameel Noori Nastaleeq" w:hAnsi="Jameel Noori Nastaleeq"/>
          <w:rtl w:val="1"/>
          <w:rFonts w:cs="Jameel Noori Nastaleeq"/>
        </w:rPr>
        <w:t>حالات کی رعایت</w:t>
      </w:r>
    </w:p>
    <w:p>
      <w:pPr>
        <w:jc w:val="both"/>
        <w:bidi w:val="1"/>
      </w:pPr>
      <w:r>
        <w:rPr>
          <w:rFonts w:ascii="Jameel Noori Nastaleeq" w:hAnsi="Jameel Noori Nastaleeq"/>
          <w:rtl w:val="1"/>
          <w:rFonts w:cs="Jameel Noori Nastaleeq"/>
        </w:rPr>
        <w:t>مسلمانوں میں عام طو رپر یہ سمجھا جاتا ہے کہ ہمیں دو چیزوں کی پیروی کرتے ہوئے اپنا کام کرنا چاہیے، اور وہ ہے قرآن اور سنت۔ مگر عملی اعتبار سےیہ مکمل بات نہیں۔ بلاشبہ مسلمان کے لیے قرآن و سنت واحد ماخذ کی حیثیت رکھتے ہیں،لیکن اسی کے ساتھ یہ ضروری ہے کہ مسلمان وقت کے تقاضے کو سمجھیں، اور وقت کے تقاضوں کا پورا لحاظ رکھتے ہوئے اپنی دینی پلاننگ انجام دیں۔</w:t>
      </w:r>
    </w:p>
    <w:p>
      <w:pPr>
        <w:jc w:val="both"/>
        <w:bidi w:val="1"/>
      </w:pPr>
      <w:r>
        <w:rPr>
          <w:rFonts w:ascii="Jameel Noori Nastaleeq" w:hAnsi="Jameel Noori Nastaleeq"/>
          <w:rtl w:val="1"/>
          <w:rFonts w:cs="Jameel Noori Nastaleeq"/>
        </w:rPr>
        <w:t>مثلاً جب رسول اللہ صلی اللہ علیہ وسلم نے مکہ سے مدینہ کی طرف ہجرت کی تو اس سفر کے لیے آپ نے ایک مشرک کو اپنے سفر کا رہنما بنایا۔سیرت کی کتابوں میں اس کا نام عبد اللہ بن اُرَیقِط یا أَرْقَط (سیرت ابن ہشام،جلد1، صفحہ488) بتایا گیا ہے۔ یہ ایک طریقے کی بات تھی، جو قرآن میں پہلے سے لکھا ہوا موجود نہ تھا، وہ حالات کا تقاضا تھا۔ اس سے یہ معلوم ہوتا ہے کہ حالات کے تقاضے کی رعایت کرنا، کام کی درستگی کا ذریعہ ہے۔ مسلمانوں کو چاہیے کہ وہ اس تیسرے عمل ، یعنی حالات کےتقاضے کو سمجھیں، ورنہ وہ اپنی منصوبہ بندی میں کبھی کامیاب نہیں ہوسکتے۔</w:t>
      </w:r>
    </w:p>
    <w:p>
      <w:pPr>
        <w:jc w:val="both"/>
        <w:bidi w:val="1"/>
      </w:pPr>
      <w:r>
        <w:rPr>
          <w:rFonts w:ascii="Jameel Noori Nastaleeq" w:hAnsi="Jameel Noori Nastaleeq"/>
          <w:rtl w:val="1"/>
          <w:rFonts w:cs="Jameel Noori Nastaleeq"/>
        </w:rPr>
        <w:t>حالات کے تقاضے کو سمجھنا، اور اس کی رعایت کرنا، منصوبہ بندی کو کامیاب کرتا ہے۔ یہ اس وقت ممکن ہے، جب کہ انسان کھلے ذہن کے ساتھ حالات کو سمجھنے کی کوشش کرے، اور بغیر کسی ریزرویشن کے حالات کے مطابق اپنے کام کو آگے بڑھائے۔ موجودہ زمانے میں مسلمانوں نے اس راز کو نہیں سمجھا کہ موجودہ زمانہ جدید ٹکنالوجی کا زمانہ ہے۔ موجودہ زمانے میں مسلمانوں کو یہ کرنا ہے کہ وہ جدید تقاضوں کو سمجھیں، اور اس کو اپنی تعمیر میں استعمال کریں۔</w:t>
      </w:r>
    </w:p>
    <w:p>
      <w:pPr>
        <w:jc w:val="both"/>
        <w:bidi w:val="1"/>
      </w:pPr>
      <w:r>
        <w:rPr>
          <w:rFonts w:ascii="Jameel Noori Nastaleeq" w:hAnsi="Jameel Noori Nastaleeq"/>
          <w:rtl w:val="1"/>
          <w:rFonts w:cs="Jameel Noori Nastaleeq"/>
        </w:rPr>
        <w:t>پیغمبر ِ اسلام کی سنت سے یہ ثابت ہوتاہے کہ آپ نے ایک طرف وحی کی پیروی کی، اور دوسری طرف حالات کے تقاضے کو سمجھ کر ہمیشہ حکمت پر مبنی پلاننگ کی۔ آپ نے ہمیشہ ٹکراؤ سے اعراض کرتے ہوئے اپنے عمل کا نقشہ بنایا۔ آپ ہمیشہ دوسروںکےلیے ناصح (خیرخواہ) بنے رہے۔ آپ نے اس حکمت کو اتنا زیادہ اختیار کیا کہ آپ نے آخری حد تک خیر خواہی کا حق ادا کردیا۔</w:t>
      </w:r>
    </w:p>
    <w:p>
      <w:pPr>
        <w:pStyle w:val="Heading1"/>
        <w:jc w:val="right"/>
        <w:bidi w:val="1"/>
      </w:pPr>
      <w:r>
        <w:rPr>
          <w:rFonts w:ascii="Jameel Noori Nastaleeq" w:hAnsi="Jameel Noori Nastaleeq"/>
          <w:rtl w:val="1"/>
          <w:rFonts w:cs="Jameel Noori Nastaleeq"/>
        </w:rPr>
        <w:t>محفوظ کا تحفظ</w:t>
      </w:r>
    </w:p>
    <w:p>
      <w:pPr>
        <w:jc w:val="both"/>
        <w:bidi w:val="1"/>
      </w:pPr>
      <w:r>
        <w:rPr>
          <w:rFonts w:ascii="Jameel Noori Nastaleeq" w:hAnsi="Jameel Noori Nastaleeq"/>
          <w:rtl w:val="1"/>
          <w:rFonts w:cs="Jameel Noori Nastaleeq"/>
        </w:rPr>
        <w:t>دیوبند کے دو عالم ملاقات کے لیے آئے۔ان کے ساتھ میں نے جو گفتگو کی، اس کا خلاصہ میں نے اپنی ڈائری میں ان الفاظ میں نقل کیا ہے ’’ان سے گفتگو کرتے ہوئے میں نے کہا کہ آج کل جگہ جگہ تحفظ ِختم ِنبوت کانفرنس ہو رہی ہے۔ میں اس قسم کی کانفرنسوں کو بالکل بے معنی سمجھتا ہوں۔ یہ ایسا ہی ہے جیسے تحفظِ آفتاب کانفرنس منعقد کی جائے۔ سورج براہ راست خدا کی طاقت سے قائم ہے، اس کے لیے تحفظ آفتاب کانفرنس کرنے کی کوئی ضرورت نہیں۔ اسی طرح نبوت کی حفاظت بھی خدا نے اپنے ذمہ لے رکھی ہے۔ اس کے لیےبھی یہ ضرورت نہیں کہ تحفظ نبوت کانفرنس منعقد کی جائے۔ مسلمانوں کی اصل ذمے داری پیغام نبوت کی پیغام رسانی ہے۔ یعنی پیغمبر نے اپنے بعد جو دین چھوڑا ہے، اس کو دنیا کی تمام قوموں تک پہنچانا۔ موجودہ زمانے کے مسلمان دعوتِ نبوت کا کام نہیں کرتے، البتہ وہ تحفظِ نبوت کی کانفرنس کر رہے ہیں۔ اس قسم کا فعل مسلمانوں کی اصل مسئولیت کا کسی بھی درجے میں بدل نہیں۔‘‘(ڈائری، 5 دسمبر 1989)</w:t>
      </w:r>
    </w:p>
    <w:p>
      <w:pPr>
        <w:jc w:val="both"/>
        <w:bidi w:val="1"/>
      </w:pPr>
      <w:r>
        <w:rPr>
          <w:rFonts w:ascii="Jameel Noori Nastaleeq" w:hAnsi="Jameel Noori Nastaleeq"/>
          <w:rtl w:val="1"/>
          <w:rFonts w:cs="Jameel Noori Nastaleeq"/>
        </w:rPr>
        <w:t>تحفظ ختم نبوت کا مطلب کیا ہے۔ بظاہر اس کا مطلب یہ ہے کہ ختم نبوت کا عقیدہ خطرے میں ہے، اس کو بچاؤ۔ مگر سوال یہ ہے کہ کہاں خطرے میں ہے، اور کون اس کو خطرے میں ڈالے ہوئے ہیں۔ اس کا حقیقی جواب کسی کے پاس نہیں۔ یہ ایک مفروضہ خطرے پر کانفرنس منعقد کرنا ہے۔ اس مسئلے پر اگر کچھ کام کرنا ہے،تو وہ نبوت کے عقیدے پر ایسی کتابیں لکھنا ہے، جو علمی اور تاریخی دلائل کی بنیاد پر تیار کی گئی ہوں۔ ایسی کتابیں ، جن سے لوگوں کو پیغمبر کی رہنمائی پر یقین حاصل ہو۔ ایسی کتابیں، جو لوگوں کے ایمان میں اضافہ کرنے والی ہوں۔ ایسی کتابیں ، جو موجودہ عقلی دور میں لوگوں کے لیے عقل کی بنیاد پر اس عقیدے کو قابل فہم بنائیں۔ یہ کتابیں سب و شتم کی زبان میں نہیں ہونا چاہیے، بلکہ عقلی دلائل کی روشنی میں ہونا چاہیے۔ یہ زمانہ عقلی تفہیم و تبیین کا زمانہ ہے۔ کوئی اور اسلوب آج کے انسان کے لیے مؤثر نہیں ہوسکتا۔</w:t>
      </w:r>
    </w:p>
    <w:p>
      <w:pPr>
        <w:pStyle w:val="Heading1"/>
        <w:jc w:val="right"/>
        <w:bidi w:val="1"/>
      </w:pPr>
      <w:r>
        <w:rPr>
          <w:rFonts w:ascii="Jameel Noori Nastaleeq" w:hAnsi="Jameel Noori Nastaleeq"/>
          <w:rtl w:val="1"/>
          <w:rFonts w:cs="Jameel Noori Nastaleeq"/>
        </w:rPr>
        <w:t>دین کی عصری تفہیم</w:t>
      </w:r>
    </w:p>
    <w:p>
      <w:pPr>
        <w:jc w:val="both"/>
        <w:bidi w:val="1"/>
      </w:pPr>
      <w:r>
        <w:rPr>
          <w:rFonts w:ascii="Jameel Noori Nastaleeq" w:hAnsi="Jameel Noori Nastaleeq"/>
          <w:rtl w:val="1"/>
          <w:rFonts w:cs="Jameel Noori Nastaleeq"/>
        </w:rPr>
        <w:t>ایک لمبی روایت صحابی رسول کے حوالے سےحدیث کی مختلف کتابوں میں آئی ہے۔ اس کا ایک جز یہ ہے۔ آپ نے کہا:وَعَلَى الْعَاقِلِ أَنْ یَکُونَ بَصِیرًا بِزَمَانِہِ(صحیح ابن حبان، حدیث نمبر361)۔ یعنی دانش مند کے لیے ضروری ہے کہ وہ اپنے زمانے سے باخبر ہو۔ بصیرت زمانی کی یہ صفت زندگی کے عام معاملات کے لیے بھی ہے، اسی کے ساتھ دین کو زمانے کی نسبت سے سمجھنے کے لیے بھی۔</w:t>
      </w:r>
    </w:p>
    <w:p>
      <w:pPr>
        <w:jc w:val="both"/>
        <w:bidi w:val="1"/>
      </w:pPr>
      <w:r>
        <w:rPr>
          <w:rFonts w:ascii="Jameel Noori Nastaleeq" w:hAnsi="Jameel Noori Nastaleeq"/>
          <w:rtl w:val="1"/>
          <w:rFonts w:cs="Jameel Noori Nastaleeq"/>
        </w:rPr>
        <w:t>غور کرنے سے معلوم ہوتا ہے کہ یہ بات مومنِ مجتہد کے لیے کہی گئی ہے۔ اجتہاد اہلِ اسلام کی ایک ناگزیر ضرورت ہے۔ اس حدیث میں بتایا گیا ہے کہ اجتہاد کی خاص شرط کیا ہے۔ وہ یہ ہے کہ مومن مجتہد قرآن و سنت کی گہری واقفیت کے ساتھ اپنے زمانے کے حالات سے بھی بخوبی طور پر واقف ہو۔ تاکہ وہ زمانے کے تقاضے کے مطابق اسلامی تعلیم کی نئی تشریح کرسکے۔ ایسی تشریح جس میں اسلام کی تعلیمات کی بھرپور طور پر تعمیل موجود ہو، اور اسی کے ساتھ اس میں زمانے کے حالات کےمطابق اہل اسلام کو درست رہنمائی حاصل ہوتی ہو۔</w:t>
      </w:r>
    </w:p>
    <w:p>
      <w:pPr>
        <w:jc w:val="both"/>
        <w:bidi w:val="1"/>
      </w:pPr>
      <w:r>
        <w:rPr>
          <w:rFonts w:ascii="Jameel Noori Nastaleeq" w:hAnsi="Jameel Noori Nastaleeq"/>
          <w:rtl w:val="1"/>
          <w:rFonts w:cs="Jameel Noori Nastaleeq"/>
        </w:rPr>
        <w:t>اجتہاد دوسرے الفاظ میں اسلام کی دانش مندانہ تعبیر ہے۔ جس آدمی کا حال یہ ہو کہ وہ قرآن و سنت سے واقف ہو، لیکن اس کے اندر دانش مندی کی صفت نہ ہو ،تو وہ دین کو درست طور پر نہیں سمجھے گا۔ وہ درست طو رپر لوگوں کو دینی رہنمائی نہ دےسکے گا۔وہ دین کو تطبیقی انداز (applied way) میں پیش نہ کرسکے گا۔</w:t>
      </w:r>
    </w:p>
    <w:p>
      <w:pPr>
        <w:jc w:val="both"/>
        <w:bidi w:val="1"/>
      </w:pPr>
      <w:r>
        <w:rPr>
          <w:rFonts w:ascii="Jameel Noori Nastaleeq" w:hAnsi="Jameel Noori Nastaleeq"/>
          <w:rtl w:val="1"/>
          <w:rFonts w:cs="Jameel Noori Nastaleeq"/>
        </w:rPr>
        <w:t>دین کی عصری تفہیم کا مطلب صرف یہ ہے کہ ابدی دین کو وقت کے اسلوب (idiom) میں بیان کرنا۔ دینی متن (religious text)کا ترجمہ اگر صرف ترجمہ ہے تو اس کی عصری تفہیم کا مطلب ترجمہ پلس (translation plus) ہے، یعنی سطور (lines) کے ساتھ بین السطور (between the lines)کا بیان۔</w:t>
      </w:r>
    </w:p>
    <w:p>
      <w:pPr>
        <w:pStyle w:val="Heading1"/>
        <w:jc w:val="right"/>
        <w:bidi w:val="1"/>
      </w:pPr>
      <w:r>
        <w:rPr>
          <w:rFonts w:ascii="Jameel Noori Nastaleeq" w:hAnsi="Jameel Noori Nastaleeq"/>
          <w:rtl w:val="1"/>
          <w:rFonts w:cs="Jameel Noori Nastaleeq"/>
        </w:rPr>
        <w:t>اجتہاد کیا ہے</w:t>
      </w:r>
    </w:p>
    <w:p>
      <w:pPr>
        <w:jc w:val="both"/>
        <w:bidi w:val="1"/>
      </w:pPr>
      <w:r>
        <w:rPr>
          <w:rFonts w:ascii="Jameel Noori Nastaleeq" w:hAnsi="Jameel Noori Nastaleeq"/>
          <w:rtl w:val="1"/>
          <w:rFonts w:cs="Jameel Noori Nastaleeq"/>
        </w:rPr>
        <w:t>اجتہاد کیا ہے۔ اجتہاد یہ ہے — کسی حکم شرعی پر عمل کرنے میں جب حالات کی تبدیلی کی بنا پر فرق واقع ہوجائے، تو اس وقت حکم کو ظاہری صورت کے اعتبار سے دیکھنے کے بجائےحکم کو ری ڈیفائن کرنا تاکہ اسپرٹ پوری طرح باقی رہے،لیکن فارم کو اس طرح بدلا جائے کہ وہ مطابقِ حال ہو جائے۔</w:t>
      </w:r>
    </w:p>
    <w:p>
      <w:pPr>
        <w:jc w:val="both"/>
        <w:bidi w:val="1"/>
      </w:pPr>
      <w:r>
        <w:rPr>
          <w:rFonts w:ascii="Jameel Noori Nastaleeq" w:hAnsi="Jameel Noori Nastaleeq"/>
          <w:rtl w:val="1"/>
          <w:rFonts w:cs="Jameel Noori Nastaleeq"/>
        </w:rPr>
        <w:t>اس کی ایک رہنما مثال پیغمبرِ اسلام صلی اللہ علیہ وسلم کے مدنی دور کا ایک واقعہ ہے۔ آپ نےایک بار مدینہ سے صحابہ کی ایک جماعت کو بنو قریظہ کی طرف بھیجا۔ بنو قریظہ ایک یہودی قبیلہ (Jewish tribe)تھا۔یہ قبیلہ مدینہ سے جنوب کی جانب آباد تھا۔ اس واقعے کا ذکر روایتوں میں آیا ہے، اس کا متعلق جز یہ ہے: لما انصرف المشرکون عَن الخندق وَرَجَعَ رَسُول اللَّہِ - صَلَّى اللَّہُ عَلَیْہِ وَسَلَّمَ - فَدَخَلَ بیت عَائِشَة أتاہ جبریل فوقف عند موضع الجنائز فَقَالَ:عذیرک مِن محارب! فخرج إِلَیْہِ رَسُول اللَّہِ - صَلَّى اللَّہُ عَلَیْہِ وَسَلَّمَ -[فزعا فَقَالَ:إن اللہ یأمرک أن تسیر إلى بنی قریظة فإنی عامد إلیہم فمزلزل بہم حصونہم. فَدَعَا رَسُولُ اللَّہِ - صَلَّى اللَّہُ عَلَیْہِ وَسَلَّمَ - علیا. رَضِیَ اللَّہُ عَنْہُ. فدفع إِلَیْہِ لواءہ وبعث بلالا] فنادى فِی النَّاسُ إِنَّ رَسُول اللَّہِ - صَلَّى اللَّہُ عَلَیْہِ وَسَلَّمَ - یأمرکم ألا تصلوا العصر إلا فِی بنی قریظة (الطبقات الکبریٰ لابن سعد، 2/57)۔ بعض روایتوں میں یہ اضافہ ہے : فَأَدْرَکَ بَعْضَہُمُ العَصْرُ فِی الطَّرِیقِ، فَقَالَ بَعْضُہُمْ: لاَ نُصَلِّی حَتَّى نَأْتِیَہَا، وَقَالَ بَعْضُہُمْ: بَلْ نُصَلِّی، لَمْ یُرَدْ مِنَّا ذَلِکَ، فَذُکِرَ لِلنَّبِیِّ صَلَّى اللہُ عَلَیْہِ وَسَلَّمَ، فَلَمْ یُعَنِّفْ وَاحِدًا مِنْہُمْ (صحیح البخاری، حدیث نمبر 946)۔ان میں جن لوگوں نے نماز پڑھی ان لوگوں نے یہ کہا :لم یرد رسول اللہ ترک الصلاة،  إنما أراد تعجیل السیر (الفصول فی السیرة، أبو الفداء ابن کثیر ، 1/171)۔</w:t>
      </w:r>
    </w:p>
    <w:p>
      <w:pPr>
        <w:jc w:val="both"/>
        <w:bidi w:val="1"/>
      </w:pPr>
      <w:r>
        <w:rPr>
          <w:rFonts w:ascii="Jameel Noori Nastaleeq" w:hAnsi="Jameel Noori Nastaleeq"/>
          <w:rtl w:val="1"/>
          <w:rFonts w:cs="Jameel Noori Nastaleeq"/>
        </w:rPr>
        <w:t>ان روایتوں کا خلاصہ یہ ہے کہ آپ نے صحابہ کی ایک جماعت کو غزوۂ خندق کے بعد بنوقریظہ کی طرف بھیجا، اور بھیجتے ہوئے آپ نے تاکید کے ساتھ یہ کہا کہ تم لوگ عصر کی نماز بنو قریظہ کی بستی میں پہنچ کر ہی ادا کرنا۔ مگر بنو قریظہ کی بستی تک پہنچنے سے پہلے عصر کی نماز کا وقت آگیا۔ یہاں تک کہ ایسا لگنے لگا کہ بنو قریظہ تک پہنچنے سے پہلے عصر کا وقت ختم ہوجائے گا۔ اس لیے کچھ لوگوں نے بنوقریظہ تک پہنچنے سے پہلے ہی عصر کی نماز پڑھ لی۔پیغمبر اسلام صلی اللہ علیہ وسلم کو جب معلوم ہوا تو آپ نے کسی کے خلاف کچھ نہیں کہا۔ نماز پڑھنے والے صحابہ نے کہا رسول اللہ کی مراد نماز ترک کرنا نہیں تھا،بلکہ آپ کی مراد تیزی کے ساتھ سفر کرنا تھا۔</w:t>
      </w:r>
    </w:p>
    <w:p>
      <w:pPr>
        <w:jc w:val="both"/>
        <w:bidi w:val="1"/>
      </w:pPr>
      <w:r>
        <w:rPr>
          <w:rFonts w:ascii="Jameel Noori Nastaleeq" w:hAnsi="Jameel Noori Nastaleeq"/>
          <w:rtl w:val="1"/>
          <w:rFonts w:cs="Jameel Noori Nastaleeq"/>
        </w:rPr>
        <w:t>فَذُکِرَ لِلنَّبِیِّ صَلَّى اللہُ عَلَیْہِ وَسَلَّمَ، فَلَمْ یُعَنِّفْ وَاحِدًا مِنْہُمْ (پیغمبر اسلام صلی اللہ علیہ وسلم کو جب معلوم ہوا تو آپ نے کسی کے خلاف کچھ نہیں کہا)۔رسول اللہ کےاس عمل سے یہ اخذ ہوتا ہے کہ آپ نے جو کچھ کیا، اس کا مفہوم یہ تھا کہ تم دونوں درست ہو کہ تم میں سے ایک گروہ نے حکم کی لفظی پیروی کی، اور تم میں سے دوسرے گروہ نے حکم کی اجتہادی پیروی کی ہے۔</w:t>
      </w:r>
    </w:p>
    <w:p>
      <w:pPr>
        <w:jc w:val="both"/>
        <w:bidi w:val="1"/>
      </w:pPr>
      <w:r>
        <w:rPr>
          <w:rFonts w:ascii="Jameel Noori Nastaleeq" w:hAnsi="Jameel Noori Nastaleeq"/>
          <w:rtl w:val="1"/>
          <w:rFonts w:cs="Jameel Noori Nastaleeq"/>
        </w:rPr>
        <w:t>مشہور حنفی فقیہ زین الدین ابن نجیم (926-970ھ) نے اپنی کتاب الْأَشْبَاہُ وَالنَّظَائِر میں لکھا ہے:قَالَ بَعْضُ الْمَشَایِخِ:الْعُلُومُ ثَلَاثَةٌ:عِلْمٌ نَضِجَ وَمَا احْتَرَقَ؛ وَہُوَ عِلْمُ النَّحْوِ، وَعِلْمُ الْأُصُولِ. وَعِلْمٌ لَا نَضِجَ وَلَا احْتَرَقَ؛ وَہُوَ عِلْمُ الْبَیَانِ وَالتَّفْسِیرِ. وَعِلْمٌ نَضِجَ وَاحْتَرَقَ؛ وَہُوَ عِلْمُ الْفِقْہِ وَالْحَدِیثِ( الْأَشْبَاہُ وَالنَّظَائِرُ عَلَى مَذْہَبِ أَبِیْ حَنِیْفَةَ النُّعْمَانِ لابن نجیم المصری ،دار الکتب العلمیة، بیروت ، 1999 ،صفحہ 330)۔ یعنی بعض مشائخ نے کہا ہے کہ علم تین ہیں، ایک وہ علم، جو نضج کو پہنچ گیا، مگرفنا نہیں ہوا۔ یہ نحو اور اصول کا علم ہے۔ دوسرا وہ علم ہے، جو نہ نضج کو پہنچا، اور نہ فنا ہوا۔ یہ بیان اور تفسیر کا علم ہے۔ تیسرا وہ علم جو نضج کو پہنچ گیا، اور فنا ہوگیا۔ یہ فقہ اور حدیث کا علم ہے۔ یہ بات شافعی فقیہ بدر الدین محمد بن عبد اللہ الزرکشی (وفات 794ھ) نے بھی اپنی کتاب میں لکھا ہے(المنثور فی القواعد الفقہیة ، وزارة الأوقاف الکویتیة، 1985، جلد 1، صفحہ 72) ۔</w:t>
      </w:r>
    </w:p>
    <w:p>
      <w:pPr>
        <w:jc w:val="both"/>
        <w:bidi w:val="1"/>
      </w:pPr>
      <w:r>
        <w:rPr>
          <w:rFonts w:ascii="Jameel Noori Nastaleeq" w:hAnsi="Jameel Noori Nastaleeq"/>
          <w:rtl w:val="1"/>
          <w:rFonts w:cs="Jameel Noori Nastaleeq"/>
        </w:rPr>
        <w:t>نضج کا مطلب ہے پختگی کی حد کو پہنچ جانا (fully developed)۔ راقم الحروف کا اپنے مطالعے کے مطابق، یہ خیال ہے کہ تمام وہ علوم جو اسلامی علوم کہے جاتے ہیں، انطباق کے اعتبار سے ان کے دو درجے ہیں — روایتی انطباق (traditional application)، عصری انطباق (contemporary application) ۔ یہ کہنا صحیح ہوگا کہ روایتی اعتبار سے تمام علوم پر اتنا کام ہوا ہے کہ وہ نضج کے درجے تک پہنچ گئے ہیں۔ لیکن دورِ سائنس، جو روایتی دور سے بالکل مختلف ہے، اس دور کے اعتبار سے یہ ضرورت ابھی باقی ہے کہ تمام علوم کو دورِ جدید کے معیار پر دوبارہ مدون کیا جائے۔ اس دوسرے پہلو سے تمام علوم ابھی تک غیر نضج کی حالت میں ہیں۔ غالباً کوئی بھی علم نضج کے درجے تک نہیں پہنچا۔</w:t>
      </w:r>
    </w:p>
    <w:p>
      <w:pPr>
        <w:jc w:val="both"/>
        <w:bidi w:val="1"/>
      </w:pPr>
      <w:r>
        <w:rPr>
          <w:rFonts w:ascii="Jameel Noori Nastaleeq" w:hAnsi="Jameel Noori Nastaleeq"/>
          <w:rtl w:val="1"/>
          <w:rFonts w:cs="Jameel Noori Nastaleeq"/>
        </w:rPr>
        <w:t>مثلاً عام طور پر سمجھا جاتا ہے کہ فقہ کا علم نضج کے درجے تک پہنچ چکا ہے۔ مگر حقیقت یہ ہے کہ فقہ اس معاملےمیں مستثنیٰ (exception) نہیں۔ مثال کے طور پرکئی عمل ایسے ہیں،جن کے بارے میں فقہاء یہ کہتے ہیں کہ یقتل حدا(بطور حد قتل کیا جائے گا)۔جیسے ترک صلاۃ، ارتداد، شتم رسول، وغیرہ ۔ اسی طرح فقہا نے دنیا کو دار الاسلام اور دارالحرب کے خانوں میں تقسیم کررکھا ہے، وغیرہ۔</w:t>
      </w:r>
    </w:p>
    <w:p>
      <w:pPr>
        <w:jc w:val="both"/>
        <w:bidi w:val="1"/>
      </w:pPr>
      <w:r>
        <w:rPr>
          <w:rFonts w:ascii="Jameel Noori Nastaleeq" w:hAnsi="Jameel Noori Nastaleeq"/>
          <w:rtl w:val="1"/>
          <w:rFonts w:cs="Jameel Noori Nastaleeq"/>
        </w:rPr>
        <w:t>اپنی حقیقت کے اعتبار سے اس قسم کے فتاویٰ زمانی تقاضے کے تحت بنے ہیں، جو موجودہ زمانے میں غیر متعلق (irrelevant) ہوچکے ہیں۔ اب وقت آگیا ہے کہ خود علما کے عمومی مسلک کے مطابق اس قسم کے فتاوى پر نظر ثانی کی جائے۔ علما کے اس مسلک کی نمائندگی کرتے ہوئے ابن القیم (1292-1350ء)نے اپنی کتاب إعلام الموقعین عن رب العالمین میں ایک مستقل باب لکھا ہے، اس باب کا عنوان یہ ہے فَصْلٌ فِی تَغْیِیرِالْفَتْوَى،وَاخْتِلَافِہَا بِحَسَبِ تَغَیُّرِ الْأَزْمِنَةِ وَالْأَمْکِنَةِ وَالْأَحْوَالِ وَالنِّیَّاتِ وَالْعَوَائِدِ (فصل زمانہ، مقامات، حالات، نیتوں اور ضروریات کے بدل جانے کی بنیاد پرفتوی کی تبدیلی، اور ان میں فرق)۔</w:t>
      </w:r>
    </w:p>
    <w:p>
      <w:pPr>
        <w:pStyle w:val="Heading1"/>
        <w:jc w:val="right"/>
        <w:bidi w:val="1"/>
      </w:pPr>
      <w:r>
        <w:rPr>
          <w:rFonts w:ascii="Jameel Noori Nastaleeq" w:hAnsi="Jameel Noori Nastaleeq"/>
          <w:rtl w:val="1"/>
          <w:rFonts w:cs="Jameel Noori Nastaleeq"/>
        </w:rPr>
        <w:t>فارم ، اسپرٹ</w:t>
      </w:r>
    </w:p>
    <w:p>
      <w:pPr>
        <w:jc w:val="both"/>
        <w:bidi w:val="1"/>
      </w:pPr>
      <w:r>
        <w:rPr>
          <w:rFonts w:ascii="Jameel Noori Nastaleeq" w:hAnsi="Jameel Noori Nastaleeq"/>
          <w:rtl w:val="1"/>
          <w:rFonts w:cs="Jameel Noori Nastaleeq"/>
        </w:rPr>
        <w:t>عباسی دور میں فقہ کی تدوین ہوئی۔صحابہ کے دوراور تابعین کے دور میں عام طور پر مبنی براسپرٹ دیں کا تصور پایا جاتا تھا، لیکن فقہاء کے دورمیں بعض اسباب سے مبنی بر فارم دین کا تصور عام ہوگیا۔ یہاں تک کہ اس بارے میں لوگ غلو (انتہا پسندی) کی حد تک پہنچ گئے۔ صحابہ اور تابعین کے زمانے میں دین میں اصل اہمیت اسپرٹ کی ہوتی تھی۔ اس بنا پر اس زمانے میں جزئی نوعیت کے طرق عبادت میں تنوع کا تصور پایا جاتا تھا۔ یہ تصور اس حدیث پر مبنی تھا:أَصْحَابِی کَالنُّجُومِ فَبِأَیِّہِمُ اقْتَدَیْتُمُ اہْتَدَیْتُمْ(جامع بیان العلم و فضلہ، حدیث نمبر 1684) ۔ یعنی میرے اصحاب ستاروں کی مانند ہیں،تم ان میں سے جن کی بھی اقتدا کرو گے، ہدایت پر رہوگے۔</w:t>
      </w:r>
    </w:p>
    <w:p>
      <w:pPr>
        <w:jc w:val="both"/>
        <w:bidi w:val="1"/>
      </w:pPr>
      <w:r>
        <w:rPr>
          <w:rFonts w:ascii="Jameel Noori Nastaleeq" w:hAnsi="Jameel Noori Nastaleeq"/>
          <w:rtl w:val="1"/>
          <w:rFonts w:cs="Jameel Noori Nastaleeq"/>
        </w:rPr>
        <w:t>لیکن بعد کے زمانے میں جب کہ طرق عبادت میں تعدد کا ذہن ختم ہوگیا، اور فارم میں توحد پر زور دیا جانے لگاتو اس قسم کا ذہن ختم ہوگیا۔ مگر یہ طریقہ بلاشبہ درست طریقہ نہیں۔ کیوں کہ اس روایت کے علاوہ بھی ایسی صحیح روایات ہیں، جس میں تعدد کا ثبوت ملتا ہے۔ مثلاً رسول اللہ کے زمانے میں ایک صحابی کا بلند آواز سے کہنا :رَبَّنَا وَلَکَ الحَمْدُ حَمْدًا کَثِیرًا طَیِّبًا مُبَارَکًا فِیہِ(صحیح البخاری، حدیث نمبر 799) ۔روایت کے مطابق، یہ کلمہ سن کر آپ نے اس کی تحسین کی، جب کہ رسول اللہ نے پہلے کبھی اس کی تعلیم نہیں دی تھی۔</w:t>
      </w:r>
    </w:p>
    <w:p>
      <w:pPr>
        <w:jc w:val="both"/>
        <w:bidi w:val="1"/>
      </w:pPr>
      <w:r>
        <w:rPr>
          <w:rFonts w:ascii="Jameel Noori Nastaleeq" w:hAnsi="Jameel Noori Nastaleeq"/>
          <w:rtl w:val="1"/>
          <w:rFonts w:cs="Jameel Noori Nastaleeq"/>
        </w:rPr>
        <w:t>حقیقت یہ ہے کہ عبادت کے جزئی طریقوں میں اسپرٹ اصل ہے۔ اس معاملے میں اگر اسپرٹ کو اصل مانا جائے تو اپنے آپ فرقہ بندی کا دروازہ بند ہوجاتا ہے۔ اس کے برعکس، اگر عبادت کے جزئی طریقوں میں فارم پر زور دیا جانے لگے تو فرقہ بندی کا دروازہ کھل جاتا ہے، جو کبھی بند نہیں ہوتا۔ عہدِ رسالت میں عبادت کا صرف ایک تصور پایا جاتا تھا، وہ ہے عبادت میں اسپرٹ پر زور۔ عبادت میں فارم پر زور دینے کا تصور بعد کے زمانے میں پیدا ہوا، اور پھر تاریخ میں عام ہوگیا۔ تاہم مبنی براسپرٹ عبادت ہی اصل عبادت ہے(صحیح البخاری، حدیث نمبر 757)۔</w:t>
      </w:r>
    </w:p>
    <w:p>
      <w:pPr>
        <w:pStyle w:val="Heading1"/>
        <w:jc w:val="right"/>
        <w:bidi w:val="1"/>
      </w:pPr>
      <w:r>
        <w:rPr>
          <w:rFonts w:ascii="Jameel Noori Nastaleeq" w:hAnsi="Jameel Noori Nastaleeq"/>
          <w:rtl w:val="1"/>
          <w:rFonts w:cs="Jameel Noori Nastaleeq"/>
        </w:rPr>
        <w:t>دعوتی حکمت</w:t>
      </w:r>
    </w:p>
    <w:p>
      <w:pPr>
        <w:jc w:val="both"/>
        <w:bidi w:val="1"/>
      </w:pPr>
      <w:r>
        <w:rPr>
          <w:rFonts w:ascii="Jameel Noori Nastaleeq" w:hAnsi="Jameel Noori Nastaleeq"/>
          <w:rtl w:val="1"/>
          <w:rFonts w:cs="Jameel Noori Nastaleeq"/>
        </w:rPr>
        <w:t>ہر زمانے میں کام کی صورتیں مختلف ہوتی ہیں۔ مثلاً قدیم عرب میں مختلف مقامات پر اصنام (idols)ہوا کرتےتھے۔ لوگ ان اصنام کے نام پر سفر کیا کرتے تھے۔ اس طرح عرب میں ایک قسم کا سیاحت کلچر (tourist culture) رائج ہوگیا تھا۔ رسول اور اصحابِ رسول نے اس سیاحت کلچر کو بڑے پیمانے پر دعوتی مقصد کے لیے استعمال کیا۔ اس بنا پر ایسا ہوا کہ تھوڑے وقت میں دین توحید کا پیغام سارے عرب میں پھیل گیا۔</w:t>
      </w:r>
    </w:p>
    <w:p>
      <w:pPr>
        <w:jc w:val="both"/>
        <w:bidi w:val="1"/>
      </w:pPr>
      <w:r>
        <w:rPr>
          <w:rFonts w:ascii="Jameel Noori Nastaleeq" w:hAnsi="Jameel Noori Nastaleeq"/>
          <w:rtl w:val="1"/>
          <w:rFonts w:cs="Jameel Noori Nastaleeq"/>
        </w:rPr>
        <w:t>موجودہ زمانے میں ایک نیا کلچر رائج ہوا ہے، جس کو لیڈیز فرسٹ (ladies first) کہا جاتا ہے۔ اس کلچر کے تحت ایسا ہوا ہے کہ اجتماعی مواقع پر عورتوں کو ترجیح (preference) دی جاتی ہے، ان کو پہلے موقع دیا جاتا ہے۔ یہ کلچر دعوت کے کام کے لیے بہت مفید ہے۔ چنانچہ ہمارے ساتھی جب قرآن یا لٹریچر پھیلانے کے لیے کہیں جاتے ہیں، اور وہ دیکھتے ہیں کہ وہاںلوگوں کی تعدادبہت زیادہ  ہے، تو خواتین آگے بڑھ کر دعوتی کام میں حصہ لیتی ہیں۔تمام لوگ بہت عزت کے ساتھ ترجمۂ قرآن اور تعارفِ اسلام پر مشتمل لٹریچر لیتے ہیں۔ اس طرح دعوت کے کام میں بہت آسانی پیدا ہوجاتی ہے۔</w:t>
      </w:r>
    </w:p>
    <w:p>
      <w:pPr>
        <w:jc w:val="both"/>
        <w:bidi w:val="1"/>
      </w:pPr>
      <w:r>
        <w:rPr>
          <w:rFonts w:ascii="Jameel Noori Nastaleeq" w:hAnsi="Jameel Noori Nastaleeq"/>
          <w:rtl w:val="1"/>
          <w:rFonts w:cs="Jameel Noori Nastaleeq"/>
        </w:rPr>
        <w:t>اسی کا نام حکمت ہے۔ جو لوگ دعوتی کام کررہے ہیں، ان کو چاہیے کہ موقع کے لحاظ سے دعوت کے لیے حکمت کا طریقہ اختیار کریں۔ دعوتی حکمت کس طرح دریافت ہوتی ہے، اس کا جواب ایک پرانی مثل میں ملتا ہے جوئِندہ یابِندہ ، یعنی ڈھونڈنے والا پاتا ہے— ڈھونڈنے والے بنئے،چیزیں آپ کو اپنے آپ مل جائیں گی۔ مطلوب چیزوں کی کوئی فہرست نہیں بنتی۔وہ ہمیشہ اپنے آپ مل جاتی ہیں۔ آدمی کو صرف یہ کرنا ہے کہ وہ ڈھونڈنے والا بنے۔ اس کے بعد اپنے آپ اس کے اندر جستجو کی اسپرٹ پیدا ہوگی۔ وہ اپنے آپ متلاشی انسان بن جائے گا۔ دعوتی حکمت اختیار کرنے کے لیے کس چیز سے بچنا چاہیے۔ اس کے لیے سب سے ضروری چیز ہے، اپنے آپ کو بھٹکاؤ (distraction) سے بچانا، اوریکسوئی کے ساتھ اپنے مطلوب کی تلاش میں لگے رہنا۔</w:t>
      </w:r>
    </w:p>
    <w:p>
      <w:pPr>
        <w:pStyle w:val="Heading1"/>
        <w:jc w:val="right"/>
        <w:bidi w:val="1"/>
      </w:pPr>
      <w:r>
        <w:rPr>
          <w:rFonts w:ascii="Jameel Noori Nastaleeq" w:hAnsi="Jameel Noori Nastaleeq"/>
          <w:rtl w:val="1"/>
          <w:rFonts w:cs="Jameel Noori Nastaleeq"/>
        </w:rPr>
        <w:t>قولِ بلیغ</w:t>
      </w:r>
    </w:p>
    <w:p>
      <w:pPr>
        <w:jc w:val="both"/>
        <w:bidi w:val="1"/>
      </w:pPr>
      <w:r>
        <w:rPr>
          <w:rFonts w:ascii="Jameel Noori Nastaleeq" w:hAnsi="Jameel Noori Nastaleeq"/>
          <w:rtl w:val="1"/>
          <w:rFonts w:cs="Jameel Noori Nastaleeq"/>
        </w:rPr>
        <w:t>ایک مسلم نوجوان جو نیوزی لینڈ میں رہتے ہیں، انھوں نےاپنا تجربہ بیان کیا: نیوزی لینڈ  کے باشندے بہت اچھے ہیں۔ مگر یہاں کی نئی نسل میں ایک خرابی یہ دیکھنے کو ملتی ہے کہ یہ لوگ خدا کے تعلق سے زیادہ سنجیدہ نہیں ہیں، نہ ہی خدا کا نام لیتے ہیں۔ بلکہ اگر ان کے سامنے خدا کا نام لیا جائے تو وہ اس کو پسند نہیں کرتے۔ ایسی صورت حال میں ان کے درمیان دعوت کا کام کیسے کیا جائے۔</w:t>
      </w:r>
    </w:p>
    <w:p>
      <w:pPr>
        <w:jc w:val="both"/>
        <w:bidi w:val="1"/>
      </w:pPr>
      <w:r>
        <w:rPr>
          <w:rFonts w:ascii="Jameel Noori Nastaleeq" w:hAnsi="Jameel Noori Nastaleeq"/>
          <w:rtl w:val="1"/>
          <w:rFonts w:cs="Jameel Noori Nastaleeq"/>
        </w:rPr>
        <w:t>جس مزاج کا ذکر آپ نے کیا، اس مزاج کے لوگ آج کی دنیا میں کافی تعداد میں پائے جاتے ہیں۔ میں نے ایسے لوگوں کے کیس کو بہت زیادہ سمجھنے کی کوشش کی۔ میری سمجھ میں آیا کہ یہ لوگ آزادی کو خیر اعلیٰ (summum bonum)سمجھتے ہیں۔ وہ سب کچھ کرنے کے لیے تیار ہیں، لیکن خود اپنی آزادانہ رائے سے، نہ کہ کسی بر تر ہستی کے حکم سے۔ ان کے لیے یہ بات ناقابل قبول ہے کہ وہ کسی کے آگے سرینڈر کریں، اور ان کی ماتحتی قبول کرتے ہوئے اچھے کام کریں۔ وہ اچھے کام کرنے کے لیے تیار ہیں، لیکن خود اپنے آزادانہ فیصلے کے تحت، نہ کہ اپنے سے باہر کسی حکم کے تحت۔</w:t>
      </w:r>
    </w:p>
    <w:p>
      <w:pPr>
        <w:jc w:val="both"/>
        <w:bidi w:val="1"/>
      </w:pPr>
      <w:r>
        <w:rPr>
          <w:rFonts w:ascii="Jameel Noori Nastaleeq" w:hAnsi="Jameel Noori Nastaleeq"/>
          <w:rtl w:val="1"/>
          <w:rFonts w:cs="Jameel Noori Nastaleeq"/>
        </w:rPr>
        <w:t>ان کے ذہن کو ایڈریس کرنے کا طریقہ یہ نہیں ہے کہ ان کو ملحد اور منکر بتایا جائے۔ ان سے یہ کہنا چاہیے کہ آپ کے اندر سب کچھ ہے، لیکن آپ کے اندر حقیقت پسندانہ فکر (realistic approach) موجود نہیں۔ اپنے خالق کو ماننا یا نہ ماننا، محدود معنوں میں ایک مذہبی رویہ نہیں ہے، بلکہ وہ غیر حقیقت پسندانہ سوچ (unrealistic approach)ہے، اور غیر حقیقت پسندانہ سوچ اتنی زیادہ غیر عقلی (irrational) ہے کہ کوئی صاحب عقل انسان اس کا تحمل نہیں کرسکتا۔</w:t>
      </w:r>
    </w:p>
    <w:p>
      <w:pPr>
        <w:jc w:val="both"/>
        <w:bidi w:val="1"/>
      </w:pPr>
      <w:r>
        <w:rPr>
          <w:rFonts w:ascii="Jameel Noori Nastaleeq" w:hAnsi="Jameel Noori Nastaleeq"/>
          <w:rtl w:val="1"/>
          <w:rFonts w:cs="Jameel Noori Nastaleeq"/>
        </w:rPr>
        <w:t>خدا کے پیدا کیے ہوئے وجود کی صورت میں جینا اور خدا سے بے خبر رہنا، خدا کی پیدا کی ہوئی دنیا میں جینا مگر خدا کا اقرار نہ کرنا، خدا کی دی ہوئی عقل سے سوچنا اور خدا کا اعتراف نہ کرنا، ایک ایسا تضاد ہے جس کا ایک صاحب فکر آدمی تحمل نہیں کرسکتا۔ ایسے لوگوں کو اگر ان کے اس فکری تضاد سے باخبر کردیا جائےتو یقیناً وہ سوچنے پر مجبور ہوجائیں گے۔</w:t>
      </w:r>
    </w:p>
    <w:p>
      <w:pPr>
        <w:pStyle w:val="Heading1"/>
        <w:jc w:val="right"/>
        <w:bidi w:val="1"/>
      </w:pPr>
      <w:r>
        <w:rPr>
          <w:rFonts w:ascii="Jameel Noori Nastaleeq" w:hAnsi="Jameel Noori Nastaleeq"/>
          <w:rtl w:val="1"/>
          <w:rFonts w:cs="Jameel Noori Nastaleeq"/>
        </w:rPr>
        <w:t>آج کی نوجوان نسلیں</w:t>
      </w:r>
    </w:p>
    <w:p>
      <w:pPr>
        <w:jc w:val="both"/>
        <w:bidi w:val="1"/>
      </w:pPr>
      <w:r>
        <w:rPr>
          <w:rFonts w:ascii="Jameel Noori Nastaleeq" w:hAnsi="Jameel Noori Nastaleeq"/>
          <w:rtl w:val="1"/>
          <w:rFonts w:cs="Jameel Noori Nastaleeq"/>
        </w:rPr>
        <w:t>موجودہ زمانے کے نوجوانوں کا مسئلہ صرف ایک ہے، اور وہ یہ کہ ان کے ذہن میں کچھ مثبت سوالات ہیں۔ مگر ہمارے رہنما ان سوالات کے جوابات منفی انداز میں پیش کررہے ہیں۔ یہ ایک تضاد کی صورت حال ہے، اور یہی تضاد آج کے نوجوانوں کا اصل مسئلہ ہے۔ آج کا نوجوان بھٹکا ہوا نوجوان نہیں ہے، بلکہ وہ متلاشی (seeker) نوجوان ہے۔</w:t>
      </w:r>
    </w:p>
    <w:p>
      <w:pPr>
        <w:jc w:val="both"/>
        <w:bidi w:val="1"/>
      </w:pPr>
      <w:r>
        <w:rPr>
          <w:rFonts w:ascii="Jameel Noori Nastaleeq" w:hAnsi="Jameel Noori Nastaleeq"/>
          <w:rtl w:val="1"/>
          <w:rFonts w:cs="Jameel Noori Nastaleeq"/>
        </w:rPr>
        <w:t>بے لاگ تجزیہ بتاتا ہے کہ آج کل کے نوجوانوں کا اصل مسئلہ یہ ہے کہ ان کے بزرگوں نے ان کو یہ بتایا کہ دور جدید ایک مخالفِ مذہب دور ہے۔ اس سوچ کے تحت ہمارے بزرگوں نے نوجوانوں کو یہ ٹارگٹ دیا کہ وہ دور جدید کو بدلیں۔ اس بنا پر ہماری کئی نسلیں خود ساختہ نظریے کے تحت دور جدید سے لڑتی رہیں۔ لیکن عملاً ان کو ناکامی کے سوا کچھ اورنہیں ملا۔</w:t>
      </w:r>
    </w:p>
    <w:p>
      <w:pPr>
        <w:jc w:val="both"/>
        <w:bidi w:val="1"/>
      </w:pPr>
      <w:r>
        <w:rPr>
          <w:rFonts w:ascii="Jameel Noori Nastaleeq" w:hAnsi="Jameel Noori Nastaleeq"/>
          <w:rtl w:val="1"/>
          <w:rFonts w:cs="Jameel Noori Nastaleeq"/>
        </w:rPr>
        <w:t>اس مسئلے کا حل صرف ایک ہے، اور وہ یہ کہ ہمارے بزرگ کھلے طور پر اعتراف کریں کہ ان کی نشاندہی غلط تھی۔ وہ اعلان کریں کہ دور جدید جو سائنس کی دریافتوں کے تحت بنا ہے، وہ ایک موافق مذہب دور تھا، لیکن ہمارے بزرگوں نے خلاف واقعہ طور پر اس کو مخالف مذہب دور کی حیثیت دے دی، اور ہماری جدید نسل نےبے فائدہ طور پر اس کے خلاف نظری یا عملی جنگ چھیڑ دی۔ اس کے نتیجہ میں مایوسی کے سوا ان کو کچھ اور نہیں ملا۔</w:t>
      </w:r>
    </w:p>
    <w:p>
      <w:pPr>
        <w:jc w:val="both"/>
        <w:bidi w:val="1"/>
      </w:pPr>
      <w:r>
        <w:rPr>
          <w:rFonts w:ascii="Jameel Noori Nastaleeq" w:hAnsi="Jameel Noori Nastaleeq"/>
          <w:rtl w:val="1"/>
          <w:rFonts w:cs="Jameel Noori Nastaleeq"/>
        </w:rPr>
        <w:t>اب کرنے کا کام صرف یہ ہے کہ آج کے نوجوانوں کو یہ بتایا جائے کہ جدید دور ایک موافق مذہب دور ہے۔ جدید تہذیب ایک موافق مذہب تہذیب ہے۔ جدید دور نے ہمارے لیے نئے مواقع کھول دیے ہیں، جن کو اویل کرکے ہم تاریخ کی سب سے بڑی کامیابی حاصل کرسکتے ہیں۔ مثلاً قدیم دور توہمات کا دور (age of superstitions)تھا، آج کا دور حقائق کا دور ہے۔ قدیم دور جبر کا دور تھا، آج کا دور آزادی کا دور ہے، وغیرہ۔ یہی وہ مقام ہے جہاں سے ہم نوجوانوں کو ایک امید بھرانیا آغاز دے سکتے ہیں۔</w:t>
      </w:r>
    </w:p>
    <w:p>
      <w:pPr>
        <w:pStyle w:val="Heading1"/>
        <w:jc w:val="right"/>
        <w:bidi w:val="1"/>
      </w:pPr>
      <w:r>
        <w:rPr>
          <w:rFonts w:ascii="Jameel Noori Nastaleeq" w:hAnsi="Jameel Noori Nastaleeq"/>
          <w:rtl w:val="1"/>
          <w:rFonts w:cs="Jameel Noori Nastaleeq"/>
        </w:rPr>
        <w:t>ظلم کا بدلہ</w:t>
      </w:r>
    </w:p>
    <w:p>
      <w:pPr>
        <w:jc w:val="both"/>
        <w:bidi w:val="1"/>
      </w:pPr>
      <w:r>
        <w:rPr>
          <w:rFonts w:ascii="Jameel Noori Nastaleeq" w:hAnsi="Jameel Noori Nastaleeq"/>
          <w:rtl w:val="1"/>
          <w:rFonts w:cs="Jameel Noori Nastaleeq"/>
        </w:rPr>
        <w:t>قرآن کی ایک آیت میں مظلوم کا معاملہ بیان کیا گیا ہے۔ اس کے الفاظ یہ ہیں:لَا یُحِبُّ اللَّہُ الْجَہْرَ بِالسُّوءِ مِنَ الْقَوْلِ إِلَّا مَنْ ظُلِمَ وَکَانَ اللَّہُ سَمِیعًا عَلِیمًا (4:148)۔ یعنی اللہ پسند نہیں کرتا ظاہر کرنا بری بات، مگر جس پر ظلم ہوا ہو ، اور اللہ سننے والا، جاننے والا ہے۔قرآن کی اس آیت کے مطابق، مظلوم کے لیے جائز ہے کہ وہ ظالم کے خلاف بولے۔ مگر یہ جواز رخصت کے درجے میں ہے، عزیمت کے درجے میں نہیں۔ اگر کوئی شخص ظلم پر بدلہ لینا چاہے تو اس کے لیے لازم ہوگا کہ وہ ٹھیک اتنا ہی بدلہ لے جتنا کہ اس پر ظلم کیا گیا ہے۔اگر وہ ظلم سے زیادہ کرے گا تو خدا کی نظر میں وہ خود ظالم بن جائے گا(النحل، 16:126، الشورى 42:40)۔</w:t>
      </w:r>
    </w:p>
    <w:p>
      <w:pPr>
        <w:jc w:val="both"/>
        <w:bidi w:val="1"/>
      </w:pPr>
      <w:r>
        <w:rPr>
          <w:rFonts w:ascii="Jameel Noori Nastaleeq" w:hAnsi="Jameel Noori Nastaleeq"/>
          <w:rtl w:val="1"/>
          <w:rFonts w:cs="Jameel Noori Nastaleeq"/>
        </w:rPr>
        <w:t>اسی لیے رسول اور اصحابِ رسول نے کبھی ظلم پر بدلہ نہیں لیا، بلکہ ان کا رویہ قرآن کے اس حکم کے تحت تھا  وَإِذَا مَا غَضِبُوا ہُمْ یَغْفِرُونَ (42:37)۔ یعنی اور جب ان کو غصہ آتا ہے تو وہ معاف کردیتے ہیں ۔ دوسرے لفظوں میں یہ کہ ایمان کا اعلیٰ درجہ یہ ہے کہ آدمی ظالم کو معاف کردے (الشوریٰ، 42:43)۔یہی اعلیٰ اخلاق ہے۔ اعلیٰ اخلاق کا فائدہ یہ ہے کہ آدمی ظالم کو معاف کرکے اس کو اپنے لیے نیکی میں کنورٹ کردیتا ہے۔ اعلیٰ اخلاق کی نسبت سے دیکھا جائے تو مظلومیت نیکی کمانے کا ایک موقع ہے۔ ظلم کے باوجود ظالم کو معاف کردینا، بلاشبہ ایک عظیم نیکی ہے۔</w:t>
      </w:r>
    </w:p>
    <w:p>
      <w:pPr>
        <w:jc w:val="both"/>
        <w:bidi w:val="1"/>
      </w:pPr>
      <w:r>
        <w:rPr>
          <w:rFonts w:ascii="Jameel Noori Nastaleeq" w:hAnsi="Jameel Noori Nastaleeq"/>
          <w:rtl w:val="1"/>
          <w:rFonts w:cs="Jameel Noori Nastaleeq"/>
        </w:rPr>
        <w:t>دعوت اور داعی کی نسبت سے دیکھا جائے تو یہ اورزیادہ اہم بات ہے۔ داعی اگر ظالم کو معاف کردے تو اس کا فائدہ یہ ہوتا ہے کہ مظلوم اور ظالم کے درمیان معتدل ماحول قائم ہوجاتا ہے۔ اس کا نتیجہ یہ ہوتا ہے کہ پہلے اگر دونوں کے درمیان ظالم اور مظلوم کا تعلق تھا، تو اب دونوں کے درمیان داعی اور مدعو کا تعلق قائم ہوجاتا ہے۔ ظالم کو معاف کرنا، عملاً دعوت کے مواقع کھول دیتا ہے۔ظلم پر فریاد کرنا صرف ایک رخصت کا معاملہ ہے۔ جب کہ ظلم کو معاف کردینا، داعی کا اخلاق ہے، یعنی با اصول انسان کا اخلاق ہے۔</w:t>
      </w:r>
    </w:p>
    <w:p>
      <w:pPr>
        <w:pStyle w:val="Heading1"/>
        <w:jc w:val="right"/>
        <w:bidi w:val="1"/>
      </w:pPr>
      <w:r>
        <w:rPr>
          <w:rFonts w:ascii="Jameel Noori Nastaleeq" w:hAnsi="Jameel Noori Nastaleeq"/>
          <w:rtl w:val="1"/>
          <w:rFonts w:cs="Jameel Noori Nastaleeq"/>
        </w:rPr>
        <w:t>جدید مائنڈ سٹ</w:t>
      </w:r>
    </w:p>
    <w:p>
      <w:pPr>
        <w:jc w:val="both"/>
        <w:bidi w:val="1"/>
      </w:pPr>
      <w:r>
        <w:rPr>
          <w:rFonts w:ascii="Jameel Noori Nastaleeq" w:hAnsi="Jameel Noori Nastaleeq"/>
          <w:rtl w:val="1"/>
          <w:rFonts w:cs="Jameel Noori Nastaleeq"/>
        </w:rPr>
        <w:t>میں کئی مہینے سے بیماری کے دور سے گزر رہا تھا۔ آخر کار ہمارے ساتھیوں نےستمبر2019 کے پہلے عشرےمیں یہ فیصلہ کیا کہ مجھ کو دلی کے سب سے اچھے اسپتال میں لے جائیں۔میں اس کےلیے راضی نہیں تھا۔ کیوں کہ نوجوانی کی عمر سے میں یہ سنتا تھا کہ اسپتال انسان کے لیے کوئی اچھی جگہ نہیں ہے۔ مثلا ًمشہور اردو شاعر اکبر الہ آبادی نے جدید دور کے بارے میں طنزیہ انداز میں لکھا تھا</w:t>
      </w:r>
    </w:p>
    <w:p>
      <w:pPr>
        <w:jc w:val="both"/>
        <w:bidi w:val="1"/>
      </w:pPr>
      <w:r>
        <w:rPr>
          <w:rFonts w:ascii="Jameel Noori Nastaleeq" w:hAnsi="Jameel Noori Nastaleeq"/>
          <w:rtl w:val="1"/>
          <w:rFonts w:cs="Jameel Noori Nastaleeq"/>
        </w:rPr>
        <w:t>ہوئے اس قدر مہذب کبھی گھر کا منہ نہ دیکھا</w:t>
      </w:r>
    </w:p>
    <w:p>
      <w:pPr>
        <w:jc w:val="both"/>
        <w:bidi w:val="1"/>
      </w:pPr>
      <w:r>
        <w:rPr>
          <w:rFonts w:ascii="Jameel Noori Nastaleeq" w:hAnsi="Jameel Noori Nastaleeq"/>
          <w:rtl w:val="1"/>
          <w:rFonts w:cs="Jameel Noori Nastaleeq"/>
        </w:rPr>
        <w:t>کٹی عمر ہوٹلوں میں مرے اسپتال جا کر</w:t>
      </w:r>
    </w:p>
    <w:p>
      <w:pPr>
        <w:jc w:val="both"/>
        <w:bidi w:val="1"/>
      </w:pPr>
      <w:r>
        <w:rPr>
          <w:rFonts w:ascii="Jameel Noori Nastaleeq" w:hAnsi="Jameel Noori Nastaleeq"/>
          <w:rtl w:val="1"/>
          <w:rFonts w:cs="Jameel Noori Nastaleeq"/>
        </w:rPr>
        <w:t>انڈیا کے ایک معروف عالم دین کے قریبی لوگ بتاتے ہیں کہ وہ یہ کہا کرتے تھے کہ اللہ سے یہ دعا کرنی چاہیے کہ اللہ اسپتال کی زندگی سے بچائے۔ مجھے دو بزرگوں کے بارے میں معلوم ہے کہ وہ علاج کے لیے امریکا گئے۔ جب وہ روانہ ہونے لگے، تو ان کے معتقدین نے ان کو مشورہ دیا کہ حضرت آپ یہودی ڈاکٹر وںسے علاج مت کیجیے گا۔ کیوں کہ یہودی مسلمانوں کے دشمن ہوتے ہیں۔</w:t>
      </w:r>
    </w:p>
    <w:p>
      <w:pPr>
        <w:jc w:val="both"/>
        <w:bidi w:val="1"/>
      </w:pPr>
      <w:r>
        <w:rPr>
          <w:rFonts w:ascii="Jameel Noori Nastaleeq" w:hAnsi="Jameel Noori Nastaleeq"/>
          <w:rtl w:val="1"/>
          <w:rFonts w:cs="Jameel Noori Nastaleeq"/>
        </w:rPr>
        <w:t>مسلمانوں کے درمیان اس قسم کا ماحول اس بات کے لیے رکاوٹ بن گیا ہے کہ وہ جدید ترقیوں سے فائدہ اٹھائیں۔ وہ اپنے مائنڈ سیٹ کے مطابق جدید ترقیوں سے الرجک ہوگئے ہیں۔ان حضرات کو یہ معلوم ہی نہیں کہ موجودہ زمانہ پروفیشنلزم(professionalism) کا زمانہ ہے۔ اب یہودی ڈاکٹر یہود کی حیثیت سے علاج نہیں کرتے، اب کرشچن ڈاکٹر کرشچن کی حیثیت سے کسی انسان کا طبی معاینہ نہیں کرتا، بلکہ خالص پروفیشنل انداز میں وہ اس کام کو انجام دیتا ہے۔</w:t>
      </w:r>
    </w:p>
    <w:p>
      <w:pPr>
        <w:jc w:val="both"/>
        <w:bidi w:val="1"/>
      </w:pPr>
      <w:r>
        <w:rPr>
          <w:rFonts w:ascii="Jameel Noori Nastaleeq" w:hAnsi="Jameel Noori Nastaleeq"/>
          <w:rtl w:val="1"/>
          <w:rFonts w:cs="Jameel Noori Nastaleeq"/>
        </w:rPr>
        <w:t>جدید ترقی کیا ہے۔ وہ دراصل خدا کے پیدا کردہ امکانات کو دریافت کرکے ان کو استعمال کرنا ہے۔ یہ ترقی غیر اسلامی ترقی نہیں، بلکہ وہ خود خدا کی تخلیق کا حصہ ہے۔ مسلمانوں نے اس حقیقت کو سمجھنے میں بہت زیادہ دیر کی ۔ اب انھیں بلاتاخیراس حقیقت کو سمجھنا چاہیے، تاکہ وہ مزید نقصان سے بچ جائیں۔( 11 ستمبر2019)</w:t>
      </w:r>
    </w:p>
    <w:p>
      <w:pPr>
        <w:pStyle w:val="Heading1"/>
        <w:jc w:val="right"/>
        <w:bidi w:val="1"/>
      </w:pPr>
      <w:r>
        <w:rPr>
          <w:rFonts w:ascii="Jameel Noori Nastaleeq" w:hAnsi="Jameel Noori Nastaleeq"/>
          <w:rtl w:val="1"/>
          <w:rFonts w:cs="Jameel Noori Nastaleeq"/>
        </w:rPr>
        <w:t>فاجر کے ذریعے تائید ِ دین</w:t>
      </w:r>
    </w:p>
    <w:p>
      <w:pPr>
        <w:jc w:val="both"/>
        <w:bidi w:val="1"/>
      </w:pPr>
      <w:r>
        <w:rPr>
          <w:rFonts w:ascii="Jameel Noori Nastaleeq" w:hAnsi="Jameel Noori Nastaleeq"/>
          <w:rtl w:val="1"/>
          <w:rFonts w:cs="Jameel Noori Nastaleeq"/>
        </w:rPr>
        <w:t>ایک روایت حدیث کی مختلف کتابوں میں آئی ہے۔ صحیح بخاری کے الفاظ یہ ہیں وَإِنَّ اللَّہَ لَیُؤَیِّدُ ہَذَا الدِّینَ بِالرَّجُلِ الفَاجِرِ(صحیح البخاری، حدیث نمبر3062)۔ یعنی بے شک اللہ ضرور اس دین کی تائید فاجر آدمی کے ذریعے کرے گا۔ صحی بخاری کی شرح میں ابن حجر نے رجل کے لفظ کو جنس کے معنی میں لیا ہے (یُحْتَمَلُ أَنْ تَکُونَ لِلْجِنْسِ )فتح الباری، جلد 7، صفحہ 473۔ یعنی رجال (افراد)۔ راقم الحروف کا خیال ہے کہ یہاں رجل سے مراد سیکولر افراد ہیں، یعنی اللہ تعالی اس دین کی تائید سیکولر افراد کے ذریعے کرے گا۔</w:t>
      </w:r>
    </w:p>
    <w:p>
      <w:pPr>
        <w:jc w:val="both"/>
        <w:bidi w:val="1"/>
      </w:pPr>
      <w:r>
        <w:rPr>
          <w:rFonts w:ascii="Jameel Noori Nastaleeq" w:hAnsi="Jameel Noori Nastaleeq"/>
          <w:rtl w:val="1"/>
          <w:rFonts w:cs="Jameel Noori Nastaleeq"/>
        </w:rPr>
        <w:t>سیکولر افرادکے ذریعے دین کی تائید کا مطلب کیا ہے۔ غالباً اس کا مطلب یہ ہے کہ سیکولر لوگوں کے درمیان غور و فکر کا کام نان اسٹاپ (non-stop) انداز میں جاری رہتا ہے۔ اگر آپ افکار کی تاریخ دیکھیں تو آپ کو معلوم ہوگا کہ مسلم اہلِ علم کے درمیان غور وفکر کا کام نان اسٹاپ انداز میں جاری نہیں تھا۔ اہلِ دین کے درمیان چوں کہ ڈائکاٹمس تھنکنگ (dichotomous thinking) کا طریقہ ہوتا ہے، یعنی سچائی دو کے درمیان ہے۔ یہ لوگ غلط اور صحیح ، جائز اور ناجائز کے درمیان سوچتے ہیں۔ اس لیے ان کے یہاں بہت جلد بحث ایک حد پر پہنچ کر رک جاتی ہے۔</w:t>
      </w:r>
    </w:p>
    <w:p>
      <w:pPr>
        <w:jc w:val="both"/>
        <w:bidi w:val="1"/>
      </w:pPr>
      <w:r>
        <w:rPr>
          <w:rFonts w:ascii="Jameel Noori Nastaleeq" w:hAnsi="Jameel Noori Nastaleeq"/>
          <w:rtl w:val="1"/>
          <w:rFonts w:cs="Jameel Noori Nastaleeq"/>
        </w:rPr>
        <w:t>اس کے برعکس، سیکولر لوگ اختلاف کے بجائے ڈسنٹ (dissent) کو مانتے ہیں۔ اختلاف کے مقابلے میں ڈسنٹ کا لفظ نیوٹرل (neutral) معنی میں ہے، یعنی کسی ایک سائڈ کو لیے بغیر اظہارِ رائے کرنا۔ اختلاف کے ذہن سے سوچنے والے لوگوں کے یہاں کوئی بحث مسلسل طور پر جاری نہیں رہتی۔ اس کے برعکس، ڈسنٹ کے تصور کے ساتھ جو لوگ ڈائلاگ کرتے ہیں، ان کے یہاں ممکن ہوتا ہے کہ ان کے یہاں ڈائلاگ جاری رہے۔ اس طرح سیکولر لوگوں کے یہاں یہ ممکن ہوتا ہے کہ کسی موضوع پر زیادہ سے زیاد ہ بحث و مباحثہ ہو۔ اس مزاج کی وجہ سے سیکولر لوگ دین کے زیادہ پہلوؤں پر اپنی رائے دے سکتے ہیں۔</w:t>
      </w:r>
    </w:p>
    <w:p>
      <w:pPr>
        <w:pStyle w:val="Heading1"/>
        <w:jc w:val="right"/>
        <w:bidi w:val="1"/>
      </w:pPr>
      <w:r>
        <w:rPr>
          <w:rFonts w:ascii="Jameel Noori Nastaleeq" w:hAnsi="Jameel Noori Nastaleeq"/>
          <w:rtl w:val="1"/>
          <w:rFonts w:cs="Jameel Noori Nastaleeq"/>
        </w:rPr>
        <w:t>ایک تجربہ</w:t>
      </w:r>
    </w:p>
    <w:p>
      <w:pPr>
        <w:jc w:val="both"/>
        <w:bidi w:val="1"/>
      </w:pPr>
      <w:r>
        <w:rPr>
          <w:rFonts w:ascii="Jameel Noori Nastaleeq" w:hAnsi="Jameel Noori Nastaleeq"/>
          <w:rtl w:val="1"/>
          <w:rFonts w:cs="Jameel Noori Nastaleeq"/>
        </w:rPr>
        <w:t>آج دسمبر 2019 کی 3 تاریخ ہے۔ اس وقت میں نظام الدین ویسٹ میں ایک پارک میں اپنے ساتھیوں کے ہمراہ بیٹھا ہوا ہوں۔ دھوپ نکلی ہوئی ہے، اور موسم نہایت خوشگوار ہے۔ یہاں پارک میں بیٹھ کر میں نے مولانا عبد السلام عمری (حیدر آباد) سے موبائل پر گفتگو کی۔گفتگو کرتے ہوئے میں نے سوچا کہ میں نے پہلی بار حیدر آباد کا سفر غالباً 1948 میں کیا تھا۔ اس وقت میں ٹرین کا سفر کرکے حیدر آباد پہنچا تھا۔ اس زمانے میں دلی سے حیدر آباد کا کمیونی کیشن بہت محدود معنوں میں ہوسکتا تھا۔ اب اللہ کے فضل سے کمپوٹر ایج آچکا ہے، اور یہ ممکن ہوگیا ہے کہ ایک جگہ سے دوسری جگہ بہ آسانی رابطہ قائم کیا جاسکے۔</w:t>
      </w:r>
    </w:p>
    <w:p>
      <w:pPr>
        <w:jc w:val="both"/>
        <w:bidi w:val="1"/>
      </w:pPr>
      <w:r>
        <w:rPr>
          <w:rFonts w:ascii="Jameel Noori Nastaleeq" w:hAnsi="Jameel Noori Nastaleeq"/>
          <w:rtl w:val="1"/>
          <w:rFonts w:cs="Jameel Noori Nastaleeq"/>
        </w:rPr>
        <w:t>1925 میں جب میں پیدا ہوا، اس وقت دنیا میں برٹش ایمپائر موجود تھا۔ یہ ایک پولٹکل ایمپائر تھا۔ اس وقت ایمپائر قائم کرنے کی صرف ایک صورت تھی، اور وہ یہ کہ صاحبِ ایمپائر کے پاس فوج کی طاقت موجود ہو۔ مگر آج فوج کی کوئی ضرورت نہیں۔ آج کی دنیا میں اقوامِ متحدہ (UNO)کا نظام ہر ایک کو عالمی سطح پر مکمل امن دے رہا ہے۔ اگر آدمی خود سے اپنی کسی غلطی کی بنا پر اس امن کو درہم برہم نہ کرے، تو وہ پائے گا کہ ساری دنیا اس کی اپنی دنیا ہے۔ ساری دنیا اس کے لیے مکمل طور پر کھلی ہوئی ہے۔</w:t>
      </w:r>
    </w:p>
    <w:p>
      <w:pPr>
        <w:jc w:val="both"/>
        <w:bidi w:val="1"/>
      </w:pPr>
      <w:r>
        <w:rPr>
          <w:rFonts w:ascii="Jameel Noori Nastaleeq" w:hAnsi="Jameel Noori Nastaleeq"/>
          <w:rtl w:val="1"/>
          <w:rFonts w:cs="Jameel Noori Nastaleeq"/>
        </w:rPr>
        <w:t>اب ہر پرامن انسان کے لیے وہ عالمی دور آچکا ہے، جس کی پیشین گوئی پیغمبر اسلام نے ان الفاظ میں کی تھیلَیَبْلُغَنَّ ہَذَا الْأَمْرُ مَا بَلَغَ اللَّیْلُ وَالنَّہَارُ(مسند احمد، حدیث نمبر 16957)۔ یعنی یہ امر وہاں تک پہنچے گا، جہاں تک دن اور رات پہنچتے ہیں۔ میں اس وقت اپنے ساتھی کے ساتھ نظام الدین ویسٹ کے پارک میں بیٹھا ہوں، ہمارے پاس لیپ ٹاپ اور موبائل فون انٹرنیٹ کے ساتھ موجود ہے۔ پوٹنشلی (potentially) ہم ساری دنیا سے مکمل طور پر مربوط ہیں۔ کیسی عجیب ہے، اللہ کی یہ نعمت، وَلَکِنَّ أَکْثَرَ النَّاسِ لَا یَعْلَمُونَ (40:57)۔یعنی لیکن اکثر لوگ نہیں جانتے ہیں۔</w:t>
      </w:r>
    </w:p>
    <w:p>
      <w:pPr>
        <w:pStyle w:val="Heading1"/>
        <w:jc w:val="right"/>
        <w:bidi w:val="1"/>
      </w:pPr>
      <w:r>
        <w:rPr>
          <w:rFonts w:ascii="Jameel Noori Nastaleeq" w:hAnsi="Jameel Noori Nastaleeq"/>
          <w:rtl w:val="1"/>
          <w:rFonts w:cs="Jameel Noori Nastaleeq"/>
        </w:rPr>
        <w:t>مسلم اور غیر مسلم تعلقات</w:t>
      </w:r>
    </w:p>
    <w:p>
      <w:pPr>
        <w:jc w:val="both"/>
        <w:bidi w:val="1"/>
      </w:pPr>
      <w:r>
        <w:rPr>
          <w:rFonts w:ascii="Jameel Noori Nastaleeq" w:hAnsi="Jameel Noori Nastaleeq"/>
          <w:rtl w:val="1"/>
          <w:rFonts w:cs="Jameel Noori Nastaleeq"/>
        </w:rPr>
        <w:t>مسلمانوں اور غیر مسلموں کے درمیان تعلقات کی اصولی بنیاد کیا ہے۔ اس کو مسلم اور ذمّی یا مسلم اور حربی جیسی اصطلاحوں میں بیان نہیں کیا جاسکتا۔ اس قسم کے فقہی الفاظ صرف وقتی تعلق کو بتاتے ہیں، وہ دونوں کے درمیان مستقل یا اصولی تعلق کو نہیں بتاتے۔</w:t>
      </w:r>
    </w:p>
    <w:p>
      <w:pPr>
        <w:jc w:val="both"/>
        <w:bidi w:val="1"/>
      </w:pPr>
      <w:r>
        <w:rPr>
          <w:rFonts w:ascii="Jameel Noori Nastaleeq" w:hAnsi="Jameel Noori Nastaleeq"/>
          <w:rtl w:val="1"/>
          <w:rFonts w:cs="Jameel Noori Nastaleeq"/>
        </w:rPr>
        <w:t>مسلمانوں اور غیر مسلموں کے درمیان تعلق کی فطری بنیاد یہ ہے کہ دونوں یکساں طورپر انسان ہیں۔ دونوں کے درمیان انسانیت کا ابدی رشتہ قائم ہے۔ انسانیت کا تعلق دونوں کے درمیان وہ فطری تعلق ہے، جو کبھی اور کسی حال میں ٹوٹنے والا نہیں۔ ہر سماج میں اور ہر ملک میں یہ انسانی رشتہ یکساں طورپر برقرار رہتا ہے۔ یہ رشتہ وہ ہے، جو پیدائش کے ساتھ ہی دونوں گروہوں کے درمیان اپنے آپ قائم ہوجاتا ہے۔ یہ ایک ایسا اٹل رشتہ ہے، جو کبھی ٹوٹنے والا نہیں۔</w:t>
      </w:r>
    </w:p>
    <w:p>
      <w:pPr>
        <w:jc w:val="both"/>
        <w:bidi w:val="1"/>
      </w:pPr>
      <w:r>
        <w:rPr>
          <w:rFonts w:ascii="Jameel Noori Nastaleeq" w:hAnsi="Jameel Noori Nastaleeq"/>
          <w:rtl w:val="1"/>
          <w:rFonts w:cs="Jameel Noori Nastaleeq"/>
        </w:rPr>
        <w:t>مسلمانوں اور غیر مسلموں کے درمیان دوسرا رشتہ وہ ہے، جو عقیدے کی بنیاد پر قائم ہوتا ہے۔ اسلامی عقیدے کے مطابق، مسلمان ایک صاحب مشن گروہ ہے۔ یہ مشن وہی ہے، جو پیغمبرکا مشن تھا، یعنی خدا کے پیغام کو پُر امن طورپر دوسرے لوگوں تک پہنچانا۔ اس اعتبار سے زیادہ صحیح طورپر، مسلمانوں اور غیر مسلموں کے درمیان تعلق کو ان الفاظ میں بیان کیا جاسکتا ہے——داعی اور مدعو، شاہد اور مشہود، ناصح اور منصوح۔</w:t>
      </w:r>
    </w:p>
    <w:p>
      <w:pPr>
        <w:jc w:val="both"/>
        <w:bidi w:val="1"/>
      </w:pPr>
      <w:r>
        <w:rPr>
          <w:rFonts w:ascii="Jameel Noori Nastaleeq" w:hAnsi="Jameel Noori Nastaleeq"/>
          <w:rtl w:val="1"/>
          <w:rFonts w:cs="Jameel Noori Nastaleeq"/>
        </w:rPr>
        <w:t>انسان کی نسبت سے مسلمانوں کے اوپر دوسرے لوگوں کے لیے وہ تمام فرائض عائد ہوتے ہیں، جو اخلاق کے عنوان سے ضروری سمجھے جاتے ہیں۔ انسانی اخلاقیات کی پابندی جس طرح دوسرے لوگوں کے لیے ضروری ہے، اسی طرح مسلمانوں کے لیے بھی ضروری ہے۔ داعی کی حیثیت سے مسلمانوں کی اخلاقی ذمے داری مزید بڑھ جاتی ہے۔ اب ضروری ہوجاتا ہے کہ وہ دوسروں کے ساتھ یک طرفہ طورپر حسن اخلاق کا ثبوت دیں، تاکہ داعی اور مدعو کے درمیان معتدل تعلقات قائم رہیں، جو کہ مؤثر دعوتی عمل کے لیے لازمی طورپر ضروری ہے۔</w:t>
      </w:r>
    </w:p>
    <w:p>
      <w:pPr>
        <w:pStyle w:val="Heading1"/>
        <w:jc w:val="right"/>
        <w:bidi w:val="1"/>
      </w:pPr>
      <w:r>
        <w:rPr>
          <w:rFonts w:ascii="Jameel Noori Nastaleeq" w:hAnsi="Jameel Noori Nastaleeq"/>
          <w:rtl w:val="1"/>
          <w:rFonts w:cs="Jameel Noori Nastaleeq"/>
        </w:rPr>
        <w:t>فکری آزادی کا فارمولا</w:t>
      </w:r>
    </w:p>
    <w:p>
      <w:pPr>
        <w:jc w:val="both"/>
        <w:bidi w:val="1"/>
      </w:pPr>
      <w:r>
        <w:rPr>
          <w:rFonts w:ascii="Jameel Noori Nastaleeq" w:hAnsi="Jameel Noori Nastaleeq"/>
          <w:rtl w:val="1"/>
          <w:rFonts w:cs="Jameel Noori Nastaleeq"/>
        </w:rPr>
        <w:t>سائنس نام ہے نیچرل سائنس کا ۔ نیچرل سائنس ساری کی ساری اس پر مبنی ہے کہ خالق کی بنائی ہوئی دنیا کن اصولوں پر کام کرتی ہے۔ اسی دریافت (discovery)کو جب منظم انداز میں بیان کردیا جائے، تو اسی کا نام سائنس ہے۔ یہ مبنی بر فطرت قوانین عملاًتقریبا تیرہ بلین سال سے موجود تھے، جب کہ بگ بینگ سے کائنات کا آغاز ہوا۔ پھر کیوں ایسا ہوا کہ فطرت کے ان قوانین کو دریافت کرنے میں بہت زیادہ دیر لگی۔ حالاں کہ اس پر غور و فکر بہت پہلے سے جاری ہے۔ اس کا سبب یہ تھا کہ فطرت کا علم یقینی طور پر مدون شکل میں موجود نہ تھا۔ بلکہ اس کو ریسرچ کرکے دریافت کرنا تھا۔ دریافت کے اس عمل میں بہت سے دماغ شامل تھے۔ ہر دماغ اپنے مطابق سوچتا تھا، اور اس کو بیان کرتا تھا۔ اس کے باوجود فطرت کا علم آگے نہیں بڑھا۔ اس کا سبب یہ تھا کہ مختلف دماغوں کو ایک سوچ پر لانے کے لیے کوئی فارمولا موجود نہ تھا۔</w:t>
      </w:r>
    </w:p>
    <w:p>
      <w:pPr>
        <w:jc w:val="both"/>
        <w:bidi w:val="1"/>
      </w:pPr>
      <w:r>
        <w:rPr>
          <w:rFonts w:ascii="Jameel Noori Nastaleeq" w:hAnsi="Jameel Noori Nastaleeq"/>
          <w:rtl w:val="1"/>
          <w:rFonts w:cs="Jameel Noori Nastaleeq"/>
        </w:rPr>
        <w:t>آخر کار مغرب کے اہل دماغ نے اس پر غور کیا۔ انھوںنے پایا کہ علوم فطرت کی دریافت کے لیے فری تھنکنگ (free thinking) بہت ضروری ہے۔ لیکن بے قید فری تھنکنگ کی صورت میں اگریمنٹ (agreement)ہونا عملاً ناممکن بن گیا ہے۔ اس لیے اہل مغرب نے اس معاملے میں ایک قابل عمل اصول دریافت کیا۔ وہ اصول تھاڈسنٹ (dissent) کا اصول۔ ڈسنٹ کا لفظ ایک نیوٹرل ٹرم (neutral term) ہے۔ جب کہ ہر آدمی کی ایک اوپینین (opinion) ہے۔ اوپینین کوصحیح اور غلط کے معیار سے جانچنے کے بجائے مجرد طور پر آزادیٔ فکر (freedom of opinion) کا اصول تسلیم کیا جائے۔ اس سے ایک نیوٹرل ٹرم وضع ہوا، جس کو ڈسنٹ (dissent) کہا جاتا ہے۔ یعنی یہ نظریہ کہ اپنے آپ کو صحیح سمجھتے ہوئے دوسرے کے لیے یہ امکان تسلیم کرنا کہ وہ یکساں طور پر برسر حق ہوسکتا ہے۔ اس اصول سے فکر ی عمل مکمل طور پر آزاد ہوگیا۔اب ہر آدمی کو یہ موقع مل گیا کہ وہ اپنی رائے کو آزادانہ طور پر ظاہر کرے، بغیر اس کے کہ وہ دوسرے کی رائے کو غلط یا صحیح بتائے۔</w:t>
      </w:r>
    </w:p>
    <w:p>
      <w:pPr>
        <w:jc w:val="both"/>
        <w:bidi w:val="1"/>
      </w:pPr>
      <w:r>
        <w:rPr>
          <w:rFonts w:ascii="Jameel Noori Nastaleeq" w:hAnsi="Jameel Noori Nastaleeq"/>
          <w:rtl w:val="1"/>
          <w:rFonts w:cs="Jameel Noori Nastaleeq"/>
        </w:rPr>
        <w:t>کہا جاتا ہے کہ مشرقی دنیا میں فکری جمود کا مسئلہ ہے۔ مشرقی فکرکے مفروضہ جمود کا سبب یہ ہے کہ اہل مشرق آزادی فکر کا کوئی قابل عمل (workable)فارمولا دریافت نہ کرسکے۔ مغرب میںفکری عمل بھر پور طور پر جاری ہوا، لیکن مشرق میں فکری عمل تنگ حالت میں پڑا رہا۔ جس چیز کو فکری جمود کہا جاتا ہے، وہ نتیجہ ہےفکری عمل کے ورکیبل (workable) فارمولےکودریافت کرنے میں ناکام رہنا۔ کیوں کہ مشرق میں تعدد فکر(diversity of thought ) کے بجائے توحد فکر (unity of thought)کو اپنایا گیا۔ اہل مشرق چیزوں کو حلال وحرام کے ٹرم میں دیکھتے رہے،جس کی وجہ سے ان کے یہاں فری تھنکنگ عملاً رواج نہ پاسکی۔ہر بار جب ایک شخص نے کوئی فکری فارمولا دریافت کیا، تو دوسرا شخص جوابی ذہن لے کر کھڑا ہوگیا کہ یہ غلط ہے،یہ ناجائز ہے،یہ حرام ہے، وغیرہ۔ مشرق میں کسی کے لیے بھی فری تھنکنگ کو اپناکر جمہور سے الگ رائے اختیار کرنا ممکن نہ تھا۔ چنانچہ ان کے یہاں فکرو تحقیق کا کام تعطل کی حالت میں پڑا رہ گیا۔</w:t>
      </w:r>
    </w:p>
    <w:p>
      <w:pPr>
        <w:jc w:val="both"/>
        <w:bidi w:val="1"/>
      </w:pPr>
      <w:r>
        <w:rPr>
          <w:rFonts w:ascii="Jameel Noori Nastaleeq" w:hAnsi="Jameel Noori Nastaleeq"/>
          <w:rtl w:val="1"/>
          <w:rFonts w:cs="Jameel Noori Nastaleeq"/>
        </w:rPr>
        <w:t>مغرب میں فکری آزادی کا ڈیولپمنٹ واقعہ بن گیا، لیکن مشرق میں یہ واقعہ نہیں بن سکا۔ اس کا سبب یہ تھا کہ اس معاملے میں اصل رکاوٹ اتھاریٹی کا نظریہ تھا، یعنی باتوں کو ریزن کی بنیاد پر سننے کے بجائے ’’اکابر‘‘کی بنیاد پر سننا۔ قدیم زمانے میں ساری دنیا میں اتھاریٹی کا تصور چھایا ہوا تھا۔ تاہم مغرب میں سائنس اور چرچ کے ٹکراؤ کے نتیجے میں اتھاریٹی کا تصور کمزورہوا، پھر اس کا خاتمہ ہوگیا۔ اس کے بعد مغرب نے نسبتاً آسانی کے ساتھ ڈسنٹ (dissent) کا نیوٹرل نظریہ اختیار کرلیا۔ یہی وجہ ہے کہ مغرب میں پوپ ڈم (popedom) کا مستند تصور ایک مدت کے رواج کے بعد ختم ہوگیا۔ اس کے برعکس، مشرق کا حال یہ ہے کہ وہاں اس قسم کا تصور اعتقادی سطح پر موجود ہے۔ مشرق میں اتھاریٹی کا تصور عقیدے پر مبنی ہے، یعنی ’’اکابر‘‘کی اتھاریٹی۔ اس لیے وہ ختم نہ ہوسکا۔ بلکہ آج تک وہ موجود چلا آرہا ہے۔ یہاں ہر آدمی عملا ًیہ مانتا ہے کہ ’’اکابر‘‘ کی رائے عقیدہ سے تعلق رکھتی ہے، اور عقیدے کے معاملے میں حرام و حلال کو دیکھا جاتا ہے، نہ کہ ریزن کو۔</w:t>
      </w:r>
    </w:p>
    <w:p>
      <w:pPr>
        <w:jc w:val="both"/>
        <w:bidi w:val="1"/>
      </w:pPr>
      <w:r>
        <w:rPr>
          <w:rFonts w:ascii="Jameel Noori Nastaleeq" w:hAnsi="Jameel Noori Nastaleeq"/>
          <w:rtl w:val="1"/>
          <w:rFonts w:cs="Jameel Noori Nastaleeq"/>
        </w:rPr>
        <w:t>آزادی فکر اپنے آپ میں تنوع (diversity)چاہتی ہے۔ اس لیے آزادی فکر اور توحدِ فکر دونوں یکجا نہیں ہوسکتے۔ دونوں کو یکجا کرنے کا یہ نتیجہ نکلے گا کہ آزادی فکر کا حصول عملا ًناممکن ہوجائے گا۔ اس کا واحد حل یہ ہے کہ اس معاملے کے لیے ایک نیوٹرل فارمولا دریافت کیا جائے۔ یعنی ہر ایک یہ کرے کہ وہ اپنے آپ کو صحیح سمجھتے ہوئے دوسرے کو بھی یکساں درجے میں صحیح سمجھنے کا حق دے۔ اسی نیوٹرل آزادی فکر کا نام ہے ڈسنٹ، جو آزادیٔ فکر کا واحد قابل عمل فارمولا ہے۔ آزادی فکر ایک میوچول پراسس (mutual process)ہے،وہ یونی لیٹرل (unilateral)نوعیت کا پراسس نہیں۔</w:t>
      </w:r>
    </w:p>
    <w:p>
      <w:pPr>
        <w:jc w:val="both"/>
        <w:bidi w:val="1"/>
      </w:pPr>
      <w:r>
        <w:rPr>
          <w:rFonts w:ascii="Jameel Noori Nastaleeq" w:hAnsi="Jameel Noori Nastaleeq"/>
          <w:rtl w:val="1"/>
          <w:rFonts w:cs="Jameel Noori Nastaleeq"/>
        </w:rPr>
        <w:t>دور جدید میں جن مثبت باتوں کا آغاز ہوا ہے، ان میں سے ایک یہ ہے کہ اب بذریعہ تلوار اختلاف کو دور کرنے کا زمانہ ختم ہوچکاہے ، اوربذریعہ ڈسینٹ (dissent) اختلاف کو اوائڈ کرنے آغاز ہوا ہے۔قدیم زمانے میں جب اختلاف پیدا ہوتا تھا، تواس کا خاتمہ صرف تلوار کے ذریعے ہوا کرتا تھا۔مثلاً قدیم عرب میں یہ سمجھا جاتا تھا  القتل انفی للقتل (قتل ، قتل کے لیے سب سے بڑا روک ہے)۔</w:t>
      </w:r>
    </w:p>
    <w:p>
      <w:pPr>
        <w:jc w:val="both"/>
        <w:bidi w:val="1"/>
      </w:pPr>
      <w:r>
        <w:rPr>
          <w:rFonts w:ascii="Jameel Noori Nastaleeq" w:hAnsi="Jameel Noori Nastaleeq"/>
          <w:rtl w:val="1"/>
          <w:rFonts w:cs="Jameel Noori Nastaleeq"/>
        </w:rPr>
        <w:t>مگر اب یہ فریم ورک (framework)بدل چکا ہے۔ موجودہ دور میں اختلاف کے خاتمے کا سپورٹنگ اسٹرکچر (supporting structure)بدل گیا ہے۔ اب وسیع تباہی کے ہتھیاروں (weapons of mass destruction) نے دونوں فریقوں کو اس بات پر مجبور کردیا ہے کہ دونوں فریق اختلاف کا خاتمہ گفتگو کی میز پر کریں۔اب جو اختلاف ختم ہوا ہے، اس کی وجہ یہ ہے کہ انسان کو’’تلوار‘‘ کی بنیاد پر فیصلےکا بدل مل گیا ہے، اور وہ ہے ڈسنٹ (dissent)۔ انسان کی عقل نے یہ ریلائز کرلیا ہے کہ اختلاف کا خاتمہ ریزن کی سطح پر ہوسکتا ہے۔پہلے زمانے میںحالت یہ تھی کہ اختلاف کی وجہ سے اگر کوئی فریق نہ لڑنا چاہے، تب بھی اس کو جان و مال کی قربانی دینی پڑتی تھی۔ اس کے برعکس، موجودہ دور میں ریزن (reason) کی سطح پر اختلاف کا خاتمہ ہوجاتا ہے۔</w:t>
      </w:r>
    </w:p>
    <w:p>
      <w:pPr>
        <w:pStyle w:val="Heading1"/>
        <w:jc w:val="right"/>
        <w:bidi w:val="1"/>
      </w:pPr>
      <w:r>
        <w:rPr>
          <w:rFonts w:ascii="Jameel Noori Nastaleeq" w:hAnsi="Jameel Noori Nastaleeq"/>
          <w:rtl w:val="1"/>
          <w:rFonts w:cs="Jameel Noori Nastaleeq"/>
        </w:rPr>
        <w:t>اسلام دورِ جدید میں</w:t>
      </w:r>
    </w:p>
    <w:p>
      <w:pPr>
        <w:jc w:val="both"/>
        <w:bidi w:val="1"/>
      </w:pPr>
      <w:r>
        <w:rPr>
          <w:rFonts w:ascii="Jameel Noori Nastaleeq" w:hAnsi="Jameel Noori Nastaleeq"/>
          <w:rtl w:val="1"/>
          <w:rFonts w:cs="Jameel Noori Nastaleeq"/>
        </w:rPr>
        <w:t>دورِ جدید میں مسلمان جن مسائل سے دو چار ہیں، ان میں سے ایک مسئلہ وہ ہے، جس کو جدید تہذیب کا مسئلہ کہا جاتا ہے۔ یہ مسئلہ اپنی پوری شدت کے ساتھ انیسویں صدی اور بیسویں صدی کے وسط میں پیدا ہوا، اور اب اس کے اوپر ایک صدی سے زیادہ کا وقت گزرچکاہے۔ مگر عجیب بات ہے کہ اس مسئلہ سے نمٹنا تو درکنار ابھی تک ہم یہ بھی سمجھ نہ سکے کہ یہ مسئلہ کیا ہے، اور اس مسئلہ میں کیا رویہ اختیار کرنا چاہیے۔</w:t>
      </w:r>
    </w:p>
    <w:p>
      <w:pPr>
        <w:jc w:val="both"/>
        <w:bidi w:val="1"/>
      </w:pPr>
      <w:r>
        <w:rPr>
          <w:rFonts w:ascii="Jameel Noori Nastaleeq" w:hAnsi="Jameel Noori Nastaleeq"/>
          <w:rtl w:val="1"/>
          <w:rFonts w:cs="Jameel Noori Nastaleeq"/>
        </w:rPr>
        <w:t>اسلام کے نقطۂ نظر سے جدید تہذیب کا مسئلہ اصلاً یہ مسئلہ نہیں تھا کہ ماڈرن انسان ایک خاص قسم کا لباس پہنتے ہیں، اور ہم اسے پہنیں یا نہ پہنیں ،یایہ کہ گھروں میں استعمال کے لیے انھوں نے ایک خاص قسم کا فرنیچر تیار کیا ہے،اور ہم اپنے گھروں کو ان سے سجائیں یا نہ سجائیں، وغیرہ۔ یہ سوالات اسلامی یا مذہبی نہیں تھے۔ بلکہ تمدنی اور جغرافی سوالات تھے، اور تمدنی ذوق اور جغرافی حالات کے لحاظ سے ان کے بارے میں کوئی فیصلہ کیا جا سکتا تھا۔ اسلام کی نسبت سے جدید تہذیب کے مسائل حقیقۃ ً صرف دو تھے:</w:t>
      </w:r>
    </w:p>
    <w:p>
      <w:pPr>
        <w:jc w:val="both"/>
        <w:bidi w:val="1"/>
      </w:pPr>
      <w:r>
        <w:rPr>
          <w:rFonts w:ascii="Jameel Noori Nastaleeq" w:hAnsi="Jameel Noori Nastaleeq"/>
          <w:rtl w:val="1"/>
          <w:rFonts w:cs="Jameel Noori Nastaleeq"/>
        </w:rPr>
        <w:t>1  - یورپ میں جدید تہذیب اور چرچ کے درمیان تصادم نے غلط طور پر جدید علوم کا رخ لامذہبیت کی طرف کردیا۔ چنانچہ اس تصادم کا یہ نتیجہ ہے (نہ کہ بذاتِ خودجدید تہذیب کا) کہ اس تہذیب کے ذریعے جو علوم پیدا ہورہے ہیں، یا جو معاشرہ بن رہا ہے، وہ مذہب سے بیزاری کی طرف جارہا ہے۔</w:t>
      </w:r>
    </w:p>
    <w:p>
      <w:pPr>
        <w:jc w:val="both"/>
        <w:bidi w:val="1"/>
      </w:pPr>
      <w:r>
        <w:rPr>
          <w:rFonts w:ascii="Jameel Noori Nastaleeq" w:hAnsi="Jameel Noori Nastaleeq"/>
          <w:rtl w:val="1"/>
          <w:rFonts w:cs="Jameel Noori Nastaleeq"/>
        </w:rPr>
        <w:t>جدید تہذیب، صنعتی تہذیب کے معنی میں ، وقت کی ایک دریافت تھی، اور یقیناً اس قابل تھی کہ اس سے فائدہ اٹھایا جائے۔ مگر جدید تہذیب نے مغربی قوموں کو جس طرح طاقت ور بنادیا، اور جدید تہذیب اور مسیحیت کے درمیان ٹکراؤ نےجس طرح اس کا رخ الحاد کی طرف کردیا، وہ اسلام کے لیے فکری چیلنج تھا، اور یہاں ضرورت تھی کہ اس کا جواب مہیا کیاجائے۔ بدقسمتی سے اسلامی دنیا بروقت اس کا ثبوت نہ دے سکی کہ وہ ان باتوں کا واضح جواب رکھتی ہے۔اس لیے نہ تو جدیدتہذیب سے صحیح استفادہ ہوسکا، اور نہ اس چیلنج کا صحیح جواب مہیا کیا جاسکا۔</w:t>
      </w:r>
    </w:p>
    <w:p>
      <w:pPr>
        <w:jc w:val="both"/>
        <w:bidi w:val="1"/>
      </w:pPr>
      <w:r>
        <w:rPr>
          <w:rFonts w:ascii="Jameel Noori Nastaleeq" w:hAnsi="Jameel Noori Nastaleeq"/>
          <w:rtl w:val="1"/>
          <w:rFonts w:cs="Jameel Noori Nastaleeq"/>
        </w:rPr>
        <w:t>2  -اس سلسلے میں دوسرا کام جو سمجھنے کا تھا، وہ یہ کہ جدید تہذیب کے ذریعے وہ مواقع (opportunities)پیدا ہوئے، جن کو استعمال کرکے عالمی سطح پر دینِ اسلام کی اشاعت کا مطلوب کام انجام دیا جاسکے۔ دینِ اسلام کی اس عالمی اشاعت کے لیے ابتدائی زمانےمیں حالات موافق نہ تھے۔ جدیدتہذیب نے بالواسطہ طور پر ناموافق حالات کو مکمل طور پر موافق بنا دیا ہے۔</w:t>
      </w:r>
    </w:p>
    <w:p>
      <w:pPr>
        <w:jc w:val="both"/>
        <w:bidi w:val="1"/>
      </w:pPr>
      <w:r>
        <w:rPr>
          <w:rFonts w:ascii="Jameel Noori Nastaleeq" w:hAnsi="Jameel Noori Nastaleeq"/>
          <w:rtl w:val="1"/>
          <w:rFonts w:cs="Jameel Noori Nastaleeq"/>
        </w:rPr>
        <w:t>اس جدید تہذیب کے نتیجے میں بہت سی مثبت چیزیں پیدا ہوئیں۔ مثلاً جدید تعلیم کا فروغ، حقیقت پسندانہ طرزِ فکر (realistic thinking) کا رواج، فکری جمود کا ٹوٹنا، دنیا میں پہلی بار کامل معنوں میں کھلاپن (openness) کا دور آنا، جدید وسائل کو کسی ریزرویشن کے بغیر رواج دینا، جدید کمیونی کیشن کے نتیجے میں عالمی انٹریکشن (global interaction) کا عمومی پھیلاؤ، دنیا میں پہلی بار یہ ممکن ہوا کہ ہر آدمی کے لیے مواقع  کے دروازے مکمل طور پر کھل گئے۔</w:t>
      </w:r>
    </w:p>
    <w:p>
      <w:pPr>
        <w:jc w:val="both"/>
        <w:bidi w:val="1"/>
      </w:pPr>
      <w:r>
        <w:rPr>
          <w:rFonts w:ascii="Jameel Noori Nastaleeq" w:hAnsi="Jameel Noori Nastaleeq"/>
          <w:rtl w:val="1"/>
          <w:rFonts w:cs="Jameel Noori Nastaleeq"/>
        </w:rPr>
        <w:t>دنیا میں پرنٹنگ پریس اور مواصلاتی دور (age of communication) وجود میں آیا۔ فطرت (nature)میں چھپے ہوئےموافق اسلام سائنسی حقائق دریافت ہوئے، اور عمومی طور پر وہ ہر ایک کی دسترس میں آگئے۔ دنیا میں مکمل معنوں میں مذہبی آزادی کا دور آیا،جس میں ہر ایک کو یہ موقع تھا کہ وہ جس مذہب کو چاہیں اختیار کرے، اور اس کی تبلیغ کرے، صرف ایک شرط کے ساتھ کہ آدمی تشدد (violence) سے مکمل طور پر پرہیز کرے۔</w:t>
      </w:r>
    </w:p>
    <w:p>
      <w:pPr>
        <w:jc w:val="both"/>
        <w:bidi w:val="1"/>
      </w:pPr>
      <w:r>
        <w:rPr>
          <w:rFonts w:ascii="Jameel Noori Nastaleeq" w:hAnsi="Jameel Noori Nastaleeq"/>
          <w:rtl w:val="1"/>
          <w:rFonts w:cs="Jameel Noori Nastaleeq"/>
        </w:rPr>
        <w:t>جدید تہذیب مسلمانوں کے لیے حدیث کی زبان میں مؤید دین تہذیب ( صحیح البخاری، حدیث نمبر 3062، مسند احمد، حدیث نمبر 20454، المعجم الکبیر للطبرانی، حدیث نمبر 14640) تھی۔ وہ مسلمانوں کے لیے ایک عظیم موقع (great opportunity) تھا، جس کو استعمال کرکے مسلمان جدید معیار کے مطابق زیادہ مؤثر انداز میں اسلام کی اشاعت کا کام کرسکتے تھے۔  جدیدتہذیب نے یہ کیا کہ اجارہ داری کے دور کو ختم کردیا۔ اس طرح انسانی آزادی کا وہ مطلوب ماحول پیدا ہوگیا، جو خدا کے نقشۂ تخلیق کے مطابق درکار تھا۔</w:t>
      </w:r>
    </w:p>
    <w:p>
      <w:pPr>
        <w:pStyle w:val="Heading1"/>
        <w:jc w:val="right"/>
        <w:bidi w:val="1"/>
      </w:pPr>
      <w:r>
        <w:rPr>
          <w:rFonts w:ascii="Jameel Noori Nastaleeq" w:hAnsi="Jameel Noori Nastaleeq"/>
          <w:rtl w:val="1"/>
          <w:rFonts w:cs="Jameel Noori Nastaleeq"/>
        </w:rPr>
        <w:t>مذہبی برداشت</w:t>
      </w:r>
    </w:p>
    <w:p>
      <w:pPr>
        <w:jc w:val="both"/>
        <w:bidi w:val="1"/>
      </w:pPr>
      <w:r>
        <w:rPr>
          <w:rFonts w:ascii="Jameel Noori Nastaleeq" w:hAnsi="Jameel Noori Nastaleeq"/>
          <w:rtl w:val="1"/>
          <w:rFonts w:cs="Jameel Noori Nastaleeq"/>
        </w:rPr>
        <w:t>مذہبی معاملات میں برداشت کا معاملہ سب سے زیادہ نازک معاملہ ہوتا ہے۔ اس کا سبب یہ ہے کہ معاملہ اگر سیکولر میدان کا ہوتو آسانی سے آدمی اس کے لیے راضی ہوجاتا ہے کہ وہ خود ایک راستے پر چلے، اور دوسرے کو دوسرے راستے پر چلنے دے۔ مگر جب معاملہ مذہبی ہو تو دونوں فریق اپنے آپ کو برحق سمجھنے لگتے ہیں، دونوں میں سے کوئی لچک (flexibility)دکھانے کے لیے تیار نہیں ہوتا۔ یہ بےلچک انداز مذہبی معاملات میں برداشت یا رواداری کو ختم کردیتا ہے۔ یہی بنیادی سبب ہے، جس کی بنا پر سیکولر معاملے میں آسانی کے ساتھ برداشت کا طریقہ اختیار کرلیا جاتا ہے، اور جب کہ مذہبی معاملے میں رواداری ایک حرام طریقہ نظر آنے لگتا ہے۔ آدمی کو سمجھ میں ہی نہیں آتا کہ وہ کیسے ایسا کرے کہ حرام راستہ پر چلنے کے لیے راضی ہوجائے۔</w:t>
      </w:r>
    </w:p>
    <w:p>
      <w:pPr>
        <w:jc w:val="both"/>
        <w:bidi w:val="1"/>
      </w:pPr>
      <w:r>
        <w:rPr>
          <w:rFonts w:ascii="Jameel Noori Nastaleeq" w:hAnsi="Jameel Noori Nastaleeq"/>
          <w:rtl w:val="1"/>
          <w:rFonts w:cs="Jameel Noori Nastaleeq"/>
        </w:rPr>
        <w:t>اس مسئلے کا آسان حل یہ ہے کہ دونوں فریق باہمی احترام(mutual respect) کا طریقہ اختیار کریں۔ پیش آمدہ معاملے کو اخلاق کا معاملہ بنادیں، نہ کہ عقیدے کا معاملہ۔ کسی معاملے کو آپ مذہبی عقیدے کا معاملہ سمجھیں، تو ایسا معاملہ بہت جلد حرام و حلال کا معاملہ بن جاتا ہے۔ آپ کو ایسا محسوس ہوتا ہے کہ ایک طریقہ حرام ہے، اور دوسرا طریقہ حلال۔ اب آپ کو سمجھ میں نہیں آتا کہ حلال طریقے کو چھوڑ کر حرام طریقہ کیسے اختیار کریں۔ اس کے برعکس،پیش آمدہ معاملہ جب آپ کے لیے اخلاق کا معاملہ ہو جائے ، تو اس وقت برداشت کا طریقہ اختیار کرنا آسان ہوجا تا ہے۔ کیوں کہ ایسی صورت میں آپ کو نظر آتا ہے کہ بیجا پسپائی اختیار کیے بغیر آپ بھی اپنے راستے پر چلتے رہیں، اور دوسرا بھی اپنے راستے پر چلتے ہوئے اپنے مقام تک پہنچ جائے۔</w:t>
      </w:r>
    </w:p>
    <w:p>
      <w:pPr>
        <w:jc w:val="both"/>
        <w:bidi w:val="1"/>
      </w:pPr>
      <w:r>
        <w:rPr>
          <w:rFonts w:ascii="Jameel Noori Nastaleeq" w:hAnsi="Jameel Noori Nastaleeq"/>
          <w:rtl w:val="1"/>
          <w:rFonts w:cs="Jameel Noori Nastaleeq"/>
        </w:rPr>
        <w:t>برداشت کا طریقہ اختیار کرنے میں باہمی افہام و تفہیم کا راستہ کھل جاتا ہے۔ جب کہ اس کا برعکس راستہ اختیار کرنے میں باہمی افہام و تفہیم کا راستہ بند پڑا رہتا ہے۔ دانش مندی یہ ہے کہ معاملات کو حرام و حلال کا مسئلہ بنانے کے بجائے عملی مفاہمت کا راستہ بنا دیا جائے۔</w:t>
      </w:r>
    </w:p>
    <w:p>
      <w:pPr>
        <w:pStyle w:val="Heading1"/>
        <w:jc w:val="right"/>
        <w:bidi w:val="1"/>
      </w:pPr>
      <w:r>
        <w:rPr>
          <w:rFonts w:ascii="Jameel Noori Nastaleeq" w:hAnsi="Jameel Noori Nastaleeq"/>
          <w:rtl w:val="1"/>
          <w:rFonts w:cs="Jameel Noori Nastaleeq"/>
        </w:rPr>
        <w:t>دوقرآنی آیات</w:t>
      </w:r>
    </w:p>
    <w:p>
      <w:pPr>
        <w:jc w:val="both"/>
        <w:bidi w:val="1"/>
      </w:pPr>
      <w:r>
        <w:rPr>
          <w:rFonts w:ascii="Jameel Noori Nastaleeq" w:hAnsi="Jameel Noori Nastaleeq"/>
          <w:rtl w:val="1"/>
          <w:rFonts w:cs="Jameel Noori Nastaleeq"/>
        </w:rPr>
        <w:t>قرآن کی ایک آیت ان الفاظ میں آئی ہے مَنْ قَتَلَ نَفْسًا بِغَیْرِ نَفْسٍ أَوْ فَسَادٍ فِی الْأَرْضِ فَکَأَنَّمَا قَتَلَ النَّاسَ جَمِیعًا وَمَنْ أَحْیَاہَا فَکَأَنَّمَا أَحْیَا النَّاسَ جَمِیعًا(5:32)۔ یعنی جو شخص کسی کو قتل کرے، بغیر اس کے کہ اس نے کسی کو قتل کیا ہو یا زمین میں فساد برپا کیا ہو تو گویا اس نے سارے آدمیوں کو قتل کر ڈالا اور جس نے ایک شخص کو بچایا تو گویا اس نے سارے آدمیوں کو بچا لیا۔</w:t>
      </w:r>
    </w:p>
    <w:p>
      <w:pPr>
        <w:jc w:val="both"/>
        <w:bidi w:val="1"/>
      </w:pPr>
      <w:r>
        <w:rPr>
          <w:rFonts w:ascii="Jameel Noori Nastaleeq" w:hAnsi="Jameel Noori Nastaleeq"/>
          <w:rtl w:val="1"/>
          <w:rFonts w:cs="Jameel Noori Nastaleeq"/>
        </w:rPr>
        <w:t>قرآن کی اس آیت کے مطابق، انسان کو قتل کرنا، سب سے بڑا سوشل کرائم (social crime)ہے۔ اس معاملے میں استثنا صرف یہ ہے کہ اگر کسی شخص نے ایک انسان کو عمداً (intentionally) قتل کردیا، تو وہ قابلِ گردن زدنی قرار پائے گا۔ اس سلسلے میں دوسری چیز فساد فی الارض ہے۔ تفسیر المنار میں فساد فی الارض کی تفسیر سلب ِامن سے کی گئی ہے(تفسیر المنار، جلد6، صفحہ288)۔ یعنی ایسا فعل انجام دینا ، جس سے امن عامہ ختم ہوتا ہو۔ گویا قتلِ نفس سے مراد انفرادی قتل ہے، اور فساد فی الارض سے مراد اجتماعی قتل ہے۔</w:t>
      </w:r>
    </w:p>
    <w:p>
      <w:pPr>
        <w:jc w:val="both"/>
        <w:bidi w:val="1"/>
      </w:pPr>
      <w:r>
        <w:rPr>
          <w:rFonts w:ascii="Jameel Noori Nastaleeq" w:hAnsi="Jameel Noori Nastaleeq"/>
          <w:rtl w:val="1"/>
          <w:rFonts w:cs="Jameel Noori Nastaleeq"/>
        </w:rPr>
        <w:t>قرآن کی ایک آیت ان الفاظ میں آئی ہےوَقَاتِلُوہُمْ حَتَّى لَا تَکُونَ فِتْنَةٌ وَیَکُونَ الدِّینُ کُلُّہُ لِلَّہِ فَإِنِ انْتَہَوْا فَإِنَّ اللَّہَ بِمَا یَعْمَلُونَ بَصِیرٌ (8:39)۔یعنی اور ان سے لڑو یہاں تک کہ فتنہ باقی نہ رہے اور دین سب اللہ کے لیے ہوجائے۔ پھر اگر وہ باز آجائیں تو اللہ دیکھنے والا ہے ان کے عمل کا۔ اس آیت میں فتنہ سے مراد مذہبی جبر (religious persecution) ہے۔ قرآن میں اس جرم پر قتال(war) کا حکم دیا گیا ہے۔کیوں کہ مذہبی جبر کا فعل عام طور پر حکومت کی طرف سے ہوتاہے۔اس لیے یہ حکم دیا گیا کہ ان سے جنگ کرو، یہاں تک کہ فتنہ کی یہ حالت ختم ہوجائے۔</w:t>
      </w:r>
    </w:p>
    <w:p>
      <w:pPr>
        <w:jc w:val="both"/>
        <w:bidi w:val="1"/>
      </w:pPr>
      <w:r>
        <w:rPr>
          <w:rFonts w:ascii="Jameel Noori Nastaleeq" w:hAnsi="Jameel Noori Nastaleeq"/>
          <w:rtl w:val="1"/>
          <w:rFonts w:cs="Jameel Noori Nastaleeq"/>
        </w:rPr>
        <w:t>قرآن کی یہ آیت بتاتی ہے کہ اسلام میں جنگ کا تصور کیا ہے۔ اس آیت میں  لَا تَکُونَ فِتْنَةٌاور  وَیَکُونَ الدِّینُ کُلُّہُ لِلَّہِ دونوں ایک ہی حکم کے دو پہلو ہیں۔ ایک منفی پہلو، اور دوسرا مثبت پہلو۔ فتنہ سے مراد نظام فطرت میں مداخلت ہے، یعنی مذہبی جبر، اور  وَیَکُونَ الدِّینُ کُلُّہُ لِلَّہِ سے مراد ہے کہ فتنہ ، مذہبی جبر سے قبل جو حالتِ فطری تھی، وہ لوٹ آئے۔ اس آیت کے مطابق، جنگ کا مقصد کسی حکومت کا قیام نہیں ہے، بلکہ حکومت کی سرپرستی میں جاری مذہبی جبر کو ختم کرکے نظام فطری کو وجود میں لانا ہے، جس میں ہر ایک کو اپنے ارادے اور اختیار سے عمل کی آزادی حاصل ہو۔ (صحیح البخاری، حدیث نمبر 7095)دوسرے لفظوں میں، ہر انسان کو پرامن دائرے میں اپنا کام کرنے کا موقع مل جائے۔ تاکہ آخرت میں ہر انسان کے لیے اس کے اختیارانہ عمل کے مطابق، جزا و سزا کا فیصلہ کیا جائے۔</w:t>
      </w:r>
    </w:p>
    <w:p>
      <w:pPr>
        <w:jc w:val="both"/>
        <w:bidi w:val="1"/>
      </w:pPr>
      <w:r>
        <w:rPr>
          <w:rFonts w:ascii="Jameel Noori Nastaleeq" w:hAnsi="Jameel Noori Nastaleeq"/>
          <w:rtl w:val="1"/>
          <w:rFonts w:cs="Jameel Noori Nastaleeq"/>
        </w:rPr>
        <w:t>یہ آیت کسی محدود سیاسی معنی میں نہیں ہے، بلکہ وہ تاریخی پراسس کے معنی میں ہے۔ وسیع تر معنی میں اس کا مطلب یہ ہے کہ دنیا سے قدیم قبائلی طرز کا دور ختم ہو،جس میں اختلافات کافیصلہ تلوار سے کیا جاتا تھا، اور دنیا میں تہذیب کا دور (civilizational age) آئے۔تاریخ میں ایک نیا پراسس جاری ہو، جس کا منتہیٰ (culmination) یہ ہو کہ نیچر میں چھپی ہوئی ٹکنالوجی دریافت ہو۔ دنیا میں ایج آف کمیونی کیشن آئے۔ آفاق و انفس میں جو موافقِ دین حقیقتیں چھپی ہوئی ہیں، ان کی دریافت ہو۔ یہاں تک کہ مکمل معنوں میں دنیا میں تبیینِ حق کا دور آجائے(فصلت، 41:53)۔</w:t>
      </w:r>
    </w:p>
    <w:p>
      <w:pPr>
        <w:jc w:val="both"/>
        <w:bidi w:val="1"/>
      </w:pPr>
      <w:r>
        <w:rPr>
          <w:rFonts w:ascii="Jameel Noori Nastaleeq" w:hAnsi="Jameel Noori Nastaleeq"/>
          <w:rtl w:val="1"/>
          <w:rFonts w:cs="Jameel Noori Nastaleeq"/>
        </w:rPr>
        <w:t>یہ دراصل انبیاء کے مشن کی تکمیل ہے۔ انبیاء کا مشن یہ تھا کہ انسان جو غیر اللہ کی پرستش میں الجھا ہوا تھا، وہ ایک اللہ کی عبادت میں جینے لگے۔ فطرت کا نظام اس طرح کھل جائے کہ انسان خالق کی محبت میں اور خالق کی خشیت میں جینے لگے(البقرۃ، 2:165، التوبۃ، 9:18)۔</w:t>
      </w:r>
    </w:p>
    <w:p>
      <w:pPr>
        <w:jc w:val="both"/>
        <w:bidi w:val="1"/>
      </w:pPr>
      <w:r>
        <w:rPr>
          <w:rFonts w:ascii="Jameel Noori Nastaleeq" w:hAnsi="Jameel Noori Nastaleeq"/>
          <w:rtl w:val="1"/>
          <w:rFonts w:cs="Jameel Noori Nastaleeq"/>
        </w:rPr>
        <w:t>اس قسم کی آیات کا غور سے مطالعہ کرنے سے یہ معلوم ہوتا ہے کہ قرآن میں موجود قتال کی آیتوں کا مخصوص پس منظر ہے، اور شرائط ہیں۔ان کا لحاظ کیا جائے، تو آج قتال کی ضرورت باقی نہیں رہتی ہے۔ لیکن مسلمان ان کا لحاظ نہیں کرتے ہیں، اس وجہ سے وہ جنگ و قتال میں لگے ہوئے ہیں۔</w:t>
      </w:r>
    </w:p>
    <w:p>
      <w:pPr>
        <w:pStyle w:val="Heading1"/>
        <w:jc w:val="right"/>
        <w:bidi w:val="1"/>
      </w:pPr>
      <w:r>
        <w:rPr>
          <w:rFonts w:ascii="Jameel Noori Nastaleeq" w:hAnsi="Jameel Noori Nastaleeq"/>
          <w:rtl w:val="1"/>
          <w:rFonts w:cs="Jameel Noori Nastaleeq"/>
        </w:rPr>
        <w:t>مسلح جہاد</w:t>
      </w:r>
    </w:p>
    <w:p>
      <w:pPr>
        <w:jc w:val="both"/>
        <w:bidi w:val="1"/>
      </w:pPr>
      <w:r>
        <w:rPr>
          <w:rFonts w:ascii="Jameel Noori Nastaleeq" w:hAnsi="Jameel Noori Nastaleeq"/>
          <w:rtl w:val="1"/>
          <w:rFonts w:cs="Jameel Noori Nastaleeq"/>
        </w:rPr>
        <w:t>اسلام کے کچھ احکام وقتی ہوتے ہیں، یعنی وقتی حالات کی نسبت سے مطلوب ہوتے ہیں۔ مثلاً قرآن میں حج کے سفر کے ذیل میں یہ آیا ہے وَأَذِّنْ فِی النَّاسِ بِالْحَجِّ یَأْتُوکَ رِجَالًا وَعَلَى کُلِّ ضَامِرٍ یَأْتِینَ مِنْ کُلِّ فَجٍّ عَمِیقٍ (22:27)۔ اس کا مطلب یہ ہے کہ بروقت پیدل اور اونٹ پر سفر کرکے حج کیا جائے۔ لیکن جب ہوائی جہاز کا زمانہ آجائے، تو ہوائی جہاز کے ذریعے سفر کرکے حج کیا جائے۔</w:t>
      </w:r>
    </w:p>
    <w:p>
      <w:pPr>
        <w:jc w:val="both"/>
        <w:bidi w:val="1"/>
      </w:pPr>
      <w:r>
        <w:rPr>
          <w:rFonts w:ascii="Jameel Noori Nastaleeq" w:hAnsi="Jameel Noori Nastaleeq"/>
          <w:rtl w:val="1"/>
          <w:rFonts w:cs="Jameel Noori Nastaleeq"/>
        </w:rPr>
        <w:t>اسی طرح قرآن میں مسلح جہاد کا حکم وقتی ہے، یعنی جب تک دنیا میں وائلنٹ ایکٹوزم کا دور ہے، تو تم بھی بطور دفاع وائلنٹ ایکٹوزم کا طریقہ اختیار کرو۔ جب دنیا میں پیس فل ایکٹوزم کا دور آجائے، تو اس وقت مسلح جہاد مطلوب نہیں رہے گا۔ اس وقت زمانے کے تقاضے کے لحاظ سے پیس فل جہاد مطلوب ہوجائے گا۔ کیوں کہ بعد کے زمانے میں ایسے اسباب پیدا ہوں گے کہ مسلح جدو جہد غیر مطلوب ہوجائے گا۔ اس وقت سے پہلے کے دور میں مسلح عمل سے جو چیز حاصل کی جاتی تھی، وہ سب مزید اضافے کے ساتھ پیس فل طریقہ کار کے ذریعہ قابلِ حصول ہوجائے گا۔</w:t>
      </w:r>
    </w:p>
    <w:p>
      <w:pPr>
        <w:jc w:val="both"/>
        <w:bidi w:val="1"/>
      </w:pPr>
      <w:r>
        <w:rPr>
          <w:rFonts w:ascii="Jameel Noori Nastaleeq" w:hAnsi="Jameel Noori Nastaleeq"/>
          <w:rtl w:val="1"/>
          <w:rFonts w:cs="Jameel Noori Nastaleeq"/>
        </w:rPr>
        <w:t>پہلے زمانے میں طاقت کا نشان صرف تلوار ہوتی تھی۔ چنانچہ کہا جاتا تھا ہر کہ شمشیر زند سکہ بنامش خوانند۔ مگر سائنسی انقلاب کے بعد ساری اہمیت علم، ٹکنالوجی اور انڈسٹری کو حاصل ہوگئی ہے۔یہ واقعہ جنگ عظیم ثانی (1939-1945)کے بعد پیش آیا ہے۔ اس حقیقت کی طرف ایک حدیثِ رسول میں ان الفاظ میں اشارہ کیا گیا ہے  لَا ہِجْرَةَ بَعْدَ الْفَتْحِ(صحیح البخاری، حدیث نمبر2783)۔ یعنی فتح مکہ کے بعد ہجرت نہیں ہے۔ اس کا مطلب یہ ہے کہ ہجرت کے بعد ایک ایسا دور آنے والا تھا، جب کہ اسلام پر عمل کرنے کے لیے ہجرت کرنا غیر ضروری ہوجائے گا۔کیوں کہ اس کے بعد سب کچھ پرامن ذرائع سے حل کرنا ممکن ہوجائے گا، یعنی وہ دور ایسا ہوگا کہ اس میں دعوتی جہاد کا عمل پر امن طریقے سے انجام دیا جائے گا— اسلام میں اصل مطلوب مقصد ہے، نہ کہ ذریعہ ۔</w:t>
      </w:r>
    </w:p>
    <w:p>
      <w:pPr>
        <w:pStyle w:val="Heading1"/>
        <w:jc w:val="right"/>
        <w:bidi w:val="1"/>
      </w:pPr>
      <w:r>
        <w:rPr>
          <w:rFonts w:ascii="Jameel Noori Nastaleeq" w:hAnsi="Jameel Noori Nastaleeq"/>
          <w:rtl w:val="1"/>
          <w:rFonts w:cs="Jameel Noori Nastaleeq"/>
        </w:rPr>
        <w:t>مسلمانوں کا مسئلہ</w:t>
      </w:r>
    </w:p>
    <w:p>
      <w:pPr>
        <w:jc w:val="both"/>
        <w:bidi w:val="1"/>
      </w:pPr>
      <w:r>
        <w:rPr>
          <w:rFonts w:ascii="Jameel Noori Nastaleeq" w:hAnsi="Jameel Noori Nastaleeq"/>
          <w:rtl w:val="1"/>
          <w:rFonts w:cs="Jameel Noori Nastaleeq"/>
        </w:rPr>
        <w:t>مسلمان اور مغربی قوموں کے درمیان طویل مدت تک ایک جنگی سلسلہ چلا۔ یہ جنگی سلسلہ 1096ء شروع ہوا، اورتقریباً دو سو سال تک وقفے وقفے کے ساتھ جاری رہا۔ اس کو تاریخ میں صلیبی جنگ (Crusades)کے نام سے یاد کیا جاتاہے۔ اس میں مسلمانوں کو مکمل فتح ، اور مغربی قوموں کو ذلت آمیز شکست ہوئی۔ اس کے بعد یہ ہوا کہ مسلمان فتح کی خوشی منانے میں مشغول ہوگئے۔ دوسری طرف مسیحی یورپ کے اندر موضوعی انداز (objective way)میںری پلاننگ (re-planning) کا ذہن پیدا ہوا۔ انھوں نے یہ سوچنا شروع کیاکہ کس طرح میدانِ جنگ کی شکست کو کسی اور میدان میں کامیابی میں تبدیل کیا جاسکتاہے۔ آخر کار انھوں نے یہ دریافت کیا کہ ان کے لیے ایک اور زیادہ بہتر میدان موجود ہے، اور وہ ہے جنگی کروسیڈ س کے بجائے اسپریچول کروسیڈس۔ یعنی فطرت کے قوانین کو دریافت کرکے اس کے ذریعے دوبارہ فتح حاصل کرنا۔</w:t>
      </w:r>
    </w:p>
    <w:p>
      <w:pPr>
        <w:jc w:val="both"/>
        <w:bidi w:val="1"/>
      </w:pPr>
      <w:r>
        <w:rPr>
          <w:rFonts w:ascii="Jameel Noori Nastaleeq" w:hAnsi="Jameel Noori Nastaleeq"/>
          <w:rtl w:val="1"/>
          <w:rFonts w:cs="Jameel Noori Nastaleeq"/>
        </w:rPr>
        <w:t>اس منصوبہ بندی میں انھوں نے سو سال سے زیادہ کا عرصہ لگایا۔ یہاں تک کہ مسیحی یورپ نے واقعۃً عمل کا نیا میدان دریافت کرلیا۔ یہ دریافت فطرت کے قوانین (laws of nature) کی دریافت تھی۔ اس دریافت نے مسیحی یورپ کو ایک نئی طاقت دے دی، جس سے اب تک دنیا ناواقف تھی۔ وہ ہے جنگی طاقت کے بجائےفطرت کےقوانین کی تسخیر۔ یہ ایک انوکھی دریافت تھی۔ کیوں کہ اس نے مسیحی یورپ کو یہ موقع دے دیا کہ وہ جنگ کیے بغیر امن کی طاقت سے دنیا پر غلبہ حاصل کرلیں۔ اس دریافت کو عام زبان میں صنعتی انقلاب (industrial revolution) کہا جاتا ہے۔</w:t>
      </w:r>
    </w:p>
    <w:p>
      <w:pPr>
        <w:jc w:val="both"/>
        <w:bidi w:val="1"/>
      </w:pPr>
      <w:r>
        <w:rPr>
          <w:rFonts w:ascii="Jameel Noori Nastaleeq" w:hAnsi="Jameel Noori Nastaleeq"/>
          <w:rtl w:val="1"/>
          <w:rFonts w:cs="Jameel Noori Nastaleeq"/>
        </w:rPr>
        <w:t>مسیحی یورپ کی اس دریافت نے مسلمانوں کو بھی ایک عظیم رہنمائی دی ہے، وہ یہ کہ مسلمان مسلح جہاد کے بجائے، پر امن میدان جہاد کو اختیار کریں۔وہ تخریب کے بجائے تعمیر کی طاقت کے ذریعے جینے کا راز دریافت کریں۔ وہ سیاسی غلبہ کی اصطلاح میں سوچنے کے بجائےانسانیت کی تعمیر (development) کی اصطلاح میں سوچیں۔</w:t>
      </w:r>
    </w:p>
    <w:p>
      <w:pPr>
        <w:jc w:val="both"/>
        <w:bidi w:val="1"/>
      </w:pPr>
      <w:r>
        <w:rPr>
          <w:rFonts w:ascii="Jameel Noori Nastaleeq" w:hAnsi="Jameel Noori Nastaleeq"/>
          <w:rtl w:val="1"/>
          <w:rFonts w:cs="Jameel Noori Nastaleeq"/>
        </w:rPr>
        <w:t>قدیم زمانہ اور جدید زمانے میں بنیادی فرق یہ ہے کہ قدیم زمانے میں جسمانی طاقت (muscle power) کی اہمیت ہوتی تھی۔ اب ٹکنالوجیکل پاور کی اہمیت ہے۔ قدیم زمانے میں قتل و قتال کی اہمیت تھی، موجودہ زمانے میں آرگنائزیشن کی اہمیت ہے۔ قدیم زمانے میں اہمیت یہ تھی کہ بادشاہ کے سر سے اس کا تاج چھین لیا جائے، موجودہ زمانے میں ساری اہمیت سائنس اور تعلیم کی ہوگئی ہے۔ قدیم زمانے میںکامیابی حاصل کرنے کے لیے محنت اہم ہوا کرتی تھی، موجودہ زمانے میں پلاننگ کی اہمیت زیادہ ہے۔ قدیم زمانے میں خطابت کی اہمیت تھی، موجودہ زمانے میں علم کی اہمیت ہے۔ قدیم زمانے میں شعر و شاعری اور انشاپردازی کی اہمیت تھی، موجودہ زمانے میں فیکٹ (fact)کی اہمیت ہے۔ قدیم زمانے میں باتوں کا فیصلہ میدانِ جنگ میں ہوا کرتا تھا، موجودہ زمانے میں باتوں کا فیصلہ گفتگو کی میز پر ہوا کرتا ہے۔ قدیم زمانے میں الفاظ کی اہمیت ہوا کرتی تھی، موجودہ زمانے میں ساری اہمیت معانی کی ہوتی ہے۔</w:t>
      </w:r>
    </w:p>
    <w:p>
      <w:pPr>
        <w:jc w:val="both"/>
        <w:bidi w:val="1"/>
      </w:pPr>
      <w:r>
        <w:rPr>
          <w:rFonts w:ascii="Jameel Noori Nastaleeq" w:hAnsi="Jameel Noori Nastaleeq"/>
          <w:rtl w:val="1"/>
          <w:rFonts w:cs="Jameel Noori Nastaleeq"/>
        </w:rPr>
        <w:t>آج مسلمانوں کو جو اصل کام کرنا ہے، وہ یہ ہے کہ وہ زمانے کے فرق کو پہچانیں، وہ شاعری، ادب اور خطابت کے دور سے باہر نکلیں، اور علم کے دور میں جینے کا طریقہ سیکھیں۔ وہ ماضی کی فتوحات کو دہرانے کا کلچر چھوڑ دیں، اور حال کے معیار کو سمجھیں، اور اس کے مطابق اپنی تعمیرِ نو کریں۔ وہ اس بات کو جانیں کہ زندگی کا راز قومی فخر میں جینا نہیں ہے، بلکہ ساری دنیا کے ساتھ ترقی کے عمل میں شریک ہونے کا نام زندگی ہے۔ مسلمانوں کو جاننا چاہیے کہ ماضی کے جس دور پر وہ فخر کرتے ہیں، وہ دور اب مکمل طور پر ختم ہوچکاہے۔ وہ جس چیز کو اپنا فخر بنائے ہوئے ہیں، وہ فرضی فخر (false pride) کے سوا اور کچھ نہیں۔ مسلمان آج بھی خلافت کے نام سے ایمپائر کے دور میں جی رہے ہیں ۔ حالاں کہ موجودہ زمانہ نیشن اسٹیٹ کا زمانہ ہے، جس نے ایمپائر کے دور کا ہمیشہ کے لیے خاتمہ کردیا ہے۔ مسلمانوں کا کیس ایک لفظ میں پیرانوئیا (paranoia) کا کیس ہے۔پیرانوئیا کا مطلب ہے، فریب خوردگی (delusion) میں جینا۔ اس خود فریبی سے نکلنے ہی میں ان کے لیے نئی زندگی کا راز چھپا ہوا ہے۔</w:t>
      </w:r>
    </w:p>
    <w:p>
      <w:pPr>
        <w:pStyle w:val="Heading1"/>
        <w:jc w:val="right"/>
        <w:bidi w:val="1"/>
      </w:pPr>
      <w:r>
        <w:rPr>
          <w:rFonts w:ascii="Jameel Noori Nastaleeq" w:hAnsi="Jameel Noori Nastaleeq"/>
          <w:rtl w:val="1"/>
          <w:rFonts w:cs="Jameel Noori Nastaleeq"/>
        </w:rPr>
        <w:t>وطن سے محبت</w:t>
      </w:r>
    </w:p>
    <w:p>
      <w:pPr>
        <w:jc w:val="both"/>
        <w:bidi w:val="1"/>
      </w:pPr>
      <w:r>
        <w:rPr>
          <w:rFonts w:ascii="Jameel Noori Nastaleeq" w:hAnsi="Jameel Noori Nastaleeq"/>
          <w:rtl w:val="1"/>
          <w:rFonts w:cs="Jameel Noori Nastaleeq"/>
        </w:rPr>
        <w:t>28 مارچ 1998 کو انڈیا انٹرنیشنل سنٹر (نئی دہلی) میں ایک سیمینار تھا۔ اس کا اہتمام اردو اکادمی، دہلی کی طرف سے کیا گیا تھا۔اس موقع پر میں نے بھی ایک تقریر کی۔ میں نے جو باتیں کہیں ان میں سے ایک حب الوطنی کا مسئلہ تھا۔</w:t>
      </w:r>
    </w:p>
    <w:p>
      <w:pPr>
        <w:jc w:val="both"/>
        <w:bidi w:val="1"/>
      </w:pPr>
      <w:r>
        <w:rPr>
          <w:rFonts w:ascii="Jameel Noori Nastaleeq" w:hAnsi="Jameel Noori Nastaleeq"/>
          <w:rtl w:val="1"/>
          <w:rFonts w:cs="Jameel Noori Nastaleeq"/>
        </w:rPr>
        <w:t>میں نے کہا کہ 20 ویں صدی میں لمبی مدت تک مسلم مفکرین کسی نہ کسی طور پر اس نظریہ سے متاثر رہے ہیں، جس کو عام طورپر پان اسلامزم (pan islamism)کہاجاتا ہے۔ اس میں دور جدید کے بہت سے مسلم مفکرین کےنام شامل ہیں۔یہ لوگ مسلمانوں کو ایک بین اقوامی برادری سمجھتے تھے، اور مسلمانوں کو ایک عالمی قومیت کا رکن بتاتے تھے۔ اپنے اس نظریے کی بنیاد پر ان کا کہنا تھاکہ قومیت (nationhood) کی بنیاد مذہب پر ہے، نہ کہ وطن پر۔</w:t>
      </w:r>
    </w:p>
    <w:p>
      <w:pPr>
        <w:jc w:val="both"/>
        <w:bidi w:val="1"/>
      </w:pPr>
      <w:r>
        <w:rPr>
          <w:rFonts w:ascii="Jameel Noori Nastaleeq" w:hAnsi="Jameel Noori Nastaleeq"/>
          <w:rtl w:val="1"/>
          <w:rFonts w:cs="Jameel Noori Nastaleeq"/>
        </w:rPr>
        <w:t>میں نے کہا کہ میری عمر ہجری کیلنڈر کے لحاظ سے 78 سال ہور ہی ہے۔ میں نے اپنی عمر کا بیشتر حصہ اسلام اوراسلام سے متعلق علوم کے مطالعے میں گزارا ہے۔ میں پورے اعتماد سے کہہ سکتا ہوں کہ قومیت کو مذہب پر مبنی قرار دینا کوئی اسلامی نظریہ نہیں۔ یہ سراسر ایک سیاسی نظریہ ہے، جو مخصوص حالات میں پیداہوا۔ 20 ویں صدی کے نصف اول میں مسلمان قائدین یورپی استعمار کے خلاف تمام دنیا کے مسلمانوں کو ابھارنا چاہتے تھے۔ اپنے اس سیاسی مقصد کے نظریاتی جواز کے لیے انھوں نے مذہبی قومیت کا مذکورہ نظریہ پیش کیا۔ یہ اسلام کا سیاسی استحصال تھا، نہ کہ اسلام کی حقیقی ترجمانی۔</w:t>
      </w:r>
    </w:p>
    <w:p>
      <w:pPr>
        <w:jc w:val="both"/>
        <w:bidi w:val="1"/>
      </w:pPr>
      <w:r>
        <w:rPr>
          <w:rFonts w:ascii="Jameel Noori Nastaleeq" w:hAnsi="Jameel Noori Nastaleeq"/>
          <w:rtl w:val="1"/>
          <w:rFonts w:cs="Jameel Noori Nastaleeq"/>
        </w:rPr>
        <w:t>اس معاملہ میں اسلام کا نقطۂ نظر وہی ہے، جو پولیٹکل سائنس کا نقطۂ نظر ہے، اور جس کو تمام دنیا میں نظری یا عملی طورپر قبول کرلیا گیا ہے۔ وہ یہ کہ قومیت (nationhood) کی بنیاد وطن (motherland) پر ہے۔ یہی وجہ ہے کہ تمام دنیا میں پاسپورٹ پر کسی آدمی کی قومیت (nationality) وہی لکھی جاتی ہے، جو وطن کی نسبت سےاس کی ہے، خواہ وہ ایک مذہب سے تعلق رکھنے والا ہو، یا دوسرے مذہب سے۔ مثلاً انڈیا میں ہر مسلمان یا غیر مسلمان پاسپورٹ میں اپنے آپ کو انڈین لکھتا ہے، برطانیہ میں برٹش، امریکا میں امریکن، وغیرہ۔</w:t>
      </w:r>
    </w:p>
    <w:p>
      <w:pPr>
        <w:jc w:val="both"/>
        <w:bidi w:val="1"/>
      </w:pPr>
      <w:r>
        <w:rPr>
          <w:rFonts w:ascii="Jameel Noori Nastaleeq" w:hAnsi="Jameel Noori Nastaleeq"/>
          <w:rtl w:val="1"/>
          <w:rFonts w:cs="Jameel Noori Nastaleeq"/>
        </w:rPr>
        <w:t>مبنی بروطن قومیت کا یہ نظریہ اسلام کے عین مطابق ہے۔ اس معاملہ میں اسلام اور بقیہ دنیا میں کوئی اختلاف یا ٹکراؤ نہیں۔ مولانا سید حسین احمد مدنی نے کہا تھا کہ موجودہ زمانے میں قومیں اوطان سے بنتی ہیں۔ اس پر کچھ لوگوں نے یہ اضافہ کرنے کی کوشش کی ہے کہ مولانا مدنی کا یہ جملہ خبر ہے، وہ انشاء نہیں۔ یعنی یہ ایک واقعہ ہے کہ بقیہ دنیا میں وطن کو قومیت کی بنیاد مان لیا گیا ہے۔ مگر اس کا یہ مطلب نہیں کہ اسلام میں بھی قومیت کی بنیاد وطن پر قائم ہے۔</w:t>
      </w:r>
    </w:p>
    <w:p>
      <w:pPr>
        <w:jc w:val="both"/>
        <w:bidi w:val="1"/>
      </w:pPr>
      <w:r>
        <w:rPr>
          <w:rFonts w:ascii="Jameel Noori Nastaleeq" w:hAnsi="Jameel Noori Nastaleeq"/>
          <w:rtl w:val="1"/>
          <w:rFonts w:cs="Jameel Noori Nastaleeq"/>
        </w:rPr>
        <w:t>مگر یہ تشریح درست نہیں۔ اس سلسلے میں یہاں میں چند باتیں عرض کروں گا۔ فقہ کا ایک مستقل اصول یہ ہے کہ چیزوں کی اصل ان کا مباح ہونا ہے (الأصل فی الأشیاء الإباحة):</w:t>
      </w:r>
    </w:p>
    <w:p>
      <w:pPr>
        <w:jc w:val="both"/>
        <w:bidi w:val="1"/>
      </w:pPr>
      <w:r>
        <w:rPr>
          <w:rFonts w:ascii="Jameel Noori Nastaleeq" w:hAnsi="Jameel Noori Nastaleeq"/>
          <w:rtl w:val="1"/>
          <w:rFonts w:cs="Jameel Noori Nastaleeq"/>
        </w:rPr>
        <w:t>Everything is lawful unless it is declared unlawful.</w:t>
      </w:r>
    </w:p>
    <w:p>
      <w:pPr>
        <w:jc w:val="both"/>
        <w:bidi w:val="1"/>
      </w:pPr>
      <w:r>
        <w:rPr>
          <w:rFonts w:ascii="Jameel Noori Nastaleeq" w:hAnsi="Jameel Noori Nastaleeq"/>
          <w:rtl w:val="1"/>
          <w:rFonts w:cs="Jameel Noori Nastaleeq"/>
        </w:rPr>
        <w:t>یہ ایک واضح بات ہے کہ اس مسئلے کے بارے میں قرآن وحدیث میں کوئی براہِ راست ہدایت موجود نہیں۔ قرآن وحدیث میں نہ یہ کہا گیاہے کہ قومیت کی بنیاد مذہب پر ہے، اور نہ یہ کہ اس کی بنیاد وطن پر ہے۔ اس لیے اس معاملے کو ان امور سے متعلق سمجھا جائے گا ،جن کی بابت پیغمبر اسلام نے کہا:أَنْتُمْ أَعْلَمُ بِأَمْرِ دُنْیَاکُمْ (صحیح مسلم، حدیث نمبر2363)۔ یعنی تم اپنی دنیا کے معاملہ کو زیادہ جانتے ہو۔ اس کا مطلب یہ ہے کہ جہاں تک عقیدہ ،عبادت اور آخرت کے معاملات کا تعلق ہے، ان میں مسلمان پابند ہیں کہ وہ شریعت کی رہنمائی کو تاویل کے بغیر قبول کریں، مگر جو امورانتظام دنیا سے تعلق رکھنے والے ہیں، ان میں انسان کو اختیار ہے کہ وہ اپنے حالات کے لحاظ سے جس طریقہ کو درست سمجھے اس کو اختیار کرے۔</w:t>
      </w:r>
    </w:p>
    <w:p>
      <w:pPr>
        <w:jc w:val="both"/>
        <w:bidi w:val="1"/>
      </w:pPr>
      <w:r>
        <w:rPr>
          <w:rFonts w:ascii="Jameel Noori Nastaleeq" w:hAnsi="Jameel Noori Nastaleeq"/>
          <w:rtl w:val="1"/>
          <w:rFonts w:cs="Jameel Noori Nastaleeq"/>
        </w:rPr>
        <w:t>اس معاملے میں ایک پیغمبرانہ واقعے سے مزید رہنمائی ملتی ہے۔ پیغمبر اسلام صلی اللہ علیہ وسلم کے زمانے میں یمن میں ایک شخص نے نبوت کا دعوی کیا اس کا نام مسیلمہ تھا۔ اس نے دو آدمیوں پر مشتمل اپنا ایک سفارتی وفد مدینہ بھیجا ۔انھوں نے مدینہ آکر پیغمبر اسلام صلی اللہ علیہ وسلم سے ملاقات کی، اور مدعی نبوت کا یہ تحریری پیغام پہنچایا کہ میں نبوت میں آپ کے ساتھ شریک کیا گیا ہوں (فَإِنِّی قَدْ أُشْرِکْتُ فِی الْأَمْرِ مَعَکَ)۔ سفارتی امور پر گفتگو کرنے کے بعد آپ نے ان دونوں سفیروںسے پوچھا کہ اس بارے میں تمہاری ذاتی رائے کیا ہے۔ انھوں نے کہا کہ ہماری بھی وہی رائے ہے جو ہمارے صاحب کی رائے ہے۔ یہ سن کر آپ نے کہا کہ خدا کی قسم اگر ایسا نہ ہوتا کہ سفیروں کو قتل نہیں کیا جاتا تو میں تم دونوں کو قتل کردیتا (أَمَا وَاَللَّہِ لَوْلَا أَنَّ الرُّسُلَ لَا تُقْتَلُ لَضَرَبْتُ أَعْنَاقَکُمَا) سیرة ابن ہشام، جلد2، صفحہ 600۔</w:t>
      </w:r>
    </w:p>
    <w:p>
      <w:pPr>
        <w:jc w:val="both"/>
        <w:bidi w:val="1"/>
      </w:pPr>
      <w:r>
        <w:rPr>
          <w:rFonts w:ascii="Jameel Noori Nastaleeq" w:hAnsi="Jameel Noori Nastaleeq"/>
          <w:rtl w:val="1"/>
          <w:rFonts w:cs="Jameel Noori Nastaleeq"/>
        </w:rPr>
        <w:t>پیغمبرِ اسلام کے اس واقعہ سے اسلام کا ایک اصول معلوم ہوتا ہے۔ وہ یہ کہ بین اقوامی معاملات میں شریعت کا طریقہ بھی وہی ہوگا، جو دوسری قوموں کا طر یقہ ہے۔ دوسری قوموں میں اگر سفیر کی جان کو ہر حال میں محترم سمجھا جاتا ہے، تو اسلام میں بھی اس کو ہر حال میں محترم سمجھا جائے گا۔ اسی طرح اس پر قیاس کرتےہوئے یہ کہنا بھی بالکل درست ہے کہ وطنیت کے معاملہ میں دنیا میں جس اصول کو عمومی طور پر مان لیا جائے وہی شریعت میں بھی اختیار کرلیا جائے گا۔ اس معاملہ کو غیر ضروری طورپر عقیدہ اور مذہب کا مسئلہ نہیں بنایا جائے گا۔</w:t>
      </w:r>
    </w:p>
    <w:p>
      <w:pPr>
        <w:jc w:val="both"/>
        <w:bidi w:val="1"/>
      </w:pPr>
      <w:r>
        <w:rPr>
          <w:rFonts w:ascii="Jameel Noori Nastaleeq" w:hAnsi="Jameel Noori Nastaleeq"/>
          <w:rtl w:val="1"/>
          <w:rFonts w:cs="Jameel Noori Nastaleeq"/>
        </w:rPr>
        <w:t>ایک بار میں ایک جلسہ میں شریک تھا۔ وہاں ایک صاحب نے اپنی تقریر میں حب وطن کی اہمیت بیان کی، اور کہا کہ اسلام میں بھی اس کی اہمیت کو تسلیم کیاگیا ہے۔ چنانچہ حدیث میں آیاہے : حُبُّ الْوَطَنِ مِنَ الإِیمَانِ (الدرر المنتثرۃ للسیوطی،حدیث نمبر 190)۔یعنی وطن سے محبت کرنا ایمان کا ایک حصہ ہے۔ ایک عالم جو اس وقت جلسے میں موجود تھے، انھوں نے اس کی تردید کرتےہوئے کہا کہحُبُّ الْوَطَنِ مِنَ الإِیمَانِ کوئی حدیث نہیں ہے، یہ تو صرف ایک عربی مقولہ ہے۔</w:t>
      </w:r>
    </w:p>
    <w:p>
      <w:pPr>
        <w:jc w:val="both"/>
        <w:bidi w:val="1"/>
      </w:pPr>
      <w:r>
        <w:rPr>
          <w:rFonts w:ascii="Jameel Noori Nastaleeq" w:hAnsi="Jameel Noori Nastaleeq"/>
          <w:rtl w:val="1"/>
          <w:rFonts w:cs="Jameel Noori Nastaleeq"/>
        </w:rPr>
        <w:t>میں نے کہا کہ یہ درست ہے کہ حُبُّ الْوَطَنِ مِنَ الإِیمَانِ  حدیث نہیں۔مگر وہ سادہ طورپر صرف عربی کا ایک مقولہ نہیں، بلکہ وہ فطرت کا ایک مقولہ ہے ،جو انسانی نفسیات کی ترجمانی کرتاہے۔ محدثین عام طورپر اِس قول کو حدیثِ رسول نہیں مانتے، وہ اِس کو ضعیف یا موضوع قرار دیتے ہیں۔ تاہم کچھ علماء نے اس قول کو معنوی اعتبار سے درست قرار دیا ہے۔ مثلاً آٹھویں صدی ہجری کے مشہور عالم محمد بن عبد الرحمن السخاوی (وفات1497ء) نے اِس قول کو ذکر کرنے کے بعد لکھا ہے:لم أقف علیہ، ومعناہ صحیح (المقاصد الحسنۃ، حدیث نمبر386) ۔ یعنی میں اِس سے واقف نہیں، لیکن اس کا مفہوم درست ہے۔ محدثین کے اصول کے مطابق، السخاوی کے قول کا مطلب یہ ہے کہ یہ قول حدیثِ رسول کے طورپر ان کو نہیں ملا، لیکن دینِ اسلام میں اس کی اصل پائی جاتی ہے۔کتابوں کے ذخیرے میں بہت سی چیزیں ہیں، جو خواہ حدیث رسول نہ ہوں، لیکن وہ یقینی طور پر حدیثِ فطرت ہیں۔ اس بات کو بتانے کے لیے محدثین نے وہ اصول بنایا ہے، جس کو السخاوی کے حوالے سے اوپر بیان کیا گیا ۔</w:t>
      </w:r>
    </w:p>
    <w:p>
      <w:pPr>
        <w:jc w:val="both"/>
        <w:bidi w:val="1"/>
      </w:pPr>
      <w:r>
        <w:rPr>
          <w:rFonts w:ascii="Jameel Noori Nastaleeq" w:hAnsi="Jameel Noori Nastaleeq"/>
          <w:rtl w:val="1"/>
          <w:rFonts w:cs="Jameel Noori Nastaleeq"/>
        </w:rPr>
        <w:t>راقم الحروف کا خیال یہ ہے کہ یہ قول اگر کلامِ رسول کے طور پر ثابت شدہ نہ ہو، تب بھی وہ حدیث ِ فطرت ہے۔ جو آدمی حُبّ الوطنی کو فطرت کا جز نہ سمجھتا ہو، وہ جانتا ہی نہیں کہ فطرت کیا چیز ہے۔ حقیقت یہ ہے کہ وطن سے محبت انسانی فطرت کا ایک لازمی تقاضا ہے، اور فطرت کا تقاضا ہونا ہی اس بات کے لیے کافی ہے کہ حُبّ الوطنی (patriotism) کو اسلام کا ایک حصہ سمجھا جائے۔</w:t>
      </w:r>
    </w:p>
    <w:p>
      <w:pPr>
        <w:jc w:val="both"/>
        <w:bidi w:val="1"/>
      </w:pPr>
      <w:r>
        <w:rPr>
          <w:rFonts w:ascii="Jameel Noori Nastaleeq" w:hAnsi="Jameel Noori Nastaleeq"/>
          <w:rtl w:val="1"/>
          <w:rFonts w:cs="Jameel Noori Nastaleeq"/>
        </w:rPr>
        <w:t>میں نے کہا کہ اسلام دین فطرت ہے۔ اس لیے فطرتِ انسانی کا ہر صحیح تقاضا بھی عین اسلام کا تقاضا ہے۔ مثال کے طورپر حدیث میں کہیں یہ نہیں آیا ہے کہ حب الام من الایمان (ماں کی محبت ایمان کا حصہ ہے) ۔اس کے باوجود یہ حقیقت ہے کہ ہر مسلمان اس کو اپنا فرض سمجھتاہے کہ اس کے دل میں اپنی ماں سے محبت ہو۔ جس آدمی کے دل میں اپنی ماں کی محبت نہ ہو، وہ اپنے ایمان میں بھی کامل نہ ہوگا کیونکہ فطرت اور ایمان میں کوئی تضاد نہیں۔</w:t>
      </w:r>
    </w:p>
    <w:p>
      <w:pPr>
        <w:jc w:val="both"/>
        <w:bidi w:val="1"/>
      </w:pPr>
      <w:r>
        <w:rPr>
          <w:rFonts w:ascii="Jameel Noori Nastaleeq" w:hAnsi="Jameel Noori Nastaleeq"/>
          <w:rtl w:val="1"/>
          <w:rFonts w:cs="Jameel Noori Nastaleeq"/>
        </w:rPr>
        <w:t>وطن سے محبت بھی بلاشبہ ہر مسلمان کے لیے ایک ایمانی تقاضے کی حیثیت رکھتی ہے۔ یہ ایک حقیقت ہے کہ آدمی جس ملک میں پیدا ہوا، جہاں اُس کی پرورش ہوئی، جہاں کی ہوا میں اس نے سانس لیا، جہاں کے لوگوں سے اس کے تعلقات قائم ہوئے، جہاں اُس نے اپنی زندگی کی تعمیر کی، ایسے ملک سے محبت کرنا انسانی شرافت کا تقاضا ہے، اور اِسی طرح وہ انسان کے ایمان واسلام کا بھی تقاضا ۔</w:t>
      </w:r>
    </w:p>
    <w:p>
      <w:pPr>
        <w:jc w:val="both"/>
        <w:bidi w:val="1"/>
      </w:pPr>
      <w:r>
        <w:rPr>
          <w:rFonts w:ascii="Jameel Noori Nastaleeq" w:hAnsi="Jameel Noori Nastaleeq"/>
          <w:rtl w:val="1"/>
          <w:rFonts w:cs="Jameel Noori Nastaleeq"/>
        </w:rPr>
        <w:t>میں نے کہا کہ جو چیز فطرتِ انسانی کا جز ہو، اس کو قرآن وحدیث میں لکھنے کی ضرورت نہیں وہ قرآن وحدیث میں لکھے بغیر ہی شریعت کا ایک لازمی جز ہے۔ قرآن وحدیث میں یہ حکم نہیں دیا گیا کہ اے مسلمانو، تم اپنی ماں سےمحبت کرو۔ کیونکہ یہ چیز حکم کے بغیر اپنے آپ ہی فطرت کے زور پر حاصل تھی۔ اسی طرح قرآن وحدیث میں یہ لکھنے کی ضرورت بھی نہیں کہ اے مسلمانو، تم اپنے وطن سے محبت کرو۔ کیونکہ وطن سے محبت انسانی شرافت کا تقاضا ہے، وہ انسان ایک پست انسان ہے جس کے دل میں اپنے وطن کے لیے محبت نہ ہو۔ ایسے گہرے فطری تقاضے کے لیے شریعت میں کسی لفظی حکم کی ضرورت نہیں، وہ اپنے آپ ہر مومن کے دل میں پہلے ہی سے موجود ہوتاہے۔</w:t>
      </w:r>
    </w:p>
    <w:p>
      <w:pPr>
        <w:jc w:val="both"/>
        <w:bidi w:val="1"/>
      </w:pPr>
      <w:r>
        <w:rPr>
          <w:rFonts w:ascii="Jameel Noori Nastaleeq" w:hAnsi="Jameel Noori Nastaleeq"/>
          <w:rtl w:val="1"/>
          <w:rFonts w:cs="Jameel Noori Nastaleeq"/>
        </w:rPr>
        <w:t>یہاں ایک معاملے کی وضاحت ضروری ہے۔ بعض انتہا پسند لوگوں نے لکھا ہے کہ ہندستان کے عیسائی اور مسلمان سچے محب وطن نہیں ہوسکتے۔ اس لیےکہ محب وطن ہونے کے لیے ضروری ہے کہ اس وطن یا اس جغرافی خطہ کو آدمی مقدس سمجھتا ہو، جہاں وہ پیداہوا ہے۔ ہندو چونکہ اپنے وطن (ماتر بھومی) کو مقدس سمجھتا ہے، اور اس کو معبود کا درجہ دیتاہے۔ اس لیے وہی بھارت کا سچا محبِ وطن (دیش بھکت) ہے۔ عیسائی اور مسلمان چونکہ اپنے مخصوص عقیدے کی بنا پر زمین یا کسی زمینی خطے کو معبود کی طرح مقدس نہیں سمجھ سکتے، اسی لیے وہ بھارت کے سچے دیش بھکت بھی نہیں ہو سکتے۔</w:t>
      </w:r>
    </w:p>
    <w:p>
      <w:pPr>
        <w:jc w:val="both"/>
        <w:bidi w:val="1"/>
      </w:pPr>
      <w:r>
        <w:rPr>
          <w:rFonts w:ascii="Jameel Noori Nastaleeq" w:hAnsi="Jameel Noori Nastaleeq"/>
          <w:rtl w:val="1"/>
          <w:rFonts w:cs="Jameel Noori Nastaleeq"/>
        </w:rPr>
        <w:t>یہ ایک بے بنیاد بات ہے۔ اگر کوئی شخص اپنے خود ساختہ عقیدے کی بناپر اپنی ماں کو معبود مان لے، اور اس کی پر ستش کرنے لگے، تو اس بنا پر اس کو یہ کہنے کا لائسنس نہیں مل جائے گا کہ اس کے سوا بقیہ لوگ اپنی ماں سے محبت نہیں کرتے، کیونکہ وہ اپنی ماں کو معبود نہیں سمجھتے۔ کسی شخص یا گروہ کو بلاشبہ یہ آزادی حاصل ہے کہ وہ اپنی ماں کو یا اپنے وطن کو معبود سمجھنے لگے۔ مگر کسی بھی قانون یا اصول کی بنا پرایسے لوگوں کو یہ حق نہیں دیا جاسکتا کہ وہ دوسروں کے بارےمیں یہ حکم لگائیں کہ وہ اپنی ماں کو یا اپنے وطن کو معبود مانیں، ورنہ وہ اپنی ماں سے محبت کرنے والے قرار پائیں گے، اور نہ اپنے وطن سے۔</w:t>
      </w:r>
    </w:p>
    <w:p>
      <w:pPr>
        <w:jc w:val="both"/>
        <w:bidi w:val="1"/>
      </w:pPr>
      <w:r>
        <w:rPr>
          <w:rFonts w:ascii="Jameel Noori Nastaleeq" w:hAnsi="Jameel Noori Nastaleeq"/>
          <w:rtl w:val="1"/>
          <w:rFonts w:cs="Jameel Noori Nastaleeq"/>
        </w:rPr>
        <w:t>حقیقت یہ ہے کہ اس طرح کے معاملات کا تعلق عالمی سطح پر مانے ہوئے رواج سے ہے، نہ کہ کسی شخص یا گروہ کے اپنے مفروضہ سے۔ عالمی اور بین اقوامی سطح پر جب یہ مان لیا گیا ہے کہ قومیت کی بنیاد وطن پر ہے، اور وطن سے مرادمعروف معنوں میں جغرافی وحدت ہے، نہ کہ پُراسرار معنوں میں تقدیسی وحدت۔ اس لیے حب الوطنی (patriotism)کا معیار ہر ایک کے لیے یہی ہوگا۔ البتہ ہر ایک کو یہ آزادی حاصل رہے گی کہ وہ اس کے علاوہ کوئی اورعقیدہ پسند کرتا ہو تو اس کو اپنے لیے اختیار کرلے۔</w:t>
      </w:r>
    </w:p>
    <w:p>
      <w:pPr>
        <w:jc w:val="both"/>
        <w:bidi w:val="1"/>
      </w:pPr>
      <w:r>
        <w:rPr>
          <w:rFonts w:ascii="Jameel Noori Nastaleeq" w:hAnsi="Jameel Noori Nastaleeq"/>
          <w:rtl w:val="1"/>
          <w:rFonts w:cs="Jameel Noori Nastaleeq"/>
        </w:rPr>
        <w:t>مادرِ وطن کہنا</w:t>
      </w:r>
    </w:p>
    <w:p>
      <w:pPr>
        <w:jc w:val="both"/>
        <w:bidi w:val="1"/>
      </w:pPr>
      <w:r>
        <w:rPr>
          <w:rFonts w:ascii="Jameel Noori Nastaleeq" w:hAnsi="Jameel Noori Nastaleeq"/>
          <w:rtl w:val="1"/>
          <w:rFonts w:cs="Jameel Noori Nastaleeq"/>
        </w:rPr>
        <w:t>ایک صاحب نے بذریعہ ای میل یہ سوال کیا کہ انڈیا کو مادرِ وطن کہنا جائز ہے، یا ناجائز۔ اس سوال کا جواب یہ ہے کہ مادرِ وطن کو جائزیا ناجائز کی اصطلاح میں بیان کرنا اس کو غیر ضروری طور پر شرعی مسئلہ بنانا ہے۔ یہ انتہاپسندی ہے کہ ہر چیز کو جائزیا ناجائز کا مسئلہ بنایا جائے۔ اس مزاج کو شریعت میں غلو کہا گیا ہے، اور قرآن و سنت میں غلو کی ممانعت کی گئی ہے۔ ایک مرتبہ ایک صحابی وابصۃالاسدی رسول اللہ کے پاس آئے۔ وہ بہت سا سوال کرنا چاہتے تھے۔ رسول اللہ نے ان کے سوالوں کا جواب نہیں دیا۔ بلکہ یہ کہا:اسْتَفْتِ قَلْبَکَ (مسند احمد، حدیث نمبر18006)۔ یعنی اپنے دل سے فتویٰ پوچھو۔ اس کا مطلب یہ ہے کہ ہر بات کو شرعی مسئلہ نہ بنائو۔ بلکہ اپنی فطرت کی آواز کی پیروی کرو۔</w:t>
      </w:r>
    </w:p>
    <w:p>
      <w:pPr>
        <w:jc w:val="both"/>
        <w:bidi w:val="1"/>
      </w:pPr>
      <w:r>
        <w:rPr>
          <w:rFonts w:ascii="Jameel Noori Nastaleeq" w:hAnsi="Jameel Noori Nastaleeq"/>
          <w:rtl w:val="1"/>
          <w:rFonts w:cs="Jameel Noori Nastaleeq"/>
        </w:rPr>
        <w:t>جو لوگ انڈیا کو مادرِ وطن کہتے ہیں۔ وہ اس معنی میں نہیں کہتے کہ وہ اسی جغرافیہ کے بطن سے پیدا ہوکر نکلے ہیں۔ حقیقت یہ ہے کہ یہ استعارہ (metaphor) کی زبان ہے۔ اصل یہ ہے کہ مادر وطن سے مراد وہی چیز ہے، جس کو دوسرے الفاظ میں وطن مالوف، مسقط ِرأس، ہوم لینڈ (homeland)، مقامِ پیدائش (birth place) ، جنم بھومی، وغیرہ کہا جاتا ہے۔ اگر بالفرض کچھ لوگ مادر وطن کا لفظ اس معنی میں بولیں کہ وہ وطن کے پیٹ سے اسی طرح پیدا ہوئے ہیں، جس طرح کوئی شخص ماں کے پیٹ سے پیدا ہوتا ہے۔ تو یہ ان کا اپنا معاملہ ہوگا، نہ کہ آپ کا معاملہ۔ آپ مادرِ وطن کا لفظ اپنے مفہوم میں بولیے۔ دوسرے لوگوں کو چھوڑ دیجیے کہ وہ کس معنی میں اس لفظ کا استعمال کرتے ہیں۔ یہ بھی زندگی کی ایک حکمت ہے کہ کسی بات کو اس کی منطقی حد (logical end) تک نہ پہنچایا جائے۔</w:t>
      </w:r>
    </w:p>
    <w:p>
      <w:pPr>
        <w:jc w:val="both"/>
        <w:bidi w:val="1"/>
      </w:pPr>
      <w:r>
        <w:rPr>
          <w:rFonts w:ascii="Jameel Noori Nastaleeq" w:hAnsi="Jameel Noori Nastaleeq"/>
          <w:rtl w:val="1"/>
          <w:rFonts w:cs="Jameel Noori Nastaleeq"/>
        </w:rPr>
        <w:t>مادر وطن (بھارت ماتا) کی اصطلاح انیسویں صدی کے آخری زمانے میں شروع کی گئی۔ یہ آزادی کی تحریک چلانے والے لیڈروں نے سیاسی مقصد کے تحت استعمال کیا تھا۔ اس اصطلاح کا کوئی مذہبی پس منظر نہیں۔</w:t>
      </w:r>
    </w:p>
    <w:p>
      <w:pPr>
        <w:pStyle w:val="Heading1"/>
        <w:jc w:val="right"/>
        <w:bidi w:val="1"/>
      </w:pPr>
      <w:r>
        <w:rPr>
          <w:rFonts w:ascii="Jameel Noori Nastaleeq" w:hAnsi="Jameel Noori Nastaleeq"/>
          <w:rtl w:val="1"/>
          <w:rFonts w:cs="Jameel Noori Nastaleeq"/>
        </w:rPr>
        <w:t>جدید اسلوب کا ایک پہلو</w:t>
      </w:r>
    </w:p>
    <w:p>
      <w:pPr>
        <w:jc w:val="both"/>
        <w:bidi w:val="1"/>
      </w:pPr>
      <w:r>
        <w:rPr>
          <w:rFonts w:ascii="Jameel Noori Nastaleeq" w:hAnsi="Jameel Noori Nastaleeq"/>
          <w:rtl w:val="1"/>
          <w:rFonts w:cs="Jameel Noori Nastaleeq"/>
        </w:rPr>
        <w:t>ایک مسلم رائٹر کسی شخص کے بارے میں لکھے گا تو وہ اس طرح لکھے گا کہ شیخ الاسلام تقی الدین احمد بن عبد الحلیم ابن تیمیہ ان ذی علم ہستیوں میں سے ایک تھے جن کو اللہ تعالیٰ نے اپنے دین کی تجدید کے لیے پیدا فرمایا۔ دین کے مجددین کی فہرست میں انہیں خصوصی مقام حاصل ہے۔</w:t>
      </w:r>
    </w:p>
    <w:p>
      <w:pPr>
        <w:jc w:val="both"/>
        <w:bidi w:val="1"/>
      </w:pPr>
      <w:r>
        <w:rPr>
          <w:rFonts w:ascii="Jameel Noori Nastaleeq" w:hAnsi="Jameel Noori Nastaleeq"/>
          <w:rtl w:val="1"/>
          <w:rFonts w:cs="Jameel Noori Nastaleeq"/>
        </w:rPr>
        <w:t>لیکن سیکولر رائٹر کی زبان یہ نہیں ہوتی۔ سیکولر رائٹر کسی چیز کو اس کے میرٹ پر جانچتا ہے، وہ اس کو اس کے تاریخی پہلو سے دیکھتا ہے۔ اس کا معیار یہ ہوتا ہے کہ آبجیکٹیو (objective) انداز میں جو کچھ ثابت ہو، وہی قابل حوالہ ہے، اور جو چیز آبجیکٹیو انداز میں ثابت نہ ہو، وہ عقیدے کا موضوع ہے، نہ کہ علم کا۔ رائٹر(writer) کے لیے اس اصول کو ملحوظ رکھنا بہت ضروری ہے۔ ورنہ اس کی تحریریں کچھ صاحب عقیدہ لوگوں کے لیے قابل مطالعہ ہوسکتی ہیں، لیکن دوسرے لوگوں کے لیے ان کی کوئی حیثیت نہ ہوگی۔</w:t>
      </w:r>
    </w:p>
    <w:p>
      <w:pPr>
        <w:jc w:val="both"/>
        <w:bidi w:val="1"/>
      </w:pPr>
      <w:r>
        <w:rPr>
          <w:rFonts w:ascii="Jameel Noori Nastaleeq" w:hAnsi="Jameel Noori Nastaleeq"/>
          <w:rtl w:val="1"/>
          <w:rFonts w:cs="Jameel Noori Nastaleeq"/>
        </w:rPr>
        <w:t>عام دینی علما اور مستشرق اہل علم کے درمیان یہی فرق ہے۔ مستشرق عالم ایسی باتوں کی بنیاد پر لکھتا ہے، جو دینی مآخذ کے باہر آزادانہ حوالوں سے ثابت شدہ قرار پاتی ہوں۔جو باتیں آزادانہ حوالوں سے ثابت شدہ نہ ہوں، وہ مستشرقین کے لیے قابل حوالہ نہیں۔</w:t>
      </w:r>
    </w:p>
    <w:p>
      <w:pPr>
        <w:jc w:val="both"/>
        <w:bidi w:val="1"/>
      </w:pPr>
      <w:r>
        <w:rPr>
          <w:rFonts w:ascii="Jameel Noori Nastaleeq" w:hAnsi="Jameel Noori Nastaleeq"/>
          <w:rtl w:val="1"/>
          <w:rFonts w:cs="Jameel Noori Nastaleeq"/>
        </w:rPr>
        <w:t>خواہ لکھنے کا معاملہ ہو، یا بولنے کا معاملہ ۔ صحیح اسلوب یہ ہے کہ آدمی حقیقت نگاری کا طریقہ اختیار کرے۔ تعریف نگاری اوربلادلیل تنقید، دونوں سے وہ دور رہے۔ اس معاملے میں سب سے زیادہ غلط رواج وہ ہے، جس میں افراد کو فضیلت کی زبان میں بیان کیا جاتاہے۔ صحیح طریقہ یہ ہے کہ افراد کو اسی نام سے یاد کیا جائے، جو ان کا اصل نام ہے۔ ان کے نام کے ساتھ بڑے بڑے القاب اور فضیلت کا اسلوب ہرگز اختیار نہ کیا جائے۔ صحابہ کے زمانے میں یہی طریقہ رائج تھا۔ بڑھا چڑھا کر نام لینا، اور نام کے ساتھ فضیلت کے القاب شامل کرنا، یہ سب صحابہ کے زمانے میں نہیں تھا۔ صحیح اسلوب حقیقت نگاری کا اسلو ب ہے، نہ کم ، نہ زیادہ۔</w:t>
      </w:r>
    </w:p>
    <w:p>
      <w:pPr>
        <w:pStyle w:val="Heading1"/>
        <w:jc w:val="right"/>
        <w:bidi w:val="1"/>
      </w:pPr>
      <w:r>
        <w:rPr>
          <w:rFonts w:ascii="Jameel Noori Nastaleeq" w:hAnsi="Jameel Noori Nastaleeq"/>
          <w:rtl w:val="1"/>
          <w:rFonts w:cs="Jameel Noori Nastaleeq"/>
        </w:rPr>
        <w:t>فریم ورک کا مسئلہ</w:t>
      </w:r>
    </w:p>
    <w:p>
      <w:pPr>
        <w:jc w:val="both"/>
        <w:bidi w:val="1"/>
      </w:pPr>
      <w:r>
        <w:rPr>
          <w:rFonts w:ascii="Jameel Noori Nastaleeq" w:hAnsi="Jameel Noori Nastaleeq"/>
          <w:rtl w:val="1"/>
          <w:rFonts w:cs="Jameel Noori Nastaleeq"/>
        </w:rPr>
        <w:t>ایک اعلی تعلیم یافتہ مصنف کی کتاب ہے، جس کا نام یہ ہے:</w:t>
      </w:r>
    </w:p>
    <w:p>
      <w:pPr>
        <w:jc w:val="both"/>
        <w:bidi w:val="1"/>
      </w:pPr>
      <w:r>
        <w:rPr>
          <w:rFonts w:ascii="Jameel Noori Nastaleeq" w:hAnsi="Jameel Noori Nastaleeq"/>
          <w:rtl w:val="1"/>
          <w:rFonts w:cs="Jameel Noori Nastaleeq"/>
        </w:rPr>
        <w:t>A Modern Approach to Islam by Dr A. A. Faizi (1899-1981)</w:t>
      </w:r>
    </w:p>
    <w:p>
      <w:pPr>
        <w:jc w:val="both"/>
        <w:bidi w:val="1"/>
      </w:pPr>
      <w:r>
        <w:rPr>
          <w:rFonts w:ascii="Jameel Noori Nastaleeq" w:hAnsi="Jameel Noori Nastaleeq"/>
          <w:rtl w:val="1"/>
          <w:rFonts w:cs="Jameel Noori Nastaleeq"/>
        </w:rPr>
        <w:t>میں نے اس کتاب کو مکمل طو رپر پڑھا ہے۔ اس پر ایک تبصرہ بھی لکھا ہے۔ میرے مطالعہ کے مطابق، اس کتاب میں مسئلہ کی صحیح ترجمانی نہیں ہے۔ موجودہ زمانے میں اسلام کا اصل مسئلہ ماڈرن اپروچ کا مسئلہ نہیں ہے۔ بلکہ یہ ہے کہ سائنٹفک انقلاب کے بعد اسلوب کے اعتبار سےفریم ورک (framework) بدل گیا ہے۔ ضرورت ہے کہ اسلام کی دعوت کو جدید فریم ورک کے اعتبار سے پیش کیا جائے۔ مثلاً موجودہ زمانے میں ادبی اسلوب ایک متروک اسلوب بن چکا ہے۔ اب دنیا میں سائنٹفک اسلوب کا رواج ہے۔ تبدیلیٔ اسلوب کے سلسلہ میں تفصیل کے لیے ملاحظہ ہو حسب ذیل کتاب:</w:t>
      </w:r>
    </w:p>
    <w:p>
      <w:pPr>
        <w:jc w:val="both"/>
        <w:bidi w:val="1"/>
      </w:pPr>
      <w:r>
        <w:rPr>
          <w:rFonts w:ascii="Jameel Noori Nastaleeq" w:hAnsi="Jameel Noori Nastaleeq"/>
          <w:rtl w:val="1"/>
          <w:rFonts w:cs="Jameel Noori Nastaleeq"/>
        </w:rPr>
        <w:t>The Great Intellectual Revolution by John Frederick West (J. Murray, 1965, pp.132)</w:t>
      </w:r>
    </w:p>
    <w:p>
      <w:pPr>
        <w:jc w:val="both"/>
        <w:bidi w:val="1"/>
      </w:pPr>
      <w:r>
        <w:rPr>
          <w:rFonts w:ascii="Jameel Noori Nastaleeq" w:hAnsi="Jameel Noori Nastaleeq"/>
          <w:rtl w:val="1"/>
          <w:rFonts w:cs="Jameel Noori Nastaleeq"/>
        </w:rPr>
        <w:t>اس کتاب کاایک چیپٹراس عنوان سے ہے :تمثیلی اسلوب کا خاتمہ (The Death of Metaphor)۔ یہ چیپٹر اس موضوع پر بحث کرتا ہے۔ تمثیلی اسلوب (metaphor) میں ادبی اسلوب بھی شامل ہے۔ یہاں ادبی اسلوب کی ایک مثال درج کی جاتی ہے۔ ایک معروف عالم دین اور مورخ نے اپنی دینی کتاب سیرت النبی کے دیباچہ میں یہ بتایا ہے کہ اسلام عرب میں کیوں آیا۔ اس میں وہ لکھتے ہیں: معمورۂ عالم کے صفحےنقشہائے باطل سے ڈھک چکے تھے۔ اب ایک سادہ ، بے رنگ ، ہر قسم کے نقش و نگار سے مُعَرّیٰ ورق درکار تھا، جس پر طُغرائے حق لکھا جائے۔</w:t>
      </w:r>
    </w:p>
    <w:p>
      <w:pPr>
        <w:jc w:val="both"/>
        <w:bidi w:val="1"/>
      </w:pPr>
      <w:r>
        <w:rPr>
          <w:rFonts w:ascii="Jameel Noori Nastaleeq" w:hAnsi="Jameel Noori Nastaleeq"/>
          <w:rtl w:val="1"/>
          <w:rFonts w:cs="Jameel Noori Nastaleeq"/>
        </w:rPr>
        <w:t>یہ ادبی اسلوب کی مثال تھی۔ اب ماڈرن سائنٹفک فریم ورک کے اعتبار سے یہ کہاجائے گا کہ یہ پوری عبارت ادبی اسلوب میں ہے۔ اس سے متعین (specific) انداز میں معلوم نہیں ہوتا کہ جو واقعہ ہوا، وہ کیا تھا۔ اس کے برعکس، اس واقعہ کو سائنٹفک اسلوب میں کہا جائے تو وہ یہ ہوگا کہ اسلام کے ظہور کا معاملہ دو فیزز (phases) سے تعلق رکھتا ہے۔ پیغمبر ابراہیم نے اپنی اہلیہ ہاجرہ اور اپنے بیٹے اسماعیل کو اس صحرائی مقام پر بسایا جہاں اب مکہ واقع ہے۔ یہ گویا ڈزرٹ تھرپی (desert therapy) کا معاملہ تھا۔ اس صحرائی ماحول میں دوہزار سالہ توالد وتناسل کے ذریعہ ایک نسل بنو اسماعیل تیار ہوئی، جو ماحول کی کنڈیشننگ سے پاک تھی۔ یہ ڈی کنڈیشنڈ قوم (deconditioned nation) بڑی حد تک اپنی فطرت پر قائم تھی۔ اس ڈی کنڈیشنڈ نسل میں پیغمبر اسلام نے اپنا مشن شروع کیا۔ پیغمبر ابراہیم نے اس مشن کو باعتبار تربیت شروع کیا، اور پیغمبر اسلام نے اس مشن کو عملی اعتبار سے تکمیل تک پہنچایا۔</w:t>
      </w:r>
    </w:p>
    <w:p>
      <w:pPr>
        <w:jc w:val="both"/>
        <w:bidi w:val="1"/>
      </w:pPr>
      <w:r>
        <w:rPr>
          <w:rFonts w:ascii="Jameel Noori Nastaleeq" w:hAnsi="Jameel Noori Nastaleeq"/>
          <w:rtl w:val="1"/>
          <w:rFonts w:cs="Jameel Noori Nastaleeq"/>
        </w:rPr>
        <w:t>مذکورہ عالم ِ دین نے عرب قوم کے بارے میں جو کچھ کہا، وہ ایک ادبی اسلوب تھا، اور ادبی اسلوب جدید فریم ورک کے خلاف ہے۔ اس کے برعکس، اوپر جو لکھا گیا، وہ جدید فریم ورک کے اسلوب کی مثال ہے۔ ہمارے مصنفین کی کتابوں میں اصل کمی یہی ہے۔ میرے تجربے کے مطابق، ان میں سے کوئی کتاب ایسی نہیں ہے، جو جدید فریم ورک کے مطابق ہو۔ یہی وجہ ہے کہ یہ کتابیں عصری ذہن کو ایڈریس نہیں کرتیں۔ ان کتابوں میں عصری ذہن کو کوئی ٹیک اوے (takeaway) نہیں ملتا۔ اور جب پڑھنے والے کو ٹیک اوے نہ ملے تو ایسی تحریروں کو پڑھنا، اور نہ پڑھنا برابر ہوجاتا ہے۔ مسلم مصنفین کی جو کتابیں ہمارے کتب خانے میں موجود ہیں، ان کا بڑا حصہ اسی قسم کا ہے جو جدید علمی معیار پر پورا نہیں اترتا۔</w:t>
      </w:r>
    </w:p>
    <w:p>
      <w:pPr>
        <w:pStyle w:val="Heading1"/>
        <w:jc w:val="right"/>
        <w:bidi w:val="1"/>
      </w:pPr>
      <w:r>
        <w:rPr>
          <w:rFonts w:ascii="Jameel Noori Nastaleeq" w:hAnsi="Jameel Noori Nastaleeq"/>
          <w:rtl w:val="1"/>
          <w:rFonts w:cs="Jameel Noori Nastaleeq"/>
        </w:rPr>
        <w:t>مثال کے بغیر</w:t>
      </w:r>
    </w:p>
    <w:p>
      <w:pPr>
        <w:jc w:val="both"/>
        <w:bidi w:val="1"/>
      </w:pPr>
      <w:r>
        <w:rPr>
          <w:rFonts w:ascii="Jameel Noori Nastaleeq" w:hAnsi="Jameel Noori Nastaleeq"/>
          <w:rtl w:val="1"/>
          <w:rFonts w:cs="Jameel Noori Nastaleeq"/>
        </w:rPr>
        <w:t>بینکنگ (banking)کی اصطلاح میں ایک لفظ ہے ڈَڈ چیک (dud cheque)۔ یعنی ایسا چیک جس کے حق میں بینک میں ضروری رقم (cash)موجود نہ ہو۔ ایسی ہی مثال اس مضمون یا کتاب کی ہے، جس میں بڑی بڑی باتیں بیانیہ انداز میں ہوں، مگر ان باتوں کے حق میں کوئی ثابت شدہ دلیل موجود نہ ہو۔</w:t>
      </w:r>
    </w:p>
    <w:p>
      <w:pPr>
        <w:jc w:val="both"/>
        <w:bidi w:val="1"/>
      </w:pPr>
      <w:r>
        <w:rPr>
          <w:rFonts w:ascii="Jameel Noori Nastaleeq" w:hAnsi="Jameel Noori Nastaleeq"/>
          <w:rtl w:val="1"/>
          <w:rFonts w:cs="Jameel Noori Nastaleeq"/>
        </w:rPr>
        <w:t>مثال کے بغیر تحریر کا یہ انداز قدیم دور میں عام تھا۔ جب سائنس کا زمانہ آیا، تو لوگوںکو معلوم ہوا کہ متعین مثال کے بغیر کوئی تقریر یا تحریر اتنی ہی بے قیمت ہے، جتنا کہ بینک کی اصطلاح میں ڈَڈ چیک (dud cheque)۔ مثلاً آپ کہیں کہ شبلی نعمانی اور سید سلیمان ندوی عالم ادب کے آفتاب و ماہتاب تھے، یا محمد اقبال اور محمد علی جناح برصغیر کی مسلم سیاست میں عہد ساز مفکر کی حیثیت رکھتے ہیں۔ تو ایسا بیان علمی اعتبار سے ڈڈ چیک کی حیثیت رکھتا ہے۔ کیوں کہ ان بیانات میں جو بات کہی گئی ہے، وہ بیانیہ انداز میں ہے، دلیل کے انداز میں نہیں ۔</w:t>
      </w:r>
    </w:p>
    <w:p>
      <w:pPr>
        <w:jc w:val="both"/>
        <w:bidi w:val="1"/>
      </w:pPr>
      <w:r>
        <w:rPr>
          <w:rFonts w:ascii="Jameel Noori Nastaleeq" w:hAnsi="Jameel Noori Nastaleeq"/>
          <w:rtl w:val="1"/>
          <w:rFonts w:cs="Jameel Noori Nastaleeq"/>
        </w:rPr>
        <w:t>جو لوگ اس طرح کے بیان کی کمزوری کو نہ جانتے ہوں، ان سے میں کہوں گا کہ وہ ایک کتاب کے صرف ایک باب کو پڑھ لیں۔ یہاں کتاب کام نام اور اس باب کا نام لکھا جاتا ہے</w:t>
      </w:r>
    </w:p>
    <w:p>
      <w:pPr>
        <w:jc w:val="both"/>
        <w:bidi w:val="1"/>
      </w:pPr>
      <w:r>
        <w:rPr>
          <w:rFonts w:ascii="Jameel Noori Nastaleeq" w:hAnsi="Jameel Noori Nastaleeq"/>
          <w:rtl w:val="1"/>
          <w:rFonts w:cs="Jameel Noori Nastaleeq"/>
        </w:rPr>
        <w:t>The Great Intellectual Revolution, by John Frederick West, (Chapter: The Death of Metaphor) J. Murray, 1965, pp. 132.</w:t>
      </w:r>
    </w:p>
    <w:p>
      <w:pPr>
        <w:jc w:val="both"/>
        <w:bidi w:val="1"/>
      </w:pPr>
      <w:r>
        <w:rPr>
          <w:rFonts w:ascii="Jameel Noori Nastaleeq" w:hAnsi="Jameel Noori Nastaleeq"/>
          <w:rtl w:val="1"/>
          <w:rFonts w:cs="Jameel Noori Nastaleeq"/>
        </w:rPr>
        <w:t>جیسا کہ معلوم ہے کہ بینک کسی ڈڈ چیک پر لکھے ہوئے اماؤنٹ (amount)پر کوئی ادائیگی نہیں کرتا، جب تک اس چیک کے حق میں بینک میں ضروری رقم موجود نہ ہو۔ اسی طرح ایسا مضمون جو دعوی کی زبان میں ہو، لیکن اس میں کوئی مثال نہ دی گئی ہو، ایسے مضمون کو پڑھنے سے قاری کو کوئی ٹیک اوے (takeaway)نہیں ملتا ہے۔ ایسا مضمون صرف ڈڈ چیک کی مانند ہے۔ اس میں نہ لکھنے والے کے لیے کچھ ہوتا ہے، اور نہ پڑھنے والے کے لیے کچھ ۔ ایسا مضمون لکھنا اور پڑھنا، دونوں صرف وقت کا ضیاع ہے، اس سے زیادہ اور کچھ نہیں۔</w:t>
      </w:r>
    </w:p>
    <w:p>
      <w:pPr>
        <w:pStyle w:val="Heading1"/>
        <w:jc w:val="right"/>
        <w:bidi w:val="1"/>
      </w:pPr>
      <w:r>
        <w:rPr>
          <w:rFonts w:ascii="Jameel Noori Nastaleeq" w:hAnsi="Jameel Noori Nastaleeq"/>
          <w:rtl w:val="1"/>
          <w:rFonts w:cs="Jameel Noori Nastaleeq"/>
        </w:rPr>
        <w:t>بے خبری کا کیس</w:t>
      </w:r>
    </w:p>
    <w:p>
      <w:pPr>
        <w:jc w:val="both"/>
        <w:bidi w:val="1"/>
      </w:pPr>
      <w:r>
        <w:rPr>
          <w:rFonts w:ascii="Jameel Noori Nastaleeq" w:hAnsi="Jameel Noori Nastaleeq"/>
          <w:rtl w:val="1"/>
          <w:rFonts w:cs="Jameel Noori Nastaleeq"/>
        </w:rPr>
        <w:t>آج کل جس مسلمان سے بات کیجیے، وہ ہمیشہ ایک ہی بات کو دہرائے گا، اور وہ مسلمانوں پر ظلم کی بات ہے۔ اگر ان سے مزید گفتگو کیجیے تو وہ اخباری نیوز کا حوالہ دیں گے۔ اخباری نیوز کیا ہیں، وہ یک طرفہ خبر رسانی کی مثالیں ہیں۔ قرآن کے مطابق، ایسی خبروں کو مان لینا درست نہیں ہے، بلکہ رائے بنانے سے پہلےغیر جانبدارانہ انداز میں ان کی تحقیق کرنا چاہیے۔</w:t>
      </w:r>
    </w:p>
    <w:p>
      <w:pPr>
        <w:jc w:val="both"/>
        <w:bidi w:val="1"/>
      </w:pPr>
      <w:r>
        <w:rPr>
          <w:rFonts w:ascii="Jameel Noori Nastaleeq" w:hAnsi="Jameel Noori Nastaleeq"/>
          <w:rtl w:val="1"/>
          <w:rFonts w:cs="Jameel Noori Nastaleeq"/>
        </w:rPr>
        <w:t>جولوگ ظلم کی داستان سناتے ہیں، یا اسلامو فوبیا (Islamophobia) کی باتیں کرتے ہیں، ان سب پر قرآن کی یہ آیت صادق آتی ہے: یَا أَیُّہَا الَّذِینَ آمَنُوا إِنْ جَاءَکُمْ فَاسِقٌ بِنَبَإٍ فَتَبَیَّنُوا أَنْ تُصِیبُوا قَوْمًا بِجَہَالَةٍ فَتُصْبِحُوا عَلَى مَا فَعَلْتُمْ نَادِمِینَ (49:6)۔ یعنی اے ایمان والو، اگر کوئی فاسق تمہارے پاس خبر لائے تو تم اچھی طرح تحقیق کرلو، کہیں ایسانہ ہو کہ تم کسی گروہ کو نادانی سے کوئی نقصان پہنچا دو ، پھر تم کو اپنے کیےپر پچھتانا پڑے۔</w:t>
      </w:r>
    </w:p>
    <w:p>
      <w:pPr>
        <w:jc w:val="both"/>
        <w:bidi w:val="1"/>
      </w:pPr>
      <w:r>
        <w:rPr>
          <w:rFonts w:ascii="Jameel Noori Nastaleeq" w:hAnsi="Jameel Noori Nastaleeq"/>
          <w:rtl w:val="1"/>
          <w:rFonts w:cs="Jameel Noori Nastaleeq"/>
        </w:rPr>
        <w:t>اخبار (newspaper)یا میڈیا کیا ہے۔میڈیا منتخب خبروں (selective news) کی انڈسٹری ہے۔ میڈیا کا کام نیوز کو فروخت (sell) کرنا ہے۔ اسی کو صحافت کی دنیا کہا جاتا ہے۔میڈیا کو معلوم ہے کہ لوگ سنسنی خیز خبروں کو پڑھنا پسند کرتے ہیں۔ اس لیے میڈیا سنسنی خیز خبروں کو اکٹھا کرکے ان کو چھاپتا ہے۔ لوگوں میں انھیں خبروں کا چرچا ہوتا ہے، پھر لوگ اسی قسم کی خبروں کو لے کر اپنی رائے بناتے ہیں۔ آج کل لوگوں کا حال یہ ہے کہ صحافت ان کے لیے ذہن سازی کا ذریعہ بنا ہوا ہے۔ لوگوں کی منفی سوچ کا سبب یہی ہے۔</w:t>
      </w:r>
    </w:p>
    <w:p>
      <w:pPr>
        <w:jc w:val="both"/>
        <w:bidi w:val="1"/>
      </w:pPr>
      <w:r>
        <w:rPr>
          <w:rFonts w:ascii="Jameel Noori Nastaleeq" w:hAnsi="Jameel Noori Nastaleeq"/>
          <w:rtl w:val="1"/>
          <w:rFonts w:cs="Jameel Noori Nastaleeq"/>
        </w:rPr>
        <w:t>لوگوں کو یہ جاننا چاہیے کہ اس قسم کی خبروں کو ماننا،گویا سنی سنائی خبروں کو لے کر اپنا ذہن بنانا ہے۔ یہ بات عملاً ناممکن ہے کہ لوگوں کے درمیان اس قسم کی خبروں کا چرچا نہ ہو۔ البتہ ایک ذمے دار انسان یہ کرسکتا ہے کہ وہ اپنے آپ کو اس قسم کی خبروں سے بچائے، وہ اخباری نیوز پر یقین نہ کرے، وہ خود اپنی سوچ کے مطابق اپنا ذہن بنائے۔ آپ اپنے آپ کو غیر متاثر ذہن کے ساتھ رہنا سیکھ لیں۔</w:t>
      </w:r>
    </w:p>
    <w:p>
      <w:pPr>
        <w:pStyle w:val="Heading1"/>
        <w:jc w:val="right"/>
        <w:bidi w:val="1"/>
      </w:pPr>
      <w:r>
        <w:rPr>
          <w:rFonts w:ascii="Jameel Noori Nastaleeq" w:hAnsi="Jameel Noori Nastaleeq"/>
          <w:rtl w:val="1"/>
          <w:rFonts w:cs="Jameel Noori Nastaleeq"/>
        </w:rPr>
        <w:t>جمہوریت کا نظام</w:t>
      </w:r>
    </w:p>
    <w:p>
      <w:pPr>
        <w:jc w:val="both"/>
        <w:bidi w:val="1"/>
      </w:pPr>
      <w:r>
        <w:rPr>
          <w:rFonts w:ascii="Jameel Noori Nastaleeq" w:hAnsi="Jameel Noori Nastaleeq"/>
          <w:rtl w:val="1"/>
          <w:rFonts w:cs="Jameel Noori Nastaleeq"/>
        </w:rPr>
        <w:t>جمہوریت (democracy) کے بارے میں اکثر لوگ منفی رائے رکھتے ہیں۔ اس کا سبب یہ نہیں ہے کہ جمہوریت کا نظام ایک غلط نظام ہے۔ بلکہ اس کا سبب یہ ہے کہ لکھنے اور بولنے والے، جمہوریت کو غلط معیار (yardstick) سے ناپتے ہیں ۔ حالاں کہ جمہوریت کو ایک معیاری نظام قرار دے کر اس کو آٗئیڈیل سے ناپنا بجائے خود غلط ہے۔ حقیقت یہ ہےکہ جمہوریت ایک قابل عمل نظام ہے، نہ کہ آئیڈیل نظام۔</w:t>
      </w:r>
    </w:p>
    <w:p>
      <w:pPr>
        <w:jc w:val="both"/>
        <w:bidi w:val="1"/>
      </w:pPr>
      <w:r>
        <w:rPr>
          <w:rFonts w:ascii="Jameel Noori Nastaleeq" w:hAnsi="Jameel Noori Nastaleeq"/>
          <w:rtl w:val="1"/>
          <w:rFonts w:cs="Jameel Noori Nastaleeq"/>
        </w:rPr>
        <w:t>کسی سماج میں سیاسی نظام قائم کرنا، ایک ایسا کام ہے، جو کبھی آٗئیڈیل پیمانے پر نہیں ہوسکتا۔ آپ ایسا کرسکتے ہیں کہ آپ لوہے یا پتھر کا ایک پل (bridge) بنانے کے لیے اس کا ایک پیشگی نقشہ بنائیں، اور پھر ضروری سامان اکٹھا کرکے اپنے نقشے کے مطابق لوہے یا پتھر کا ایک پل بنائیں۔ لیکن یہ ناممکن ہے کہ آپ لوگوں کو مجبور کریں کہ وہ پل یا سڑک کے اوپر ہمیشہ ایک انداز سے سفر کریں، وہ کبھی اس سے گزرنے کے لیے غیر معیاری انداز اختیار نہ کریں۔ پل ہمیشہ مٹیریل کے ذریعے بنتا ہے، اور پل یا روڈ پر چلنے والے زندہ انسان ہوتے ہیں۔ آپ کوئی مادی عمارت مقررہ نقشے پر تعمیر کرسکتے ہیں ، لیکن زندہ انسان کا ایک واحد نقشہ بنانا ممکن نہیں۔</w:t>
      </w:r>
    </w:p>
    <w:p>
      <w:pPr>
        <w:jc w:val="both"/>
        <w:bidi w:val="1"/>
      </w:pPr>
      <w:r>
        <w:rPr>
          <w:rFonts w:ascii="Jameel Noori Nastaleeq" w:hAnsi="Jameel Noori Nastaleeq"/>
          <w:rtl w:val="1"/>
          <w:rFonts w:cs="Jameel Noori Nastaleeq"/>
        </w:rPr>
        <w:t>حقیقت یہ ہے کہ جمہوریت کا نظام پریکٹکل وزڈم (practical wisdom) کے اصول پربنتا ہے، نہ کہ آئیڈیل وزڈم(ideal wisdom) کے اصول پر۔ جو چیز پریکٹکل وزڈم پر بنائی جائے، اس کو آئیڈیل وزڈم کے معیار پر ناپنا اصولی طور پر ایک غلطی ہے۔ ایسی غلطی کبھی درست فیصلے تک پہنچانے والی نہیں۔</w:t>
      </w:r>
    </w:p>
    <w:p>
      <w:pPr>
        <w:jc w:val="both"/>
        <w:bidi w:val="1"/>
      </w:pPr>
      <w:r>
        <w:rPr>
          <w:rFonts w:ascii="Jameel Noori Nastaleeq" w:hAnsi="Jameel Noori Nastaleeq"/>
          <w:rtl w:val="1"/>
          <w:rFonts w:cs="Jameel Noori Nastaleeq"/>
        </w:rPr>
        <w:t>یہ دانش مندی ہے کہ جب آئیڈلزم (idealism)کا حصول ممکن نہ ہو، تو پریکٹکل وزڈم کے اصول پر زندگی کا نقشہ بنایا جائے۔ جو لوگ ایسا نہ کریں، وہ ہمیشہ ناقد بنے رہیں گے۔ وہ نہ کبھی مثبت رائے تک پہنچیں گے، اور نہ کبھی مثبت انجام تک۔</w:t>
      </w:r>
    </w:p>
    <w:p>
      <w:pPr>
        <w:pStyle w:val="Heading1"/>
        <w:jc w:val="right"/>
        <w:bidi w:val="1"/>
      </w:pPr>
      <w:r>
        <w:rPr>
          <w:rFonts w:ascii="Jameel Noori Nastaleeq" w:hAnsi="Jameel Noori Nastaleeq"/>
          <w:rtl w:val="1"/>
          <w:rFonts w:cs="Jameel Noori Nastaleeq"/>
        </w:rPr>
        <w:t>اتحاد ملّت</w:t>
      </w:r>
    </w:p>
    <w:p>
      <w:pPr>
        <w:jc w:val="both"/>
        <w:bidi w:val="1"/>
      </w:pPr>
      <w:r>
        <w:rPr>
          <w:rFonts w:ascii="Jameel Noori Nastaleeq" w:hAnsi="Jameel Noori Nastaleeq"/>
          <w:rtl w:val="1"/>
          <w:rFonts w:cs="Jameel Noori Nastaleeq"/>
        </w:rPr>
        <w:t>ملت میں اتحاد ایک بے ٛحد مطلوب چیز ہے۔ لیکن اتحاد کا راز صرف ایک ہے— اختلاف کے باوجود متحد ہونا۔ اتحاد (unity) کبھی اس طرح پیدا نہیں ہوتا کہ سب لوگوں کی رائے بالکل ایک ہوجائے۔ رایوں کا اختلاف ایک فطری امر ہے۔ اختلاف ہمیشہ موجود رہتا ہے۔ فطرت کے قانون کے مطابق یہ بالکل ناممکن ہے کہ اختلاف سرے سے موجود نہ رہے۔اتحاد ایک بہت بڑی عبادت ہے۔ لیکن اتحاد ایک عملی ضرورت ہے، نہ کہ اعتقادی ضرورت۔</w:t>
      </w:r>
    </w:p>
    <w:p>
      <w:pPr>
        <w:jc w:val="both"/>
        <w:bidi w:val="1"/>
      </w:pPr>
      <w:r>
        <w:rPr>
          <w:rFonts w:ascii="Jameel Noori Nastaleeq" w:hAnsi="Jameel Noori Nastaleeq"/>
          <w:rtl w:val="1"/>
          <w:rFonts w:cs="Jameel Noori Nastaleeq"/>
        </w:rPr>
        <w:t>انسان ایک سوچنے والی مخلوق ہے۔ مختلف انسانوں کی سوچ کبھی یکساں نہیں ہوسکتی۔ یہ فطرت کا تقاضا ہے کہ لوگوں کی سوچ میں یکسانیت (uniformity)نہ ہو۔ اس لیے اختلاف کو مٹاکر اتحاد کو قائم کرنے کی شرط ایک ناممکن شرط ہے۔ اختلاف کو مٹاکر اتحاد قائم کرنا، ہمیشہ کاؤنٹر پروڈکٹو (counter-productive)ثابت ہوتا ہے۔ اگر آپ اختلاف کو ختم کرکے اتحاد پیدا کرنا چاہیں ، تو ایسی کوشش ہمیشہ الٹا نتیجہ پیدا کرے گی۔ اس لیے اگر آپ اتحاد پیدا کرنا چاہتے ہیں، تو لوگوں کے اندر برداشت اور رواداری کی صفت پیدا کیجیے۔ لوگوں کو بتائیے کہ اختلاف کے باوجود متحد ہونا، یہی اتحاد ہے۔ تمام لوگوں کو ہم خیال کرکے اتحاد پیدا کرنا، ایک ناممکن چیز کی کوشش کرنا ہے۔</w:t>
      </w:r>
    </w:p>
    <w:p>
      <w:pPr>
        <w:jc w:val="both"/>
        <w:bidi w:val="1"/>
      </w:pPr>
      <w:r>
        <w:rPr>
          <w:rFonts w:ascii="Jameel Noori Nastaleeq" w:hAnsi="Jameel Noori Nastaleeq"/>
          <w:rtl w:val="1"/>
          <w:rFonts w:cs="Jameel Noori Nastaleeq"/>
        </w:rPr>
        <w:t>کسی گروہ میں اگر اختلاف رائے پیدا ہو، تو اس کو ایک صحت مند علامت سمجھیے— لوگوں سے ڈسکشن کیجیے، لوگوں سے پرامن ڈائلاگ کیجیے، ڈسکشن کے بعد اگر لوگ اپنی رائے بدل لیں، تو اس پر اللہ کا شکر کیجیے، اور اگر لوگ رائے بدلنے پر تیار نہ ہوں، تو آپ بذاتِ خود اختلاف کے باوجود متحد ہوکر رہنے کا طریقہ اختیار کیجیے، اور اسی کو خیر سمجھیے۔</w:t>
      </w:r>
    </w:p>
    <w:p>
      <w:pPr>
        <w:jc w:val="both"/>
        <w:bidi w:val="1"/>
      </w:pPr>
      <w:r>
        <w:rPr>
          <w:rFonts w:ascii="Jameel Noori Nastaleeq" w:hAnsi="Jameel Noori Nastaleeq"/>
          <w:rtl w:val="1"/>
          <w:rFonts w:cs="Jameel Noori Nastaleeq"/>
        </w:rPr>
        <w:t>اختلافِ رائے کا مطلب یہ ہے کہ لوگوں کے اندر تخلیقی فکر (creative thinking) موجود ہو۔ لوگوں کے اندر کھل کر سوچنے کا مزاج موجود ہو اور لوگ فکری جمود کی برائی سے بچے ہوئے ہوں۔ اگر ایسا ہے تو یہ شکر کی بات ہے، نہ کہ ٹکراؤ کی بات۔</w:t>
      </w:r>
    </w:p>
    <w:p>
      <w:pPr>
        <w:pStyle w:val="Heading1"/>
        <w:jc w:val="right"/>
        <w:bidi w:val="1"/>
      </w:pPr>
      <w:r>
        <w:rPr>
          <w:rFonts w:ascii="Jameel Noori Nastaleeq" w:hAnsi="Jameel Noori Nastaleeq"/>
          <w:rtl w:val="1"/>
          <w:rFonts w:cs="Jameel Noori Nastaleeq"/>
        </w:rPr>
        <w:t>کفر، تکذیب</w:t>
      </w:r>
    </w:p>
    <w:p>
      <w:pPr>
        <w:jc w:val="both"/>
        <w:bidi w:val="1"/>
      </w:pPr>
      <w:r>
        <w:rPr>
          <w:rFonts w:ascii="Jameel Noori Nastaleeq" w:hAnsi="Jameel Noori Nastaleeq"/>
          <w:rtl w:val="1"/>
          <w:rFonts w:cs="Jameel Noori Nastaleeq"/>
        </w:rPr>
        <w:t>قرآن میں ایک آیت ان الفاظ میں آئی ہے: وَالَّذِینَ کَفَرُوا وَکَذَّبُوا بِآیَاتِنَا أُولَئِکَ أَصْحَابُ الْجَحِیمِ (5:10)۔ یعنی اور جنھوں نے کفر کیا اور ہماری نشانیوں کی تکذیب کی، ایسے لوگ دوزخ والے ہیں۔ اس طرح کی آیتوں میں کفر اور تکذیب بآیات اللہ کا کیا مطلب ہے۔ متداول تفسیروں کے مطابق اس قسم کی آیتوں میں کفر سے مراد ہے نبوت کا انکار۔ اب سوال یہ ہے کہ تکذیب آیات کا کیا مطلب ہے۔ اس پر غور کرنے سے معلوم ہوتا ہے کہ دونوں میں ایک ہی حقیقت کو دو پہلوؤں سے بیان کیا گیا ہے۔ کفر سے مراد ہے، نبوت کا بحیثیت عقیدہ انکار، اور تکذیب آیات سے مراد ہے، اس مسئلے پر بیان کردہ دلائل کو خود ساختہ توجیہات کے ذریعے ناقابلِ قبول قرار دینا۔</w:t>
      </w:r>
    </w:p>
    <w:p>
      <w:pPr>
        <w:jc w:val="both"/>
        <w:bidi w:val="1"/>
      </w:pPr>
      <w:r>
        <w:rPr>
          <w:rFonts w:ascii="Jameel Noori Nastaleeq" w:hAnsi="Jameel Noori Nastaleeq"/>
          <w:rtl w:val="1"/>
          <w:rFonts w:cs="Jameel Noori Nastaleeq"/>
        </w:rPr>
        <w:t>مثلاً یہ ماننا کہ انبیا ہمیشہ بنی اسرائیل کی نسل میں پیدا ہوئے۔ اس لیے بنی اسماعیل میں نبی کا پیدا ہونا قابل قبول بات نہیں ہے۔ پیغمبر اسلام صلی اللہ علیہ وسلم کا ظہور ہوا تو یہود نے آپ کو نبی بر حق ماننے سے انکار کردیا۔ ان کا کہنا تھا کہ اللہ کی طرف سے جو نبی آئے، وہ سب کے سب بنی اسرائیل میں آئے، یعنی قبیلۂ یہود میں۔ پیغمبر عربی اس کے برعکس، بنی اسماعیل میں پیدا ہوئے ہیں، ان کا تعلق بنی اسرائیل سے نہیں ہے۔ اس لیے وہ نبی بر حق کے طور پر قابلِ قبول نہیں ہوسکتے۔</w:t>
      </w:r>
    </w:p>
    <w:p>
      <w:pPr>
        <w:jc w:val="both"/>
        <w:bidi w:val="1"/>
      </w:pPr>
      <w:r>
        <w:rPr>
          <w:rFonts w:ascii="Jameel Noori Nastaleeq" w:hAnsi="Jameel Noori Nastaleeq"/>
          <w:rtl w:val="1"/>
          <w:rFonts w:cs="Jameel Noori Nastaleeq"/>
        </w:rPr>
        <w:t>اسی طرح یہود کے روایتی عقیدے کے مطابق، ہدایت ایک نسلی حقیقت تھی، یعنی ایک مخصوص نسل میں پیدا ہونے سے آدمی کو ہدایت مل جاتی تھی۔ پیغمبر اسلام نے ہدایت کو ایک پیدائشی چیز کے بجائے، ذاتی انتخاب (choice) کی چیز بتا یا۔ یہ بات بھی یہود کے لیے اپنے روایتی عقیدے کے مطابق ناقابلِ فہم تھی۔اس بنا پر وہ بیک وقت دو جرم کے مرتکب قرار پائے، نبوت کا بطور عقیدہ انکار کرنا،ا ور اس معاملے میں بیان کردہ دلیل کو نہ ماننا۔ اس بنا پر ان کا کیس کفر کاکیس بھی تھا، اور تکذیب کا کیس بھی۔ مسلمانوں نے اس سے مشابہ یہ غلطی کی کہ انھوں نے سچائی کو اپنے اپنے مسالک اور فرقوںسے منسوب کردیا، اور اس معاملے میں کسی بھی دلیل کو ماننے سے انکار کردیا۔</w:t>
      </w:r>
    </w:p>
    <w:p>
      <w:pPr>
        <w:pStyle w:val="Heading1"/>
        <w:jc w:val="right"/>
        <w:bidi w:val="1"/>
      </w:pPr>
      <w:r>
        <w:rPr>
          <w:rFonts w:ascii="Jameel Noori Nastaleeq" w:hAnsi="Jameel Noori Nastaleeq"/>
          <w:rtl w:val="1"/>
          <w:rFonts w:cs="Jameel Noori Nastaleeq"/>
        </w:rPr>
        <w:t>میل ملاپ کا سماج</w:t>
      </w:r>
    </w:p>
    <w:p>
      <w:pPr>
        <w:jc w:val="both"/>
        <w:bidi w:val="1"/>
      </w:pPr>
      <w:r>
        <w:rPr>
          <w:rFonts w:ascii="Jameel Noori Nastaleeq" w:hAnsi="Jameel Noori Nastaleeq"/>
          <w:rtl w:val="1"/>
          <w:rFonts w:cs="Jameel Noori Nastaleeq"/>
        </w:rPr>
        <w:t>کلدیپ نائر (Kuldip Nayar) 1923 میں سیالکوٹ (پاکستان) میں پیدا ہوئے، اور 2018 میں انڈیا میں ان کی وفات ہوئی۔ تقسیم کے وقت وہ سیالکوٹ چھوڑ کر انڈیا آگئے۔ یہاں انھوں نے انگلش جرنلزم میں نمایاں پوزیشن حاصل کی۔ اپنے ابتدائی زمانے میں وہ اردو زبان میں لکھا کرتے تھے۔ انڈیا آنے کے بعد وہ دہلی کے اردو اخبار (وحدت)میں کام کرنے لگے۔ اس زمانے میں ان کی ملاقات حسرت موہانی (1878-1951)سے ہوئی، جو کہ اردو کے شاعر تھے۔ انھوں نے کلدیپ نائر میں انگلش کی صلاحیت محسوس کی۔ انھوں نے مشورہ دیا کہ وہ انگلش صحافت میں اپنا کیریر بنائیں۔ کلدیپ نائر نے حسرت موہانی کے مشورے کو مان لیا، اور پھر انگلش اخباروں میں لکھنا شروع کیا، یہاں تک کہ وہ انگلش کے ممتاز صحافی بن گئے، اور ترقی کرتے کرتے انڈیا میں کئی اعلیٰ مناصب حاصل کیے۔ کلدیپ نائر کے تعلقات ہندو مسلم دونوں سے بہت اچھے تھے۔</w:t>
      </w:r>
    </w:p>
    <w:p>
      <w:pPr>
        <w:jc w:val="both"/>
        <w:bidi w:val="1"/>
      </w:pPr>
      <w:r>
        <w:rPr>
          <w:rFonts w:ascii="Jameel Noori Nastaleeq" w:hAnsi="Jameel Noori Nastaleeq"/>
          <w:rtl w:val="1"/>
          <w:rFonts w:cs="Jameel Noori Nastaleeq"/>
        </w:rPr>
        <w:t>تقسیم (1947) سے پہلے بر صغیر ہند میں میل ملاپ کا سماج تھا۔ ہندوؤں کو مسلمانوں سے فائدہ پہنچتا تھا، اور مسلمانوں کو ہندوؤں سے فائدہ ملتا تھا۔ اس طرح دونوں کے درمیان اچھے تعلقات قائم تھے۔ اچھے تعلقات کے نتیجے میں دونوں کو ایک دوسرے سے فائدہ پہنچتا تھا، اور دونوں ترقی کر رہے تھے۔ تقسیم کے بعد دونوں فرقوں کے درمیان تعلقات خراب ہوگئے۔ اب مصلحین نے یہ کوشش کی کہ اجلاس اور سیمیناروں کے ذریعے دونوں کے درمیان دوبارہ بہتر تعلقات قائم کیے جائیں۔ مگر اس کوشش میں کوئی قابل ذکر کامیابی حاصل نہیں ہوئی۔ اس کا سبب یہ ہے کہ بہتر سماجی تعلقات فطری طور پر قائم ہوتے ہیں۔ وہ جلسہ اور سیمینار کے ذریعے قائم نہیں ہوتے۔ ملک کی تقسیم سے پہلے دونوں کے درمیان فطری عمل کے ذریعے اچھے تعلقات قائم تھے۔ مگر تقسیم کے بعد جب یہ فطرت پر مبنی تعلقات ٹوٹ گئے، تو وہ دوبارہ پہلے کی طرح قائم نہ ہوسکے۔ حقیقت یہ ہے کہ بہتر سماجی تعلقات فطری عمل کے ذریعے بنتے ہیں، نہ کہ مصنوعی تدبیروں کے ذریعے۔</w:t>
      </w:r>
    </w:p>
    <w:p>
      <w:pPr>
        <w:pStyle w:val="Heading1"/>
        <w:jc w:val="right"/>
        <w:bidi w:val="1"/>
      </w:pPr>
      <w:r>
        <w:rPr>
          <w:rFonts w:ascii="Jameel Noori Nastaleeq" w:hAnsi="Jameel Noori Nastaleeq"/>
          <w:rtl w:val="1"/>
          <w:rFonts w:cs="Jameel Noori Nastaleeq"/>
        </w:rPr>
        <w:t>مثبت لٹریچر کی ضرورت</w:t>
      </w:r>
    </w:p>
    <w:p>
      <w:pPr>
        <w:jc w:val="both"/>
        <w:bidi w:val="1"/>
      </w:pPr>
      <w:r>
        <w:rPr>
          <w:rFonts w:ascii="Jameel Noori Nastaleeq" w:hAnsi="Jameel Noori Nastaleeq"/>
          <w:rtl w:val="1"/>
          <w:rFonts w:cs="Jameel Noori Nastaleeq"/>
        </w:rPr>
        <w:t>ایک مدرسہ کے طالب علم نے کراچی بک فیر 2019 میںسی پی ایس انٹرنیشنل کے اسٹال پر آکر اپنا تاثر ان الفاظ میں نقل کیا ہےچار سال قبل میں عورتوں کے بارے میں عرب کے دورِ جاہلیت سے بھی بدتر سوچتا تھا۔ میرے بڑے بھائی نے مولانا (وحید الدین خاں)صاحب کی کتابوں کے مطالعہ پر زور دیا۔ اس وقت میری ذہنی حالت بدتر ہورہی تھی ، میں سوچ سوچ کر اتنا پریشان ہوگیا کہ میں نے خودکشی کرنے کا ارادہ کرلیا۔ ایک دن میں بڑے بھائی کی لائبریری گیا، کتابیں دیکھتے ہوئے میری نظر مولانا صاحب کی کتاب ’’انسان کی منزل‘‘ پر پڑی۔ میں نےاس کتاب کا مطالعہ کیا۔ اس کتاب کا مطالعہ کرنے کے بعد ایسا محسوس ہوا کہ جیسے میرے ذہن سےبوجھ اتر گیاہو۔اس کے بعد مجھے مولانا صاحب کی مزید کتابیں پڑھنے کا شوق پیدا ہوا۔ اس وقت کسی نے مجھے عورت کے بارے میں اسلام کا غلط تصور بتایا کہ اسلام عورتوں کوکمتر درجہ دیتا ہے۔ اب میں عورتوں کے بارے میں اسلام سے کچھ حوالہ چاہتا تھا۔ میں چاہتا تھا کہ انھیں قید کرنے کی اسلام میں مجھے اجازت مل جائے گی۔ میں نے اسی نیت سے مطالعہ شروع کیا۔ لیکن جب میں نے کتاب پڑھی، تو انسانوں کے درمیان مجھے اپنا وجود جنگلی محسوس ہونے لگا۔ پہلے میں سوچتا تھا کہ مرد افضل ہے عورت سے۔ مطالعہ کرنے کے بعد میری سوچ کا پیمانہ بدل گیا۔ میں نے یہ کتابیں پڑھیں— خاتونِ اسلام، خاتونِ جنت، عورت معمارِ انسانیت، وغیرہ۔ ان کتابوں کا مطالعہ کرنے کے بعد میں نے دوسروں کا احتساب کرنے کے بجائے خود کا احتساب شروع کیا۔ گھر میں عورتوں کے ساتھ میں نے غلط رویہ ختم کردیا۔ میرے اندر بدلاؤ آیا تو میں نے اس نظر سے دیکھنا شروع کیا کہ عورت کا بھی درجہ ہے، وہ بھی اللہ کی مخلوق ہے، جیسے کہ مرد۔ اب گھر میں میں عورتوں سے جھگڑا نہیں کرتا ہوں۔ میں اب یہ سمجھتا ہوں کہ مجھے رب نے دوبارہ زندگی عطا کی ہے۔ (محمود السلام قاسمی، کراچی، 8 دسمبر2019)</w:t>
      </w:r>
    </w:p>
    <w:p>
      <w:pPr>
        <w:jc w:val="both"/>
        <w:bidi w:val="1"/>
      </w:pPr>
      <w:r>
        <w:rPr>
          <w:rFonts w:ascii="Jameel Noori Nastaleeq" w:hAnsi="Jameel Noori Nastaleeq"/>
          <w:rtl w:val="1"/>
          <w:rFonts w:cs="Jameel Noori Nastaleeq"/>
        </w:rPr>
        <w:t>اس تاثر سے یہ معلوم ہوتا ہے کہ آج کے نوجوان طبقے کی رہنما ئی کے لیے مثبت لٹریچرکی کتنی زیادہ ضرورت ہے۔</w:t>
      </w:r>
    </w:p>
    <w:p>
      <w:pPr>
        <w:pStyle w:val="Heading1"/>
        <w:jc w:val="right"/>
        <w:bidi w:val="1"/>
      </w:pPr>
      <w:r>
        <w:rPr>
          <w:rFonts w:ascii="Jameel Noori Nastaleeq" w:hAnsi="Jameel Noori Nastaleeq"/>
          <w:rtl w:val="1"/>
          <w:rFonts w:cs="Jameel Noori Nastaleeq"/>
        </w:rPr>
        <w:t>ملّت کا احیا</w:t>
      </w:r>
    </w:p>
    <w:p>
      <w:pPr>
        <w:jc w:val="both"/>
        <w:bidi w:val="1"/>
      </w:pPr>
      <w:r>
        <w:rPr>
          <w:rFonts w:ascii="Jameel Noori Nastaleeq" w:hAnsi="Jameel Noori Nastaleeq"/>
          <w:rtl w:val="1"/>
          <w:rFonts w:cs="Jameel Noori Nastaleeq"/>
        </w:rPr>
        <w:t>ملّت کی بعد کی نسلوں میں قانونِ فطرت کے مطابق، زوال آتا ہے۔ زوال آنے کے بعد ملت کے اندر احیائے نو کا کام کس طرح کیا جائے، اس کا طریقہ قرآن میں پیشگی طور پر بتادیا گیا ہے۔ قرآن کی اس آیت کا ترجمہ یہ ہے: جان لو کہ اللہ زمین کو زندہ کرتا ہے اس کی موت کے بعد، ہم نے تمہارے لیے نشانیاں بیان کردی ہیں، تاکہ تم سمجھو (الحدید،57:17)۔</w:t>
      </w:r>
    </w:p>
    <w:p>
      <w:pPr>
        <w:jc w:val="both"/>
        <w:bidi w:val="1"/>
      </w:pPr>
      <w:r>
        <w:rPr>
          <w:rFonts w:ascii="Jameel Noori Nastaleeq" w:hAnsi="Jameel Noori Nastaleeq"/>
          <w:rtl w:val="1"/>
          <w:rFonts w:cs="Jameel Noori Nastaleeq"/>
        </w:rPr>
        <w:t>یہاں ایک فطری تمثیل کے ذریعے ملت کے احیائے نو کا طریقہ بتایا گیا ہے۔ فطرت کے قانون کے مطابق زمین پر دو موسم آتے ہیں، سوکھے کا موسم اور بارش کا موسم۔ سوکھےکے موسم میں کھیت سوکھ جاتے ہیں، کھیت کی ہریالی باقی نہیں رہتی۔ اس وقت کسان یہ کرتا ہے کہ بارش کا موسم آتے ہی وہ دوبارہ پانی اور کھاد کو استعمال کرکے اپنے کھیت کو تیار کرتا ہے۔ یہاں تک کہ دیکھنے والے دیکھتے ہیں کہ سوکھی زمین دوبارہ ہری بھری زمین بن گئی۔</w:t>
      </w:r>
    </w:p>
    <w:p>
      <w:pPr>
        <w:jc w:val="both"/>
        <w:bidi w:val="1"/>
      </w:pPr>
      <w:r>
        <w:rPr>
          <w:rFonts w:ascii="Jameel Noori Nastaleeq" w:hAnsi="Jameel Noori Nastaleeq"/>
          <w:rtl w:val="1"/>
          <w:rFonts w:cs="Jameel Noori Nastaleeq"/>
        </w:rPr>
        <w:t>فطرت کی یہ مثال بتاتی ہے کہ ملت کے رہنماؤں کو ملت کے احیاء نو کے لیے کیا کرنا چاہیے۔ وہ ایسا نہ کریں کہ سوکھی زمین کو کسی دشمن کی سازش کا نتیجہ بتا کر احتجاج کی تحریک شروع کردیں۔ بلکہ وہ کسان کی طرح یہ کریں کہ ملت کی زمین کو فرد کی سطح پر دوبارہ ہموار کریں، اور ملت کے پودے، یعنی ہر ہر فرد کی فکری اعتبار سے تعمیر کریں۔</w:t>
      </w:r>
    </w:p>
    <w:p>
      <w:pPr>
        <w:jc w:val="both"/>
        <w:bidi w:val="1"/>
      </w:pPr>
      <w:r>
        <w:rPr>
          <w:rFonts w:ascii="Jameel Noori Nastaleeq" w:hAnsi="Jameel Noori Nastaleeq"/>
          <w:rtl w:val="1"/>
          <w:rFonts w:cs="Jameel Noori Nastaleeq"/>
        </w:rPr>
        <w:t>وہ زراعت کے اصول کو ملّت کے معاملے میں اپلائی (apply) کرتے ہوئے،ملت کو دوبارہ شاداب بنائیں۔جس طرح کسان کی محنت مبنی بر پودا ہوتی ہے، اسی طرح ملت کے رہنماؤ ں کی ساری محنت مبنی بر افراد ہونی چاہیے۔ ملت کا زوال دراصل افراد کے زوال کا نام ہے۔ ایسا وقت آنے پر ملت کے رہنماؤں کو یہ کرناہے کہ وہ افراد کی تعمیر کا کام کرنے کی کوشش کریں۔ اسی سے  ملت کو دوبارہ زندگی ملے گی۔ دوسرے لفظوں میں یہ کہ ملت کے احیا کا کام افراد کے احیا سے شروع ہوتا ہے۔افراد کے اندر اسپرٹ کو زندہ کرنے کے بعد ملت اپنے آپ زندہ ہوجاتی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http://cpsalrisala.blogspot.com/2020/03/MarchAlrisala.html | Extracted on: 2026-03-26T14:24:09.281979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