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bidi w:val="1"/>
      </w:pPr>
      <w:r>
        <w:rPr>
          <w:rFonts w:ascii="Jameel Noori Nastaleeq" w:hAnsi="Jameel Noori Nastaleeq"/>
          <w:rtl w:val="1"/>
          <w:rFonts w:cs="Jameel Noori Nastaleeq"/>
        </w:rPr>
        <w:t>الرسالہ - September 2020</w:t>
      </w:r>
    </w:p>
    <w:p>
      <w:pPr>
        <w:pStyle w:val="Heading1"/>
        <w:jc w:val="right"/>
        <w:bidi w:val="1"/>
      </w:pPr>
      <w:r>
        <w:rPr>
          <w:rFonts w:ascii="Jameel Noori Nastaleeq" w:hAnsi="Jameel Noori Nastaleeq"/>
          <w:rtl w:val="1"/>
          <w:rFonts w:cs="Jameel Noori Nastaleeq"/>
        </w:rPr>
        <w:t>انذار ،تائید</w:t>
      </w:r>
    </w:p>
    <w:p>
      <w:pPr>
        <w:jc w:val="both"/>
        <w:bidi w:val="1"/>
      </w:pPr>
      <w:r>
        <w:rPr>
          <w:rFonts w:ascii="Jameel Noori Nastaleeq" w:hAnsi="Jameel Noori Nastaleeq"/>
          <w:rtl w:val="1"/>
          <w:rFonts w:cs="Jameel Noori Nastaleeq"/>
        </w:rPr>
        <w:t>تاریخ کا مطالعہ</w:t>
      </w:r>
    </w:p>
    <w:p>
      <w:pPr>
        <w:jc w:val="both"/>
        <w:bidi w:val="1"/>
      </w:pPr>
      <w:r>
        <w:rPr>
          <w:rFonts w:ascii="Jameel Noori Nastaleeq" w:hAnsi="Jameel Noori Nastaleeq"/>
          <w:rtl w:val="1"/>
          <w:rFonts w:cs="Jameel Noori Nastaleeq"/>
        </w:rPr>
        <w:t>تاریخ میں معنویت کی تلاش—  ایک مستقل موضوع ہے۔ اس پر بہت سی کتابیں لکھی گئی ہیں۔ ایک مشہور کتاب برٹش مورخ آرنلڈ ٹائن بی کی ہے۔یہ کتاب بارہ جلدوں میں ہے، اس کا نام ہے:</w:t>
      </w:r>
    </w:p>
    <w:p>
      <w:pPr>
        <w:jc w:val="both"/>
        <w:bidi w:val="1"/>
      </w:pPr>
      <w:r>
        <w:rPr>
          <w:rFonts w:ascii="Jameel Noori Nastaleeq" w:hAnsi="Jameel Noori Nastaleeq"/>
          <w:rtl w:val="1"/>
          <w:rFonts w:cs="Jameel Noori Nastaleeq"/>
        </w:rPr>
        <w:t>A Study of History by Arnold Toynbee (1934-61)</w:t>
      </w:r>
    </w:p>
    <w:p>
      <w:pPr>
        <w:jc w:val="both"/>
        <w:bidi w:val="1"/>
      </w:pPr>
      <w:r>
        <w:rPr>
          <w:rFonts w:ascii="Jameel Noori Nastaleeq" w:hAnsi="Jameel Noori Nastaleeq"/>
          <w:rtl w:val="1"/>
          <w:rFonts w:cs="Jameel Noori Nastaleeq"/>
        </w:rPr>
        <w:t>اس موضوع سے متعلق بنیادی باتیں قرآن سےبھی معلوم ہوتی ہیں۔ موجودہ زمانے میں یہ موضوع اہل علم کی دلچسپی کا خصوصی مرکز بنا ہے۔ مطالعے کے ذریعے اس موضوع کی مزید تفصیلات سامنے آئی ہیں۔ راقم الحروف کے نزدیک، منصوبۂ تخلیق کے اعتبار سے، اس موضوع کو تین عنوانات کے تحت تقسیم کیا جاسکتا ہے:</w:t>
      </w:r>
    </w:p>
    <w:p>
      <w:pPr>
        <w:jc w:val="both"/>
        <w:bidi w:val="1"/>
      </w:pPr>
      <w:r>
        <w:rPr>
          <w:rFonts w:ascii="Jameel Noori Nastaleeq" w:hAnsi="Jameel Noori Nastaleeq"/>
          <w:rtl w:val="1"/>
          <w:rFonts w:cs="Jameel Noori Nastaleeq"/>
        </w:rPr>
        <w:t>(1)  فطرت کا سفر (Journey of Nature)</w:t>
      </w:r>
    </w:p>
    <w:p>
      <w:pPr>
        <w:jc w:val="both"/>
        <w:bidi w:val="1"/>
      </w:pPr>
      <w:r>
        <w:rPr>
          <w:rFonts w:ascii="Jameel Noori Nastaleeq" w:hAnsi="Jameel Noori Nastaleeq"/>
          <w:rtl w:val="1"/>
          <w:rFonts w:cs="Jameel Noori Nastaleeq"/>
        </w:rPr>
        <w:t>(2)  انسانی تاریخ کا سفر (Journey of Human History)</w:t>
      </w:r>
    </w:p>
    <w:p>
      <w:pPr>
        <w:jc w:val="both"/>
        <w:bidi w:val="1"/>
      </w:pPr>
      <w:r>
        <w:rPr>
          <w:rFonts w:ascii="Jameel Noori Nastaleeq" w:hAnsi="Jameel Noori Nastaleeq"/>
          <w:rtl w:val="1"/>
          <w:rFonts w:cs="Jameel Noori Nastaleeq"/>
        </w:rPr>
        <w:t>(3)  جنت کا سفر (Journey of Paradise)</w:t>
      </w:r>
    </w:p>
    <w:p>
      <w:pPr>
        <w:jc w:val="both"/>
        <w:bidi w:val="1"/>
      </w:pPr>
      <w:r>
        <w:rPr>
          <w:rFonts w:ascii="Jameel Noori Nastaleeq" w:hAnsi="Jameel Noori Nastaleeq"/>
          <w:rtl w:val="1"/>
          <w:rFonts w:cs="Jameel Noori Nastaleeq"/>
        </w:rPr>
        <w:t>اس موضوع پر قرآن کی آیتوں کا مطالعہ کیا جائے تو اس کا خلاصہ یہ نکلتا ہے کہ خالق نے انسان کو پیدا کرکے اس کو زمین (planet earth) پر بسایا۔ یہاں انسان کے لیے ہر قسم کی آزادیاں فراہم کی گئی ہیں۔ ہر انسان کو یہ موقع دیا گیا کہ وہ آزادی کے ماحول میں تاریخ کا سفر شروع کرے۔ مگر اسی کے ساتھ خالق مسلسل طور پر انسانی تاریخ کی نگرانی کر رہا ہے۔ وہ انسانی آزادی کو بر قرار رکھتے ہوئے بار بار اس میں مداخلت کرتا ہے تاکہ انسانی تاریخ کا سفر کامل طور پر ڈی ریل (derail) نہ ہونے پائے۔ خالق جب بھی دیکھتا ہے کہ انسانی تاریخ درست راستے سے ہٹ رہی ہے تو وہ تاریخ میں جزئی مداخلت کرکےتاریخ کی گاڑی کو دوبارہ صحیح پٹری پر ڈال دیتا ہے۔انسانی تاریخ میں اس نوعیت کی مداخلت بار بار پیش آئی ہے۔اس معاملے کی وضاحت کے لیے ہم یہاں کچھ مثالیں درج کریں گے، جس سے انسانی تاریخ کی خدائی منصوبہ بندی کا اصول واضح طور پر سامنے آسکے۔</w:t>
      </w:r>
    </w:p>
    <w:p>
      <w:pPr>
        <w:pStyle w:val="Heading1"/>
        <w:jc w:val="right"/>
        <w:bidi w:val="1"/>
      </w:pPr>
      <w:r>
        <w:rPr>
          <w:rFonts w:ascii="Jameel Noori Nastaleeq" w:hAnsi="Jameel Noori Nastaleeq"/>
          <w:rtl w:val="1"/>
          <w:rFonts w:cs="Jameel Noori Nastaleeq"/>
        </w:rPr>
        <w:t>تخلیق کے ادوار</w:t>
      </w:r>
    </w:p>
    <w:p>
      <w:pPr>
        <w:jc w:val="both"/>
        <w:bidi w:val="1"/>
      </w:pPr>
      <w:r>
        <w:rPr>
          <w:rFonts w:ascii="Jameel Noori Nastaleeq" w:hAnsi="Jameel Noori Nastaleeq"/>
          <w:rtl w:val="1"/>
          <w:rFonts w:cs="Jameel Noori Nastaleeq"/>
        </w:rPr>
        <w:t>اللہ رب العالمین نے پہلے مادی کائنات (universe) کو بنایا۔ معلوم طور پر یہ آغاز اس عالمی دھماکے سے ہوا جو سائنسی اندازے کے مطابق، تقریباً 13.8 بلین سال پہلے پیش آیا۔ اس کے بعد موجودہ کائنات تدریجی ارتقا (gradual development) کے اصول پر بنی۔ یہ واقعہ غالباً چھ ادوار (periods) کی صورت میں پیش آیا۔ یہ بات قرآن میں سات مرتبہ ستۃ ایام (چھ دن ) کے الفاظ میں آئی ہے۔قرآن میں جس چیز کو ایام کہا گیا ہے، اس سے مراد ادوار (periods) ہیں۔ قرآن کے چھ دن (ستۃ ایام) کو اگر سائنسی معلومات کی روشنی میں متعین کرنے کی کوشش کی جائے، تو غالباً وہ یہ ہوگا:</w:t>
      </w:r>
    </w:p>
    <w:p>
      <w:pPr>
        <w:jc w:val="both"/>
        <w:bidi w:val="1"/>
      </w:pPr>
      <w:r>
        <w:rPr>
          <w:rFonts w:ascii="Jameel Noori Nastaleeq" w:hAnsi="Jameel Noori Nastaleeq"/>
          <w:rtl w:val="1"/>
          <w:rFonts w:cs="Jameel Noori Nastaleeq"/>
        </w:rPr>
        <w:t>(1)بگ بینگ (Big Bang): سائنس کے مطابق، تقریباً 13.8 بلین سال پہلے ایک کاسمک بال (cosmic ball) ظاہر ہوا، پھر اس میں ایک عظیم دھماکہ ہوا۔ پھر ا س کے بعد پراسس جاری ہوا، جس سے کائنات ظہور میں آئی ۔</w:t>
      </w:r>
    </w:p>
    <w:p>
      <w:pPr>
        <w:jc w:val="both"/>
        <w:bidi w:val="1"/>
      </w:pPr>
      <w:r>
        <w:rPr>
          <w:rFonts w:ascii="Jameel Noori Nastaleeq" w:hAnsi="Jameel Noori Nastaleeq"/>
          <w:rtl w:val="1"/>
          <w:rFonts w:cs="Jameel Noori Nastaleeq"/>
        </w:rPr>
        <w:t>(2) سولر بینگ (solar bang): مذکورہ دھماکے کے بعد خلا میں جو پراسس جاری ہوا، اس کے نتیجے میں سورج اور شمسی نظام وجود میں آئے۔ اسی دوران ہماری زمین (planet earth) وجود میں آئی۔</w:t>
      </w:r>
    </w:p>
    <w:p>
      <w:pPr>
        <w:jc w:val="both"/>
        <w:bidi w:val="1"/>
      </w:pPr>
      <w:r>
        <w:rPr>
          <w:rFonts w:ascii="Jameel Noori Nastaleeq" w:hAnsi="Jameel Noori Nastaleeq"/>
          <w:rtl w:val="1"/>
          <w:rFonts w:cs="Jameel Noori Nastaleeq"/>
        </w:rPr>
        <w:t>(3) واٹر بینگ (water bang): زمین کے وجود میں آنے کے بعد ایک لمبا پراسس جاری ہوا، اس کے بعد زمین پر دو گیسوںکی ترکیب سے پانی بنا، اور وہ سمندروں میں بھر گیا۔</w:t>
      </w:r>
    </w:p>
    <w:p>
      <w:pPr>
        <w:jc w:val="both"/>
        <w:bidi w:val="1"/>
      </w:pPr>
      <w:r>
        <w:rPr>
          <w:rFonts w:ascii="Jameel Noori Nastaleeq" w:hAnsi="Jameel Noori Nastaleeq"/>
          <w:rtl w:val="1"/>
          <w:rFonts w:cs="Jameel Noori Nastaleeq"/>
        </w:rPr>
        <w:t>(4) پلانٹ بینگ (plant bang): اس پراسس کے اگلے مرحلے میں زمین کے اوپر نباتات کا وجود عمل میں آیا۔ مختلف قسم کے نباتات سے پوری زمین ڈھک گئی۔</w:t>
      </w:r>
    </w:p>
    <w:p>
      <w:pPr>
        <w:jc w:val="both"/>
        <w:bidi w:val="1"/>
      </w:pPr>
      <w:r>
        <w:rPr>
          <w:rFonts w:ascii="Jameel Noori Nastaleeq" w:hAnsi="Jameel Noori Nastaleeq"/>
          <w:rtl w:val="1"/>
          <w:rFonts w:cs="Jameel Noori Nastaleeq"/>
        </w:rPr>
        <w:t>(5) انیمل بینگ (animal bang) : اس کے بعد اگلا مرحلہ سامنے آیا، اور زمین پر بے شمار قسم کے حیوانات (زندہ اشیا) وجود میں آگئے۔</w:t>
      </w:r>
    </w:p>
    <w:p>
      <w:pPr>
        <w:jc w:val="both"/>
        <w:bidi w:val="1"/>
      </w:pPr>
      <w:r>
        <w:rPr>
          <w:rFonts w:ascii="Jameel Noori Nastaleeq" w:hAnsi="Jameel Noori Nastaleeq"/>
          <w:rtl w:val="1"/>
          <w:rFonts w:cs="Jameel Noori Nastaleeq"/>
        </w:rPr>
        <w:t>(6)ہیومن بینگ (human bang): آخری دور میں انسان وجود میں آیا، اور دھیرے دھیرے پورے زمین پر پھیل گیا۔ زندگی کی یہ مختلف صورتیں، الگ الگ وجود میں آئیں۔ ان چیزوں کے وجود میں آنے کے معاملے میں مفروضہ نظریۂ ارتقا کا کوئی دخل نہیں ہے۔</w:t>
      </w:r>
    </w:p>
    <w:p>
      <w:pPr>
        <w:jc w:val="both"/>
        <w:bidi w:val="1"/>
      </w:pPr>
      <w:r>
        <w:rPr>
          <w:rFonts w:ascii="Jameel Noori Nastaleeq" w:hAnsi="Jameel Noori Nastaleeq"/>
          <w:rtl w:val="1"/>
          <w:rFonts w:cs="Jameel Noori Nastaleeq"/>
        </w:rPr>
        <w:t>ان چھ ادوار کا ذکر قرآن میں اپنے مخصوص انداز میں آیا ہے۔ قرآن کا گہرا مطالعہ کرکے ان کو معلوم کیا جاسکتا ہے۔ جہاں تک پہلے دور کی بات ہے، وہ قرآن میں صراحت کی زبان میں آیا ہے۔ یہ بات قرآن کی دو آیتوں میں بیان کی گئی ہے۔ پہلی آیت یہ ہے:أَوَلَمْ یَرَ الَّذِینَ کَفَرُوا أَنَّ السَّمَاوَاتِ وَالْأَرْضَ کَانَتَا رَتْقًا فَفَتَقْنَاہُمَا (21:30)۔ یعنی کیا انکار کرنے والوں نے نہیں دیکھا کہ آسمان اور زمین دونوں بند تھے، پھر ہم نے ان کو کھول دیا۔دوسری آیت یہ ہے:أَفِی اللَّہِ شَکٌّ فَاطِرِ السَّمَاوَاتِ وَالْأَرْضِ (14:10)۔ یعنی کیا خدا کے بارے میں شک ہے جو آسمانوں اور زمین کو پھاڑنے والا ہے۔اس آیت میں فاطر کے معنی ہیں، پھاڑنے والا۔</w:t>
      </w:r>
    </w:p>
    <w:p>
      <w:pPr>
        <w:jc w:val="both"/>
        <w:bidi w:val="1"/>
      </w:pPr>
      <w:r>
        <w:rPr>
          <w:rFonts w:ascii="Jameel Noori Nastaleeq" w:hAnsi="Jameel Noori Nastaleeq"/>
          <w:rtl w:val="1"/>
          <w:rFonts w:cs="Jameel Noori Nastaleeq"/>
        </w:rPr>
        <w:t>پہلی آیت میں جس واقعے کو رَتق اور فَتق کے الفاظ میں بیان کیا گیا ہے، اسی کو دوسری آیت میں فاطر کے الفاظ میں بیان کیا گیا ہے۔ دونوں آیتوں میں لفظی فرق کے ساتھ ایک ہی حقیقت کو بیان کیا گیا ہے۔ یعنی کائنات ابتدا میں ایک کاسمک بال کی صورت میں ظاہر ہوئی۔ اس کاسمک بال میں کائنات کے تمام پارٹکل موجود تھے۔ پھر ایک عظیم دھماکے کے ذریعے یہ تمام پارٹکل فضا میں پھیل گئے۔ پھر ایک لمبے پراسس کے ذریعے یہ تمام پارٹکل کائنات کے مختلف اجزا کی صورت میں جمع ہوئے۔ یہ سارا معاملہ انتہائی منظم انداز میں ہوا۔ اس عمل کی کوئی توجیہہ اس کے سوا نہیں ہوسکتی کہ ایک قادرِ مطلق خدا نے ان تمام واقعات کو انجام دیا۔</w:t>
      </w:r>
    </w:p>
    <w:p>
      <w:pPr>
        <w:pStyle w:val="Heading1"/>
        <w:jc w:val="right"/>
        <w:bidi w:val="1"/>
      </w:pPr>
      <w:r>
        <w:rPr>
          <w:rFonts w:ascii="Jameel Noori Nastaleeq" w:hAnsi="Jameel Noori Nastaleeq"/>
          <w:rtl w:val="1"/>
          <w:rFonts w:cs="Jameel Noori Nastaleeq"/>
        </w:rPr>
        <w:t>قرآن کا طریقِ مطالعہ</w:t>
      </w:r>
    </w:p>
    <w:p>
      <w:pPr>
        <w:jc w:val="both"/>
        <w:bidi w:val="1"/>
      </w:pPr>
      <w:r>
        <w:rPr>
          <w:rFonts w:ascii="Jameel Noori Nastaleeq" w:hAnsi="Jameel Noori Nastaleeq"/>
          <w:rtl w:val="1"/>
          <w:rFonts w:cs="Jameel Noori Nastaleeq"/>
        </w:rPr>
        <w:t>قرآن معروف معنوں میں ایک مذہبی رسم کی کتاب نہیں ہے، وہ ایک ایسی کتاب ہے، جس میں پوری انسانی زندگی کے لیے رہنما تعلیمات دی گئی ہیں۔قرآن کی رہنمائی عام انسانی کتابوں سے مختلف ہے۔ عام انسانی کتابوں کے لیے ریڈنگ (reading) کا طریقہ اختیار کیا جاتا ہے۔ لیکن قرآن کے لیے یہ کرنا ہے کہ اس کا قاری اس کو تدبر (ص،38:29) کے ساتھ مطالعہ کرے۔ اس کا سبب یہ ہے کہ قرآن اپنی اسلوب کے اعتبار سے ربانی حکمت کا مجموعہ (collection of divine wisdom) ہے۔ قرآن میں بیان کردہ انسانی تاریخ کو سمجھنے کے لیے اسی اصول کو اختیار کرنا چاہیے۔</w:t>
      </w:r>
    </w:p>
    <w:p>
      <w:pPr>
        <w:jc w:val="both"/>
        <w:bidi w:val="1"/>
      </w:pPr>
      <w:r>
        <w:rPr>
          <w:rFonts w:ascii="Jameel Noori Nastaleeq" w:hAnsi="Jameel Noori Nastaleeq"/>
          <w:rtl w:val="1"/>
          <w:rFonts w:cs="Jameel Noori Nastaleeq"/>
        </w:rPr>
        <w:t>قرآن کے مطابق ،تاریخ بہ ظاہر انسان کی تاریخ ہے۔ لیکن تاریخ اپنی حقیقت کے اعتبار سے اسی طرح ایک خدائی واقعہ ہے، جس طرح تخلیق (creation) ایک خدائی واقعہ ہے۔ فرق یہ ہے کہ تخلیق مکمل طور پر خدا کا عمل ہے، لیکن تاریخ چوں کہ انسان کے لیے امتحان گاہ ہے، اس لیے تاریخ کے معاملے میں خدا کا طریقہ یہ ہے کہ انسان کی آزادی کو برقرار رکھتے ہوئے تاریخ کو مینج کرنا:</w:t>
      </w:r>
    </w:p>
    <w:p>
      <w:pPr>
        <w:jc w:val="both"/>
        <w:bidi w:val="1"/>
      </w:pPr>
      <w:r>
        <w:rPr>
          <w:rFonts w:ascii="Jameel Noori Nastaleeq" w:hAnsi="Jameel Noori Nastaleeq"/>
          <w:rtl w:val="1"/>
          <w:rFonts w:cs="Jameel Noori Nastaleeq"/>
        </w:rPr>
        <w:t>Managing the course of human history while maintaining human freedom.</w:t>
      </w:r>
    </w:p>
    <w:p>
      <w:pPr>
        <w:jc w:val="both"/>
        <w:bidi w:val="1"/>
      </w:pPr>
      <w:r>
        <w:rPr>
          <w:rFonts w:ascii="Jameel Noori Nastaleeq" w:hAnsi="Jameel Noori Nastaleeq"/>
          <w:rtl w:val="1"/>
          <w:rFonts w:cs="Jameel Noori Nastaleeq"/>
        </w:rPr>
        <w:t>قرآن کی روشنی میں انسانی تاریخ کی تعبیر کرنے کی کوشش کی جائے تو اس کا عنوان غالباً یہی ہوگا۔اس اصول کو قرآن میں ان الفاظ میں بیان کیا گیا ہے: إِنَّ اللَّہَ یُدَافِعُ عَنِ الَّذِینَ آمَنُوا إِنَّ اللَّہَ لَا یُحِبُّ کُلَّ خَوَّانٍ کَفُورٍ (22:38) ۔یعنی بیشک اللہ ان لوگوں کی مدافعت کرتا ہے جو ایمان لائے۔ بیشک اللہ بد عہدوں اور نا شکروں کو پسند نہیں کرتا۔ ان ادوار کے بارے میں قرآن میں اشارات موجود ہیں(دیکھیے: سورہ الاعراف، 7:54؛ سورہ یونس، 10:3، وغیرہ)۔ زیادہ تفصیلی بیان اس معاملے میں انسان کی تخلیق کا ہے۔ انسان کی تخلیق کے وقت جو واقعات پیش آئے، ان میں سے ایک واقعہ وہ ہے، جو اللہ رب العالمین اور فرشتوں کے درمیان مکالمہ کی صورت میں ہوا۔</w:t>
      </w:r>
    </w:p>
    <w:p>
      <w:pPr>
        <w:pStyle w:val="Heading1"/>
        <w:jc w:val="right"/>
        <w:bidi w:val="1"/>
      </w:pPr>
      <w:r>
        <w:rPr>
          <w:rFonts w:ascii="Jameel Noori Nastaleeq" w:hAnsi="Jameel Noori Nastaleeq"/>
          <w:rtl w:val="1"/>
          <w:rFonts w:cs="Jameel Noori Nastaleeq"/>
        </w:rPr>
        <w:t>اللہ اور فرشتوں کا مکالمہ</w:t>
      </w:r>
    </w:p>
    <w:p>
      <w:pPr>
        <w:jc w:val="both"/>
        <w:bidi w:val="1"/>
      </w:pPr>
      <w:r>
        <w:rPr>
          <w:rFonts w:ascii="Jameel Noori Nastaleeq" w:hAnsi="Jameel Noori Nastaleeq"/>
          <w:rtl w:val="1"/>
          <w:rFonts w:cs="Jameel Noori Nastaleeq"/>
        </w:rPr>
        <w:t>اللہ اور اس کے فرشتوں کے درمیان ہونے والا مکالمہ قرآن میں اس طرح بیان ہوا ہے: اور جب تیرے رب نے فرشتوں سے کہا کہ میں زمین میں ایک خلیفہ بنانے والا ہوں۔ فرشتوں نے کہا کیا تو زمین میں ایسے لوگوں کو بسائے گا جو اس میں فساد کریں اور خون بہائیں۔ اور ہم تیری حمد کرتے ہیں اور تیری پاکی بیان کرتے ہیں۔ اللہ نے کہا میں وہ جانتا ہوں جو تم نہیں جانتے۔اور اللہ نے سکھادیے آدم کو سارے نام، پھر ان کو فرشتوں کے سامنے پیش کیا اور کہا کہ اگر تم سچے ہو تو مجھے ان کے نام بتاؤ۔ فرشتوں نے کہا کہ تو پاک ہے۔ ہم تو وہی جانتے ہیں جو تو نے ہم کو بتایا۔ بیشک تو ہی علم والا اور حکمت والا ہے۔ اللہ نے کہا اے آدم، ان کو بتاؤ ان کے نام۔ تو جب آدم نے بتائے ان کو ان کے نام تو اللہ نے کہا ۔ کیا میں نے تم سے نہیں کہا تھا کہ آسمانوں اور زمین کے بھید کو میں ہی جانتا ہوں۔ اور مجھ کو معلوم ہے جو کچھ تم ظاہر کرتے ہو اور جو کچھ تم چھپاتے ہو۔ (البقرۃ،2:30-34)</w:t>
      </w:r>
    </w:p>
    <w:p>
      <w:pPr>
        <w:pStyle w:val="Heading1"/>
        <w:jc w:val="right"/>
        <w:bidi w:val="1"/>
      </w:pPr>
      <w:r>
        <w:rPr>
          <w:rFonts w:ascii="Jameel Noori Nastaleeq" w:hAnsi="Jameel Noori Nastaleeq"/>
          <w:rtl w:val="1"/>
          <w:rFonts w:cs="Jameel Noori Nastaleeq"/>
        </w:rPr>
        <w:t>علم الاسماء</w:t>
      </w:r>
    </w:p>
    <w:p>
      <w:pPr>
        <w:jc w:val="both"/>
        <w:bidi w:val="1"/>
      </w:pPr>
      <w:r>
        <w:rPr>
          <w:rFonts w:ascii="Jameel Noori Nastaleeq" w:hAnsi="Jameel Noori Nastaleeq"/>
          <w:rtl w:val="1"/>
          <w:rFonts w:cs="Jameel Noori Nastaleeq"/>
        </w:rPr>
        <w:t>غور کرنے سے معلوم ہوتا ہے کہ آدم کے واقعے میں اسماء (نام) کو بتانے سے مرادغالباً  انسان کی تاریخ کا خلاصہ بتانا ہے۔ یعنی وہ تاریخ جو آدم کی اولاد کے زمین پر سرگرم عمل ہونے کے بعد وجود میں آئی۔ انسان سے پہلے اللہ نے جنات کو پیدا کیا(الحجر، 15:27)۔اس بنا پر فرشتوں کو یہ شک تھا کہ انسان بھی وہی کرے گا، جو اس سے پہلے جنات کرچکے ہیں۔ لیکن انسان کا معاملہ اس سے مختلف تھا۔ انسان کے معاملے میں اللہ کا منصوبہ یہ تھا کہ جنت کی صورت میں ایک اعلیٰ مسکن بنائے، اور وہاں انسان جیسی مخلوق کے منتخب افراد کو بسائے۔ انسان کو کامل آزادی دی جائے،جس کو قرآن میں امانت کہا گیا ہے(الاحزاب، 33:72)۔ اس منصوبہ کا مقصد یہ تھا کہ ایک صاحب عقل مخلوق کو پیدا کی جائے، اور اس کو زمین پر آباد کرکے آزادانہ طور پر عمل کا پورا موقع دیا جائے۔ پھر ان میں سے ایسے افراد منتخب کیے جائیں، جن کے بارے میں تجربے سے یہ ثابت ہو کہ وہ کامل آزادی کے باوجود کامل اطاعت کی صفت رکھنے والے ہوں۔ یعنی کامل آزادی (total freedom) کے باوجود خود اختیار کردہ ڈسپلن (self-imposed discipline) کا حامل ہونا۔</w:t>
      </w:r>
    </w:p>
    <w:p>
      <w:pPr>
        <w:jc w:val="both"/>
        <w:bidi w:val="1"/>
      </w:pPr>
      <w:r>
        <w:rPr>
          <w:rFonts w:ascii="Jameel Noori Nastaleeq" w:hAnsi="Jameel Noori Nastaleeq"/>
          <w:rtl w:val="1"/>
          <w:rFonts w:cs="Jameel Noori Nastaleeq"/>
        </w:rPr>
        <w:t>یہاں اس بات کا شدید امکان تھا کہ کامل آزادی کی صورت میں ایسا ہوگا کہ انسانوں کی ایک تعداد اپنی آزادی کا غلط استعمال (misuse) کرے گی۔ لیکن ایسا ہونا ناگزیر تھا۔ اصل مقصد یہ تھا کہ ابدی جنت کے مستحق افراد کو وجود میں لانا، اور ایسےافراد اسی وقت پیدا ہوسکتے تھے جب کہ ان کو حقیقی معنوں میں کامل آزادی دے کر یہ رسک (risk) لیا جائے کہ ان میں سے ایک گروہ بھٹکنے والا ہوگا تو دوسرا گروہ ایسانکلے گا، جو اپنے اختیار کو صحیح طور پر استعمال کرے، اوراپنے آپ کو جنت کا مستحق ثابت کرے۔</w:t>
      </w:r>
    </w:p>
    <w:p>
      <w:pPr>
        <w:jc w:val="both"/>
        <w:bidi w:val="1"/>
      </w:pPr>
      <w:r>
        <w:rPr>
          <w:rFonts w:ascii="Jameel Noori Nastaleeq" w:hAnsi="Jameel Noori Nastaleeq"/>
          <w:rtl w:val="1"/>
          <w:rFonts w:cs="Jameel Noori Nastaleeq"/>
        </w:rPr>
        <w:t>فرشتے اپنے ذہن کے مطابق اس کو ناممکن سمجھتے تھے کہ نئی مخلوق (انسان) فرشتوں کی مانند کامل معنوں میں اطاعت گزار ہو۔ چنانچہ انھوں نے کہاکہ انسان زمین میں فساد کریں گےاور ایک دوسرے کا خون بہائیں گے (البقرۃ، 2:30)۔لیکن اللہ کو یہ مطلوب تھا کہ نئی مخلوق تخلیقی اوصاف (creative quality) کی مالک ہو۔ یعنی وہ خود دریافت کردہ معرفت (self-discovered realization) پر کھڑی ہو، وہ خود اختیار کردہ نظم (self-acquired discipline) کی صفت رکھتی ہو، وہ خود دریافت کردہ سچائی (self-discovered truth) پر کھڑی ہونے والی ہو،اس کے اندر یہ صفت ہو کہ وہ اپنی اصلاح آپ (self-correction) کا پراسس (process) اپنے اندر جاری کرسکے، وہ پورے معنوں میں خود تعمیر کردہ انسان (self-made man) کہلانے کی مستحق ہو ۔ ایسی ہی مخلوق اللہ کے نزدیک اس قابل تھی کہ وہ ابدی جنت کے باغوں میں ہمیشہ کے لیے آباد کی جائے۔</w:t>
      </w:r>
    </w:p>
    <w:p>
      <w:pPr>
        <w:jc w:val="both"/>
        <w:bidi w:val="1"/>
      </w:pPr>
      <w:r>
        <w:rPr>
          <w:rFonts w:ascii="Jameel Noori Nastaleeq" w:hAnsi="Jameel Noori Nastaleeq"/>
          <w:rtl w:val="1"/>
          <w:rFonts w:cs="Jameel Noori Nastaleeq"/>
        </w:rPr>
        <w:t>یہاں "علم الاسماء"سے مرادبہ ظاہر انسان کی تاریخ ہے۔ اللہ کا فرشتوں سے یہ کہنا کہ تم ان کے نام بتاؤ، یعنی ان کی تاریخ بتاؤ۔ یہ اس بات کا اشارہ تھا کہ تم یہ دیکھ رہے ہو کہ پیدا کیے جانے والے انسان آزادی کا غلط استعمال کریں گے، اور دوبارہ زمین میں فساد پھلائیں گے۔ مگر اللہ کے سوال میں یہ بات مضمر تھی کہ تم انسانی تاریخ کے جزء کو دیکھ رہے ہو، تم تاریخ کے کُل کو دیکھ کر رائے نہیں بنا رہے ہو۔ آدم نے اپنے الہامی علم کے مطابق، فرشتوں کو انسان کی تاریخ بتائی۔ اس کے بعد فرشتے اعتراف کے طور پر سجدے میں گر پڑے، اور وہ انسان جیسی مخلوق کی پیدائش کو اللہ رب العالمین کا اعلیٰ تخلیقی منصوبہ سمجھ کر اس پر راضی ہوگئے۔</w:t>
      </w:r>
    </w:p>
    <w:p>
      <w:pPr>
        <w:pStyle w:val="Heading1"/>
        <w:jc w:val="right"/>
        <w:bidi w:val="1"/>
      </w:pPr>
      <w:r>
        <w:rPr>
          <w:rFonts w:ascii="Jameel Noori Nastaleeq" w:hAnsi="Jameel Noori Nastaleeq"/>
          <w:rtl w:val="1"/>
          <w:rFonts w:cs="Jameel Noori Nastaleeq"/>
        </w:rPr>
        <w:t>خدا کا منصوبہ</w:t>
      </w:r>
    </w:p>
    <w:p>
      <w:pPr>
        <w:jc w:val="both"/>
        <w:bidi w:val="1"/>
      </w:pPr>
      <w:r>
        <w:rPr>
          <w:rFonts w:ascii="Jameel Noori Nastaleeq" w:hAnsi="Jameel Noori Nastaleeq"/>
          <w:rtl w:val="1"/>
          <w:rFonts w:cs="Jameel Noori Nastaleeq"/>
        </w:rPr>
        <w:t>کائنات اور انسان کی صورت میں جو عظیم دنیا ہمارے سامنے ہے، وہ بلاشبہ ایک خدائی منصوبے کے تحت بنائی گئی ہے۔ اور خدائی منصوبے کے مطابق، اس کا ایک بامعنی انجام ہونا مقدر ہے۔ اپنی تخلیقی صلاحیت کے اعتبار سے انسان ایک ابدی مخلوق ہے۔ لیکن انسان موجودہ دنیا میں صرف محدود مدت کے لیے رہتا ہے۔ اس دنیا میں انسان کی اوسط عمر تقریباً 70سال ہے۔ ابدیت کا طالب انسان عملاً ابدیت کو پانے سے محروم رہتا ہے۔ مگر انسان کے لیے یہ محرومی کی بات نہیں۔ ایسا خالق کے تخلیقی پلان کی بنا پر ہوتا ہے، نہ کہ انسان کی اپنی خواہش کی بنا پر۔ خالق کے تخلیقی نقشہ کے مطابق، انسان کو اس دنیا میں صرف محدود مدت تک کے لیے رہنا ہے۔ اس کے بعد انسا ن کو اس کے ہیبیٹاٹ (habitat)میں پہنچادیا جاتا ہے، جہاں اس کو یہ موقع ملے گا کہ وہ اپنی پسند کی دنیا میں ابدی طور پر رہے۔اس اگلے دورِ حیات کو قرآن میں جنت (Paradise)کا نام دیا گیا ہے۔</w:t>
      </w:r>
    </w:p>
    <w:p>
      <w:pPr>
        <w:jc w:val="both"/>
        <w:bidi w:val="1"/>
      </w:pPr>
      <w:r>
        <w:rPr>
          <w:rFonts w:ascii="Jameel Noori Nastaleeq" w:hAnsi="Jameel Noori Nastaleeq"/>
          <w:rtl w:val="1"/>
          <w:rFonts w:cs="Jameel Noori Nastaleeq"/>
        </w:rPr>
        <w:t>ابدی جنت کی دنیا پوری تاریخ بشری کے منتخب انسانوں کا معاشرہ ہوگا۔ یہ منتخب افراد دراصل موجودہ دنیا کے تربیت یافتہ افراد (trained individuals)ہوں گے۔ جنت میںپوری تاریخ کے منتخب افراد (selected people of history) کو یہ موقع ہوگا کہ وہ اعلیٰ فکری سرگرمیوں (high level of intellectual activities) کے مطابق زندگی گزاریں گے۔ اس اعلی معاشرہ (high society)کا ذکر قرآن میں ان الفاظ میں آیا ہے: فَأُولَئِکَ مَعَ الَّذِینَ أَنْعَمَ اللَّہُ عَلَیْہِمْ مِنَ النَّبِیِّینَ وَالصِّدِّیقِینَ وَالشُّہَدَاءِ وَالصَّالِحِینَ وَحَسُنَ أُولَئِکَ رَفِیقًا (4:69)۔ یعنی یہ اہل جنت ان لوگوں کے ساتھ ہوں گے جن پر اللہ نے انعام کیا، یعنی پیغمبر اور صدیق اور شہید اور صالح۔ کیسی اچھی ہے ان کی رفاقت۔</w:t>
      </w:r>
    </w:p>
    <w:p>
      <w:pPr>
        <w:jc w:val="both"/>
        <w:bidi w:val="1"/>
      </w:pPr>
      <w:r>
        <w:rPr>
          <w:rFonts w:ascii="Jameel Noori Nastaleeq" w:hAnsi="Jameel Noori Nastaleeq"/>
          <w:rtl w:val="1"/>
          <w:rFonts w:cs="Jameel Noori Nastaleeq"/>
        </w:rPr>
        <w:t>جنت کے حصول کے لیے انسان کو صرف یہ کرنا ہے کہ وہ خالق کے پلان کو جانے اور اپنے آپ کو اس کے لیے تیار کرے۔ انسان کو پیدا کرنے والا خدا ہے۔ لیکن اپنے ابدی مستقبل کا فیصلہ کرنا مکمل طور پر انسان کے اپنے اختیار میں ہے۔ آدمی کو صرف یہ کرنا ہے کہ وہ اپنے اندر اس پرسنالٹی کو ڈیولپ کرے جس کی وجہ سےوہ اگلی دنیا میں بننے والی پیراڈائزکے لیےمستحق امیدوار (deserving candidate) قرار پائے۔اس حقیقت کو قرآن میں ان الفاظ میں بیان کیا گیا ہے:رُسُلًا مُبَشِّرِینَ وَمُنْذِرِینَ لِئَلَّا یَکُونَ لِلنَّاسِ عَلَى اللَّہِ حُجَّةٌ بَعْدَ الرُّسُلِ (4:165)۔ یعنی اللہ نے رسولوں کو خوش خبری دینے والا اور ڈرانے والا بنا کر بھیجا، تاکہ رسولوں کے بعد لوگوں کے پاس اللہ کے مقابلہ میں کوئی حجت باقی نہ رہے۔</w:t>
      </w:r>
    </w:p>
    <w:p>
      <w:pPr>
        <w:jc w:val="both"/>
        <w:bidi w:val="1"/>
      </w:pPr>
      <w:r>
        <w:rPr>
          <w:rFonts w:ascii="Jameel Noori Nastaleeq" w:hAnsi="Jameel Noori Nastaleeq"/>
          <w:rtl w:val="1"/>
          <w:rFonts w:cs="Jameel Noori Nastaleeq"/>
        </w:rPr>
        <w:t>انذار و تبشیر کے الفاظ سے یہ بات واضح ہوتی ہے کہ پیغمبروں کا مشن خالص اخروی مشن تھا۔ ان کے مشن کا فوکس ہمیشہ یہ ہوتا تھا کہ انسان کے لیے وہ کون سا رویہ ہے، جو اس کو ابدی جنت تک پہنچانے والا ہے، اور وہ کون سا رویہ ہے جو اس کو اس خطرے (risk) میں ڈالتا ہے کہ اگلے دورِ حیات میں اس کو ابدی طورپر جہنم والوں کے ساتھ شامل کیا جائے۔</w:t>
      </w:r>
    </w:p>
    <w:p>
      <w:pPr>
        <w:jc w:val="both"/>
        <w:bidi w:val="1"/>
      </w:pPr>
      <w:r>
        <w:rPr>
          <w:rFonts w:ascii="Jameel Noori Nastaleeq" w:hAnsi="Jameel Noori Nastaleeq"/>
          <w:rtl w:val="1"/>
          <w:rFonts w:cs="Jameel Noori Nastaleeq"/>
        </w:rPr>
        <w:t>پیغمبروں کے ذریعے انسان کو جو رہنمائی ملی، اصولی طور پر اس کا خلاصہ دو چیزیں تھیں:</w:t>
      </w:r>
    </w:p>
    <w:p>
      <w:pPr>
        <w:jc w:val="both"/>
        <w:bidi w:val="1"/>
      </w:pPr>
      <w:r>
        <w:rPr>
          <w:rFonts w:ascii="Jameel Noori Nastaleeq" w:hAnsi="Jameel Noori Nastaleeq"/>
          <w:rtl w:val="1"/>
          <w:rFonts w:cs="Jameel Noori Nastaleeq"/>
        </w:rPr>
        <w:t>(1) نظریۂ توحید (Ideology of Tawheed)</w:t>
      </w:r>
    </w:p>
    <w:p>
      <w:pPr>
        <w:jc w:val="both"/>
        <w:bidi w:val="1"/>
      </w:pPr>
      <w:r>
        <w:rPr>
          <w:rFonts w:ascii="Jameel Noori Nastaleeq" w:hAnsi="Jameel Noori Nastaleeq"/>
          <w:rtl w:val="1"/>
          <w:rFonts w:cs="Jameel Noori Nastaleeq"/>
        </w:rPr>
        <w:t>(2) طریقِ کار (Method)۔ پیغمبرانہ طریقِ کار ایک لفظ میں غیر نزاعی طریق کار (non-confrontational method)ہے۔نظریہ اور طریق کار کے اعتبار سے یہی دو چیزیں پیغمبروں کے ذریعے انسان کو دی گئیں۔</w:t>
      </w:r>
    </w:p>
    <w:p>
      <w:pPr>
        <w:pStyle w:val="Heading1"/>
        <w:jc w:val="right"/>
        <w:bidi w:val="1"/>
      </w:pPr>
      <w:r>
        <w:rPr>
          <w:rFonts w:ascii="Jameel Noori Nastaleeq" w:hAnsi="Jameel Noori Nastaleeq"/>
          <w:rtl w:val="1"/>
          <w:rFonts w:cs="Jameel Noori Nastaleeq"/>
        </w:rPr>
        <w:t>سیلف کرکشن کی صفت</w:t>
      </w:r>
    </w:p>
    <w:p>
      <w:pPr>
        <w:jc w:val="both"/>
        <w:bidi w:val="1"/>
      </w:pPr>
      <w:r>
        <w:rPr>
          <w:rFonts w:ascii="Jameel Noori Nastaleeq" w:hAnsi="Jameel Noori Nastaleeq"/>
          <w:rtl w:val="1"/>
          <w:rFonts w:cs="Jameel Noori Nastaleeq"/>
        </w:rPr>
        <w:t>انسان کے بارے میں اللہ رب العالمین کا منصوبہ کیا تھا۔ قرآن کے اشارات کا مطالعہ کرنے سے یہ بات سمجھ میں آتی ہے کہ اللہ نے انسان کے اندر تخلیقی طور پر ایک مزید صفت رکھ دی۔ یہ صفت اس بات کی ضامن تھی کہ انسان جنات سے مختلف مخلوق ثابت ہوگا۔ اس کا سبب یہ ہے کہ انسان کے اندر وہ صفت رکھ دی، جس کو قرآن میں نفس لوامۃ کہا گیا ہے(القیامۃ، 75:2)۔ یعنی اپنی غلطی پر نادم ہونا۔ غلطی کے بعد اپنا محاسبہ کرنا۔</w:t>
      </w:r>
    </w:p>
    <w:p>
      <w:pPr>
        <w:jc w:val="both"/>
        <w:bidi w:val="1"/>
      </w:pPr>
      <w:r>
        <w:rPr>
          <w:rFonts w:ascii="Jameel Noori Nastaleeq" w:hAnsi="Jameel Noori Nastaleeq"/>
          <w:rtl w:val="1"/>
          <w:rFonts w:cs="Jameel Noori Nastaleeq"/>
        </w:rPr>
        <w:t>یہ گویا انسان کی شخصیت میں سیلف کریکشن (self-correction) کا نظام قائم کرنا تھا۔ اس نظام کی بنا پر یہ امید تھی کہ انسان اپنی غلطی کے بعد اپنا محاسبہ کرے گا۔ وہ اپنی غلطی کو درست کرے گا۔ وہ اپنے عمل کی ری پلاننگ (replanning) کرے گا۔ یعنی انسان اس صفت کا ثبوت دے گا، جس کو آسٹرین عالم نفسیات، الفریڈ ایڈلر (1870-1937) نے انسان کی سب سے بڑی صفت قرار دیا ہے ۔ اس کا مخصوص موضوع شخصی نفسیات (individual psychology)ہے۔ اپنی ریسرچ کے مطابق اس نے پایا کہ انسان کی خصوصیات میں سے ایک نادر خصوصیت اس کی یہ صلاحیت ہے کہ وہ اپنے "نہیں" کو" ہے" میں تبدیل کرسکے:</w:t>
      </w:r>
    </w:p>
    <w:p>
      <w:pPr>
        <w:jc w:val="both"/>
        <w:bidi w:val="1"/>
      </w:pPr>
      <w:r>
        <w:rPr>
          <w:rFonts w:ascii="Jameel Noori Nastaleeq" w:hAnsi="Jameel Noori Nastaleeq"/>
          <w:rtl w:val="1"/>
          <w:rFonts w:cs="Jameel Noori Nastaleeq"/>
        </w:rPr>
        <w:t>One of the wonder-filled characteristics of human beings is their power to turn a minus into plus. (The Golden Treasury of WISDOM, B N Bahuguna, Delhi, 1998, p. 139 [Google books])</w:t>
      </w:r>
    </w:p>
    <w:p>
      <w:pPr>
        <w:jc w:val="both"/>
        <w:bidi w:val="1"/>
      </w:pPr>
      <w:r>
        <w:rPr>
          <w:rFonts w:ascii="Jameel Noori Nastaleeq" w:hAnsi="Jameel Noori Nastaleeq"/>
          <w:rtl w:val="1"/>
          <w:rFonts w:cs="Jameel Noori Nastaleeq"/>
        </w:rPr>
        <w:t>انسان کی شخصیت میں یہ صفت بلاشبہ ایک نادر صفت ہے، جو صرف انسان کے اندر پائی جاتی ہے۔ اس صفت کی بنا پر انسان جنات کے مقابلے میں یا دوسرے حیوانات کے مقابلے میں ایک ممتاز مخلوق قرار پاتا ہے۔ چنانچہ انسان کی تاریخ بتاتی ہے کہ انسان نے بار بار ایسا کیا ہے کہ وہ ایک غلطی کرنے کے بعد اپنے عمل کی ری پلاننگ کرے، اور اپنی محرومی کو یافت میں بدل دے۔</w:t>
      </w:r>
    </w:p>
    <w:p>
      <w:pPr>
        <w:pStyle w:val="Heading1"/>
        <w:jc w:val="right"/>
        <w:bidi w:val="1"/>
      </w:pPr>
      <w:r>
        <w:rPr>
          <w:rFonts w:ascii="Jameel Noori Nastaleeq" w:hAnsi="Jameel Noori Nastaleeq"/>
          <w:rtl w:val="1"/>
          <w:rFonts w:cs="Jameel Noori Nastaleeq"/>
        </w:rPr>
        <w:t>شاک ٹریٹمنٹ</w:t>
      </w:r>
    </w:p>
    <w:p>
      <w:pPr>
        <w:jc w:val="both"/>
        <w:bidi w:val="1"/>
      </w:pPr>
      <w:r>
        <w:rPr>
          <w:rFonts w:ascii="Jameel Noori Nastaleeq" w:hAnsi="Jameel Noori Nastaleeq"/>
          <w:rtl w:val="1"/>
          <w:rFonts w:cs="Jameel Noori Nastaleeq"/>
        </w:rPr>
        <w:t>سفک دماء یا فساد فی الارض کا واقعہ کون کرتا ہے۔ یہ انسان کرتا ہے۔ لیکن اسی کے ساتھ اس کے اندر مزید ایک برعکس صفت موجود ہوتی ہے، اور وہ ہے ضمیر کی صفت۔ اس کو دوسرے الفاظ میں محاسبہ خویش کی صفت کہا جاسکتا ہے۔ انسان کے ساتھ لازماً ایسا واقعہ پیش آتا ہے کہ جب وہ کسی وجہ سے ایک انتہائی اقدام کربیٹھتا ہے، اور پھر ایسا ہوتا ہے کہ فطرت کے قوانین کی بنا پر اس کا اقدام باعتبار نتیجہ معکوس (counter productive)اقدام ثابت ہوتا ہے تو اس کے اندر ندامت (repentance) کا جذبہ جاگ اٹھتا ہے۔ وہ اپنی فطرت کی بنا پر اپنے عمل کی ری پلاننگ کرتا ہے۔ انسان کے اندر یہ عمل ہمیشہ اس وقت پیدا ہوتا ہے، جب کہ اس کو کوئی بڑا شاک (shock) لگے۔ اس قسم کے بڑے شاک کے لیے کوئی بڑا واقعہ چاہیے۔ سفک دماء یا فساد فی الارض انسان کی شخصیت میں اسی قسم کا شاک پیدا کرتا ہے۔</w:t>
      </w:r>
    </w:p>
    <w:p>
      <w:pPr>
        <w:jc w:val="both"/>
        <w:bidi w:val="1"/>
      </w:pPr>
      <w:r>
        <w:rPr>
          <w:rFonts w:ascii="Jameel Noori Nastaleeq" w:hAnsi="Jameel Noori Nastaleeq"/>
          <w:rtl w:val="1"/>
          <w:rFonts w:cs="Jameel Noori Nastaleeq"/>
        </w:rPr>
        <w:t>اصل یہ ہے کہ وہ چیز جس کو قرآن میں سفکِ دماء یا فساد فی الارض کہا گیا ہے، وہ اپنے نتیجہ کے اعتبار سے انسان کے لیے شاک ٹریٹمنٹ کی حیثیت رکھتا ہے۔ انسان کے ساتھ جب غیر مطلوب صورت حال پیش آتی ہے تو وہ انسان کے اندر تخلیقیت (creativity) پیدا کرتی ہے۔ وہ انسان کی سوئی ہوئی صلاحیت کو بیدار کردیتی ہے۔ وہ انسان کے اندر یہ محرک (incentive) جگاتی ہے کہ وہ دوبارہ نئے سرے سے کوشش کرکے کامیابی حاصل کرے۔</w:t>
      </w:r>
    </w:p>
    <w:p>
      <w:pPr>
        <w:jc w:val="both"/>
        <w:bidi w:val="1"/>
      </w:pPr>
      <w:r>
        <w:rPr>
          <w:rFonts w:ascii="Jameel Noori Nastaleeq" w:hAnsi="Jameel Noori Nastaleeq"/>
          <w:rtl w:val="1"/>
          <w:rFonts w:cs="Jameel Noori Nastaleeq"/>
        </w:rPr>
        <w:t>فرشتوں نے انسان کے بارے میں سفک دماء اورفساد کا اندیشہ ظاہر کیا تھا، اللہ تعالی نے سفک دماء اور فساد کےمقابلے میں مثبت پہلو کا حوالہ دیا، اور فرشتوں کو مظاہرے کی صورت میں بتایا کہ انسان کی یہ صفت اس کے اندر نئی سوچ پیدا کرے گی، اور وہ ایسے کام کرسکیں گے، جو اس سے پہلے نہ حیوانات نے کیا، اور نہ جنات نے۔</w:t>
      </w:r>
    </w:p>
    <w:p>
      <w:pPr>
        <w:jc w:val="both"/>
        <w:bidi w:val="1"/>
      </w:pPr>
      <w:r>
        <w:rPr>
          <w:rFonts w:ascii="Jameel Noori Nastaleeq" w:hAnsi="Jameel Noori Nastaleeq"/>
          <w:rtl w:val="1"/>
          <w:rFonts w:cs="Jameel Noori Nastaleeq"/>
        </w:rPr>
        <w:t>تاریخ کے واقعات کو پیش نظر رکھا جائے تو اس کا مطلب یہ تھا کہ انسان کو جن اوصاف کے ساتھ پیدا کیا جارہا ہے ۔ اس کا نتیجہ یہ ہوگا کہ انسان کے لیے فساد فی الارض اور سفک دماء جیسے واقعات اپنے عمل پر نظر ثانی (rethinking) کا ذریعہ بن جائیں گے۔ اس طرح اس قسم کے منفی واقعات اس کے لیے مثبت نتیجہ کا سبب بنیں گے۔ وہ بار بار اپنے عمل کی ری پلاننگ کرے گا۔ اس طرح منفی واقعات باعتبار نتیجہ اس کے لیے شاک ٹریٹمنٹ (shock treatment)کا سبب بن جائیں گے۔ اس کو اپنی غلطیوں سے اپنے لیے نیا ڈائریکشن (new direction) ملے گا۔ اس طرح ہر غیر مطلوب تاریخ کے بعد مطلوب تاریخ بنے گی، اور اس طرح انسان کی تاریخ عملاً صحیح رخ پر سفر کرتی رہے گی، اور اس طرح وہ بڑے بڑے نتائج تک پہنچے گی۔ اس سلسلے میں چند تاریخ مثالیں یہاں درج کی جاتی ہیں—  غالباً منفی واقعہ سے مثبت واقعہ نکلنے کا یہی وہ ظاہرہ ہے جس کو قرآن میں قانونِ دفع سے تعبیر کیا گیا ہے۔</w:t>
      </w:r>
    </w:p>
    <w:p>
      <w:pPr>
        <w:pStyle w:val="Heading1"/>
        <w:jc w:val="right"/>
        <w:bidi w:val="1"/>
      </w:pPr>
      <w:r>
        <w:rPr>
          <w:rFonts w:ascii="Jameel Noori Nastaleeq" w:hAnsi="Jameel Noori Nastaleeq"/>
          <w:rtl w:val="1"/>
          <w:rFonts w:cs="Jameel Noori Nastaleeq"/>
        </w:rPr>
        <w:t>قانونِ دفع</w:t>
      </w:r>
    </w:p>
    <w:p>
      <w:pPr>
        <w:jc w:val="both"/>
        <w:bidi w:val="1"/>
      </w:pPr>
      <w:r>
        <w:rPr>
          <w:rFonts w:ascii="Jameel Noori Nastaleeq" w:hAnsi="Jameel Noori Nastaleeq"/>
          <w:rtl w:val="1"/>
          <w:rFonts w:cs="Jameel Noori Nastaleeq"/>
        </w:rPr>
        <w:t>اللہ رب العالمین کا ایک قانون وہ ہے، جس کو قرآن میں قانونِ دفع کا نام دیا گیا ہے۔ قرآن کی دو آیتوںمیں اس قانون کا ذکر ہوا ہے:وَلَوْلَا دَفْعُ اللَّہِ النَّاسَ بَعْضَہُمْ بِبَعْضٍ لَفَسَدَتِ الْأَرْضُ (2:251)۔یعنی اور اگر اللہ بعض لوگوں کو بعض لوگوں سے دفع نہ کرتا رہے تو زمین فساد سے بھر جائے (نیز دیکھیےسورہ الحج آیت 40 )۔ دفع کا مطلب ہےدور کرنا یا ہٹانا (to repel)۔ یعنی اللہ صاحب اقتدار گروہ کو ، جب اس میں جمود آجائے تو بدل کر دوسرا گروہ اس کی جگہ لاتا ہے۔</w:t>
      </w:r>
    </w:p>
    <w:p>
      <w:pPr>
        <w:jc w:val="both"/>
        <w:bidi w:val="1"/>
      </w:pPr>
      <w:r>
        <w:rPr>
          <w:rFonts w:ascii="Jameel Noori Nastaleeq" w:hAnsi="Jameel Noori Nastaleeq"/>
          <w:rtl w:val="1"/>
          <w:rFonts w:cs="Jameel Noori Nastaleeq"/>
        </w:rPr>
        <w:t>قانونِ دفع کا تعلق جزئی طور پر جہاد سے ہے۔ لیکن وہ توسیعی اعتبار سے اللہ رب العالمین کی عمومی سنت ہے۔ اس کے تحت اللہ انسانی تاریخ میں مداخلت (interference) کرتا ہے، اور انسانی آزادی کو برقرار رکھتے ہوئےتاریخ کو غلط رخ پر چلنے سے بچاتا ہے۔ اس طرح انسانی تاریخ اللہ کے تخلیقی نقشے کے مطابق اپنا سفر جاری رکھتی ہے۔جہاد تو مسلم حکومت کا اپنے دفاع کے لیے ہوتا ہے۔ لیکن دفع کی سنت ایک ایسی سنت ہے، جو عمومی اعتبار سے یہ کام انجام دیتی ہے کہ انسانی آزادی کو برقرار رکھتے ہوئے تاریخ کا سفر صحیح سمت میں جاری رہے۔ اس معاملے کو سمجھنے کے لیے یہاں تاریخ کی کچھ مثالیں درج کی جاتی ہیں۔</w:t>
      </w:r>
    </w:p>
    <w:p>
      <w:pPr>
        <w:pStyle w:val="Heading1"/>
        <w:jc w:val="right"/>
        <w:bidi w:val="1"/>
      </w:pPr>
      <w:r>
        <w:rPr>
          <w:rFonts w:ascii="Jameel Noori Nastaleeq" w:hAnsi="Jameel Noori Nastaleeq"/>
          <w:rtl w:val="1"/>
          <w:rFonts w:cs="Jameel Noori Nastaleeq"/>
        </w:rPr>
        <w:t>ہبوط آدم</w:t>
      </w:r>
    </w:p>
    <w:p>
      <w:pPr>
        <w:jc w:val="both"/>
        <w:bidi w:val="1"/>
      </w:pPr>
      <w:r>
        <w:rPr>
          <w:rFonts w:ascii="Jameel Noori Nastaleeq" w:hAnsi="Jameel Noori Nastaleeq"/>
          <w:rtl w:val="1"/>
          <w:rFonts w:cs="Jameel Noori Nastaleeq"/>
        </w:rPr>
        <w:t>انسان کی پیدائش فطرت کے جس نظام کے تحت ہوئی ہے، اس کے مطابق، انسان کی ترقی کے لیے ضروری ہے کہ وہ مسلسل طور پر متحرک رہے۔ حرکت سے انسان کے اندر ترقی ہوتی ہے، اور ٹھہراؤ سے انسان کے اندر جمود (stagnation) آجاتا ہے۔ اس بنا پر خالق نے یہ مقدر کردیا کہ انسان کو ہمیشہ شاک لگتا رہے۔ اس بنا پر انسان کے لیے شاک ٹریٹمنٹ (shock treatment) کا طریقہ مقرر کیا گیا۔</w:t>
      </w:r>
    </w:p>
    <w:p>
      <w:pPr>
        <w:jc w:val="both"/>
        <w:bidi w:val="1"/>
      </w:pPr>
      <w:r>
        <w:rPr>
          <w:rFonts w:ascii="Jameel Noori Nastaleeq" w:hAnsi="Jameel Noori Nastaleeq"/>
          <w:rtl w:val="1"/>
          <w:rFonts w:cs="Jameel Noori Nastaleeq"/>
        </w:rPr>
        <w:t>انسان کی تاریخ میں اس نوعیت کا شاک ٹریٹمنٹ سب سے پہلے آدم اور حوا کے ساتھ پیش آیا، جس کا ذکر قرآن میں کیا گیا ہے۔ آدم کو پیدائش کے بعد پہلے مرحلے میں جنت کے باغوں میں بسایا گیا، وہاں اس کے لیے ایک امتحان (ٹیسٹ) مقرر کیا گیا، اور وہ شجر ممنوعہ (forbidden tree) کا ٹیسٹ تھا۔ انسان اپنے مزاج کی بنا پر عزم (طہ، 20:115) کا ثبوت نہ دے سکا۔ چنانچہ اس کے لیے جنت سے بے دخلی (eviction) کا حکم ہوا۔ جنت اول سے یہ بے دخلی ایک اعتبار سے بطور مواخذہ تھی، اور دوسرے اعتبار سے وہ بطور شاک ٹریٹمنٹ کا معاملہ تھا۔ شاک ٹریٹمنٹ کا یہ طریقہ پوری انسانی تاریخ میں مختلف صورتوں میں جاری رہا۔</w:t>
      </w:r>
    </w:p>
    <w:p>
      <w:pPr>
        <w:pStyle w:val="Heading1"/>
        <w:jc w:val="right"/>
        <w:bidi w:val="1"/>
      </w:pPr>
      <w:r>
        <w:rPr>
          <w:rFonts w:ascii="Jameel Noori Nastaleeq" w:hAnsi="Jameel Noori Nastaleeq"/>
          <w:rtl w:val="1"/>
          <w:rFonts w:cs="Jameel Noori Nastaleeq"/>
        </w:rPr>
        <w:t>طوفان نوح</w:t>
      </w:r>
    </w:p>
    <w:p>
      <w:pPr>
        <w:jc w:val="both"/>
        <w:bidi w:val="1"/>
      </w:pPr>
      <w:r>
        <w:rPr>
          <w:rFonts w:ascii="Jameel Noori Nastaleeq" w:hAnsi="Jameel Noori Nastaleeq"/>
          <w:rtl w:val="1"/>
          <w:rFonts w:cs="Jameel Noori Nastaleeq"/>
        </w:rPr>
        <w:t>اللہ رب العالمین نے انسان کو پیدا کرکے زمین پر بسایا۔یہ سمجھا جاتا ہے کہ انسان کی آبادکاری ابتدائی دور میں دریائے دجلہ، اور دریائے فرات کے درمیان عراق کے اس علاقے میں ہوئی جس کو میسوپوٹامیہ کہا جاتاہے۔ یہ ایک زرخیز علاقہ تھا۔ یہاں توالد و تناسل کے ذریعہ انسان کی نسل بڑھتی رہی۔ اس علاقے میں انسان لمبے عرصے تک اپنی آزادانہ سرگرمیوں میں مشغول رہا۔ شروع میں لوگ آدم کی شریعت پر تھے۔ لیکن کئی نسل گزرنے کے بعد ان کے اندر جمود (stagnation) آگیا۔ ان کے اندر ضعیف الاعتقادی اور بدعملی پیدا ہوگئی۔ ان کی بیداری کے لیے پیغمبر نوح آئے۔ یہ گویا کہ پرامن تبلیغ کے ذریعہ ان کے اندر بیداری لانے کی کوشش تھی۔ لیکن لمبی مدت کی پرامن اصلاحی کوششوں کے باوجود ان کے اندر دوبارہ بیداری نہیں آئی۔</w:t>
      </w:r>
    </w:p>
    <w:p>
      <w:pPr>
        <w:jc w:val="both"/>
        <w:bidi w:val="1"/>
      </w:pPr>
      <w:r>
        <w:rPr>
          <w:rFonts w:ascii="Jameel Noori Nastaleeq" w:hAnsi="Jameel Noori Nastaleeq"/>
          <w:rtl w:val="1"/>
          <w:rFonts w:cs="Jameel Noori Nastaleeq"/>
        </w:rPr>
        <w:t>اب ان کے اندر نئی زندگی لانے کے لیے ہارش ٹریٹمنٹ (harsh treatment) کا طریقہ اختیار کیا گیا۔ قوم نوح کے علاقے میں ایک عظیم طوفان (great flood) آیا۔ اس وقت اپنی قوم کے منتخب افراد کو پیغمبر نوح نے ایک کشتی میں بٹھایا، اور اس کشتی کو تیز طوفان میں ڈال دیا۔</w:t>
      </w:r>
    </w:p>
    <w:p>
      <w:pPr>
        <w:jc w:val="both"/>
        <w:bidi w:val="1"/>
      </w:pPr>
      <w:r>
        <w:rPr>
          <w:rFonts w:ascii="Jameel Noori Nastaleeq" w:hAnsi="Jameel Noori Nastaleeq"/>
          <w:rtl w:val="1"/>
          <w:rFonts w:cs="Jameel Noori Nastaleeq"/>
        </w:rPr>
        <w:t>قوم نوح کے یہ منتخب افراد ایک مدت تک کشتی میں تیرتے رہے۔ یہاں تک کہ کشتی تیرتے ہوئے جودی پہاڑ پر رکی۔ الجودی کوہستان ارارات کی اس چوٹی کا نام ہے جو جبل وام (Vam) کے جنوب مغرب میں واقع ہے ۔اس قرب وجوار میں کردوں کی زبان پر آج تک یہ روایت چلی آرہی ہے کہ کشتی نوح یہیں آکر رکی تھی(تفسیر ماجدی،سورہ ھود، حاشیہ 68)۔ اس طوفان کا حوالہ قرآن کی سورہ ھود (11:25-49) میں موجود ہے۔</w:t>
      </w:r>
    </w:p>
    <w:p>
      <w:pPr>
        <w:jc w:val="both"/>
        <w:bidi w:val="1"/>
      </w:pPr>
      <w:r>
        <w:rPr>
          <w:rFonts w:ascii="Jameel Noori Nastaleeq" w:hAnsi="Jameel Noori Nastaleeq"/>
          <w:rtl w:val="1"/>
          <w:rFonts w:cs="Jameel Noori Nastaleeq"/>
        </w:rPr>
        <w:t>کشتی کے ذریعہ حفاظت کا یہ مخصوص طریقہ کیوں اختیارکیا گیا۔ اس کا مقصد اولادِ آدم کو میسوپوٹامیہ سے منتشر (disperse) کرکے مختلف ملکوں میں پہنچانا تھا۔ چنانچہ یہ لوگ میسوپوٹامیہ   سے کشتی پرسوار ہوکر نکلے اور دھیرے دھیرے ایشیا، یورپ اور افریقہ کے مختلف ملکوں میں پھیل گئے۔ بعد کو انسانوں کا ایک گروہ سمندر پار کرکے امریکا پہنچا، اور نئی دنیا آباد ہوئی۔</w:t>
      </w:r>
    </w:p>
    <w:p>
      <w:pPr>
        <w:jc w:val="both"/>
        <w:bidi w:val="1"/>
      </w:pPr>
      <w:r>
        <w:rPr>
          <w:rFonts w:ascii="Jameel Noori Nastaleeq" w:hAnsi="Jameel Noori Nastaleeq"/>
          <w:rtl w:val="1"/>
          <w:rFonts w:cs="Jameel Noori Nastaleeq"/>
        </w:rPr>
        <w:t>قوم نوح کے ساتھ یہ جو معاملہ پیش آیا، وہ ایک اعتبار سے سرزنش کا معاملہ تھا، اور دوسرے اعتبار سے اس کا مقصد یہ تھا کہ ان کے جمود کو توڑا جائے ، اور ان کو زمین کے وسیع تر حصے میں پھیلنے کا موقع دیا جائے۔ محققین نے بتایا ہے کہ کشتی نوح ایسے مقام پر ٹھہری ،جہاں ایشیا، یورپ، اور افریقہ ملتے تھے۔ اس طرح قوم نوح کے افراد کو یہ موقع ملا کہ وہ پھیلتے پھیلتے تین بر اعظموں میں داخل ہوجائیں، اور زمین کے محدود رقبے سے نکل کر زمین کے وسیع تر رقبے میں آباد ہوجائیں۔ قوم نوح کو اس طرح بکھیرنے کا مقصد یہ تھا کہ وہ زمین کے وسیع تر رقبے میں ترقی کے مواقع کو اویل کریں۔</w:t>
      </w:r>
    </w:p>
    <w:p>
      <w:pPr>
        <w:pStyle w:val="Heading1"/>
        <w:jc w:val="right"/>
        <w:bidi w:val="1"/>
      </w:pPr>
      <w:r>
        <w:rPr>
          <w:rFonts w:ascii="Jameel Noori Nastaleeq" w:hAnsi="Jameel Noori Nastaleeq"/>
          <w:rtl w:val="1"/>
          <w:rFonts w:cs="Jameel Noori Nastaleeq"/>
        </w:rPr>
        <w:t>کنگ شپ کا نظام</w:t>
      </w:r>
    </w:p>
    <w:p>
      <w:pPr>
        <w:jc w:val="both"/>
        <w:bidi w:val="1"/>
      </w:pPr>
      <w:r>
        <w:rPr>
          <w:rFonts w:ascii="Jameel Noori Nastaleeq" w:hAnsi="Jameel Noori Nastaleeq"/>
          <w:rtl w:val="1"/>
          <w:rFonts w:cs="Jameel Noori Nastaleeq"/>
        </w:rPr>
        <w:t>اس دور میں انسان نے اپنی آزادی کا غلط استعمال (misuse) کیا۔ کچھ انسانوں نے اپنی آزادی کا غلط استعمال کرتے ہوئے دنیا میں بادشاہت (kingship) کا نظام قائم کرلیا۔ بادشاہت کے نظام نے وسائل پر اپنی اجارہ داری (monopoly) قائم کرلی۔ اس نظام کے تحت انسان کی آزادی بہت محدود ہوگئی، اور انسان کے لیے ترقی کا دروازہ عملاً بند ہوگیا۔</w:t>
      </w:r>
    </w:p>
    <w:p>
      <w:pPr>
        <w:jc w:val="both"/>
        <w:bidi w:val="1"/>
      </w:pPr>
      <w:r>
        <w:rPr>
          <w:rFonts w:ascii="Jameel Noori Nastaleeq" w:hAnsi="Jameel Noori Nastaleeq"/>
          <w:rtl w:val="1"/>
          <w:rFonts w:cs="Jameel Noori Nastaleeq"/>
        </w:rPr>
        <w:t>اب خالق کی مرضی یہ ہوئی کہ اس سیاسی اجارہ داری (political monopoly) کو ختم کرکے تمام انسانوں کو یکساں طور پر عمل کا موقع دیا جائے۔ اس کے لیے ایک انقلاب درکار تھا۔ اس انقلاب کولانے کے لیے ایک تیار ٹیم (prepared team)کی ضرورت تھی۔ اس مقصد کے لیے اللہ رب العالمین نے پیغمبر ابراہیم کو استعمال کیا۔ پیغمبر ابراہیم نے اپنی فیملی کو لے کر عرب کے صحرا میں ذبح عظیم (الصافات،107:37) کا ثبوت دیا۔یہ صحرائی پراسس کا لمبا دور تھا، جو تقریباً ڈھائی ہزار سال کے اندر پورا ہوا۔</w:t>
      </w:r>
    </w:p>
    <w:p>
      <w:pPr>
        <w:pStyle w:val="Heading1"/>
        <w:jc w:val="right"/>
        <w:bidi w:val="1"/>
      </w:pPr>
      <w:r>
        <w:rPr>
          <w:rFonts w:ascii="Jameel Noori Nastaleeq" w:hAnsi="Jameel Noori Nastaleeq"/>
          <w:rtl w:val="1"/>
          <w:rFonts w:cs="Jameel Noori Nastaleeq"/>
        </w:rPr>
        <w:t>رسول اور اصحاب رسول</w:t>
      </w:r>
    </w:p>
    <w:p>
      <w:pPr>
        <w:jc w:val="both"/>
        <w:bidi w:val="1"/>
      </w:pPr>
      <w:r>
        <w:rPr>
          <w:rFonts w:ascii="Jameel Noori Nastaleeq" w:hAnsi="Jameel Noori Nastaleeq"/>
          <w:rtl w:val="1"/>
          <w:rFonts w:cs="Jameel Noori Nastaleeq"/>
        </w:rPr>
        <w:t>اس منصوبے کے تحت وہ انوکھی ٹیم تیار ہوئی، جو مطلوب انقلاب کے لیے پوری طرح اہل تھی۔ اس پراسس کی تکمیل پر 570 عیسوی میں خالق نے اس نسل میں پیغمبر محمد بن عبداللہ کو قدیم مکہ میں پیدا کیا۔ انھوں نے ایک اعلیٰ پلاننگ کے تحت اس علاقہ میں توحید کا مشن چلایا۔ اس مشن کے ذریعہ وہ خصوصی نسل پیدا ہوئی جس کو بنو اسماعیل کہا جاتا ہے۔ پھر اس نسل کے اندر ایک حکیمانہ عمل کے ذریعہ صحابہ کی جماعت پیدا ہوئی۔ آپ نے ایک منظم جدو جہد کے ذریعہ وہ مطلوب ٹیم تیار کی۔ اسی مطلوب ٹیم کو اصحابِ رسول کہا جاتا ہے (ابراہیم،14:37)۔ یہ مطلوب ٹیم بلاشبہ ایک تیار ٹیم تھی۔ اس کا مشن یہ تھا کہ قدیم زمانے سے جاری بادشاہت کے نظام کو توڑدے، اور اس طرح انسانی تاریخ میں تیسرے دور (third phase) کا دروازہ کھلے۔ اس جماعت کو ایک حکیمانہ منصوبہ کے ذریعہ مشن کے لیے استعمال کیا گیا۔ یہاں تک کہ وہ انقلابی واقعہ پیش آیا، جس کے نتیجے میں دور شرک کا خاتمہ ہوا، اور تاریخ میں دورِ توحید کا آغاز ہوا۔</w:t>
      </w:r>
    </w:p>
    <w:p>
      <w:pPr>
        <w:jc w:val="both"/>
        <w:bidi w:val="1"/>
      </w:pPr>
      <w:r>
        <w:rPr>
          <w:rFonts w:ascii="Jameel Noori Nastaleeq" w:hAnsi="Jameel Noori Nastaleeq"/>
          <w:rtl w:val="1"/>
          <w:rFonts w:cs="Jameel Noori Nastaleeq"/>
        </w:rPr>
        <w:t>اس موقع پر اللہ ر ب العالمین نے مداخلت کی۔اس وقت وہ حالات پیدا ہوئے جب کہ اصحاب رسول کی ٹیم کو یہ موقع ملا کہ وہ اپنے وقت کےنظامِ بادشاہت کو توڑ کر نئے تاریخی دور کا آغاز کریں۔ اس واقعہ کی طرف قرآن میں ان الفاظ میں اشارہ کیا گیاہے:الم ۔ غُلِبَتِ الرُّومُ ۔ فِی أَدْنَى الْأَرْضِ وَہُمْ مِنْ بَعْدِ غَلَبِہِمْ سَیَغْلِبُونَ ۔ فِی بِضْعِ سِنِینَ لِلَّہِ الْأَمْرُ مِنْ قَبْلُ وَمِنْ بَعْدُ وَیَوْمَئِذٍ یَفْرَحُ الْمُؤْمِنُونَ ۔ بِنَصْرِ اللَّہِ یَنْصُرُ مَنْ یَشَاءُ وَہُوَ الْعَزِیزُ الرَّحِیمُ (30:1-5)۔ یعنی رومی پاس کے علاقہ میں مغلوب ہوگئے۔ اور وہ اپنی مغلوبیت کے بعد عنقریب غالب ہوں گے۔ چند برسوں میں۔ اللہ ہی کے ہاتھ میں سب کام ہے، پہلے بھی اور بعد میں بھی۔ اور اس دن ایمان والے خوش ہوں گے، اللہ کی مدد سے۔ وہ جس کی چاہتا ہے مدد کرتا ہے۔ اور وہ زبردست ہے، رحمت والا ہے۔</w:t>
      </w:r>
    </w:p>
    <w:p>
      <w:pPr>
        <w:jc w:val="both"/>
        <w:bidi w:val="1"/>
      </w:pPr>
      <w:r>
        <w:rPr>
          <w:rFonts w:ascii="Jameel Noori Nastaleeq" w:hAnsi="Jameel Noori Nastaleeq"/>
          <w:rtl w:val="1"/>
          <w:rFonts w:cs="Jameel Noori Nastaleeq"/>
        </w:rPr>
        <w:t>اس کی تفصیل یہ ہے کہ ظہور اسلام کے وقت دنیا میں دو بہت بڑی سلطنتیں تھیں۔ ایک، مسیحی رومی سلطنت، اور دوسرا، مجوسی ایرانی سلطنت۔ دونوں میں ہمیشہ رقیبانہ کش مکش جاری رہتی تھی۔ پیغمبر اسلام صلی اللہ علیہ وآلہ وسلم کی پیدائش کے بعد 603 ء کا واقعہ ہے۔  اس وقت ایسے اسباب پیش آئے کہ دونوں عظیم سلطنتوںمیں سخت ٹکراؤ ہوا، جس سےیہ دونوں سلطنتیں بے حد کمزور ہوگئیں۔ یعنی بعض کمزوریوں سے فائدہ اٹھا کر ایران نے رومی سلطنت پر حملہ کردیا۔ رومیوں کو شکست پر شکست ہوئی۔ یہاں تک کہ 616 ء تک یروشلم سمیت روم کی مشرقی سلطنت کا بڑا حصہ ایرانیوں کے قبضہ میں چلا گیا۔</w:t>
      </w:r>
    </w:p>
    <w:p>
      <w:pPr>
        <w:jc w:val="both"/>
        <w:bidi w:val="1"/>
      </w:pPr>
      <w:r>
        <w:rPr>
          <w:rFonts w:ascii="Jameel Noori Nastaleeq" w:hAnsi="Jameel Noori Nastaleeq"/>
          <w:rtl w:val="1"/>
          <w:rFonts w:cs="Jameel Noori Nastaleeq"/>
        </w:rPr>
        <w:t>رسول اللہ صلی اللہ علیہ وسلم کو 610 ء میںنبوت ملی ۔اس کے بعد آپ نے مکہ میں دعوت توحید کا کام شروع کیا۔ اس لحاظ سے یہ عین وہی زمانہ تھا جب کہ مکہ میں توحید اور شرک کی کش مکش جاری تھی۔ مکہ کے مشرکین نے سرحدی واقعہ سے نیک فال لیتے ہوئے مسلمانوں سے کہا کہ ہمارے مشرک بھائیوں (مجوس) نے تمہارے اہل کتاب بھائیوں (مسیحی) کو شکست دی ہے۔ اسی طرح ہم بھی تمہارا خاتمہ کردیں گے۔</w:t>
      </w:r>
    </w:p>
    <w:p>
      <w:pPr>
        <w:jc w:val="both"/>
        <w:bidi w:val="1"/>
      </w:pPr>
      <w:r>
        <w:rPr>
          <w:rFonts w:ascii="Jameel Noori Nastaleeq" w:hAnsi="Jameel Noori Nastaleeq"/>
          <w:rtl w:val="1"/>
          <w:rFonts w:cs="Jameel Noori Nastaleeq"/>
        </w:rPr>
        <w:t>اس وقت قرآن میں، حالات کے سراسر خلاف، یہ پیشین گوئی اتری کہ دس سال کے اندر رومی دوبارہ ایرانیوں پر غالب آجائیں گے۔ رومی مورخین بتاتے ہیں کہ اس کے جلد ہی بعد روم کے شکست خوردہ بادشاہ (ہرقل) میں پر اسرار طور پر تبدیلی پیدا ہوناشروع ہوئی۔ یہاں تک کہ 623 ء میں اس نے ایران پر جوابی حملہ کیا۔ 624 ء میں اس نے ایران پر فیصلہ کن فتح حاصل کی۔ 627 ء تک اس نے اپنے سارے مقبوضہ علاقے ایرانیوں سے واپس لے لیے۔ قرآن کی پیشین گوئی لفظ بلفظ پوری ہوئی ۔</w:t>
      </w:r>
    </w:p>
    <w:p>
      <w:pPr>
        <w:jc w:val="both"/>
        <w:bidi w:val="1"/>
      </w:pPr>
      <w:r>
        <w:rPr>
          <w:rFonts w:ascii="Jameel Noori Nastaleeq" w:hAnsi="Jameel Noori Nastaleeq"/>
          <w:rtl w:val="1"/>
          <w:rFonts w:cs="Jameel Noori Nastaleeq"/>
        </w:rPr>
        <w:t>لیکن اس کا دوسرا پہلو یہ تھا کہ اس دوطرفہ جنگ میں دونوں سلطنتیں انتہائی حد تک کمزور ہوگئیں۔ پہلے ساسانیوں نے رومیوں پر فتح حاصل کرکے ان کو کمزور کیا، اس کے بعد رومیوں نے ساسانیوں پر فتح حاصل کرکے انھیں بے حد کمزور کردیا۔ اس طرح باری باری ایک نے دوسرے کو کمزور کیا۔ اس کا نتیجہ یہ ہوا کہ صحابہ اور تابعین کو یہ موقع ملا کہ وہ اس قدیم جبری بادشاہت کے نظام کو بہ آسانی توڑ دے۔ چنانچہ خلیفہ اول ابوبکر اور خلیفہ ثانی عمر کے زمانے میں جب مسلم فوجیں ساسانیوں اور رومیوں کے علاقے میں داخل ہوئیں تو انھوں نے نہایت آسانی کے ساتھ دونوں سلطنتوں کے اوپر فتح حاصل کرلی۔ ساسانی سلطنت اور بازنطینی سلطنت کا ہمیشہ کے لیے خاتمہ ہوگیا۔</w:t>
      </w:r>
    </w:p>
    <w:p>
      <w:pPr>
        <w:jc w:val="both"/>
        <w:bidi w:val="1"/>
      </w:pPr>
      <w:r>
        <w:rPr>
          <w:rFonts w:ascii="Jameel Noori Nastaleeq" w:hAnsi="Jameel Noori Nastaleeq"/>
          <w:rtl w:val="1"/>
          <w:rFonts w:cs="Jameel Noori Nastaleeq"/>
        </w:rPr>
        <w:t>یہ خاتمہ صرف دو سیاسی طاقتوں کا خاتمہ نہ تھا، بلکہ اسی کے ساتھ شرک کا خاتمہ بھی تھا۔ کیوں کہ یہ سلطنتیں اس زمانےمیں مذہبی جبر کی سرپرست بنی ہوئی تھیں۔ اس طرح ساتویں صدی اور آٹھویں صدی میں پوری دنیا کا سیاسی اور تہذیبی نقشہ بدل گیا،اور پھر ایک تاریخی عمل کے ذریعہ وہ انقلابی واقعہ پیش آیا، جس کا اعتراف فرانسیسی مورخ ہنری پرین نے ان الفاظ میں کیا ہےکہ اسلام نے زمین کا نقشہ بدل دیا، تاریخ کے روایتی نظام کو ختم کردیا گیا:</w:t>
      </w:r>
    </w:p>
    <w:p>
      <w:pPr>
        <w:jc w:val="both"/>
        <w:bidi w:val="1"/>
      </w:pPr>
      <w:r>
        <w:rPr>
          <w:rFonts w:ascii="Jameel Noori Nastaleeq" w:hAnsi="Jameel Noori Nastaleeq"/>
          <w:rtl w:val="1"/>
          <w:rFonts w:cs="Jameel Noori Nastaleeq"/>
        </w:rPr>
        <w:t>(Islam) changed the face of the Globe...the    traditional order of history was overthrown. (Henri Pirenne, A History of Europe, London, 1958, p 46)</w:t>
      </w:r>
    </w:p>
    <w:p>
      <w:pPr>
        <w:jc w:val="both"/>
        <w:bidi w:val="1"/>
      </w:pPr>
      <w:r>
        <w:rPr>
          <w:rFonts w:ascii="Jameel Noori Nastaleeq" w:hAnsi="Jameel Noori Nastaleeq"/>
          <w:rtl w:val="1"/>
          <w:rFonts w:cs="Jameel Noori Nastaleeq"/>
        </w:rPr>
        <w:t>اس کے بعد یہ ہوا کہ جن علاقوں میں مشرک بادشاہ حکومت کرتے تھے، وہاں موحد حکمراں حکومت کرنے لگے۔اس وقت عملاً پوری دنیا میں مسلم ایمپائر کا غلبہ قائم ہوگیا—  اموی ایمپائر، عباسی ایمپائر، اسپینی ایمپائر، مغل ایمپائر، عثمانی ایمپائر، وغیرہ۔ اسی کے ساتھ بڑی تعداد میں چھوٹی چھوٹی سلطنتیں ایشیا اور افریقہ کے بڑے رقبے میں قائم ہوگئیں۔ اس کےنتیجے میں ہر جگہ توحید کا چرچا ہونے لگا۔ لوگ بڑی تعداد میں شرک کو چھوڑ کر دین توحید میں داخل ہونے لگے۔ جواہر لال نہرو نے اپنی کتاب ڈسکوری آف انڈیا میں لکھا ہے کہ اس زمانے کے رواج کے مطابق، عام طور پر انفرادی تبدیلیٔ مذہب نہیں ہوتی تھی، بلکہ لوگ عام طور پر پبلک کنورزن (public conversion)کے اصول پر دین توحید میں داخل ہوتے تھے۔( تفصیل کے لیے ملاحظہ ہو، برٹش مورخ پروفیسر آرنلڈ (T W Arnold) کی کتاب، دی پریچنگ آف اسلام )۔</w:t>
      </w:r>
    </w:p>
    <w:p>
      <w:pPr>
        <w:pStyle w:val="Heading1"/>
        <w:jc w:val="right"/>
        <w:bidi w:val="1"/>
      </w:pPr>
      <w:r>
        <w:rPr>
          <w:rFonts w:ascii="Jameel Noori Nastaleeq" w:hAnsi="Jameel Noori Nastaleeq"/>
          <w:rtl w:val="1"/>
          <w:rFonts w:cs="Jameel Noori Nastaleeq"/>
        </w:rPr>
        <w:t>پالیٹکل ماڈل</w:t>
      </w:r>
    </w:p>
    <w:p>
      <w:pPr>
        <w:jc w:val="both"/>
        <w:bidi w:val="1"/>
      </w:pPr>
      <w:r>
        <w:rPr>
          <w:rFonts w:ascii="Jameel Noori Nastaleeq" w:hAnsi="Jameel Noori Nastaleeq"/>
          <w:rtl w:val="1"/>
          <w:rFonts w:cs="Jameel Noori Nastaleeq"/>
        </w:rPr>
        <w:t>قرآن و حدیث، نیز اسلامی تاریخ کا مطالعہ بتاتا ہے کہ اسلام میں پالٹکس کا کوئی ایک متعین معیاری ماڈل نہیں۔ اسلام کی طویل تاریخ میں کوئی واحد عملی ماڈل نہیں ملتا ، جس کو ہر دور کے لیے ایک اسٹینڈرڈ ماڈل سمجھا جائے۔ اس کا سبب یہ ہے کہ پالٹکس کے معاملے میں اسلام کا اصول تمکین (stability) پر مبنی ہے، نہ کہ کسی ایک معیاری ڈھانچےپر۔ مثلاً اسلام میں کوئی ایسی نص موجود نہیں ، جس سے معلوم ہو کہ اسلام کا پولیٹکل ماڈل خلافت پر مبنی ہے، یا حکومت الٰہیہ پرمبنی ہے، یا اجتماعی عدل پر مبنی ہے، یا شورائیت پر مبنی ہے، یا اور کسی ماڈل پر مبنی ہے۔ ایسا معلوم ہوتا ہے کہ اسلام کا پولیٹکل ماڈل ، پریکٹکل وزڈم پر مبنی ہے، نہ کہ کسی ایک آئیڈیل پر۔</w:t>
      </w:r>
    </w:p>
    <w:p>
      <w:pPr>
        <w:jc w:val="both"/>
        <w:bidi w:val="1"/>
      </w:pPr>
      <w:r>
        <w:rPr>
          <w:rFonts w:ascii="Jameel Noori Nastaleeq" w:hAnsi="Jameel Noori Nastaleeq"/>
          <w:rtl w:val="1"/>
          <w:rFonts w:cs="Jameel Noori Nastaleeq"/>
        </w:rPr>
        <w:t>قرآن کے مطالعے سے معلوم ہوتا ہے کہ اسلام میں سیاست کے معاملے میں اصل چیز تمکین (الحج،22:41)ہے ، یعنی سیاسی استحکام (political stability) ۔ کیوں کہ اگر پولیٹکل استحکام آجائے تو اسلام کا اصل مطلوب حاصل ہوجاتا ہے۔ اگر امن قائم ہوجائے تو اہل ایمان کے لیے یہ آسانی پیدا ہوجاتی ہے وہ مواقع (opportunities) کو بھر پور طور پر استعمال کرسکیں۔ وہ تعلیم اور دعوت جیسے مثبت مقاصد کی منصوبہ بندی کسی رکاوٹ کے بغیر انجام دے سکیں۔</w:t>
      </w:r>
    </w:p>
    <w:p>
      <w:pPr>
        <w:jc w:val="both"/>
        <w:bidi w:val="1"/>
      </w:pPr>
      <w:r>
        <w:rPr>
          <w:rFonts w:ascii="Jameel Noori Nastaleeq" w:hAnsi="Jameel Noori Nastaleeq"/>
          <w:rtl w:val="1"/>
          <w:rFonts w:cs="Jameel Noori Nastaleeq"/>
        </w:rPr>
        <w:t>جیسا کہ معلوم ہے، پیغمبر اسلام کی وفات کےتقریباً تیس سال بعد مسلم دنیا میںعملاً شخصی حکومت قائم ہوگئی، جس کو ڈائناسٹی (dynasty)کہا جاتا ہے۔اس حکومت کو اگرچہ بعض لوگوں نے یہ نام دیا کہ وہ خلافت کو منسوخ کرکے ملوکیت کو قائم کرنا تھا۔ مگر جیسا کہ تاریخ بتاتی ہے، علمائےامت نے اجماعی طور پر اس کو قبول کرلیا، اور وہ تقریباً ہزار سال تک پوری مسلم دنیا میں جاری رہا۔ اس نظام کے خلاف بغاوت (revolt)کا کوئی قابل ذکر واقعہ پیش نہیں آیا۔</w:t>
      </w:r>
    </w:p>
    <w:p>
      <w:pPr>
        <w:jc w:val="both"/>
        <w:bidi w:val="1"/>
      </w:pPr>
      <w:r>
        <w:rPr>
          <w:rFonts w:ascii="Jameel Noori Nastaleeq" w:hAnsi="Jameel Noori Nastaleeq"/>
          <w:rtl w:val="1"/>
          <w:rFonts w:cs="Jameel Noori Nastaleeq"/>
        </w:rPr>
        <w:t>اس کا سبب یہ تھا کہ اس طرز حکومت نے مسلم دنیا میں پولیٹکل استحکام قائم کردیا، جس کے تحت اسلام کے تمام مطلوب کام خوش اسلوبی کے ساتھ انجام پائے۔ مثلاً قرآن کی حفاظت، حدیث کی جمع و تدوین، فقہ کی تشکیل، مسجد اور مدرسہ اور حج کا نظام، عربی زبان کی فنی تشکیل، سیرت اور تاریخ جیسے موضوعات پر کتب خانے کی ترتیب و تشکیل، اور اس طرح کے دوسرے عملی تقاضوں کی تکمیل، وغیرہ، وغیرہ۔یہ تمام کام صرف سیاسی استحکام کے حالات میں انجام پاسکتے تھے۔ چوں کہ اس نظام کے تحت یہ مقصد حاصل ہوا، اس لیے عملاً پوری امت نے اس کو قبول کرلیا۔</w:t>
      </w:r>
    </w:p>
    <w:p>
      <w:pPr>
        <w:pStyle w:val="Heading1"/>
        <w:jc w:val="right"/>
        <w:bidi w:val="1"/>
      </w:pPr>
      <w:r>
        <w:rPr>
          <w:rFonts w:ascii="Jameel Noori Nastaleeq" w:hAnsi="Jameel Noori Nastaleeq"/>
          <w:rtl w:val="1"/>
          <w:rFonts w:cs="Jameel Noori Nastaleeq"/>
        </w:rPr>
        <w:t>اہل ایمان کا رول</w:t>
      </w:r>
    </w:p>
    <w:p>
      <w:pPr>
        <w:jc w:val="both"/>
        <w:bidi w:val="1"/>
      </w:pPr>
      <w:r>
        <w:rPr>
          <w:rFonts w:ascii="Jameel Noori Nastaleeq" w:hAnsi="Jameel Noori Nastaleeq"/>
          <w:rtl w:val="1"/>
          <w:rFonts w:cs="Jameel Noori Nastaleeq"/>
        </w:rPr>
        <w:t>مسلم دور میں یہ ہوا کہ ساری دنیا میں براہ راست یا بالواسطہ طور پر دین شرک کے بجائے دین توحید کا چرچا ہونے لگا۔ پہلے اگر دنیا میں شرک اور اہل شرک کو وقت کے بادشاہوں کی سرپرستی حاصل تھی تو اب توحید اور اہل توحیدکو حکمرانوں کی سرپرستی حاصل ہونے لگی۔ اس طرح اصولی طور پر یہ ہوا کہ ہر جگہ دین شرک کا غلبہ تقریباً ختم ہوگیا، اور دین توحید کا غلبہ عام طور پر قائم ہوگیا۔ پہلے اگر مظاہر فطرت (nature) کو خدائی کا درجہ حاصل تھا، تو اب فطرت کے خالق کو خدائی کا درجہ حاصل ہوگیا۔</w:t>
      </w:r>
    </w:p>
    <w:p>
      <w:pPr>
        <w:jc w:val="both"/>
        <w:bidi w:val="1"/>
      </w:pPr>
      <w:r>
        <w:rPr>
          <w:rFonts w:ascii="Jameel Noori Nastaleeq" w:hAnsi="Jameel Noori Nastaleeq"/>
          <w:rtl w:val="1"/>
          <w:rFonts w:cs="Jameel Noori Nastaleeq"/>
        </w:rPr>
        <w:t>تاہم یہ اصل کام کا نصف حصہ تھا۔ فطرت (nature) کی اعتقادی بالادستی ختم ہوگئی۔ لیکن اس کام کا دوسرا پہلو ابھی باقی تھا۔ یعنی فطرت (nature) کے قوانین کو دریافت کرکے ان کو ٹکنالوجی میں تبدیل کرنا۔ مسلم عہد میں یہ ہواکہ فطرت (nature)پرستش کا موضوع (object of worship) نہ رہی۔ اب دوسرا کام یہ تھا کہ فطرت کو تحقیق کا موضوع (object of investigation) بنایا جائے، فطرت میں چھپے ہوئے قوانین کو دریافت کرکے دنیا میں ٹکنالوجی کا دور لایاجائے، جو اپنی تکمیل تک پہنچ کر جدید تہذیب کا موجد بنے۔ یہ دوسرا کام یورپ کے مسیحی علما نے انجام دیا۔</w:t>
      </w:r>
    </w:p>
    <w:p>
      <w:pPr>
        <w:pStyle w:val="Heading1"/>
        <w:jc w:val="right"/>
        <w:bidi w:val="1"/>
      </w:pPr>
      <w:r>
        <w:rPr>
          <w:rFonts w:ascii="Jameel Noori Nastaleeq" w:hAnsi="Jameel Noori Nastaleeq"/>
          <w:rtl w:val="1"/>
          <w:rFonts w:cs="Jameel Noori Nastaleeq"/>
        </w:rPr>
        <w:t>صلیبی جنگیں</w:t>
      </w:r>
    </w:p>
    <w:p>
      <w:pPr>
        <w:jc w:val="both"/>
        <w:bidi w:val="1"/>
      </w:pPr>
      <w:r>
        <w:rPr>
          <w:rFonts w:ascii="Jameel Noori Nastaleeq" w:hAnsi="Jameel Noori Nastaleeq"/>
          <w:rtl w:val="1"/>
          <w:rFonts w:cs="Jameel Noori Nastaleeq"/>
        </w:rPr>
        <w:t>مسلم فتوحات کے بعد تاریخ میں ایک نئے دور کا آغاز ہوا۔ اس عمل کے نتیجے میں مسلم اقوام کو غیر معمولی عروج حاصل ہوا۔ اسی عروج کا ایک حصہ یہ تھا کہ مسیحی عقیدہ کے مطابق ایشیا میں ان کے مقدس مقامات مسلمانوں کے قبضہ میں آگئے۔ یہ صورت حال مسیحی قوموں کے لیے ناقابل برداشت تھی۔ چنانچہ یورپ کی مسیحی سلطنتوں نے متحد ہو کر اس علاقے کو اپنے قبضہ میں لینے کے لیے حملہ کردیا۔ اس کے نتیجے میں مسلمانوں اور مسیحی قوموں کے درمیان دو سوسال کی وہ لڑائی چھڑ گئی، جس کو صلیبی جنگ (Crusades) کہا جاتا ہے۔ مگر تقریباً دو سو سال کی خونی جنگ کے باوجود یورپ کی مسیحی قوموں کو کامل شکست پیش آئی۔ مورخ گبن کے الفاظ میں مسیحی قوموں کو اس جنگ میں ذلت آمیز شکست (humiliating defeat) کا سامنا کرنا پڑا۔</w:t>
      </w:r>
    </w:p>
    <w:p>
      <w:pPr>
        <w:jc w:val="both"/>
        <w:bidi w:val="1"/>
      </w:pPr>
      <w:r>
        <w:rPr>
          <w:rFonts w:ascii="Jameel Noori Nastaleeq" w:hAnsi="Jameel Noori Nastaleeq"/>
          <w:rtl w:val="1"/>
          <w:rFonts w:cs="Jameel Noori Nastaleeq"/>
        </w:rPr>
        <w:t>مسیحی قوموں کے لیے یہ شکست اتنی فیصلہ کن تھی کہ عملاً ان کے لیے یہ آپشن باقی نہ رہا کہ وہ اس صلیبی جنگ کو مزید جاری رکھ سکیں۔اس شکست نے یورپ کی مسیحی قوموں میں یہ سوچ بیدار کی کہ ان کے لیے مسلمانوں کے مقابلے میں جنگ کا آپشن باقی نہیں رہا۔ حالات کے دباؤ (compulsion) کے تحت انھوں نے اپنے لیے نیا آپشن (new option) تلاش کیا۔ یہ آپشن تھا —  جنگی میدان کے بجائے علم کے میدان میں اپنی کوشش لگا دینا۔ان کے اندر فطرت (nature) کی تحقیق کا ذہن پیدا ہوا۔ دھیرے دھیرے یہ ہوا کہ مسیحی قوموں کا ذہن جو جنگ کی اصطلاح میں سوچتا تھا، وہ اب فطرت کی دریافت کی اصطلاح میں سوچنے لگا۔ یہ عمل تقریباً پانچ سو سال تک جاری رہا۔ اس عمل کا نقطۂ انتہا (culmination) وہ واقعہ ہے، جس کو مغربی تہذیب (western civilization) کہا جاتا ہے۔ مسیحی قوموں کے لیے یہ ایک ڈائیورزن (diversion) تھا، جو بہ ظاہر خدائی مداخلت (divine intervention) کے ذریعہ پیش آیا۔</w:t>
      </w:r>
    </w:p>
    <w:p>
      <w:pPr>
        <w:pStyle w:val="Heading1"/>
        <w:jc w:val="right"/>
        <w:bidi w:val="1"/>
      </w:pPr>
      <w:r>
        <w:rPr>
          <w:rFonts w:ascii="Jameel Noori Nastaleeq" w:hAnsi="Jameel Noori Nastaleeq"/>
          <w:rtl w:val="1"/>
          <w:rFonts w:cs="Jameel Noori Nastaleeq"/>
        </w:rPr>
        <w:t>شہادت اعظم</w:t>
      </w:r>
    </w:p>
    <w:p>
      <w:pPr>
        <w:jc w:val="both"/>
        <w:bidi w:val="1"/>
      </w:pPr>
      <w:r>
        <w:rPr>
          <w:rFonts w:ascii="Jameel Noori Nastaleeq" w:hAnsi="Jameel Noori Nastaleeq"/>
          <w:rtl w:val="1"/>
          <w:rFonts w:cs="Jameel Noori Nastaleeq"/>
        </w:rPr>
        <w:t>اس تاریخی عمل کا غالباً آخری دور وہ ہے، جو تقدیر الٰہی کے تحت غالباً اکیسویں صدی میں پیش آنے والا ہے۔ اس عمل کو قرآن میں گلوبل انذار (الفرقان، 25:1) اور حدیث میں شہادت اعظم (صحیح مسلم، حدیث نمبر2938) کا نام دیا گیا ہے۔پیغمبر اسلام صلی اللہ علیہ وسلم نے پیشین گوئی کی زبان میں بتایا ہے کہ انسانی تاریخ کے آخری زمانے میں ایک واقعہ پیش آئےگا، یعنی شہادت اعظم کا واقعہ۔ شہادت اعظم کا مطلب ہے سب سے بڑی گواہی (the greatest witness)۔گواہی کا مطلب ہے زمین پر پیدا ہونے والے انسانوں کو اللہ کے تخلیقی منصوبہ (creation plan of God) سے واقف کرانا۔ تاکہ انسان دنیا میں خالق کے اسکیم آف تھنگس سے باخبر ہوکر زندگی گزارے۔ اس کام کو قرآن میں انذار کہا گیا ہے۔ انسانی تاریخ کے ہر دور میں انذار کا یہ کام مسلسل طور پر جاری رہا۔ کبھی پیغمبروں کے ذریعے اور کبھی ان مصلحین کے ذریعے جنھوں نے پیغمبر کی نیابت میں انذار کے اس کام کو انجام دیا۔</w:t>
      </w:r>
    </w:p>
    <w:p>
      <w:pPr>
        <w:pStyle w:val="Heading1"/>
        <w:jc w:val="right"/>
        <w:bidi w:val="1"/>
      </w:pPr>
      <w:r>
        <w:rPr>
          <w:rFonts w:ascii="Jameel Noori Nastaleeq" w:hAnsi="Jameel Noori Nastaleeq"/>
          <w:rtl w:val="1"/>
          <w:rFonts w:cs="Jameel Noori Nastaleeq"/>
        </w:rPr>
        <w:t>انذار بذریعہ تائید</w:t>
      </w:r>
    </w:p>
    <w:p>
      <w:pPr>
        <w:jc w:val="both"/>
        <w:bidi w:val="1"/>
      </w:pPr>
      <w:r>
        <w:rPr>
          <w:rFonts w:ascii="Jameel Noori Nastaleeq" w:hAnsi="Jameel Noori Nastaleeq"/>
          <w:rtl w:val="1"/>
          <w:rFonts w:cs="Jameel Noori Nastaleeq"/>
        </w:rPr>
        <w:t>قرآن خدا کے دین کا واحد مستند ماخذ (authentic source)ہے۔ خدا کے دین کے لیےیہ مطلوب ہے کہ وہ سارے عالم میں پھیلے۔ پھیلنے کا یہ عمل دو طریقوں سے جاری ہوتا ہے—  انذار اور تائید۔ پہلے طریقے کا ذکر قرآن میں آیا ہے، اور دوسرا طریقہ حدیث رسول کے مطالعے سے معلوم ہوتا ہے۔ پہلا طریقہ قرآن میں ان الفاظ میں مذکور ہے:تَبَارَکَ الَّذِی نَزَّلَ الْفُرْقَانَ عَلَى عَبْدِہِ لِیَکُونَ لِلْعَالَمِینَ نَذِیرًا(25:1)۔یعنی بابرکت ہے وہ ذات جس نے اپنے بندے پر فرقان اتارا تاکہ وہ جہان والوں کے لیے آگاہ کرنے والا ہو۔</w:t>
      </w:r>
    </w:p>
    <w:p>
      <w:pPr>
        <w:jc w:val="both"/>
        <w:bidi w:val="1"/>
      </w:pPr>
      <w:r>
        <w:rPr>
          <w:rFonts w:ascii="Jameel Noori Nastaleeq" w:hAnsi="Jameel Noori Nastaleeq"/>
          <w:rtl w:val="1"/>
          <w:rFonts w:cs="Jameel Noori Nastaleeq"/>
        </w:rPr>
        <w:t>دین کی اشاعت کے اس عمل کو قرآن میں انذار کا عنوان دیا گیا ہے۔ انذار کا مطلب ہوتا ہےآگاہ کرنا، باخبر کرنا۔ عربی زبان کے مشہور عالم ابن فارس(وفات 395ھ) نے انذار کا مطلب ابلاغ بتایا ہے(معجم مقاییس اللغة، جلد5، صفحہ414)۔ یعنی خدا کے منصوبۂ تخلیق سے لوگوں کو آگاہ کرنا۔ یہ عمل بہت زیادہ سنجیدہ عمل ہے۔ وہ پوری انسانی تاریخ میں مختلف تدبیروں کے ذریعے جاری رہتا ہے۔ انذار کا یہ عمل اتنا اہم ہے کہ اللہ نے اس کے لیے مقدر کردیا کہ وہ اہل ایمان کے علاوہ غیراہل ایمان کے ذریعے بھی دنیا میں پھیلے۔ تائید کے اس عمل میں غیر اہل دین اور فاجر (بُرے) لوگ بھی شریک ہوں۔</w:t>
      </w:r>
    </w:p>
    <w:p>
      <w:pPr>
        <w:jc w:val="both"/>
        <w:bidi w:val="1"/>
      </w:pPr>
      <w:r>
        <w:rPr>
          <w:rFonts w:ascii="Jameel Noori Nastaleeq" w:hAnsi="Jameel Noori Nastaleeq"/>
          <w:rtl w:val="1"/>
          <w:rFonts w:cs="Jameel Noori Nastaleeq"/>
        </w:rPr>
        <w:t>اس تائیدی عمل کا ذکر حدیث کی اکثر کتابوںمیں آیا ہے۔ مثلاً  قَالَ رَسُولُ اللہِ صَلَّى اللہُ عَلَیْہِ وَسَلَّمَ:إِنَّ اللہَ عَزَّ وَجَلَّ لَیُؤَیِّدُ الْإِسْلَامَ بِرِجَالٍ مَا ہُمْ مِنْ أَہْلِہ (المعجم الکبیر للطبرانی، حدیث نمبر 14640)۔ اس معنی کی حدیث صحیح البخاری میں ان الفاظ میں آئی ہے: إِنَّ اللَّہَ لَیُؤَیِّدُ ہَذَا الدِّینَ بِالرَّجُلِ الفَاجِر (صحیح البخاری، حدیث نمبر 3062)۔ان دونوں کا خلاصہ یہ ہے کہ اللہ تعالی اسلام کی تائید کا کام ان لوگوں سے لے گا، جو اہل دین نہ ہوں گے۔ اس میں اس بات کا اشارہ ہے کہ اس معاملے میں اہل ایمان کو اتنا زیادہ باشعور ہونا چاہیے کہ وہ تاریخ میں تائید کے اس عمل کو پہچانیں، اورمنصوبہ بند انداز میں تائید کے مواقع کو قرآن کی عالمی اشاعت کے لیے استعمال کریں۔</w:t>
      </w:r>
    </w:p>
    <w:p>
      <w:pPr>
        <w:pStyle w:val="Heading1"/>
        <w:jc w:val="right"/>
        <w:bidi w:val="1"/>
      </w:pPr>
      <w:r>
        <w:rPr>
          <w:rFonts w:ascii="Jameel Noori Nastaleeq" w:hAnsi="Jameel Noori Nastaleeq"/>
          <w:rtl w:val="1"/>
          <w:rFonts w:cs="Jameel Noori Nastaleeq"/>
        </w:rPr>
        <w:t>تاریخ کے دو بڑے ادوار</w:t>
      </w:r>
    </w:p>
    <w:p>
      <w:pPr>
        <w:jc w:val="both"/>
        <w:bidi w:val="1"/>
      </w:pPr>
      <w:r>
        <w:rPr>
          <w:rFonts w:ascii="Jameel Noori Nastaleeq" w:hAnsi="Jameel Noori Nastaleeq"/>
          <w:rtl w:val="1"/>
          <w:rFonts w:cs="Jameel Noori Nastaleeq"/>
        </w:rPr>
        <w:t>انسانی تاریخ کے دو بڑے دور ہیں۔ ایک ، سائنسی انقلاب سے پہلے کا دور، اور دوسرا، سائنسی انقلاب کے بعد کا دور۔ وہ دور جس کو سائنسی دور کہا جاتا ہے، وہ اٹلی کے سائنسداں گلیلیو گلیلی (1564-1642) کے بعد شروع ہوا، اور اب تک جاری ہے۔ قبل سائنس دور میں استدلال کی بنیاد عقل عام (common sense) ہوا کرتی تھی۔ بعد از سائنس دور میں استدلال کی بنیاد ریزن (reason) ہوگئی۔ قدیم زمانے میں عقل عام استدلال کے لیے کافی ہوا کرتی تھی۔ لیکن اب سائنسی طور پر مسلمہ ریزن (accepted  reason) استدلال کے واحد بنیاد کی حیثیت رکھتی ہے۔</w:t>
      </w:r>
    </w:p>
    <w:p>
      <w:pPr>
        <w:jc w:val="both"/>
        <w:bidi w:val="1"/>
      </w:pPr>
      <w:r>
        <w:rPr>
          <w:rFonts w:ascii="Jameel Noori Nastaleeq" w:hAnsi="Jameel Noori Nastaleeq"/>
          <w:rtl w:val="1"/>
          <w:rFonts w:cs="Jameel Noori Nastaleeq"/>
        </w:rPr>
        <w:t>اللہ رب العالمین کو معلوم تھا کہ تاریخ میں یہ انقلاب آنے والا ہے۔ اس لیے اللہ نے یہ انتظام کیا کہ قبل از سائنس دور میں عقل عام کی بنیاد پر دین خداوندی کی بات کو مدلل کیا جائے۔ لیکن سائنسی دور آنے کے بعد فطری طور پر اللہ کی منشاء یہ ہوئی کہ اللہ کے دین کو وقت کی مسلمہ دلیل (سائنسی دلیل) کی بنیادپر پیش کیا جائے تاکہ انسان پر اللہ کی حجت قائم ہوسکے۔</w:t>
      </w:r>
    </w:p>
    <w:p>
      <w:pPr>
        <w:jc w:val="both"/>
        <w:bidi w:val="1"/>
      </w:pPr>
      <w:r>
        <w:rPr>
          <w:rFonts w:ascii="Jameel Noori Nastaleeq" w:hAnsi="Jameel Noori Nastaleeq"/>
          <w:rtl w:val="1"/>
          <w:rFonts w:cs="Jameel Noori Nastaleeq"/>
        </w:rPr>
        <w:t>ایک اور حدیث میں بتایا گیا ہے کہ دور آخر میں جو داعی لوگوں کے سامنے دین خداوندی کو پیش کرے گا، وہ حَجِیج (صحیح مسلم، حدیث نمبر 2937)ہوگا۔ حَجِیج کا مطلب بذریعہ دلیل کلام کرنے والا۔ یعنی وہ شخص جو عقلی دلیل (rational argument) کے ذریعہ اپنی بات پیش کرے۔ شہادت اعظم کے دور میں شاہد (گواہ) کی یہی صفت ہوگی۔ وہ مسلمہ دلیل (accepted reason) کی زبان میں لوگوں کے سامنے دینِ خداوندی کو پیش کرے گا۔</w:t>
      </w:r>
    </w:p>
    <w:p>
      <w:pPr>
        <w:jc w:val="both"/>
        <w:bidi w:val="1"/>
      </w:pPr>
      <w:r>
        <w:rPr>
          <w:rFonts w:ascii="Jameel Noori Nastaleeq" w:hAnsi="Jameel Noori Nastaleeq"/>
          <w:rtl w:val="1"/>
          <w:rFonts w:cs="Jameel Noori Nastaleeq"/>
        </w:rPr>
        <w:t>یہ سادہ بات نہ تھی۔ یہ بنائے استدلال میں تبدیلی کا معاملہ تھا۔ اس کے لیے ضرورت تھی کہ علم کی دنیا میں ایک نیا انقلاب لایا جائے۔ عقل عام پر مبنی استدلال کو عقلی دلائل کے ذریعہ استدلال پر قائم کیا جائے۔ قیاسی استدلال کی جگہ سائنسی طور پر ثابت شدہ استدلال مسلمہ استدلا ل کا درجہ دیا جائے۔</w:t>
      </w:r>
    </w:p>
    <w:p>
      <w:pPr>
        <w:jc w:val="both"/>
        <w:bidi w:val="1"/>
      </w:pPr>
      <w:r>
        <w:rPr>
          <w:rFonts w:ascii="Jameel Noori Nastaleeq" w:hAnsi="Jameel Noori Nastaleeq"/>
          <w:rtl w:val="1"/>
          <w:rFonts w:cs="Jameel Noori Nastaleeq"/>
        </w:rPr>
        <w:t>تاریخ کے مطالعے سے معلوم ہوتا ہے کہ غالباً اللہ رب العالمین کا منصوبہ یہ تھا کہ پیغمبر اسلام کے بعد آپ کی امت پوری طرح حفاظت دین کے کام میں مشغول ہوجائے۔ کیوں کہ آپ کے بعد کوئی پیغمبر آنے والا نہیں تھا۔ اس لیے ضروری تھا کہ پیغمبر کے بعد پیغمبر کی نمائندگی کرنے کے لیے مکمل معنوں میں ایک محفوظ دین باقی رہے۔ امت محمدی نے اپنی کئی سال کی غیر معمولی کوششوں کے ذریعہ دین اسلام کو مکمل طور پر ایک محفوظ دین بنا دیا۔ امت محمدی کا یہ رول پندرھویں صدی عیسوی تک پوری طرح جاری رہا، جب کہ دنیا میں پرنٹنگ پریس کا دور آگیا۔ اب دین کی حفاظت کے لیے مشین نے انسانی کوششوں کی جگہ لے لی۔</w:t>
      </w:r>
    </w:p>
    <w:p>
      <w:pPr>
        <w:jc w:val="both"/>
        <w:bidi w:val="1"/>
      </w:pPr>
      <w:r>
        <w:rPr>
          <w:rFonts w:ascii="Jameel Noori Nastaleeq" w:hAnsi="Jameel Noori Nastaleeq"/>
          <w:rtl w:val="1"/>
          <w:rFonts w:cs="Jameel Noori Nastaleeq"/>
        </w:rPr>
        <w:t>اب وہ وقت آگیا تھا جب کہ خدا کے دین کو انسان کے اپنے مسلمات کی بنیاد پر ثابت شدہ بنایا جائے۔ یہ ایک بہت بڑا کام تھا۔ اس کام کے لیے ایک تازہ دم قوم (fresh nation) کی ضرورت تھی۔ حدیث میںاس قوم کا ذکر ان الفاظ میں کیا گیا ہے کہ اللہ اسلام کی تائید ایسے لوگوں کے ذریعہ کرے گا جو اس دین میں سے نہ ہوں گے( المعجم الکبیر للطبرانی، حدیث نمبر 14640ِ)۔</w:t>
      </w:r>
    </w:p>
    <w:p>
      <w:pPr>
        <w:jc w:val="both"/>
        <w:bidi w:val="1"/>
      </w:pPr>
      <w:r>
        <w:rPr>
          <w:rFonts w:ascii="Jameel Noori Nastaleeq" w:hAnsi="Jameel Noori Nastaleeq"/>
          <w:rtl w:val="1"/>
          <w:rFonts w:cs="Jameel Noori Nastaleeq"/>
        </w:rPr>
        <w:t>غور کرنے سے معلوم ہوتا ہے کہ اس حدیث میں "رجال " سے مراد ایسا گروہ ہے جو کہ بعد کے زمانے میں دین اسلام کے لیے عقلی تائید (rational support) کا کام کرے گا۔ یعنی ان کے ذریعے اہل اسلام کو یہ موقع ملے گا کہ وہ دینِ خداوندی کی دعوت کا کام سائنسی طور پر ثابت شدہ عقلی دلیل کی بنیاد (rational basis) پر انجام دے سکیں ۔</w:t>
      </w:r>
    </w:p>
    <w:p>
      <w:pPr>
        <w:jc w:val="both"/>
        <w:bidi w:val="1"/>
      </w:pPr>
      <w:r>
        <w:rPr>
          <w:rFonts w:ascii="Jameel Noori Nastaleeq" w:hAnsi="Jameel Noori Nastaleeq"/>
          <w:rtl w:val="1"/>
          <w:rFonts w:cs="Jameel Noori Nastaleeq"/>
        </w:rPr>
        <w:t>مزید غور و فکر سے معلوم ہوتا ہے کہ یہ تائیدی گروہ مغرب کے مسیحی لوگوں کا گروہ ہے۔ نشاۃ ثانیہ (renaissance) کے بعد مغرب کی قوموں نے غیر معمولی کوشش کے ذریعہ تاریخ میں ایک نیا دور پیدا کیا، جس کو سائنسی دور (scientific age) کہا جاتاہے ۔ سائنسی دور اگرچہ زیادہ تر مسیحی قوموں کی کوشش سے وجود میں آیا۔ لیکن پورے معنوں میں یہ موافق اسلام دور ہے۔ یہ امت کو اپنے دین کے لیے وہی تائید فراہم کرتا ہے ، جس کو اوپر حدیث میں بیان کیا گیاہے۔</w:t>
      </w:r>
    </w:p>
    <w:p>
      <w:pPr>
        <w:jc w:val="both"/>
        <w:bidi w:val="1"/>
      </w:pPr>
      <w:r>
        <w:rPr>
          <w:rFonts w:ascii="Jameel Noori Nastaleeq" w:hAnsi="Jameel Noori Nastaleeq"/>
          <w:rtl w:val="1"/>
          <w:rFonts w:cs="Jameel Noori Nastaleeq"/>
        </w:rPr>
        <w:t>انسانی تاریخ کے بعد کے زمانے میں پیش آنے والی اس شہادت اعظم کا ذکر خود قرآن میں بھی آیا ہے۔ قرآن کی اس آیت کے الفاظ یہ ہیں:سَنُرِیہِمْ آیَاتِنَا فِی الْآفَاقِ وَفِی أَنْفُسِہِمْ حَتَّى یَتَبَیَّنَ لَہُمْ أَنَّہُ الْحَقُّ (41:53)۔ یعنی آئندہ ہم ان کو اپنی نشانیاں دکھائیں گے آفاق میں بھی اور خود ان کے اندر بھی۔ یہاں تک کہ ان پر پوری طرح ظاہر ہوجائے کہ یہ حق ہے۔</w:t>
      </w:r>
    </w:p>
    <w:p>
      <w:pPr>
        <w:jc w:val="both"/>
        <w:bidi w:val="1"/>
      </w:pPr>
      <w:r>
        <w:rPr>
          <w:rFonts w:ascii="Jameel Noori Nastaleeq" w:hAnsi="Jameel Noori Nastaleeq"/>
          <w:rtl w:val="1"/>
          <w:rFonts w:cs="Jameel Noori Nastaleeq"/>
        </w:rPr>
        <w:t>قرآن کی اس آیت میں جس چیز کو آفاق اور انفس کی آیات (signs) کہا گیا ہے، وہ موجودہ  کائنات میں کثرت سے پھیلی ہوئی ہیں، مگر قرآن میں ان کا ذکر اشارات کی زبان میں ہے۔ ان اشارات کو اکچول (actual) بنانے کا کام موجودہ زمانے میں انجام پایا ہے۔ یہ کام زیادہ تر مغرب کی مسیحی قوموں نے انجام دیا ہے۔ یہ ایک ایسی بات ہے جس میں کسی شک کی کوئی گنجائش نہیں۔ اس لحاظ سے دیکھا جائے تو اس میں کوئی شک باقی نہیں رہتا کہ شہادت اعظم کی ادائیگی کا کام اگرچہ عملاً امت محمدی کے لوگ انجام دیں گے۔ لیکن اس کام کی انجام دہی کے لیے تائیدی اسباب بلاشبہ مغرب کی مسیحی قوموں نے فراہم کیے ہیں۔ گویا کہ شہادت اعظم کے کام میں ملت محمدی کا رول شاہد کا رول ہے، اور مسیحی اقوام کا رول مؤید کا رول ہے۔</w:t>
      </w:r>
    </w:p>
    <w:p>
      <w:pPr>
        <w:jc w:val="both"/>
        <w:bidi w:val="1"/>
      </w:pPr>
      <w:r>
        <w:rPr>
          <w:rFonts w:ascii="Jameel Noori Nastaleeq" w:hAnsi="Jameel Noori Nastaleeq"/>
          <w:rtl w:val="1"/>
          <w:rFonts w:cs="Jameel Noori Nastaleeq"/>
        </w:rPr>
        <w:t>تائیدکا یہ ظاہرہ بارھویں اور تیرھویں صدی عیسوی میں شروع ہوا۔ خالق نے ہماری زمین (planet earth) کو بے شمار ٹکنالوجی سے بھر دیا ہے۔ یہ ٹکنالوجی قوانین فطرت کی صورت میں ہمیشہ سے موجود تھی۔ لیکن اب تک وہ مخفی قوانین (hidden laws) کی صورت میں غیر دریافت حالت میں پڑی ہوئی تھی۔ صلیبی جنگوں کی شکست سے یورپ کی مسیحی قوموں کے لیے ایک جبر (compulsion) پیدا ہوا۔ انھوں نے حالات کے دباؤ کے تحت اپنی ساری طاقت فطرت کے قوانین کو دریافت کرنے میں لگا دیا۔ یہ عمل اٹلی کے سائنسداں گلیلیو گلیلی (Galileo Galilei [1564-1642]) کے زمانے میں شروع ہوا، اور تقریباً چار سو سال تک جاری رہا۔ اس دوران بے شمار فطری قوانین دریافت ہوئے۔ یہاں تک کہ دنیا میں وہ عظیم انقلاب پیدا ہوا، جس کو جدید تہذیب (modern civilization) کہا جاتاہے۔</w:t>
      </w:r>
    </w:p>
    <w:p>
      <w:pPr>
        <w:pStyle w:val="Heading1"/>
        <w:jc w:val="right"/>
        <w:bidi w:val="1"/>
      </w:pPr>
      <w:r>
        <w:rPr>
          <w:rFonts w:ascii="Jameel Noori Nastaleeq" w:hAnsi="Jameel Noori Nastaleeq"/>
          <w:rtl w:val="1"/>
          <w:rFonts w:cs="Jameel Noori Nastaleeq"/>
        </w:rPr>
        <w:t>تخلیق، تہذیب</w:t>
      </w:r>
    </w:p>
    <w:p>
      <w:pPr>
        <w:jc w:val="both"/>
        <w:bidi w:val="1"/>
      </w:pPr>
      <w:r>
        <w:rPr>
          <w:rFonts w:ascii="Jameel Noori Nastaleeq" w:hAnsi="Jameel Noori Nastaleeq"/>
          <w:rtl w:val="1"/>
          <w:rFonts w:cs="Jameel Noori Nastaleeq"/>
        </w:rPr>
        <w:t>مادی دنیا کی ہر چیز میں ایک پہلو تخلیق کا ہے، اور دوسرا پہلو تہذیب کا۔ مثلا ً لوہا (iron)خدا کی ایک تخلیق ہے۔ مگر انسان جب لوہا اور ربر (rubber)سے پہیہ (wheel) بناتا ہے تو یہ انسانی تہذیب کا ایک واقعہ ہوتا ہے۔لوہا اور ربراگر خالق کی یاد دلاتا ہے تو پہیہ انسان کی یادلاتا ہے، جس نے اپنی عقل کو استعمال کرکے پہیہ بنایا۔</w:t>
      </w:r>
    </w:p>
    <w:p>
      <w:pPr>
        <w:jc w:val="both"/>
        <w:bidi w:val="1"/>
      </w:pPr>
      <w:r>
        <w:rPr>
          <w:rFonts w:ascii="Jameel Noori Nastaleeq" w:hAnsi="Jameel Noori Nastaleeq"/>
          <w:rtl w:val="1"/>
          <w:rFonts w:cs="Jameel Noori Nastaleeq"/>
        </w:rPr>
        <w:t>ایک حدیث ان الفاظ میں آئی ہے :مَنْ لَمْ یَشْکُرِ النَّاسَ لَمْ یَشْکُرِ اللَّہَ(سنن الترمذی، حدیث نمبر 1955)۔ یعنی جس نے انسان کا شکر ادا نہیں کیا، وہ اللہ تعالیٰ کا بھی شکر ادا نہیں کیا۔ اگر آدمی کے اندر صحیح سوچ ہو تو ایک چیز کو دیکھ کر وہ پوری انسانی تاریخ کو یاد کرے گا۔ مثلا ً آج وہ ایک پہیہ دار گاڑی کو استعمال کرے گا تو وہ سوچے گا کہ اُس انسان کا تاریخ میں کتنا بڑا کنٹری بیوشن ہے کہ جس نے اپنی عقل کو استعمال کرکے پہیہ جیسی چیز کو ایجاد کیا۔ اس کے بعد انسان نے پہیہ دار بیل گاڑی بنائی۔ اس کے بعد غور و فکر کرکے پہیہ دار کشتی (wheel boat)بنائی۔ اس کے بعد مزید غور و فکر کے ذریعہ انسان نے پہیہ دار بائسکل بنائی۔ پھر اس نے پہیہ دار ریل بنائی۔ پھر اس نے پہیہ دار موٹر کار بنائی۔ پھر اس نے پہیہ دار ہوائی جہاز بنایا۔اسی فہرست میں وھیل چیر (wheelchair) ہے جس نے کمزور انسان کے لیے چلنے کو آسان بنادیا، وغیرہ۔ یہی معاملہ پوری انسانی تہذیب (human civilization) کا ہے۔</w:t>
      </w:r>
    </w:p>
    <w:p>
      <w:pPr>
        <w:jc w:val="both"/>
        <w:bidi w:val="1"/>
      </w:pPr>
      <w:r>
        <w:rPr>
          <w:rFonts w:ascii="Jameel Noori Nastaleeq" w:hAnsi="Jameel Noori Nastaleeq"/>
          <w:rtl w:val="1"/>
          <w:rFonts w:cs="Jameel Noori Nastaleeq"/>
        </w:rPr>
        <w:t>آدمی اگر اس طرح سوچے تو پورا انسانی قافلہ اس کو اپنا محسن نظر آئےگا۔ اس کو محسوس ہوگا کہ پوری انسانیت ساری تاریخ میں سرگرم رہی ہے تاکہ وہ اُن تمام چیزوں کو بنائے جس نے آج میری زندگی کو بہت آسان کردیا ہے۔یہ سوچ اگر گہرائی کے ساتھ آدمی کے اندر آجائے تو وہ ایک طرف خالق کی عظمت میں سرشار ہوجائے گا۔ وہ سوچے گا کہ خالق کتنا عظیم ہے، جس نے میرے لیے یہ تمام چیزیں تخلیق کیں۔ اسی کے ساتھ وہ انسانوں کے بارے میں بہت زیادہ اعتراف(شکر) کرنے والا بن جائے گا، جس نے تخلیق کو تہذیب میں کنورٹ کیا۔یہ سوچ آدمی کے لیے شکرِ خداوندی کا سرچشمہ ہے، اور اسی کے ساتھ محبتِ انسانی کا سرچشمہ بھی۔</w:t>
      </w:r>
    </w:p>
    <w:p>
      <w:pPr>
        <w:pStyle w:val="Heading1"/>
        <w:jc w:val="right"/>
        <w:bidi w:val="1"/>
      </w:pPr>
      <w:r>
        <w:rPr>
          <w:rFonts w:ascii="Jameel Noori Nastaleeq" w:hAnsi="Jameel Noori Nastaleeq"/>
          <w:rtl w:val="1"/>
          <w:rFonts w:cs="Jameel Noori Nastaleeq"/>
        </w:rPr>
        <w:t>سائنس اور اسلام</w:t>
      </w:r>
    </w:p>
    <w:p>
      <w:pPr>
        <w:jc w:val="both"/>
        <w:bidi w:val="1"/>
      </w:pPr>
      <w:r>
        <w:rPr>
          <w:rFonts w:ascii="Jameel Noori Nastaleeq" w:hAnsi="Jameel Noori Nastaleeq"/>
          <w:rtl w:val="1"/>
          <w:rFonts w:cs="Jameel Noori Nastaleeq"/>
        </w:rPr>
        <w:t>قرآن میں ایک دعوتی حقیقت کو ان الفاظ میں بیان کیا گیا ہے:یُرِیدُونَ لِیُطْفِئُوا نُورَ اللَّہِ بِأَفْوَاہِہِمْ وَاللَّہُ مُتِمُّ نُورِہِ وَلَوْ کَرِہَ الْکَافِرُونَ (61:8)۔ یعنی وہ چاہتے ہیں کہ اللہ کی روشنی کو اپنے منھ سے بجھا دیں، حالاں کہ اللہ اپنی روشنی کو پورا کرکے رہے گا، خواہ منکروں کو یہ کتنا ہی ناگوار ہو۔</w:t>
      </w:r>
    </w:p>
    <w:p>
      <w:pPr>
        <w:jc w:val="both"/>
        <w:bidi w:val="1"/>
      </w:pPr>
      <w:r>
        <w:rPr>
          <w:rFonts w:ascii="Jameel Noori Nastaleeq" w:hAnsi="Jameel Noori Nastaleeq"/>
          <w:rtl w:val="1"/>
          <w:rFonts w:cs="Jameel Noori Nastaleeq"/>
        </w:rPr>
        <w:t>قرآن کی ا س آیت میں نور (روشنی) سے مراد حق کےدلائل ہیں۔ یعنی ہر زمانے کے انسان جس چیز کو دلیل کا درجہ دیتے تھے، اس استدلالی زبان میں اللہ تعالی نے اپنے دین کو انبیاء کے ذریعہ مدلل فرمایا۔ تاکہ ہر زمانے کے انسان پر حق کی حجت قائم ہوسکے۔ یہی واقعہ خود رسول اللہ صلی اللہ علیہ وسلم کے معاصر لوگوں کے ساتھ پیش آیا۔ لیکن رسول اللہ کی نبوت قیامت تک کے لیے ہے۔ اس لیے اللہ تعالی نے یہاں یہ انتظام فرمایا، تاکہ بعد کے لوگوں کے ذہن کے مطابق اللہ کا دین مدلل ہوسکے۔</w:t>
      </w:r>
    </w:p>
    <w:p>
      <w:pPr>
        <w:jc w:val="both"/>
        <w:bidi w:val="1"/>
      </w:pPr>
      <w:r>
        <w:rPr>
          <w:rFonts w:ascii="Jameel Noori Nastaleeq" w:hAnsi="Jameel Noori Nastaleeq"/>
          <w:rtl w:val="1"/>
          <w:rFonts w:cs="Jameel Noori Nastaleeq"/>
        </w:rPr>
        <w:t>اتمام نور سے مراد یہ ہے کہ ہر زمانے کے انسان کے عقلی تقاضے کے مطابق دین کا مدلل کیا جانا۔ اس اعتبار سے آخری زمانہ غالباً وہ زمانہ ہے جس کو سائنس کا زمانہ کہا جاتا ہے۔ موجودہ زمانے میں سائنسی استدلا ل کو اعلیٰ استدلال مانا جاتا ہے۔ اس لیے انسان کی نسبت سے اتمام نور یہ ہوگا کہ سائنسی دور کے عقلی تقاضے کے مطابق دینِ حق کو مدلل کیا جائے۔</w:t>
      </w:r>
    </w:p>
    <w:p>
      <w:pPr>
        <w:jc w:val="both"/>
        <w:bidi w:val="1"/>
      </w:pPr>
      <w:r>
        <w:rPr>
          <w:rFonts w:ascii="Jameel Noori Nastaleeq" w:hAnsi="Jameel Noori Nastaleeq"/>
          <w:rtl w:val="1"/>
          <w:rFonts w:cs="Jameel Noori Nastaleeq"/>
        </w:rPr>
        <w:t>یہی وہ بات ہے،جو حدیث رسول میں اس طرح بیان کی گئی ہے:مَا مِنَ الْأَنْبِیَاءِ مِنْ نَبِیٍّ إِلَّا قَدِ اُعْطِیَ مِنَ الْآیَاتِ مَا مِثْلُہُ آمَنَ عَلَیْہِ الْبَشَرُ، وَإِنَّمَا کَانَ الَّذِی أُوتِیتُ وَحْیًا أَوْحَى اللہُ إِلَیَّ، فَأَرْجُو أَنْ أَکُونَ أَکْثَرَہُمْ تَابِعًا یَوْمَ الْقِیَامَةِ(صحیح مسلم، حدیث نمبر152)۔ یعنی ہر نبی کو وہ نشانیاں دی گئیں، جن کے مثل پر (ان کے زمانے کے) لوگ ایمان رکھتے تھے۔ اور مجھ کو جو چیز دی گئی ہے، وہ وحی ہے، جو اللہ نے میری طرف بھیجا ہے۔ میں امید رکھتا ہوں کہ میرے متبعین قیامت کے دن سب سے زیادہ ہوں گے۔ اس کی شرح میں احمد بن محمدالقسطلانی نے یہ بات بیان کی ہے: وہو القرآن ... فإنہ یشتمل على الدعوة والحجّة وینتفع بہ إلى یوم القیامة( ارشاد الساری، جلد7 صفحہ 444)۔ یعنی مجھے جو دیا گیا، وہ قرآن ہے۔ کیوں کہ وہ دعوت اور حجت پر مشتمل ہے، اور ان سے قیامت تک فائدہ اٹھایا جائے گا۔ فَہِیَ تشاہد بِعَین الْعقل (کشف المشکل لابن الجوزی ، جلد3، صفحہ 412)۔یعنی اس کا مشاہدہ عقل کی آنکھ سے کیا جاتا ہے۔</w:t>
      </w:r>
    </w:p>
    <w:p>
      <w:pPr>
        <w:pStyle w:val="Heading1"/>
        <w:jc w:val="right"/>
        <w:bidi w:val="1"/>
      </w:pPr>
      <w:r>
        <w:rPr>
          <w:rFonts w:ascii="Jameel Noori Nastaleeq" w:hAnsi="Jameel Noori Nastaleeq"/>
          <w:rtl w:val="1"/>
          <w:rFonts w:cs="Jameel Noori Nastaleeq"/>
        </w:rPr>
        <w:t>ایک مثال</w:t>
      </w:r>
    </w:p>
    <w:p>
      <w:pPr>
        <w:jc w:val="both"/>
        <w:bidi w:val="1"/>
      </w:pPr>
      <w:r>
        <w:rPr>
          <w:rFonts w:ascii="Jameel Noori Nastaleeq" w:hAnsi="Jameel Noori Nastaleeq"/>
          <w:rtl w:val="1"/>
          <w:rFonts w:cs="Jameel Noori Nastaleeq"/>
        </w:rPr>
        <w:t>پانی زمین پر زندگی کے لیے نہایت اہم ہے۔ اس کو قرآن میں اشاراتی طور پران الفاظ میں بیان کیا گیا ہے:وَنَزَّلْنَا مِنَ السَّمَاءِ مَاءً مُبَارَکًا (50:9) ۔ یعنی ہم نے آسمان سے برکت والا پانی اتارا۔سائنسی مطالعے کےذریعےاس کی جو تفصیلات سامنے آئی ہیں، وہ یہ ہیں۔ تقریباً 13.8 بلین سال پہلے سولر سسٹم وجود میں آیا۔ اس وقت زمین کے اوپر صرف گیس تھی۔ پھر گیس کے ذریعے پانی بنا۔ پانی کا فارمولا H2O ہے، یعنی ابتدائی زمانے میں ایسے مالیکیول بنے، جس میں ہائڈروجن کے دو ایٹم ہوتےتھے، اور آکسیجن کا ایک ایٹم۔ اس طرح زمین کے اوپر پانی وجود میں آیا۔</w:t>
      </w:r>
    </w:p>
    <w:p>
      <w:pPr>
        <w:jc w:val="both"/>
        <w:bidi w:val="1"/>
      </w:pPr>
      <w:r>
        <w:rPr>
          <w:rFonts w:ascii="Jameel Noori Nastaleeq" w:hAnsi="Jameel Noori Nastaleeq"/>
          <w:rtl w:val="1"/>
          <w:rFonts w:cs="Jameel Noori Nastaleeq"/>
        </w:rPr>
        <w:t>پھر یہ پانی بڑے پیمانے پر سمندر کی گہرائیوں میں جمع ہوگیا۔ ابتداءمیں نیچر نے اس پانی میں حفاظت ( preservation) کے طور پر نمک (salt) شامل کیا ۔ یہ نمک آمیزپانی براہ راست طور پر انسان کے لیے قابل استعمال نہ تھا۔ پھر زمین کے اوپرسورج کی حرارت اور پانی کے تعامل سے حیرت انگیز طور پر بارش کا انتظام ہوا۔ فطری طور پر نمک کا وزن زیادہ تھا، اور پانی کا وزن کم۔ چنانچہ پانی جب سورج کی حرارت سے بھاپ بنا، تو فطری قانون کے تحت نمک الگ ہوگیا،ا ور پانی الگ۔ پھر یہ ڈیسالینیٹڈ پانی (desalinated water) ہلکا ہونے کی بنا پر فضا میں بلند ہوا، اور پھر آخر کار وہ فطرت کے قانون کے مطابق، پانی بارش بن کر زمین پر برسا۔ اس پانی نے زمین کو سیراب کیا، اور چشموں اور دریاؤں کی صورت میں محفوظ ہوگیا۔</w:t>
      </w:r>
    </w:p>
    <w:p>
      <w:pPr>
        <w:jc w:val="both"/>
        <w:bidi w:val="1"/>
      </w:pPr>
      <w:r>
        <w:rPr>
          <w:rFonts w:ascii="Jameel Noori Nastaleeq" w:hAnsi="Jameel Noori Nastaleeq"/>
          <w:rtl w:val="1"/>
          <w:rFonts w:cs="Jameel Noori Nastaleeq"/>
        </w:rPr>
        <w:t>فطرت کے نظام کے تحت یہ ایک سائکل (cycle) ہے، جو مسلسل طور پر جاری ہے۔ پانی کا یہی نظام ہے، جس نے زمین کو انسان کے لیے حیات بخش سیارہ بنا کر رکھا ہے۔ اگر یہ نظام نہ ہو تو انسان زمین کے اوپر زندہ سماج نہ بنا سکے۔ زمین پر تہذیب کی تشکیل پانی کے بغیر ناممکن ہو جائے۔ اس پورے عمل پر غور کیا جائے ،تو اس میں حکمت کے اتنے زیادہ پہلو ہیں، جو انسان کے لیے مائنڈ باگلنگ ظاہرہ (mind-boggling phenomena) کی حیثیت رکھتے ہیں۔ قدیم زمانے کا انسان ان حقیقتوں سے بے خبر تھا، مگر اب سائنسی مطالعے کے ذریعے یہ حقیقتیں انسان کے علم میں آگئی ہیں۔ ان حقیقتوں کو جاننا انسان کے اتھاہ خزانے کی حیثیت رکھتا ہے۔</w:t>
      </w:r>
    </w:p>
    <w:p>
      <w:pPr>
        <w:jc w:val="both"/>
        <w:bidi w:val="1"/>
      </w:pPr>
      <w:r>
        <w:rPr>
          <w:rFonts w:ascii="Jameel Noori Nastaleeq" w:hAnsi="Jameel Noori Nastaleeq"/>
          <w:rtl w:val="1"/>
          <w:rFonts w:cs="Jameel Noori Nastaleeq"/>
        </w:rPr>
        <w:t>موافق اسلام انقلاب</w:t>
      </w:r>
    </w:p>
    <w:p>
      <w:pPr>
        <w:jc w:val="both"/>
        <w:bidi w:val="1"/>
      </w:pPr>
      <w:r>
        <w:rPr>
          <w:rFonts w:ascii="Jameel Noori Nastaleeq" w:hAnsi="Jameel Noori Nastaleeq"/>
          <w:rtl w:val="1"/>
          <w:rFonts w:cs="Jameel Noori Nastaleeq"/>
        </w:rPr>
        <w:t>یہ سائنسی انقلاب (scientific revolution) پورے معنوں میں ایک موافق اسلام انقلاب تھا۔ اس انقلاب کے ذریعہ اللہ کی وہ رحمتیں انسان پر کھلیں، جن کو قرآن میں آیات اللہ، کلمات اللہ، آلاءاللہ جیسے الفاظ میں بیان کیا گیا ہے۔ یہی وہ موافق اسلام انقلاب ہے، جس کو مختلف حدیثوں میں تائید دین بذریعہ غیر مسلم اقوام کہا گیا ہے۔ مسند احمد میں یہ بات ان الفاظ آئی ہے:إِنَّ اللہَ سَیُؤَیِّدُ ہَذَا الدِّینَ بِأَقْوَامٍ لَا خَلَاقَ لَہُمْ ( مسند احمد، حدیث نمبر 20454)۔ یعنی یقینا اللہ اس دین کی مدد اس قوم کے ذریعے کرے گا، جن کا اس (دین) میں کوئی حصہ نہ ہوگا۔</w:t>
      </w:r>
    </w:p>
    <w:p>
      <w:pPr>
        <w:jc w:val="both"/>
        <w:bidi w:val="1"/>
      </w:pPr>
      <w:r>
        <w:rPr>
          <w:rFonts w:ascii="Jameel Noori Nastaleeq" w:hAnsi="Jameel Noori Nastaleeq"/>
          <w:rtl w:val="1"/>
          <w:rFonts w:cs="Jameel Noori Nastaleeq"/>
        </w:rPr>
        <w:t>تہذیب جدید (modern civilization)کا یہ انقلاب مختلف پہلوؤں سے بلاشبہ ایک موافقِ اسلام انقلاب (pro-Islamic revolution) تھا۔ لیکن مسلم رہنما اس حقیقت کو سمجھ نہ سکے۔وہ مغربی تہذیب، اور مغربی کلچر ، اسی طرح مغربی کلونیلزم (colonialism)کے درمیان فرق نہ کرسکے، اور مغربی تہذیب کی اصل حیثیت کو دریافت نہ کرسکے۔ اس لیے موجودہ دور کے مسلم رہنما غیر ضروری طور پر ویسٹو فوبیا (Westophobia) کا شکار ہوگئے۔ وہ مغرب کے خلاف نفرت اور تشدد میں مبتلا ہوگئے۔ جو چیز حدیث کے الفاظ میں تائید دین کی حیثیت رکھتی تھی، اس کو انھوں نے برعکس طور پر دشمنی اور سازش وغیرہ سمجھ لیا۔ بد قسمتی سے ویسٹوفوبیا کی یہ حالت مسلم دنیا میں ابھی تک جاری ہے۔ مگر یہ سوچ قرآن و حدیث کے خلاف ہے۔</w:t>
      </w:r>
    </w:p>
    <w:p>
      <w:pPr>
        <w:pStyle w:val="Heading1"/>
        <w:jc w:val="right"/>
        <w:bidi w:val="1"/>
      </w:pPr>
      <w:r>
        <w:rPr>
          <w:rFonts w:ascii="Jameel Noori Nastaleeq" w:hAnsi="Jameel Noori Nastaleeq"/>
          <w:rtl w:val="1"/>
          <w:rFonts w:cs="Jameel Noori Nastaleeq"/>
        </w:rPr>
        <w:t>محفوظ دین، محفوظ امت</w:t>
      </w:r>
    </w:p>
    <w:p>
      <w:pPr>
        <w:jc w:val="both"/>
        <w:bidi w:val="1"/>
      </w:pPr>
      <w:r>
        <w:rPr>
          <w:rFonts w:ascii="Jameel Noori Nastaleeq" w:hAnsi="Jameel Noori Nastaleeq"/>
          <w:rtl w:val="1"/>
          <w:rFonts w:cs="Jameel Noori Nastaleeq"/>
        </w:rPr>
        <w:t>قرآن کی ایک آیت ان الفاظ میں آئی ہے: یَاأَیُّہَا الرَّسُولُ بَلِّغْ مَا أُنْزِلَ إِلَیْکَ مِنْ رَبِّکَ وَإِنْ لَمْ تَفْعَلْ فَمَا بَلَّغْتَ رِسَالَتَہُ وَاللَّہُ یَعْصِمُکَ مِنَ النَّاسِ إِنَّ اللَّہَ لَا یَہْدِی الْقَوْمَ الْکَافِرِینَ (5:67)۔ یعنی اے پیغمبر، جو کچھ تمہارے اوپر تمہارے رب کی طرف سے اترا ہے تم اس کو پہنچا ؤ ، اور اگر تم نے ایسا نہ کیا تو تم نے اللہ کے پیغام کو نہیں پہنچا یا، اور اللہ تم کو لوگوں سے بچائے گا۔ اللہ یقیناً منکر لوگوں کو راہ نہیں دیتا۔</w:t>
      </w:r>
    </w:p>
    <w:p>
      <w:pPr>
        <w:jc w:val="both"/>
        <w:bidi w:val="1"/>
      </w:pPr>
      <w:r>
        <w:rPr>
          <w:rFonts w:ascii="Jameel Noori Nastaleeq" w:hAnsi="Jameel Noori Nastaleeq"/>
          <w:rtl w:val="1"/>
          <w:rFonts w:cs="Jameel Noori Nastaleeq"/>
        </w:rPr>
        <w:t>قرآن (الحجر، 15:9) میں ہے کہ دینِ اسلام کے لیے اللہ نے حفاظت کا وعدہ فرمایا ہے—   اسلام ایک محفوظ دین ہے، قرآن ایک محفوظ کتاب ہے، پیغمبر ایک محفوظ پیغمبر ہے۔ اسی طرح امت محمدی ایک محفوظ امت ہے۔ حفاظت کا یہ معاملہ کسی فضیلت کی بنا پر نہیں ہے، بلکہ وہ اللہ تعالی کے تخلیقی منصوبہ کی بنا پر ہے۔ یہ اس لیے ہے تاکہ نبوت کا سلسلہ ختم ہونے کے بعد بھی قیامت تک انسان کو ربانی رہنمائی ملتی رہے۔ اس کا سبب یہ ہے کہ اگر اسلام محفوظ دین نہ رہے، تو انسان کو محفوظ ہدایت نہیں ملے گی۔ قرآن اگر محفوظ کتاب نہ رہے، تو انسان کے لیے اس دنیا میں مستند رہنمائی کا وجود نہ ہوگا۔ اگر پیغمبر محفوظ پیغمبر نہ رہے،تو اس کے لیے اپنی دعوتی ذمے داری کو درست طور پر انجام دینا ممکن نہ رہے گا۔اسی طرح امت محمدی ایک محفوظ امت ہے۔ اگر یہ امت محفوظ نہ ہو ،توقیامت تک دعوتی ذمے داری کو درست طور پر انجام دینا اس کے لیے ممکن نہ رہے گا۔</w:t>
      </w:r>
    </w:p>
    <w:p>
      <w:pPr>
        <w:pStyle w:val="Heading1"/>
        <w:jc w:val="right"/>
        <w:bidi w:val="1"/>
      </w:pPr>
      <w:r>
        <w:rPr>
          <w:rFonts w:ascii="Jameel Noori Nastaleeq" w:hAnsi="Jameel Noori Nastaleeq"/>
          <w:rtl w:val="1"/>
          <w:rFonts w:cs="Jameel Noori Nastaleeq"/>
        </w:rPr>
        <w:t>حفاظت کا راز</w:t>
      </w:r>
    </w:p>
    <w:p>
      <w:pPr>
        <w:jc w:val="both"/>
        <w:bidi w:val="1"/>
      </w:pPr>
      <w:r>
        <w:rPr>
          <w:rFonts w:ascii="Jameel Noori Nastaleeq" w:hAnsi="Jameel Noori Nastaleeq"/>
          <w:rtl w:val="1"/>
          <w:rFonts w:cs="Jameel Noori Nastaleeq"/>
        </w:rPr>
        <w:t>قرآن کی سورہ المائدہ(5:67) میں فرمایا ہے کہ عصمت الناس (لوگوں سے حفاظت) کا راز تبلیغ ما انزل اللہ (اللہ کی نازل کردہ باتوں کی تبلیغ)میں ہے۔ یہ عصمت (حفاظت) براہ راست طور پر پیغمبر سے متعلق ہے، لیکن بالواسطہ طور پر امت محمدی بھی اس خدائی ضمانت میں شامل ہے۔ اس لیے کہ پیغمبر کی حیثیت خاتم النبیین کی ہے۔ امت کی یہ ذمے داری ہے کہ وہ پیغمبر کی نیابت میں قیامت تک آنے والے لوگوں کو اللہ رب العالمین کا پیغام پہنچاتی رہے۔ اس لیے اللہ کی منصوبہ بندی کایہ تقاضا ہوا کہ امت محمدی کو بھی حفاظت کی اس ضمانت میں شامل رکھا جائے، تاکہ دعوت الی اللہ کا کام رکے بغیر قیامت تک جاری رہے۔</w:t>
      </w:r>
    </w:p>
    <w:p>
      <w:pPr>
        <w:jc w:val="both"/>
        <w:bidi w:val="1"/>
      </w:pPr>
      <w:r>
        <w:rPr>
          <w:rFonts w:ascii="Jameel Noori Nastaleeq" w:hAnsi="Jameel Noori Nastaleeq"/>
          <w:rtl w:val="1"/>
          <w:rFonts w:cs="Jameel Noori Nastaleeq"/>
        </w:rPr>
        <w:t>یہ حفاظت دنیا کے اعتبار سے ہے، آخرت کا معاملہ اس سے مختلف ہے۔اس حقیقت کو حدیث رسول میں امت مرحومہ کے الفاظ میں بیان کیا گیا ہے۔ مرحومہ کا مطلب ہے محفوظہ ، یعنی حفاظت کی ہوئی امت۔ اس بات کا ذکر مختلف روایتوں میںکیا گیا ہے،ان میں سے تین روایتوں کو یہاں نقل کیا جاتا ہے:</w:t>
      </w:r>
    </w:p>
    <w:p>
      <w:pPr>
        <w:jc w:val="both"/>
        <w:bidi w:val="1"/>
      </w:pPr>
      <w:r>
        <w:rPr>
          <w:rFonts w:ascii="Jameel Noori Nastaleeq" w:hAnsi="Jameel Noori Nastaleeq"/>
          <w:rtl w:val="1"/>
          <w:rFonts w:cs="Jameel Noori Nastaleeq"/>
        </w:rPr>
        <w:t>(1) عَنْ أَبِی ہُرَیْرَةَ قَالَ:قَالَ رَسُولُ اللَّہِ صَلَّى اللَّہُ عَلَیْہِ وَسَلَّمَ:إِنَّکُمْ مِنْ أُمَّةٍ مَرْحُومَةٍ، فَلَا تَنْزَقُوا، وَلَا تَطْغَوْا(مساوی الاخلاق للخرائطی، حدیث نمبر 571)۔ابو ہریرہ سے روایت ہے کہ رسول اللہ صلی اللہ علیہ وسلم نے کہا:بیشک تم لوگ امت مرحومہ میں سےہو۔ پس بے صبری نہ کرنا، اور نہ سرکشی کرنا۔</w:t>
      </w:r>
    </w:p>
    <w:p>
      <w:pPr>
        <w:jc w:val="both"/>
        <w:bidi w:val="1"/>
      </w:pPr>
      <w:r>
        <w:rPr>
          <w:rFonts w:ascii="Jameel Noori Nastaleeq" w:hAnsi="Jameel Noori Nastaleeq"/>
          <w:rtl w:val="1"/>
          <w:rFonts w:cs="Jameel Noori Nastaleeq"/>
        </w:rPr>
        <w:t>(2)عَنْ أَبِی ہُرَیْرَةَ قَالَ:إِنَّ ہَذِہِ الْأُمَّةَ أَمَةٌ مَرْحُومَةٌ، لَا عَذَابَ عَلَیْہَا إِلَّا مَا عَذَّبَتْ ہِیَ أَنْفُسَہَا، قَالَ:قُلْتُ وَکَیْفَ تُعَذِّبُ أَنْفُسَہَا؟ قَالَ:أَمَا کَانَ یَوْمُ النَّہَرِ عَذَابٌ؟ أَمَا کَانَ یَوْمُ الْجَمَلِ عَذَابٌ؟ أَمَا کَانَ یَوْمُ صِفِّینَ عَذَابٌ؟( مسند ابی یعلیٰ، حدیث نمبر 6204)۔یعنی ابوہریرہ نے کہا: بیشک یہ امت، امتِ مرحومہ ہے۔ اس پر کوئی عذاب نہیں ہے، سوائے اس کے کہ یہ خود ہی اپنے کو عذاب دے۔ راوی نے پوچھا، اپنے آپ کو کیسے عذاب دیا جاتا ہے۔ ابوہریرہ نے کہا: کیا یوم النہر عذاب نہیں تھا، کیا یوم الجمل عذاب نہیں تھا، کیا یوم صفین عذاب نہیں تھا۔</w:t>
      </w:r>
    </w:p>
    <w:p>
      <w:pPr>
        <w:jc w:val="both"/>
        <w:bidi w:val="1"/>
      </w:pPr>
      <w:r>
        <w:rPr>
          <w:rFonts w:ascii="Jameel Noori Nastaleeq" w:hAnsi="Jameel Noori Nastaleeq"/>
          <w:rtl w:val="1"/>
          <w:rFonts w:cs="Jameel Noori Nastaleeq"/>
        </w:rPr>
        <w:t>امت کے بارے میں نصرتِ الٰہی کی ایک اورروایت میں اس طرح آئی ہے:(ترجمہ)  رسول اللہ صلی اللہ علیہ وسلم نے کہا: اللہ تعالیٰ نے میرے لیے روئے زمین کو سمیٹا،چنانچہ میں نے روئے زمین کو مشرق سے لے کر مغرب تک دیکھا اور یقینا میری امت کادائرہ روئے زمین میں وہاں تک پہنچے گا، جو سمیٹ کر مجھ کو دکھایا گیا ہے، اورمجھ کو سرخ اور سفید دو خزانے عطا کیے گئے ہیں،اس وقت میں نے اپنے پروردگار سے درخواست کی کہ اللہ میری امت کے لوگوں کو عام قحط میں نہ مارے ،اور یہ کہ میری امت پر اپنے لوگوں کے سوا کسی اور کو مسلط نہ کرے۔</w:t>
      </w:r>
    </w:p>
    <w:p>
      <w:pPr>
        <w:jc w:val="both"/>
        <w:bidi w:val="1"/>
      </w:pPr>
      <w:r>
        <w:rPr>
          <w:rFonts w:ascii="Jameel Noori Nastaleeq" w:hAnsi="Jameel Noori Nastaleeq"/>
          <w:rtl w:val="1"/>
          <w:rFonts w:cs="Jameel Noori Nastaleeq"/>
        </w:rPr>
        <w:t>میرے رب نے فرمایا :اے محمد، جب میں کسی بات کا فیصلہ کرلیتا ہوں تو وہ بدلا نہیں جاسکتا، پس تمہاری امت کے لیے میں نے تم کو یہ عطا کیا کہ تمھاری امت کو نہ تو قحط میں ہلاک کروں گا اور نہ خود ان کے علاوہ کوئی اور دشمن ان پر مسلط کروں گا ،جو ان کی اجتماعیت پر قبضہ کرلے، اگرچہ ان کے خلاف تمام روئے زمین کے لوگ جمع ہو جائیں، الاّ یہ کہ تمہاری امت ہی کے لوگ آپس میں ایک دوسرے کو قتل کریں اور ایک دوسرے کو قید وبند میں ڈالیں (حَتَّى یَکُونَ بَعْضُہُمْ یُہْلِکُ بَعْضًا، وَیَسْبِی بَعْضُہُمْ بَعْضًا)صحیح مسلم، حدیث نمبر 2889۔</w:t>
      </w:r>
    </w:p>
    <w:p>
      <w:pPr>
        <w:pStyle w:val="Heading1"/>
        <w:jc w:val="right"/>
        <w:bidi w:val="1"/>
      </w:pPr>
      <w:r>
        <w:rPr>
          <w:rFonts w:ascii="Jameel Noori Nastaleeq" w:hAnsi="Jameel Noori Nastaleeq"/>
          <w:rtl w:val="1"/>
          <w:rFonts w:cs="Jameel Noori Nastaleeq"/>
        </w:rPr>
        <w:t>حفاظت کا طریقہ</w:t>
      </w:r>
    </w:p>
    <w:p>
      <w:pPr>
        <w:jc w:val="both"/>
        <w:bidi w:val="1"/>
      </w:pPr>
      <w:r>
        <w:rPr>
          <w:rFonts w:ascii="Jameel Noori Nastaleeq" w:hAnsi="Jameel Noori Nastaleeq"/>
          <w:rtl w:val="1"/>
          <w:rFonts w:cs="Jameel Noori Nastaleeq"/>
        </w:rPr>
        <w:t>پیغمبر اسلام صلی اللہ علیہ وسلم کے لیے جس عصمت (حفاظت) کا وعدہ تھا، وہ اپنے دور کے لحاظ سے فرشتوں کے ذریعے تھا۔ لیکن بعد کے لوگوں کے لیے یہ حفاظت باعتبار حالات یا زمانی تقاضے کے تحت ہوگا۔تاریخ بتاتی ہے کہ اللہ کے اس منصوبہ کے مطابق، تاریخ میں ایک عمل (process) جاری کیا گیا، جس کا نتیجہ یہ ہوا کہ خود تاریخی اسباب اس بات کی ضمانت بن گئے کہ امت محمدی ایسی مصیبت سے محفوظ رہے، جو اس کے لیے دعوت الی اللہ کی ذمے داری کی ادائیگی میں حتمی رکاوٹ بن جائے۔تاریخ کا مطالعہ بتاتا ہے کہ یہ مقصد بعد کے زمانے میں اس طرح حاصل ہوا کہ اللہ رب العالمین نے امن (peace) کو لوگوں کے لیے باہمی مفاد (mutual interest) کی چیز بنا دیا۔ لوگوں کی مفادپرستی کا یہ تقاضا ہوا کہ وہ اپنے ذاتی مفاد کے حصول میں سرگرم رہیں، اور امت محمدی کے خلاف عداوتی منصوبہ نہ بنائیں۔</w:t>
      </w:r>
    </w:p>
    <w:p>
      <w:pPr>
        <w:jc w:val="both"/>
        <w:bidi w:val="1"/>
      </w:pPr>
      <w:r>
        <w:rPr>
          <w:rFonts w:ascii="Jameel Noori Nastaleeq" w:hAnsi="Jameel Noori Nastaleeq"/>
          <w:rtl w:val="1"/>
          <w:rFonts w:cs="Jameel Noori Nastaleeq"/>
        </w:rPr>
        <w:t>موجودہ زمانے میں یہ عمل (process) اپنے نقطۂ انتہا (culmination) تک پہنچ گیا ہے۔ موجودہ زمانہ مکمل طور پر باہمی مفاد (mutual interest) کے اصول پر قائم ہے۔ موجودہ زمانے میں صنعتی تہذیب کے پھیلاؤ کے نتیجے میں ایسا ہوا ہے کہ دنیا میں باہمی انحصار (interdependence) کا دور آگیا ہے۔ اب ہر ایک کو خود اپنے مفاد کے تحت دوسرے کی ضرورت ہے—   تاجر کو گراہک (customer) کی ضرورت ہے، اور گراہک کو تاجر کی۔ وکیل کو کلائنٹ کی ضرورت ہے اور کلائنٹ کو وکیل کی ۔ ڈاکٹر کو مریض کی ضرورت ہے، اور مریض کو ڈاکٹر کی۔ لیڈر کو ووٹر کی ضرورت ہے ،اور ووٹر کو لیڈر کی۔ کنزیومر کو بازار کی ضرورت ہے، اور بازار کو کنزیومر کی۔ کمرشیل سواری کو مسافر کی ضرورت ہے، اور مسافر کو کمرشیل سواری کی ۔ہوٹل کو سیاح کی ضرورت ہے، اور سیاح کو ہوٹل کی ۔ صنعت کو خریدار کی ضرورت ہے، اور خریدار کو صنعت کی ، وغیرہ۔</w:t>
      </w:r>
    </w:p>
    <w:p>
      <w:pPr>
        <w:jc w:val="both"/>
        <w:bidi w:val="1"/>
      </w:pPr>
      <w:r>
        <w:rPr>
          <w:rFonts w:ascii="Jameel Noori Nastaleeq" w:hAnsi="Jameel Noori Nastaleeq"/>
          <w:rtl w:val="1"/>
          <w:rFonts w:cs="Jameel Noori Nastaleeq"/>
        </w:rPr>
        <w:t>موجودہ زمانے میں مسلمانوں کے لکھنے اور بولنے والے عام طور پر یہ شکایت کرتے ہیں کہ مسلمان ظالموں کے ظلم کا شکار ہیں، مسلمان ساری دنیا میں محاصرے (under siege) میں ہیں۔ دنیا میںاسلاموفوبیا (Islamophobia)پھیلا ہوا ہے،وغیرہ۔ مسلمانوں کی مظلومیت کا یہ افسانہ یقینی طور پر بے بنیاد ہے۔ یہ مسلمانوں کے بے خبر لوگوں کی اپنی سوچ ہے، نہ کہ زمانے کی حالت۔</w:t>
      </w:r>
    </w:p>
    <w:p>
      <w:pPr>
        <w:jc w:val="both"/>
        <w:bidi w:val="1"/>
      </w:pPr>
      <w:r>
        <w:rPr>
          <w:rFonts w:ascii="Jameel Noori Nastaleeq" w:hAnsi="Jameel Noori Nastaleeq"/>
          <w:rtl w:val="1"/>
          <w:rFonts w:cs="Jameel Noori Nastaleeq"/>
        </w:rPr>
        <w:t>موجودہ زمانے میں مسلمانوں کا لکھنے اور بولنے والا طبقہ جن باتوں کو مسلمانوں کے خلاف ظلم کا کیس بتاتا ہے، وہ صرف جوابی انتقام (retaliation) کا کیس ہے۔ مسلمان اپنی بے خبری کی بنا پر دوسروں کے خلاف کوئی کارروائی کرتے ہیں، مثلاً دوسروںکو شتم رسول کا ملزم بتا کر ان کو مارنا، یا دوسروں کو دشمن قرار دے کر ان پر سنگ باری (stone-pelting) کرنا۔ اس بنا پر مسلمانوں کو دوسروں کی طرف سے ناموافق حالات کا تجربہ ہوتا ہے، مسلمان اگر اپنی طرف سے مفروضہ ظلم کے خلاف رد عمل کا طریقہ مکمل طور پر چھوڑ دیں تو اس کے بعد یقینی طور پر مسلمانوں کے خلاف تمام مخالفانہ کارروائیوں کا خاتمہ ہوجائے گا۔</w:t>
      </w:r>
    </w:p>
    <w:p>
      <w:pPr>
        <w:pStyle w:val="Heading1"/>
        <w:jc w:val="right"/>
        <w:bidi w:val="1"/>
      </w:pPr>
      <w:r>
        <w:rPr>
          <w:rFonts w:ascii="Jameel Noori Nastaleeq" w:hAnsi="Jameel Noori Nastaleeq"/>
          <w:rtl w:val="1"/>
          <w:rFonts w:cs="Jameel Noori Nastaleeq"/>
        </w:rPr>
        <w:t>تبلیغِ رسالت کا نظام</w:t>
      </w:r>
    </w:p>
    <w:p>
      <w:pPr>
        <w:jc w:val="both"/>
        <w:bidi w:val="1"/>
      </w:pPr>
      <w:r>
        <w:rPr>
          <w:rFonts w:ascii="Jameel Noori Nastaleeq" w:hAnsi="Jameel Noori Nastaleeq"/>
          <w:rtl w:val="1"/>
          <w:rFonts w:cs="Jameel Noori Nastaleeq"/>
        </w:rPr>
        <w:t>اللہ کے مقرر کردہ نظام کے مطابق،تبلیغ رسالت کا نظام یہ ہے کہ اللہ کا پیغام پہلے فرشتوں کے ذریعہ رسولوں تک آتا ہے، اور پھر رسول اس پیغام کو اپنے زمانے کے انسانوں تک پہنچاتا ہے۔ یہ اصول قرآن کی اس آیت میں بیان کیا گیا ہے:اللَّہُ یَصْطَفِی مِنَ الْمَلَائِکَةِ رُسُلًا وَمِنَ النَّاسِ إِنَّ اللَّہَ سَمِیعٌ بَصِیرٌ(22:75)۔ یعنی اللہ فرشتوں میں سے اپنا پیغام پہنچا نے والا چنتا ہے، اور انسانوں میں سے بھی۔ بیشک اللہ سننے والا، دیکھنے والا ہے۔ اس آیت میں اصلاً پیغمبر کے انتخاب کی بات ہے، لیکن تبعاً امت محمدی کے افراد بھی اس میں شامل ہوجاتے ہیں۔ سنت الٰہی کے مطابق، پیغمبر کی آمد کا سلسلہ ختم ہوگیا۔ لیکن دعوت کام ختم نہیں ہوا، بلکہ وہ پیغمبر کی امتیوں کے ذریعہ بدستور جاری ہے۔</w:t>
      </w:r>
    </w:p>
    <w:p>
      <w:pPr>
        <w:jc w:val="both"/>
        <w:bidi w:val="1"/>
      </w:pPr>
      <w:r>
        <w:rPr>
          <w:rFonts w:ascii="Jameel Noori Nastaleeq" w:hAnsi="Jameel Noori Nastaleeq"/>
          <w:rtl w:val="1"/>
          <w:rFonts w:cs="Jameel Noori Nastaleeq"/>
        </w:rPr>
        <w:t>گویا دعوت الیٰ اللہ کے پیغام کے چار مرحلے ہیں۔ پہلے مرحلہ میں اللہ رب العالمین سے فرشتے تک۔ دوسرے مرحلے میں فرشتے سے پیغمبر تک، اور تیسرے مرحلے میںپیغمبر کے ذریعہ اپنے معاصر انسانوں تک، اور آخری مرحلے میںامت کے منتخب افراد کے ذریعے عہد بہ عہد تمام انسانوں تک۔ یہ نظام عین فطرت کے مطابق ہے۔ موجودہ زمانے میں یہ ذمے داری امت محمدی کے اہل علم کی ہے کہ وہ پیغمبر سے ملے ہوئے دین خداوندی کو ہر زمانے کے انسانوں تک پہنچاتے رہیں۔ یہی وہ حقیقت ہے، جو قرآن کی اس آیت میں بیان ہوئی ہے:وَکَذلِکَ جَعَلْناکُمْ أُمَّةً وَسَطاً لِتَکُونُوا شُہَداءَ عَلَى النَّاسِ وَیَکُونَ الرَّسُولُ عَلَیْکُمْ شَہِیداً (2:143)۔ یعنی اور اس طرح ہم نے تم کو بیچ کی امت بنا دیا تاکہ تم ہو بتانے والے لوگوں پر، اور رسول ہو تم پر بتانے والا۔</w:t>
      </w:r>
    </w:p>
    <w:p>
      <w:pPr>
        <w:jc w:val="both"/>
        <w:bidi w:val="1"/>
      </w:pPr>
      <w:r>
        <w:rPr>
          <w:rFonts w:ascii="Jameel Noori Nastaleeq" w:hAnsi="Jameel Noori Nastaleeq"/>
          <w:rtl w:val="1"/>
          <w:rFonts w:cs="Jameel Noori Nastaleeq"/>
        </w:rPr>
        <w:t>پہلے انسان (آدم) سے لے کر محمد بن عبد اللہ (علیہم السلام) تک ایک لاکھ سے زیادہ پیغمبر انسان کی طرف آئے(صحیح ابن حبان، حدیث نمبر 361)۔ انھوں نے انسا ن کو بتایا کہ یہ زمین تمھارے لیے ابدی قیام گاہ (eternal habitat) نہیں ہے، بلکہ یہ تمھارے لیے ایک عارضی قیام گاہ (temporary abode) ہے۔ یہاں تمھیں یہ موقع دیا گیا ہے کہ تم اپنی آزادی کا صحیح استعمال کرکے اپنے آپ کو جنت کا مستحق (deserving candidate) بناؤ، اور تاریخِ انسانی کے خاتمہ پر جنت کی شکل میں اپنے مطلوب ابدی ہیبیٹاٹ (habitat) میں جگہ پاؤ۔ ساتویں صدی عیسوی میں محمد عربی کے ظہور کے بعد انبیاء کی آمد کا سلسلہ ختم ہوگیا۔ مگر خالق کے تخلیقی نقشے کے مطابق، انسان پھر بھی پیدا ہوکر زمین پر آباد ہورہے تھے۔ اب یہ سوال تھا کہ بعد کو پیدا ہونے والے انسانوں تک خدائی رہنمائی کی نمائندگی کون کرے۔</w:t>
      </w:r>
    </w:p>
    <w:p>
      <w:pPr>
        <w:jc w:val="both"/>
        <w:bidi w:val="1"/>
      </w:pPr>
      <w:r>
        <w:rPr>
          <w:rFonts w:ascii="Jameel Noori Nastaleeq" w:hAnsi="Jameel Noori Nastaleeq"/>
          <w:rtl w:val="1"/>
          <w:rFonts w:cs="Jameel Noori Nastaleeq"/>
        </w:rPr>
        <w:t>ساتویں صدی عیسوی میں ختم نبوت سے پہلے خدا کی طرف سے اس رہنمائی کی ذمہ داری پیغمبروں نے ادا کی۔ اس اعتبار سے تمام پیغمبر امت وسط (middle ummah)کی حیثیت رکھتے تھے۔ ان کے ایک طرف اللہ رب العالمین تھا اور ان کے دوسری طرف تمام انسان۔ انھوں نے اس رہنمائی کو اللہ سے لیا اور پورے معنوں میں ناصح اور امین (الاعراف، 7:68) بن کر اس کو انسانوں تک پہنچایا۔ختم نبوت کے بعد یہ ذمے داری امت مسلمہ کی ہے کہ پیغمبروں کی طریقے پر تمام انسانوں کو خدا کا پیغام پہنچائے۔یہی اللہ رب العالمین کا مقرر کردہ دعوت حق کا نظام ہے۔</w:t>
      </w:r>
    </w:p>
    <w:p>
      <w:pPr>
        <w:jc w:val="both"/>
        <w:bidi w:val="1"/>
      </w:pPr>
      <w:r>
        <w:rPr>
          <w:rFonts w:ascii="Jameel Noori Nastaleeq" w:hAnsi="Jameel Noori Nastaleeq"/>
          <w:rtl w:val="1"/>
          <w:rFonts w:cs="Jameel Noori Nastaleeq"/>
        </w:rPr>
        <w:t>اس نظام میں جو لوگ واسطہ بنیں ، ان کے اوپر فرض ہے کہ وہ اس نظام کے اندر اپنی ذمہ داری کو دریافت کریں، اور پھر پوری تیاری کے ساتھ اس ذمہ داری کی ادائیگی میں لگ جائیں۔ دعوت کا یہ پر امن کام مکمل طور پر غیر سیاسی (non-political) اور نان کمیونل انداز میں کرنا ہے۔مزید یہ کہ اس کام کو اس اصول کے تحت انجام دینا چاہیے جس کو قرآن میں تالیف قلب (التوبۃ، 9:60) کہا گیا ہے۔ تالیف قلب ایک ابدی اصول ہے۔ وہ کبھی اور کسی حال میں منسوخ ہونے والا نہیں۔</w:t>
      </w:r>
    </w:p>
    <w:p>
      <w:pPr>
        <w:pStyle w:val="Heading1"/>
        <w:jc w:val="right"/>
        <w:bidi w:val="1"/>
      </w:pPr>
      <w:r>
        <w:rPr>
          <w:rFonts w:ascii="Jameel Noori Nastaleeq" w:hAnsi="Jameel Noori Nastaleeq"/>
          <w:rtl w:val="1"/>
          <w:rFonts w:cs="Jameel Noori Nastaleeq"/>
        </w:rPr>
        <w:t>مواقع اویل کرنا</w:t>
      </w:r>
    </w:p>
    <w:p>
      <w:pPr>
        <w:jc w:val="both"/>
        <w:bidi w:val="1"/>
      </w:pPr>
      <w:r>
        <w:rPr>
          <w:rFonts w:ascii="Jameel Noori Nastaleeq" w:hAnsi="Jameel Noori Nastaleeq"/>
          <w:rtl w:val="1"/>
          <w:rFonts w:cs="Jameel Noori Nastaleeq"/>
        </w:rPr>
        <w:t>نصیحت کا اصول یہ ہے کہ دوسروں کے عمل سے تجربہ (experience) حاصل کیا جائے۔ دوسروں کے تجربے سے جو چیز باعتبار نتیجہ ہلاکت ثابت ہوئی ہو، اس کو چھوڑ دیا جائے، اور ان کے تجربے سے جو مفید سبق حاصل ہوتا ہو، اس کو لے لیا جائے۔ مثلاً یہ کہ جنگ کے منفی تجربے سے سبق لینا، اور جنگ کا طریقہ چھوڑ کر پر امن دعوت کا طریقہ اختیار کرنا۔ اس سلسلے میںصحابی رسول عبد اللہ ابن مسعود کا ایک حکیمانہ قول ان الفاظ میں آیا ہے:السَّعِیدُ مَنْ وُعِظَ بِغَیْرِہِ (صحیح مسلم، حدیث نمبر 2645) ۔ یعنی سعید وہ ہے جو دوسروں سے اپنے لیے نصیحت حاصل کرے۔</w:t>
      </w:r>
    </w:p>
    <w:p>
      <w:pPr>
        <w:jc w:val="both"/>
        <w:bidi w:val="1"/>
      </w:pPr>
      <w:r>
        <w:rPr>
          <w:rFonts w:ascii="Jameel Noori Nastaleeq" w:hAnsi="Jameel Noori Nastaleeq"/>
          <w:rtl w:val="1"/>
          <w:rFonts w:cs="Jameel Noori Nastaleeq"/>
        </w:rPr>
        <w:t>موجودہ زمانے کے مسلمانوں کے ساتھ بڑے پیمانے پر ایسا ہوا کہ انھوں نے ہر قسم کی قربانی کے باوجود صرف کھویا، ان کو کچھ بھی حاصل نہ ہوسکا۔ اب حقیقت پسندی کا تقاضا ہے کہ مسلمان بحیثیت مجموعی یو ٹرن (U-Turn) لیں۔ وہ جنگ اور تشدد کے طریقہ کو مکمل طور پر چھوڑ دیں، اور پر امن انداز اختیار کرتے ہوئے، دعوت الی اللہ کے کام میں لگ جائیں۔ یہی تاریخ کا تقاضا ہے، اور یہی اسلام کا تقاضا بھی۔</w:t>
      </w:r>
    </w:p>
    <w:p>
      <w:pPr>
        <w:jc w:val="both"/>
        <w:bidi w:val="1"/>
      </w:pPr>
      <w:r>
        <w:rPr>
          <w:rFonts w:ascii="Jameel Noori Nastaleeq" w:hAnsi="Jameel Noori Nastaleeq"/>
          <w:rtl w:val="1"/>
          <w:rFonts w:cs="Jameel Noori Nastaleeq"/>
        </w:rPr>
        <w:t>وقت کے ان مواقع کو دعوتی عمل کے لیے کیسے اویل کیا جائے۔ اس سلسلے میں مسلمانوں کے لیے اسلام کی قدیم تاریخ میں بھی نمونے موجود ہیں، اور سیکولر قوموں کی تاریخ میں بھی ۔ انسانی تاریخ اس قسم کی مثالوں سے بھری ہوئی ہے۔ اصل ضرورت یہ ہے کہ تاریخ کا مطالعہ بے آمیز ذہن کے ساتھ کیا جائے۔ غیر متاثر ذہن کے ساتھ پورے معاملے کا از سر نو جائزہ لیا جائے۔ اگر ایسا کیا جائے تو معلوم ہوگا کہ کچھ دروازے اگر بند ہوئے ہیں تو دوسرے دروازے پوری طرح کھلے ہوئے ہیں۔ اگر حالات کو سمجھ کر ری پلاننگ کی جائے تو یقیناً مستقبل کی نئی تعمیر کی جاسکتی ہے۔ شرط یہ ہے کہ ماضی کی ناکامیوں کو بھلایا جائے، اور مستقبل کے امکانات کو لےکر اپنےعمل کا منصوبہ بنایاجائے۔</w:t>
      </w:r>
    </w:p>
    <w:p>
      <w:pPr>
        <w:pStyle w:val="Heading1"/>
        <w:jc w:val="right"/>
        <w:bidi w:val="1"/>
      </w:pPr>
      <w:r>
        <w:rPr>
          <w:rFonts w:ascii="Jameel Noori Nastaleeq" w:hAnsi="Jameel Noori Nastaleeq"/>
          <w:rtl w:val="1"/>
          <w:rFonts w:cs="Jameel Noori Nastaleeq"/>
        </w:rPr>
        <w:t>حضرت یوسف کی مثال</w:t>
      </w:r>
    </w:p>
    <w:p>
      <w:pPr>
        <w:jc w:val="both"/>
        <w:bidi w:val="1"/>
      </w:pPr>
      <w:r>
        <w:rPr>
          <w:rFonts w:ascii="Jameel Noori Nastaleeq" w:hAnsi="Jameel Noori Nastaleeq"/>
          <w:rtl w:val="1"/>
          <w:rFonts w:cs="Jameel Noori Nastaleeq"/>
        </w:rPr>
        <w:t>قرآن میں پیغمبر یوسف کے واقعہ کو احسن القصص (best story)کا ٹائٹل دیا گیا ہے (یوسف، 12:3)۔ احسن القصص کا مطلب ہےبہترین طریقِ کا ر (best method) ۔ اللہ تعالی نے تاریخ میں حضرت یوسف کے ذریعہ ایک عملی مثال قائم کی، اور اس طرح ہر زمانے کے اہل ایمان کو یہ ہدایت دی کہ تم اپنے حالات کے اعتبار سے اس کامیاب طریقِ کار کو اختیار کرو۔پیغمبر اسلام کو قرآن میں جو حکمت کی باتیں بتائی گئی ہیں، ان میں سے ایک حکمت وہ ہے جو پیغمبر یوسف کے حوالے سے قرآن میں آئی ہے۔اس طریقِ کار کا خلاصہ تھا—  اتھاریٹی کے ساتھ ٹکراؤ نہ کرنا، اور موجود مواقع کو پر امن انداز میں استعمال کرنا۔</w:t>
      </w:r>
    </w:p>
    <w:p>
      <w:pPr>
        <w:jc w:val="both"/>
        <w:bidi w:val="1"/>
      </w:pPr>
      <w:r>
        <w:rPr>
          <w:rFonts w:ascii="Jameel Noori Nastaleeq" w:hAnsi="Jameel Noori Nastaleeq"/>
          <w:rtl w:val="1"/>
          <w:rFonts w:cs="Jameel Noori Nastaleeq"/>
        </w:rPr>
        <w:t>پیغمبر یوسف کنعان میں پیدا ہوئے، جو اب الخلیل کے نام سے جانا جاتا ہے۔ ان کا زمانہ بقول اغلب 1910 تا 1800 ق م کا ہے۔ ان کے ساتھ کچھ خاندانی اسباب پیدا ہوئے، اور وہ فلسطین سے نکل کر مصر پہنچ گئے۔اس زمانے کا مصر کا بادشاہ ان سے متاثر ہوا، اور اس نے آپ کو اپنی سلطنت میں پورے ملک کی زراعت کا انچارج بنا دیا۔</w:t>
      </w:r>
    </w:p>
    <w:p>
      <w:pPr>
        <w:jc w:val="both"/>
        <w:bidi w:val="1"/>
      </w:pPr>
      <w:r>
        <w:rPr>
          <w:rFonts w:ascii="Jameel Noori Nastaleeq" w:hAnsi="Jameel Noori Nastaleeq"/>
          <w:rtl w:val="1"/>
          <w:rFonts w:cs="Jameel Noori Nastaleeq"/>
        </w:rPr>
        <w:t>پیغمبر یوسف ایک گاؤں سے نکل کر مصر پہنچے تھے۔ ان کو یہ غیر معمولی کامیابی کیسے حاصل ہوئی۔ اس کا راز یہ تھا کہ انھوں نے مصر میں اس وقت کے بادشاہ سے ٹکراؤ نہیں کیا، بلکہ ایسا طریقہ اختیار کیا ، جس کو پولیٹکل ایڈجسٹمنٹ کہا جاسکتا ہے۔ وہ پولیٹکل ایڈجسٹمنٹ یہ تھا کہ پیغمبر یوسف اِس پر راضی ہوگئے کہ حکومت کے تخت پر مشرک بادشاہ بدستور قائم رہے، لیکن ملک کے خزائن (زرعی نظام) پیغمبر یوسف کے ہاتھ میں ہو۔</w:t>
      </w:r>
    </w:p>
    <w:p>
      <w:pPr>
        <w:jc w:val="both"/>
        <w:bidi w:val="1"/>
      </w:pPr>
      <w:r>
        <w:rPr>
          <w:rFonts w:ascii="Jameel Noori Nastaleeq" w:hAnsi="Jameel Noori Nastaleeq"/>
          <w:rtl w:val="1"/>
          <w:rFonts w:cs="Jameel Noori Nastaleeq"/>
        </w:rPr>
        <w:t>یہ قصہ قرآن اور بائبل دونوں میں آیا ہے۔ بائبل (پیدائش، 41:40)میں اس کا ذکر ان الفاظ میں ہے—   سو تو میرے گھر کا مختار ہوگا، اور میری ساری رعایا تیرے حکم پر چلے گی۔ فقط تخت کا مالک ہونے کے سبب سے میں بزرگ تر ہوں گا:</w:t>
      </w:r>
    </w:p>
    <w:p>
      <w:pPr>
        <w:jc w:val="both"/>
        <w:bidi w:val="1"/>
      </w:pPr>
      <w:r>
        <w:rPr>
          <w:rFonts w:ascii="Jameel Noori Nastaleeq" w:hAnsi="Jameel Noori Nastaleeq"/>
          <w:rtl w:val="1"/>
          <w:rFonts w:cs="Jameel Noori Nastaleeq"/>
        </w:rPr>
        <w:t>Only as regards the throne will I be greater than you. (Genesis 41:40)</w:t>
      </w:r>
    </w:p>
    <w:p>
      <w:pPr>
        <w:jc w:val="both"/>
        <w:bidi w:val="1"/>
      </w:pPr>
      <w:r>
        <w:rPr>
          <w:rFonts w:ascii="Jameel Noori Nastaleeq" w:hAnsi="Jameel Noori Nastaleeq"/>
          <w:rtl w:val="1"/>
          <w:rFonts w:cs="Jameel Noori Nastaleeq"/>
        </w:rPr>
        <w:t>پیغمبر یوسف کے قصے کو قرآن میں احسن القصص یعنی بہترین طریق کار(best method) قرار دیا گیا ہے۔ یہ بہترین طریق کار کیا تھا، جس نے پیغمبر یوسف کو قدیم مصر میں اعلیٰ مواقع عطا کردیے۔ وہ طریق کار ایک لفظ میں یہ تھا— سیاسی اقتدار کے ساتھ پولیٹکل اپوزیشن کے بجائے پولیٹکل ایڈجسٹمنٹ کا طریقہ اختیار کرنا۔ یہ طریقہ جو پیغمبر یوسف نے اختیار کیا، وہ قدیم زمانے میں بھی سب سے زیادہ کامیاب طریقہ تھا، اور موجودہ زمانے میں بھی وہ سب سے زیادہ کامیاب طریقہ ہے۔</w:t>
      </w:r>
    </w:p>
    <w:p>
      <w:pPr>
        <w:jc w:val="both"/>
        <w:bidi w:val="1"/>
      </w:pPr>
      <w:r>
        <w:rPr>
          <w:rFonts w:ascii="Jameel Noori Nastaleeq" w:hAnsi="Jameel Noori Nastaleeq"/>
          <w:rtl w:val="1"/>
          <w:rFonts w:cs="Jameel Noori Nastaleeq"/>
        </w:rPr>
        <w:t>حضرت یوسف کے زما نے میں یہ طریقِ کار مصر کےایک بادشاہ کے ذاتی ذوق کی بنا پر ممکن ہوا تھا۔ موجودہ زمانے میں انسانی تاریخ ایک نئے دور میں پہنچ چکی ہے۔ اب جدید دور کے مسلمہ اصول (accepted norm) کے تحت یہ ممکن ہوگیا ہے کہ احسن القصص کا اعادہ زیادہ وسیع پیمانے پر کیا جائے، اور دعوت کو احسن القصص کے اصول پر منظم کرکے عالمی کامیابی حاصل کی جائے۔</w:t>
      </w:r>
    </w:p>
    <w:p>
      <w:pPr>
        <w:pStyle w:val="Heading1"/>
        <w:jc w:val="right"/>
        <w:bidi w:val="1"/>
      </w:pPr>
      <w:r>
        <w:rPr>
          <w:rFonts w:ascii="Jameel Noori Nastaleeq" w:hAnsi="Jameel Noori Nastaleeq"/>
          <w:rtl w:val="1"/>
          <w:rFonts w:cs="Jameel Noori Nastaleeq"/>
        </w:rPr>
        <w:t>رسول اللہ کا طریقِ کار</w:t>
      </w:r>
    </w:p>
    <w:p>
      <w:pPr>
        <w:jc w:val="both"/>
        <w:bidi w:val="1"/>
      </w:pPr>
      <w:r>
        <w:rPr>
          <w:rFonts w:ascii="Jameel Noori Nastaleeq" w:hAnsi="Jameel Noori Nastaleeq"/>
          <w:rtl w:val="1"/>
          <w:rFonts w:cs="Jameel Noori Nastaleeq"/>
        </w:rPr>
        <w:t>پرامن منصوبہ بندی کی ایک مثال یہ ہے کہ پیغمبر اسلام صلی اللہ علیہ وسلم نے 610 عیسوی میں قدیم مکہ میں اپنا مشن شروع کیا۔ آپ کا مشن اللہ کی توحید کا مشن تھا۔ مکہ کی عملی صورت حال یہ تھی کہ پیغمبر ابراہیم کے بنائے ہوئے مقدس کعبہ کو بعد کے لوگوں نے بت پرستی کا مرکز بنادیا تھا۔ خود کعبہ کی عمارت میں تقریبا 360 بت رکھے ہوئے تھے۔ پیغمبر اسلام اپنے ابتدائی دور میں تیرہ سال مکہ میں رہے۔ تاریخ بتاتی ہے کہ ان تیرہ سالوں میں آپ نے کبھی عملی طور پراس پر احتجاج نہیں کیا کہ تم لوگوں نے پیغمبر ابراہیم کے کعبہ کو بتوں کا مرکز کیوں بنا دیا، اس کو یہاں سے ہٹاؤ، اور دوبارہ اس کو کعبہ کے بانی کی بنیاد پر قائم کرو۔</w:t>
      </w:r>
    </w:p>
    <w:p>
      <w:pPr>
        <w:jc w:val="both"/>
        <w:bidi w:val="1"/>
      </w:pPr>
      <w:r>
        <w:rPr>
          <w:rFonts w:ascii="Jameel Noori Nastaleeq" w:hAnsi="Jameel Noori Nastaleeq"/>
          <w:rtl w:val="1"/>
          <w:rFonts w:cs="Jameel Noori Nastaleeq"/>
        </w:rPr>
        <w:t>پیغمبر اسلام کا یہ عمل ایک غیر معمولی عمل تھا۔ یعنی کعبہ میں بتوں کی موجودگی کو نظر انداز کرتے ہوئے اپنا توحید کا مشن جاری کرنا۔ مگر حدیث کے پورے ذخیرہ میں ایسا کوئی حوالہ موجود نہیں کہ اس کا سبب کیا تھا۔ گویا کہ یہ واقعہ ابھی تک بلاتوجیہہ (unexplained) پڑا ہوا ہے۔ یقیناً اس واقعہ کا کوئی معقول سبب موجود ہوگا۔ جب وہ کتابوں میں لکھا ہوا موجود نہیں ہے،تو ہمیں چاہیے کہ ہم اس کو دریافت کریں۔ اس دریافت کے ذریعہ جو سبب معلوم ہو، اس کو مبنی بر استنباط سنت کا درجہ دیا جائے گا۔</w:t>
      </w:r>
    </w:p>
    <w:p>
      <w:pPr>
        <w:jc w:val="both"/>
        <w:bidi w:val="1"/>
      </w:pPr>
      <w:r>
        <w:rPr>
          <w:rFonts w:ascii="Jameel Noori Nastaleeq" w:hAnsi="Jameel Noori Nastaleeq"/>
          <w:rtl w:val="1"/>
          <w:rFonts w:cs="Jameel Noori Nastaleeq"/>
        </w:rPr>
        <w:t>غور کرنے سے معلوم ہوتا ہے کہ وہ ڈی لنکنگ پالیسی (delinking policy)کی سنت تھی ۔ یعنی پیغمبر اسلام نے دیکھا کہ کعبہ میں بتوں کی موجودگی بلاشبہ ایک غیر مطلوب فعل ہے۔ لیکن ان بتوں کا معاملہ یہ تھا کہ وہ عرب میں پھیلے ہوئے تمام قبائل کے بت تھے۔ ان بتوں کی وجہ سے عرب کے تمام قبائل کے لوگ روزانہ مکہ آتے، اور اپنے بتوں کی زیارت کرتے۔ اس بنا پر کعبہ سارے عرب کے لوگوں کا اجتماع گاہ بن گیا تھا۔ یہ اجتماع عملاً پیغمبر اسلام کے لیے آڈینس (audience) کی حیثیت رکھتا تھا۔ گویا کہ ان بتوں کا ایک پہلو یہ تھا کہ وہ مشرکانہ کلچر کی علامت تھے۔ دوسرا پہلو یہ تھا کہ ان کی وجہ سے پیغمبر اسلام کو یہ موقع مل رہا تھا کہ آپ سارے عرب کا سفر کیے بغیر خود مکہ میں عرب کے تمام قبائل کو اپنا موحدانہ پیغام پہنچا سکیں۔ چنانچہ آپ نےاس معاملے میں ڈی لنکنگ پالیسی اختیار کی۔ یعنی کعبہ میں بتوں کی موجودگی کو نظر انداز کرکے آپ نے زائرین کو لیا، اور ان کو خدا کا پیغام براہ راست طور پر پہنچانا شروع کردیا۔</w:t>
      </w:r>
    </w:p>
    <w:p>
      <w:pPr>
        <w:jc w:val="both"/>
        <w:bidi w:val="1"/>
      </w:pPr>
      <w:r>
        <w:rPr>
          <w:rFonts w:ascii="Jameel Noori Nastaleeq" w:hAnsi="Jameel Noori Nastaleeq"/>
          <w:rtl w:val="1"/>
          <w:rFonts w:cs="Jameel Noori Nastaleeq"/>
        </w:rPr>
        <w:t>اس اصول کو پیغمبر اسلام کی اہلیہ عائشہ نے اپنے الفاظ میں اس طرح بیان کیا ہے:مَا خُیِّرَ النَّبِیُّ صَلَّى اللہُ عَلَیْہِ وَسَلَّمَ بَیْنَ أَمْرَیْنِ إِلَّا اخْتَارَ أَیْسَرَہُمَا(صحیح البخاری، حدیث نمبر 6786)۔ نبی صلی اللہ علیہ وسلم کو جب بھی دو طریقوں میں سے ایک طریقہ کو ا ختیار کرنا ہوتاآپ ہمیشہ ان میں سے آسان طریقہ کا انتخاب کرتے تھے۔اس اصول کی بنیاد پر اگر فارمولا بنایا جائے تو وہ یہ ہوگا—  مسئلے کو نظر انداز کرو، اور مواقع کو استعمال کرو:</w:t>
      </w:r>
    </w:p>
    <w:p>
      <w:pPr>
        <w:jc w:val="both"/>
        <w:bidi w:val="1"/>
      </w:pPr>
      <w:r>
        <w:rPr>
          <w:rFonts w:ascii="Jameel Noori Nastaleeq" w:hAnsi="Jameel Noori Nastaleeq"/>
          <w:rtl w:val="1"/>
          <w:rFonts w:cs="Jameel Noori Nastaleeq"/>
        </w:rPr>
        <w:t>Ignore the problem, avail the opportunity</w:t>
      </w:r>
    </w:p>
    <w:p>
      <w:pPr>
        <w:pStyle w:val="Heading1"/>
        <w:jc w:val="right"/>
        <w:bidi w:val="1"/>
      </w:pPr>
      <w:r>
        <w:rPr>
          <w:rFonts w:ascii="Jameel Noori Nastaleeq" w:hAnsi="Jameel Noori Nastaleeq"/>
          <w:rtl w:val="1"/>
          <w:rFonts w:cs="Jameel Noori Nastaleeq"/>
        </w:rPr>
        <w:t>سیکولر دنیا کی مثال</w:t>
      </w:r>
    </w:p>
    <w:p>
      <w:pPr>
        <w:jc w:val="both"/>
        <w:bidi w:val="1"/>
      </w:pPr>
      <w:r>
        <w:rPr>
          <w:rFonts w:ascii="Jameel Noori Nastaleeq" w:hAnsi="Jameel Noori Nastaleeq"/>
          <w:rtl w:val="1"/>
          <w:rFonts w:cs="Jameel Noori Nastaleeq"/>
        </w:rPr>
        <w:t>جدید تاریخی واقعات بتاتے ہیں کہ جو قومیں فرسٹ ورلڈ وار(1914-1918) اور سکنڈ ورلڈ وار(1939-1945) میں شامل تھیں ، تجربے کے بعد انھوں نے دیکھا کہ ان جنگوں میں انھوں نے صرف نقصان اٹھایا۔ جنگ کا طریقہ ان کے لیے کاؤنٹر پرڈکٹیو ثابت ہوا۔ اس تجربے کے بعد ان قوموں کے قائدین نے دوبارہ غور کیا۔ انھوں نے پورے معاملے کا از سر نو جائزہ لیا۔ اس کے بعد حقیقت پسندی کا رویہ اختیار کرتے ہوئے انھوں نے وہ طریقہ اختیار کیا، جس کو ری پلاننگ کا طریقہ کہاجاتا ہے۔ انھوں نے جنگ کا طریقہ چھوڑ دیا، اور مکمل معنوں میں امن کا طریقہ اختیار کرلیا۔ برطانیہ نے یہ کیا کہ اپنی عظیم سلطنت (empire) کو خود اپنے اختیار سے ختم کردیا، اور اپنی سلطنت کو صرف برطانیہ تک محدود کرلیا۔ فرانس نے اپنی افریقی مقبوضات کو یک طرفہ طور پر چھوڑ دیا۔ جرمنی نے یہ کیا کہ ایسٹ جرمنی کو چھوڑ کر ویسٹ جرمنی کی تعمیر و ترقی میں لگ گیا۔ جاپان نے مکمل طور پر جنگ اور تشدد کا طریقہ چھوڑ دیا، اور جاپان کی پر امن ترقی میں مصروف ہوگئے، وغیرہ۔</w:t>
      </w:r>
    </w:p>
    <w:p>
      <w:pPr>
        <w:pStyle w:val="Heading1"/>
        <w:jc w:val="right"/>
        <w:bidi w:val="1"/>
      </w:pPr>
      <w:r>
        <w:rPr>
          <w:rFonts w:ascii="Jameel Noori Nastaleeq" w:hAnsi="Jameel Noori Nastaleeq"/>
          <w:rtl w:val="1"/>
          <w:rFonts w:cs="Jameel Noori Nastaleeq"/>
        </w:rPr>
        <w:t>یہود کی مثال</w:t>
      </w:r>
    </w:p>
    <w:p>
      <w:pPr>
        <w:jc w:val="both"/>
        <w:bidi w:val="1"/>
      </w:pPr>
      <w:r>
        <w:rPr>
          <w:rFonts w:ascii="Jameel Noori Nastaleeq" w:hAnsi="Jameel Noori Nastaleeq"/>
          <w:rtl w:val="1"/>
          <w:rFonts w:cs="Jameel Noori Nastaleeq"/>
        </w:rPr>
        <w:t>قرآن میں یہود کی تاریخ کا ایک نصیحت آمیز واقعہ سورۃ الاسراء کی ابتدائی چند آیتوںمیںبیان کیا گیا ہے۔ ان آیات کا ترجمہ یہ ہے: اور ہم نے بنی اسرائیل کو کتاب میں بتادیا تھا کہ تم دو مرتبہ زمین میں خرابی کرو گے اور بڑی سرکشی دکھاؤ گے۔ پھر جب ان میں سے پہلا وعدہ آیا تو ہم نے تم پر اپنے بندے بھیجے، نہایت زور والے۔ وہ گھروں میں گھس پڑے اور وعدہ پورا ہو کر رہا۔ پھر ہم نے تمہاری باری ان پر لوٹا دی اور مال اور اولاد سے تمہاری مدد کی اور تم کو زیادہ بڑی جماعت بنا دیا۔ اگر تم اچھا کام کرو گے تو تم اپنے لیے اچھا کرو گے اور اگر تم برا کام کرو گے تب بھی اپنے لیے برا کرو گے۔ پھر جب دوسرے وعدے کا وقت آیا تو ہم نے اور بندے بھیجے کہ وہ تمہارے چہرے کو بگاڑ دیں اور مسجد میں گھس جائیں جس طرح وہ اس میں پہلی بار گھسے تھے اور جس چیز پر ان کا زور چلے اس کو برباد کردیں (17:4-7)۔</w:t>
      </w:r>
    </w:p>
    <w:p>
      <w:pPr>
        <w:jc w:val="both"/>
        <w:bidi w:val="1"/>
      </w:pPr>
      <w:r>
        <w:rPr>
          <w:rFonts w:ascii="Jameel Noori Nastaleeq" w:hAnsi="Jameel Noori Nastaleeq"/>
          <w:rtl w:val="1"/>
          <w:rFonts w:cs="Jameel Noori Nastaleeq"/>
        </w:rPr>
        <w:t>قرآن کی ان آیتوں میں یہود کے بگاڑ کا ذکر ہے۔ لیکن اس کے بعد یہ نہیں فرمایا کہ یہود کے اندر ہم نے مصلحین پیدا کیے۔ بلکہ یہ فرمایا کہ ان کے اندر ہم نےاپنے زور آور بندے بھیجے، جنھوں نے ان کو تباہ و برباد کیا۔ یہود (بنی اسرائیل) کی تاریخ میں دوبار یہ واقعہ پیش آیا کہ ان کو نبوکد نضر(1125-1104ق م) اور رومی بادشاہ ٹائٹس (39-81ء) نے فلسطین کے علاقے سے نکال کر بیرونی علاقہ میں پھیلادیا، جس کو ڈائسپورا (diaspora) کہا جاتا ہے۔ (دیکھیے، تفسیر ماجدی، سورہ بنی اسرائیل، حاشیہ7)</w:t>
      </w:r>
    </w:p>
    <w:p>
      <w:pPr>
        <w:jc w:val="both"/>
        <w:bidi w:val="1"/>
      </w:pPr>
      <w:r>
        <w:rPr>
          <w:rFonts w:ascii="Jameel Noori Nastaleeq" w:hAnsi="Jameel Noori Nastaleeq"/>
          <w:rtl w:val="1"/>
          <w:rFonts w:cs="Jameel Noori Nastaleeq"/>
        </w:rPr>
        <w:t>اس کی وجہ کیا ہے۔ بنی اسرائیل کے ساتھ جو واقعہ پیش آیا، یہ واقعہ ایک اعتبار سے سزا کا معاملہ تھا، اور دوسرے اعتبار سے اس کا مقصد یہ تھا کہ قدیم زمانے میں یہودی نسلوں میں جو تعطل (stagnation) آگیا تھا، اس کو توڑا جائے۔ ان کو دوبارہ یہ موقع دیا جائے کہ وہ اپنے افراد کے اندر بیداری لائیں، اور ان کو احیا (revival) کا موقع مل سکے۔ ہار ش ٹریٹمنٹ کا یہ عمل یہود کے ساتھ کئی سو سال تک جاری رہا۔ یہاں تک کہ 1948 میں ان کو دوبارہ یہ موقع دیا گیا کہ وہ فلسطین کے علاقے میں لوٹ کر آئیں، اور اپنی نئی زندگی شروع کریں۔ بد قسمتی سے اسرائیل کی یہ واپسی مثبت واپسی نہ بن سکی۔ اس واپسی کے ساتھ یہودیوں اور عربوں کے درمیان ایک خونی تصادم شروع ہوگیا، اور اس طرح وہ امکان واقعہ نہ بن سکا، جو اس معاملہ میں چھپا ہوا تھا۔</w:t>
      </w:r>
    </w:p>
    <w:p>
      <w:pPr>
        <w:jc w:val="both"/>
        <w:bidi w:val="1"/>
      </w:pPr>
      <w:r>
        <w:rPr>
          <w:rFonts w:ascii="Jameel Noori Nastaleeq" w:hAnsi="Jameel Noori Nastaleeq"/>
          <w:rtl w:val="1"/>
          <w:rFonts w:cs="Jameel Noori Nastaleeq"/>
        </w:rPr>
        <w:t>اگر مسلمان یہود کو دشمن سمجھنے کے بجائے مدعو سمجھتے، اور ان کے درمیان دعوتی کام کرتے تو عین ممکن تھا کہ مسلمانوں کے ساتھ جزئی یا کلی طور پر وہی واقعہ پیش آتا، جو اس آیت میں مذکور ہے:وَمَنْ أَحْسَنُ قَوْلًا مِمَّنْ دَعَا إِلَى اللَّہِ وَعَمِلَ صَالِحًا وَقَالَ إِنَّنِی مِنَ الْمُسْلِمِینَ ۔ وَلَا تَسْتَوِی الْحَسَنَةُ وَلَا السَّیِّئَةُ ادْفَعْ بِالَّتِی ہِیَ أَحْسَنُ فَإِذَا الَّذِی بَیْنَکَ وَبَیْنَہُ عَدَاوَةٌ کَأَنَّہُ وَلِیٌّ حَمِیمٌ (41:33-34)۔ یعنی اور اس سے بہتر کس کی بات ہوگی جس نے اللہ کی طرف بلایا اور نیک عمل کیا اور کہا کہ میں فرماں برداروں میں سے ہوں۔ اور بھلائی اور برائی دونوں برابر نہیں، تم جواب میں وہ کہو جو اس سے بہتر ہو پھر تم دیکھو گے کہ تم میں اور جس میں دشمنی تھی، وہ ایسا ہوگیا جیسے کوئی دوست قرابت والا۔</w:t>
      </w:r>
    </w:p>
    <w:p>
      <w:pPr>
        <w:jc w:val="both"/>
        <w:bidi w:val="1"/>
      </w:pPr>
      <w:r>
        <w:rPr>
          <w:rFonts w:ascii="Jameel Noori Nastaleeq" w:hAnsi="Jameel Noori Nastaleeq"/>
          <w:rtl w:val="1"/>
          <w:rFonts w:cs="Jameel Noori Nastaleeq"/>
        </w:rPr>
        <w:t>اس کے برعکس، اس بات کو ماننے کے لیے کوئی بنیاد قرآن و حدیث میں نہیں ہے کہ یہود ابدی طور پر "ملعون" ہوچکے ہیں، اور اب ان کے لیے سچائی کے راستے پر آنے کا کوئی امکان نہیں ہے۔ اس کا ایک ثبوت یہ ہے کہ موجودہ زمانے میں بہت سے یہودیوں نے اسلام قبول کیا، اور اب بھی قبول کر رہے ہیں۔ مثلا آسٹریا کے لیو پولڈ اسد (1900-1992)، اور امریکا کی مارگریٹ جمیلہ (1934-2012)۔ اسی طرح اس بات کا بھی کوئی ثبوت نہیں ہے کہ یہود کے اوپر قرآن کی یہ آیت (41:33-34) منطبق (apply) نہیں ہوتی ہے۔</w:t>
      </w:r>
    </w:p>
    <w:p>
      <w:pPr>
        <w:pStyle w:val="Heading1"/>
        <w:jc w:val="right"/>
        <w:bidi w:val="1"/>
      </w:pPr>
      <w:r>
        <w:rPr>
          <w:rFonts w:ascii="Jameel Noori Nastaleeq" w:hAnsi="Jameel Noori Nastaleeq"/>
          <w:rtl w:val="1"/>
          <w:rFonts w:cs="Jameel Noori Nastaleeq"/>
        </w:rPr>
        <w:t>ڈی لنکنگ کا اصول</w:t>
      </w:r>
    </w:p>
    <w:p>
      <w:pPr>
        <w:jc w:val="both"/>
        <w:bidi w:val="1"/>
      </w:pPr>
      <w:r>
        <w:rPr>
          <w:rFonts w:ascii="Jameel Noori Nastaleeq" w:hAnsi="Jameel Noori Nastaleeq"/>
          <w:rtl w:val="1"/>
          <w:rFonts w:cs="Jameel Noori Nastaleeq"/>
        </w:rPr>
        <w:t>خلیفہ دوم عمر فاروق کے زمانے کا واقعہ ہے۔ مسلمانوں کا مقابلہ ایرانی ایمپائر سے پیش آیا۔ مسلمان جب پیش قدمی کرنے لگے تو ایرانی فوج کےسپہ سالار رستم نے مسلم فوج کے سردار سعد بن وقاص کے پاس پیغام بھیجا کہ تم اپنا نمائندہ گفت وشنید کے لیے بھیجو ۔ وہ دربار میں پہنچے تو رستم نے اُن سے کہا کہ تم لوگ کیوں ہمارے ملک میں آئے ہو۔ اِس سوال کے جواب میں ربعی بن عامر نے کہا:اللَّہُ ابْتَعَثْنَا لِنُخْرِجَ مَنْ شَاءَ مِنْ عِبَادَةِ الْعِبَادِ إِلَى عِبَادَةِ اللَّہِ (البدایة والنہایة،جلد 7، صفحہ 39)۔ یعنی اللہ نے ہم کو بھیجا ہے، تاکہ جو چاہے، اُس کو ہم انسان کی عبادت سے نکال کر اللہ کی عبادت میں لے آئیں۔اِس واقعے سے ایک اہم اصول اخذ ہوتاہے اور وہ ہے فرقان کا اصول، یعنی دو چیزوں کو ایک دوسرے سے الگ کرکے دیکھنا۔ صحابی کے قول کا مطلب یہ تھا کہ تم ہم کو حملہ آور نہ سمجھو، ہم دراصل تہذیبِ توحید کے نقیب (harbinger) بن کر آئے ہیں۔ ہم تمھارے لیے رحمت ہیں، نہ کہ کوئی مسئلہ۔</w:t>
      </w:r>
    </w:p>
    <w:p>
      <w:pPr>
        <w:jc w:val="both"/>
        <w:bidi w:val="1"/>
      </w:pPr>
      <w:r>
        <w:rPr>
          <w:rFonts w:ascii="Jameel Noori Nastaleeq" w:hAnsi="Jameel Noori Nastaleeq"/>
          <w:rtl w:val="1"/>
          <w:rFonts w:cs="Jameel Noori Nastaleeq"/>
        </w:rPr>
        <w:t>یہی معاملہ دورِ جدید کا ہے۔ دور جدید اپنی حقیقت کے اعتبار سے، ایک موافقِ اسلام دور ہے، نہ کہ مخالفِ اسلام دور۔ دور جدید کو مخالفِ اسلام دور بتانا، صرف اِس بات کا ثبوت ہے کہ آدمی دورِ جدید کی الف ب بھی نہیں جانتا۔ ایسا آدمی دراصل مسلم قومی ذہن کے تحت سوچ رہا ہے اور غلط فہمی کی بنا پر اس کو وہ اسلام کے اوپر منطبق کررہا ہے۔</w:t>
      </w:r>
    </w:p>
    <w:p>
      <w:pPr>
        <w:jc w:val="both"/>
        <w:bidi w:val="1"/>
      </w:pPr>
      <w:r>
        <w:rPr>
          <w:rFonts w:ascii="Jameel Noori Nastaleeq" w:hAnsi="Jameel Noori Nastaleeq"/>
          <w:rtl w:val="1"/>
          <w:rFonts w:cs="Jameel Noori Nastaleeq"/>
        </w:rPr>
        <w:t>دورِ جدید کیا ہے۔ دورِ جدید عقلی طرز فکر (rational thinking) کا نام ہے، اور عقلی طرز فکر مکمل طورپر اسلام کے لیے مفید ہے۔ دورِ جدید مذہبی آزادی کا دور ہے، اور مذہبی آزادی مکمل طورپر اسلام کے لیے مفید ہے۔ دورِ جدید کمیونی کیشن کا دور ہے، اور کمیونی کیشن مکمل طورپر اسلام کے لیے مفید ہے۔ دورِ جدید پرنٹ میڈیا اور الیکٹرانک میڈیا کا دور ہے، اور پرنٹ میڈیا اور الیکٹرانک میڈیا مکمل طورپر اسلام کے لیے مفید ہے، وغیرہ۔ ایسی حالت میں مسلمانوں پر فرض ہے کہ وہ دورِ جدید کے موافقِ اسلام پہلوؤں کو دریافت کرکے اس کو اسلام کےحق میں استعمال کریں۔</w:t>
      </w:r>
    </w:p>
    <w:p>
      <w:pPr>
        <w:jc w:val="both"/>
        <w:bidi w:val="1"/>
      </w:pPr>
      <w:r>
        <w:rPr>
          <w:rFonts w:ascii="Jameel Noori Nastaleeq" w:hAnsi="Jameel Noori Nastaleeq"/>
          <w:rtl w:val="1"/>
          <w:rFonts w:cs="Jameel Noori Nastaleeq"/>
        </w:rPr>
        <w:t>انیسویں صدی اور بیسویں صدی میں جب نوآبادیاتی غلبہ کا دور آیا تو مسلم دنیا کے تمام رہنما، علما اور غیر علما دونوں اُن سے لڑنے کے لیے تیار ہوگئے۔ اِس لڑائی میں انھوں نے غیر معمولی قربانیاں پیش کیں، لیکن اس کا کوئی مثبت نتیجہ نہیںنکلا۔ مسلم رہنما اگر صحابی رسول کی اِس مثال سے سبق لیتے اور اس کو موجودہ صورتِ حال پر منطبق کرتے اور وہ کہتے کہ یہ نوآبادیاتی قومیں سادہ طورپر صرف حملہ آور نہیں ہیں، بلکہ وہ ایک نئی تہذیب کے نقیب (harbinger of a new civilization) ہیں۔ لہٰذاہم کو چاہیے کہ ہم اُن سے لڑنے کے بجائے، اُن سے نئے ترقیاتی ذرائع کو سیکھیں۔ ہمارے رہنما اگر اِس طرح ایک پہلو کو دوسرے پہلو سے الگ کرکے دیکھتے اور اِس کے مطابق، وہ اپنے عمل کی منصوبہ بندی کرتے تو آج امتِ مسلمہ کی تاریخ مختلف ہوتی۔ آج مسلمان شکر کرنے والا گروہ ہوتے، جب کہ آج مسلمان صرف شکایت اور احتجاج کرنے والا گروہ بنے ہوئے ہیں۔</w:t>
      </w:r>
    </w:p>
    <w:p>
      <w:pPr>
        <w:pStyle w:val="Heading1"/>
        <w:jc w:val="right"/>
        <w:bidi w:val="1"/>
      </w:pPr>
      <w:r>
        <w:rPr>
          <w:rFonts w:ascii="Jameel Noori Nastaleeq" w:hAnsi="Jameel Noori Nastaleeq"/>
          <w:rtl w:val="1"/>
          <w:rFonts w:cs="Jameel Noori Nastaleeq"/>
        </w:rPr>
        <w:t>دورِ جنگ کا خاتمہ</w:t>
      </w:r>
    </w:p>
    <w:p>
      <w:pPr>
        <w:jc w:val="both"/>
        <w:bidi w:val="1"/>
      </w:pPr>
      <w:r>
        <w:rPr>
          <w:rFonts w:ascii="Jameel Noori Nastaleeq" w:hAnsi="Jameel Noori Nastaleeq"/>
          <w:rtl w:val="1"/>
          <w:rFonts w:cs="Jameel Noori Nastaleeq"/>
        </w:rPr>
        <w:t>دنیا میں قدیم زمانے سے قوموں کے درمیان جنگ کا سلسلہ جاری تھا۔ اس نامتناہی سلسلۂ جنگ کا سبب یہ تھا کہ قدیم زمانے میں جنگ اور صلح کی کوئی ایسی معلوم حد موجودد نہ تھی، جو قوموں کے درمیان تسلیم شدہ ہو۔ اسلام نے صلح حدیبیہ کے بعد اس دورِ صلح کا آغاز کیا۔ اس کے بعد دنیا میں بین الاقوامی سطح پر ایک تاریخی عمل (historical process)کا آغاز ہوا۔ اس عمل کا نقطۂ انتہا 1945 تھا، جب کہ تمام قوموں کے اتفاق رائے سے اقوام متحدہ (UN) کا قیام عمل میں آیا۔</w:t>
      </w:r>
    </w:p>
    <w:p>
      <w:pPr>
        <w:jc w:val="both"/>
        <w:bidi w:val="1"/>
      </w:pPr>
      <w:r>
        <w:rPr>
          <w:rFonts w:ascii="Jameel Noori Nastaleeq" w:hAnsi="Jameel Noori Nastaleeq"/>
          <w:rtl w:val="1"/>
          <w:rFonts w:cs="Jameel Noori Nastaleeq"/>
        </w:rPr>
        <w:t>اقوامِ متحدہ کے قیام سے بین الاقوامی طور پر ایک مشترک پلیٹ فارم وجود میں آیا۔جہاں تمام قوموں کے ذمہ دار نمائندے اکٹھا ہوں، اور با اختیار انداز میں اجتماعی فیصلے کریں۔ اس اجتماعی پلیٹ فارم کے ذریعے اس سلسلے میں پہلا اہم کام یہ ہوا کہ قوموں کی جغرافی حدیں متعین ہوئیں۔ یہ حد نیشن اسٹیٹ (nation state) تھی۔ اس سے یہ طے ہوا کہ ہر قوم کی ایک معلوم حد ہے، اور کسی قوم کو یہ حق نہیں کہ وہ اس معلوم حد کی خلاف ورزی کرے۔</w:t>
      </w:r>
    </w:p>
    <w:p>
      <w:pPr>
        <w:jc w:val="both"/>
        <w:bidi w:val="1"/>
      </w:pPr>
      <w:r>
        <w:rPr>
          <w:rFonts w:ascii="Jameel Noori Nastaleeq" w:hAnsi="Jameel Noori Nastaleeq"/>
          <w:rtl w:val="1"/>
          <w:rFonts w:cs="Jameel Noori Nastaleeq"/>
        </w:rPr>
        <w:t>اسی طرح قوموں کے اتفاق رائے سے یہ اصول طے ہوا کہ باہمی اختلافات کا تصفیہ اقوام متحدہ کے تحت امن کی میز پر ہوگا، نہ کہ جنگ کے میدان میں۔ اس طرح دنیا میں پہلی بار یہ ہوا کہ تقریباً ایک سو قوموں کی جغرافی حدیں مقرر ہوگئیں، اور اس طرح جنگ کا خاتمہ ممکن ہوا۔ میں سمجھتا ہوں کہ قرآن کی ایک آیت میں یہ جو الفاظ آئے ہیں  حَتَّى تَضَعَ الْحَرْبُ أَوْزَارَہَا (47:4)۔یعنی یہاں تک کہ جنگ اپنے ہتھیار رکھ دے۔ اس میں اسی حتی (حد) کی پیشین گوئی تھی، جو بیسویں صدی کے نصف آخر میں پوری ہوئی۔ قرآن کی یہ آیت کسی وقتی معاملے کے لیے نہیں ہے، بلکہ وہ ایک مستقل تصفیے کے لیے ہے، جو اقوامِ متحدہ کے ذریعے بین اقوامی اسٹیج پر طے ہوا۔اس آیت میں ایک بین الاقوامی پراسس کی تکمیل کا اعلان ہے، نہ کہ ایک وقتی اور محدود معاملے کا۔ یہ آیت ایک تاریخی تکمیل کو بتاتی ہے، جس کے بعد پر امن دعوت کے مواقع آخری طور پر کھل گئے۔</w:t>
      </w:r>
    </w:p>
    <w:p>
      <w:pPr>
        <w:jc w:val="both"/>
        <w:bidi w:val="1"/>
      </w:pPr>
      <w:r>
        <w:rPr>
          <w:rFonts w:ascii="Jameel Noori Nastaleeq" w:hAnsi="Jameel Noori Nastaleeq"/>
          <w:rtl w:val="1"/>
          <w:rFonts w:cs="Jameel Noori Nastaleeq"/>
        </w:rPr>
        <w:t>اسلام کے ذریعے ایک عالمی عمل جاری ہوا، جس کی تکمیل جدید تہذیب کی صورت میں ہوئی، اور رسول اللہ کی پیشین گوئی پوری ہوئی کہ اللہ اس دین کی تائید سیکولر قوموں کے ذریعے کرے گا۔</w:t>
      </w:r>
    </w:p>
    <w:p>
      <w:pPr>
        <w:pStyle w:val="Heading1"/>
        <w:jc w:val="right"/>
        <w:bidi w:val="1"/>
      </w:pPr>
      <w:r>
        <w:rPr>
          <w:rFonts w:ascii="Jameel Noori Nastaleeq" w:hAnsi="Jameel Noori Nastaleeq"/>
          <w:rtl w:val="1"/>
          <w:rFonts w:cs="Jameel Noori Nastaleeq"/>
        </w:rPr>
        <w:t>دورِ امن کی طرف</w:t>
      </w:r>
    </w:p>
    <w:p>
      <w:pPr>
        <w:jc w:val="both"/>
        <w:bidi w:val="1"/>
      </w:pPr>
      <w:r>
        <w:rPr>
          <w:rFonts w:ascii="Jameel Noori Nastaleeq" w:hAnsi="Jameel Noori Nastaleeq"/>
          <w:rtl w:val="1"/>
          <w:rFonts w:cs="Jameel Noori Nastaleeq"/>
        </w:rPr>
        <w:t>قرآن میں اصحابِ رسول کو ایک حکم ان الفاظ میں دیا گیا تھا:وَقَاتِلُوہُمْ حَتَّى لَا تَکُونَ فِتْنَةٌ وَیَکُونَ الدِّینُ لِلَّہِ فَإِنِ انْتَہَوْا فَلَا عُدْوَانَ إِلَّا عَلَى الظَّالِمِینَ (2:193)۔ یعنی اور ان سے جنگ کرو یہاں تک کہ فتنہ باقی نہ رہے اور دین (سب )اللہ کا ہوجائے، پھر اگر وہ باز آجائیں تو اس کے بعد جارحیت نہیں ہے، مگر ظالموں پر۔</w:t>
      </w:r>
    </w:p>
    <w:p>
      <w:pPr>
        <w:jc w:val="both"/>
        <w:bidi w:val="1"/>
      </w:pPr>
      <w:r>
        <w:rPr>
          <w:rFonts w:ascii="Jameel Noori Nastaleeq" w:hAnsi="Jameel Noori Nastaleeq"/>
          <w:rtl w:val="1"/>
          <w:rFonts w:cs="Jameel Noori Nastaleeq"/>
        </w:rPr>
        <w:t>قرآن کی اس آیت کے دو حصے ہیں۔ پہلے حصے میں کہا گیا ہے کہ جنگ کرو یہاں تک کہ فتنے کا خاتمہ ہوجائے،دوسرے حصے کے الفاظ یہ ہیں کہ "دین اللہ کا ہوجائے"۔ اس سے معلوم ہوا کہ پہلے مطلوب کے لیے لڑنا ہوگا، اور دوسرا مطلوب اپنے آپ حاصل ہوجائے گا۔غور کرنے سے معلوم ہوتا ہے کہ ابتدائی تخلیق کے مطابق انسانی دنیا میں فطری حالت قائم تھی، اور فطری حالت امن کی حالت ہے۔ لیکن بعد کو ایسا ہوا کہ دنیا میں ڈسپاٹک کنگ (despotic king) کا زمانہ آیا۔ انھوں نے یہ کیا کہ حالتِ فطری کو ختم کرکے اس کی جگہ غیر فطری حالت قائم کردی، یعنی جبر و تشدد کی حالت۔ یہ حالت اللہ کو منظور نہ تھی، کیوں کہ یہ حالت اللہ کے منصوبۂ تخلیق کے خلاف تھی ۔ چنانچہ اللہ نے اپنے رسول اور اصحابِ رسول کویہ حکم دیا کہ جن لوگوں نے انسانی دنیا میں خود ساختہ طور پر تشدد کی حالت قائم کر رکھی ہے، اس کو بزورِ طاقت ختم کردو، تاکہ دوبارہ دنیا میں حالت فطری قائم ہوجائے۔</w:t>
      </w:r>
    </w:p>
    <w:p>
      <w:pPr>
        <w:jc w:val="both"/>
        <w:bidi w:val="1"/>
      </w:pPr>
      <w:r>
        <w:rPr>
          <w:rFonts w:ascii="Jameel Noori Nastaleeq" w:hAnsi="Jameel Noori Nastaleeq"/>
          <w:rtl w:val="1"/>
          <w:rFonts w:cs="Jameel Noori Nastaleeq"/>
        </w:rPr>
        <w:t>قدیم زمانے میں مذہبی تشدد (religious persecution) اسی بنا پر قائم تھا۔چنانچہ اصحابِ رسول کو اپنے زمانے کے اربابِ اقتدار سے جنگ کرنا پڑا۔ یہی وہ تاریخی انقلاب ہے، جس کی طرف بائبل میں ان الفاظ اشارہ کیا گیا ہے: اس نے نگاہ کی، اورقومیں پراگندہ ہوگئیں، ازلی پہاڑ پارہ پارہ ہوگئے، قدیم ٹیلے جھگ گئے (حبقوق، 3:6)۔ یہ واقعہ رسول اور اصحابِ رسول کے ذریعے وقوع پذیر ہوا۔ اصحاب رسول نے اس وقت کے جبری نظام کا خاتمہ کردیا۔ اس کے بعد دنیا میں ایک نئے دور کا پراسس شروع ہوگیا، یعنی جنگ کے دور کا خاتمہ اور امن کے دور کا آغاز۔</w:t>
      </w:r>
    </w:p>
    <w:p>
      <w:pPr>
        <w:jc w:val="both"/>
        <w:bidi w:val="1"/>
      </w:pPr>
      <w:r>
        <w:rPr>
          <w:rFonts w:ascii="Jameel Noori Nastaleeq" w:hAnsi="Jameel Noori Nastaleeq"/>
          <w:rtl w:val="1"/>
          <w:rFonts w:cs="Jameel Noori Nastaleeq"/>
        </w:rPr>
        <w:t>تاریخ میں کوئی بڑا واقعہ اچانک نہیں ہوتا، بلکہ وہ تاریخی عمل (historical process) کی صورت میں ابتدائی حالت سے شروع ہوکر تکمیل کی حالت تک پہنچتا ہے۔ تاریخ میں اس دورِ امن کا آغاز اہل اسلام نے کیا تھا۔ بعد کے زمانے میں آزادی اور جمہوریت (freedom and democracy) کا جو دور آیا، وہ اسی آغاز کا منتہا (culmination) ہے۔اکیسویں صدی میں اب ہم اسی دورِ امن میں جی رہے ہیں۔ اب قرآن کے الفاظ میں دین سب کا سب اللہ کے لیے ہوچکا ہے۔ یعنی یہ ممکن ہوگیا ہے کہ پرامن طریقِ کار کو استعمال کرتے ہوئے، اپنے مقصد کو نارمل کورس (normal course) میں حاصل کرلیا جائے۔</w:t>
      </w:r>
    </w:p>
    <w:p>
      <w:pPr>
        <w:pStyle w:val="Heading1"/>
        <w:jc w:val="right"/>
        <w:bidi w:val="1"/>
      </w:pPr>
      <w:r>
        <w:rPr>
          <w:rFonts w:ascii="Jameel Noori Nastaleeq" w:hAnsi="Jameel Noori Nastaleeq"/>
          <w:rtl w:val="1"/>
          <w:rFonts w:cs="Jameel Noori Nastaleeq"/>
        </w:rPr>
        <w:t>امن کی اشاعت</w:t>
      </w:r>
    </w:p>
    <w:p>
      <w:pPr>
        <w:jc w:val="both"/>
        <w:bidi w:val="1"/>
      </w:pPr>
      <w:r>
        <w:rPr>
          <w:rFonts w:ascii="Jameel Noori Nastaleeq" w:hAnsi="Jameel Noori Nastaleeq"/>
          <w:rtl w:val="1"/>
          <w:rFonts w:cs="Jameel Noori Nastaleeq"/>
        </w:rPr>
        <w:t>ایک روایت کے مطابق، پیغمبر اسلام صلی اللہ علیہ وسلم نے فرمایا: إِنَّ السَّلَامَ اسْمٌ مِنْ أَسْمَاءِ اللَّہِ وَضَعَہُ اللَّہُ فِی الْأَرْضِ فَأَفْشُوہُ بَیْنَکُمْ (الادب المفرد، حدیث نمبر 989)۔ یعنی بیشک السلام اللہ کے ناموں میں سے ایک نام ہے، جس کو اس نے زمین میں رکھا ہے، تو اس کو تم لوگ آپس میں پھیلاؤ۔ اس حدیث میں السلام کا لفظی مطلب ہے، امن (peace)، سلامتی، چین و سکون، امان و حفاظت، صلح جوئی، وغیرہ۔</w:t>
      </w:r>
    </w:p>
    <w:p>
      <w:pPr>
        <w:jc w:val="both"/>
        <w:bidi w:val="1"/>
      </w:pPr>
      <w:r>
        <w:rPr>
          <w:rFonts w:ascii="Jameel Noori Nastaleeq" w:hAnsi="Jameel Noori Nastaleeq"/>
          <w:rtl w:val="1"/>
          <w:rFonts w:cs="Jameel Noori Nastaleeq"/>
        </w:rPr>
        <w:t>اس حدیث میں اللہ کے نام سے مراد اللہ کا مطلوب ہے۔ یعنی اللہ کی مطلوبات میں سے ایک مطلوب وہ ہے، جس کو ہم اپنی زبان میں امن کہتے ہیں۔ اہل ایمان کو چاہیے کہ وہ امن (peace) کو خوب پھیلائیں۔ اللہ کو یہ مطلوب ہے کہ انسانوں کے درمیان امن کا ماحول قائم ہو۔ اللہ کو مطلوب ہے کہ انسانوں کا معاشرہ امن کا معاشرہ ہو۔ کیوں کہ جہاں امن ہوگا، وہاں تمام مطلوباتِ الٰہی کی اشاعت اعلیٰ سطح پر ممکن ہوجائے گی۔ جہاں امن ہے، وہاں عبادت کا ماحول ہے۔ جہاں امن ہے، وہاں اللہ کے پیغام کو پھیلانے کا ماحول ہے۔جہاں امن ہے، وہاں تعلیم اور دعوت ،وغیرہ کا کام کرنا آسان ہے۔ سماج کے اعتبار سے امن کی حیثیت خیر مطلق(absolute good) کی ہے۔ امن ہے، تو سب کچھ ہے، اور امن نہیں تو کچھ بھی نہیں۔ ہر سماجی ترقی امن کے ماحول میں ممکن ہے۔</w:t>
      </w:r>
    </w:p>
    <w:p>
      <w:pPr>
        <w:jc w:val="both"/>
        <w:bidi w:val="1"/>
      </w:pPr>
      <w:r>
        <w:rPr>
          <w:rFonts w:ascii="Jameel Noori Nastaleeq" w:hAnsi="Jameel Noori Nastaleeq"/>
          <w:rtl w:val="1"/>
          <w:rFonts w:cs="Jameel Noori Nastaleeq"/>
        </w:rPr>
        <w:t>امن کے ماحول کا مطلب ہے فطری ماحول۔ خالق کا بنایا ہوافطری ماحول ہمیشہ پرامن ماحول ہوتا ہے۔ پرامن ماحول میں مثبت مزاج پھیلتاہے۔ پرامن ماحول میں یہ موقع ہوتا ہے کہ انسان کسی مزاحمت کے بغیر ہر اچھے کام کو انجام دے سکے۔ امن کا ماحول ہر مفید اور تعمیری کام کے لیے ضروری ہے۔ کسی بھی سماج میں امن کا ماحول لانے کے لیے ضروری ہے کہ لوگوں کے اندر مخالف امن سرگرمیاں ختم ہوجائیں۔ مخالفِ امن سوچ موجود نہ رہے۔ امن کا ماحول تعلیم کے ماحول سے شروع ہوتا ہے۔ تعلیم کے ذریعے وہ ذہن بنتاہے، جو سماج کے لیے تعمیری کام کرتاہے۔</w:t>
      </w:r>
    </w:p>
    <w:p>
      <w:pPr>
        <w:pStyle w:val="Heading1"/>
        <w:jc w:val="right"/>
        <w:bidi w:val="1"/>
      </w:pPr>
      <w:r>
        <w:rPr>
          <w:rFonts w:ascii="Jameel Noori Nastaleeq" w:hAnsi="Jameel Noori Nastaleeq"/>
          <w:rtl w:val="1"/>
          <w:rFonts w:cs="Jameel Noori Nastaleeq"/>
        </w:rPr>
        <w:t>تعلیم، قدیم اور جدید</w:t>
      </w:r>
    </w:p>
    <w:p>
      <w:pPr>
        <w:jc w:val="both"/>
        <w:bidi w:val="1"/>
      </w:pPr>
      <w:r>
        <w:rPr>
          <w:rFonts w:ascii="Jameel Noori Nastaleeq" w:hAnsi="Jameel Noori Nastaleeq"/>
          <w:rtl w:val="1"/>
          <w:rFonts w:cs="Jameel Noori Nastaleeq"/>
        </w:rPr>
        <w:t>جدید دَور میں سائنسی تحقیقات کے نتیجے میں تمام علوم کو از سرِ نو مدوَّن کیاگیا ہے۔اسی طرح ٹکنالوجی کی ترقی نے قدیم روایتی دَور کو بالکل بدل دیا ہے۔ چنانچہ قدیم زمانے میں تعلیم کا مقصد یہ ہوتا تھا کہ زندگی کی قائم شدہ ر وایات کو باقی رکھنے کے لیے تربیت یافتہ افراد مہیا کرنا۔ مثلاً مذہب کے رسوم کو درست طور پر ادا کرنے کے لیے تربیت یافتہ افراد کو مہیا کرنا ہے۔ موجودہ زمانے میں تعلیم کا مقصد یہ ہوگیا ہے کہ ریسرچ و تحقیق کے ذریعے زندگی کے نئے راستے تلاش کرنا، اور تہذیب کی ترقی کے سفر کو مسلسل طور پر آگے بڑھا نا ہے۔</w:t>
      </w:r>
    </w:p>
    <w:p>
      <w:pPr>
        <w:jc w:val="both"/>
        <w:bidi w:val="1"/>
      </w:pPr>
      <w:r>
        <w:rPr>
          <w:rFonts w:ascii="Jameel Noori Nastaleeq" w:hAnsi="Jameel Noori Nastaleeq"/>
          <w:rtl w:val="1"/>
          <w:rFonts w:cs="Jameel Noori Nastaleeq"/>
        </w:rPr>
        <w:t>موجودہ زمانے میں تعلیم کا مقصد یہ ہے کہ اپنے آپ کو وقت کے تقاضے کے مطابق تیار کیا جائے۔ تاکہ انسان ترقی کی دوڑ میں اپنا سفر جاری رکھ سکے۔ قدیم زمانے میں تعلیم عملاً ایک جامد ڈسپلن کی حیثیت رکھتی تھی۔ موجودہ زمانے میں تعلیم ایک تخلیقی سرگرمی (creative activity) کا نام ہے۔ قدیم زمانے میں تعلیم کا تعلق کچھ محدود لوگوں سے ہوتا تھا۔ موجودہ زمانے میں تعلیم کا تعلق زندگی کے تمام شعبوں سے ہوگیا ہے۔ قدیم زمانے میں تعلیم کا نشانہ یہ نہیں ہوتا تھا کہ نئی نئی چیزوں کو دریافت کیا جائے،تاکہ تہذیب کے ارتقا میں ان کا استعمال ہو۔ موجودہ زمانے میں تعلیم ایک انقلابی عمل کی حیثیت رکھتا ہے۔</w:t>
      </w:r>
    </w:p>
    <w:p>
      <w:pPr>
        <w:jc w:val="both"/>
        <w:bidi w:val="1"/>
      </w:pPr>
      <w:r>
        <w:rPr>
          <w:rFonts w:ascii="Jameel Noori Nastaleeq" w:hAnsi="Jameel Noori Nastaleeq"/>
          <w:rtl w:val="1"/>
          <w:rFonts w:cs="Jameel Noori Nastaleeq"/>
        </w:rPr>
        <w:t>اس کو ایک مثال کے ذریعے اس طرح سمجھا جاسکتا ہے کہ قدیم زمانے میں تعلیم گویا ایک بنی بنائی عمارت کا نام ہوتا تھا، جس کی وقت وقت پر صفائی کردی جائے اور وائٹ واش کردیا جائے۔ اس کے برعکس، موجودہ زمانے میں تعلیم یہ ہے کہ نئی نئی دریافتوں کے مطابق نئی نئی عمارت کھڑی کی جائے۔ قدیم زمانے میں تعلیم کا مقصد زندگی کے روایتی ڈھانچہ کو برقرار رکھنے کا نام ہوتا تھا۔ قدیم زمانے میں تعلیم کا اصل مقصد یہ تھا کہ سماج کے اقدار (values)، آداب، تہذیب، وغیرہ کو اگلی نسل میں منتقل کرنا، تاکہ سماجی روایت جاری رہے۔موجودہ زمانے میں تعلیم ایک ترقی پذیر عمل کا نام ہے، جو بہتے ہوئے دریا کی مانند آگے بڑھتا ہے، اور ترقی کے سفر میں بنیادی رول ادا کرتا ہے۔</w:t>
      </w:r>
    </w:p>
    <w:p>
      <w:pPr>
        <w:jc w:val="both"/>
        <w:bidi w:val="1"/>
      </w:pPr>
      <w:r>
        <w:rPr>
          <w:rFonts w:ascii="Jameel Noori Nastaleeq" w:hAnsi="Jameel Noori Nastaleeq"/>
          <w:rtl w:val="1"/>
          <w:rFonts w:cs="Jameel Noori Nastaleeq"/>
        </w:rPr>
        <w:t>قدیم دور میں اپنی روایت سے نکل کر سوچنا نادرست سمجھا جاتا تھا، خواہ وہ توہمات پر مبنی کیوں نہ ہو۔ جو ایسا کرتا اس کا بائیکاٹ کیا جاتا تھا۔اس پر ظلم کیا جاتا تھا۔ اس کے برعکس،جدید دور میں روایت شکنی سب سے بڑی خوبی کی بات ہے۔ یہ انسان کو موقع دیتی ہے کہ انسان ڈی کنڈیشنڈ  مائنڈ کے ساتھ سوچے، اور میرٹ (merit)کی بنیاد پر کسی چیز کو رد ّیا قبول کرے۔</w:t>
      </w:r>
    </w:p>
    <w:p>
      <w:pPr>
        <w:pStyle w:val="Heading1"/>
        <w:jc w:val="right"/>
        <w:bidi w:val="1"/>
      </w:pPr>
      <w:r>
        <w:rPr>
          <w:rFonts w:ascii="Jameel Noori Nastaleeq" w:hAnsi="Jameel Noori Nastaleeq"/>
          <w:rtl w:val="1"/>
          <w:rFonts w:cs="Jameel Noori Nastaleeq"/>
        </w:rPr>
        <w:t>شیطان کا چیلنج</w:t>
      </w:r>
    </w:p>
    <w:p>
      <w:pPr>
        <w:jc w:val="both"/>
        <w:bidi w:val="1"/>
      </w:pPr>
      <w:r>
        <w:rPr>
          <w:rFonts w:ascii="Jameel Noori Nastaleeq" w:hAnsi="Jameel Noori Nastaleeq"/>
          <w:rtl w:val="1"/>
          <w:rFonts w:cs="Jameel Noori Nastaleeq"/>
        </w:rPr>
        <w:t>انسان کی تاریخ بتاتی ہے کہ قدیم دور میں انسانوں کی بڑی تعداد کو شیطان نے یہ سکھایا کہ مخلوق میں بھی خدائی (divinity) ہوتی ہے۔ چنانچہ بیشتر انسان مخلوق کے پرستار بن گئے۔ سائنس دانوں اس روایتی کنڈیشننگ کا توڑا،انھوں نے پچھلے تقریباً چار سو سال کی تحقیق کے بعد بتایا کہ مخلوقات میں خدائی (divinity) نہیں۔ سائنس دانوں کی ریسرچ سے یہ ثابت ہوگیا کہ خالق الگ ہے، اور مخلوق الگ۔ مغرب کے سائنس داں حدیث کے الفاظ میں مؤیدین ِ دین تھے (مسند احمد، حدیث نمبر 20454)۔ یہ وہ لوگ تھے، جن کے ذریعے دریافت شدہ علم نے دین کی تائیدکا کام انجام دیا ہے۔ لیکن شیطان نے مسلمانوں کے دلوں میں یہ ڈال دیا کہ اہل مغرب تمھارے دشمن ہیں۔اپنی حقیقت کے اعتبار سے یہ وہی چیلنج تھا، جو شیطان نے آدم کی تخلیق کے وقت اللہ رب العالمین کو ان الفاظ میں دیاتھا: وَلَا تَجِدُ أَکْثَرَہُمْ شَاکِرِینَ (7:17)۔ یعنی تو بیشتر انسانوں کو اعتراف کرنے والا نہ پائے گا۔</w:t>
      </w:r>
    </w:p>
    <w:p>
      <w:pPr>
        <w:jc w:val="both"/>
        <w:bidi w:val="1"/>
      </w:pPr>
      <w:r>
        <w:rPr>
          <w:rFonts w:ascii="Jameel Noori Nastaleeq" w:hAnsi="Jameel Noori Nastaleeq"/>
          <w:rtl w:val="1"/>
          <w:rFonts w:cs="Jameel Noori Nastaleeq"/>
        </w:rPr>
        <w:t>چنانچہ مغرب سے دشمنی کی بنا پرمسلمان اس اہم چیز سے دور ہوگئے، جس کو سائنٹفک ڈیٹا کہا جاتا ہے۔  یعنی ہمارے علما نے اہل مغرب سے دشمنی کی بنا پر ان کی زبان اور ان کے ذریعے دریافت شدہ سائنس کو نہیں پڑھا، اس بنا پر وہ جدید سائنسی دریافت سے بے خبر ہوگئے۔اس طرح مسلمان ان تمام کائناتی نشانیوں سےدور ہوگئے، جو اللہ رب العالمین کے وجود کا علمی ثبوت فراہم کرنے والے ہیں۔ اس کا نتیجہ ہوا کہ وہ اللہ پر سچا ایمان رکھنے والے نہ بن سکے۔وہ لوگ اگرچہ اللہ کے منکر تو نہیں بنے، لیکن اللہ ان کی زندگی کا ایک رسمی ضمیمہ بن کر رہ گیا۔</w:t>
      </w:r>
    </w:p>
    <w:p>
      <w:pPr>
        <w:pStyle w:val="Heading1"/>
        <w:jc w:val="right"/>
        <w:bidi w:val="1"/>
      </w:pPr>
      <w:r>
        <w:rPr>
          <w:rFonts w:ascii="Jameel Noori Nastaleeq" w:hAnsi="Jameel Noori Nastaleeq"/>
          <w:rtl w:val="1"/>
          <w:rFonts w:cs="Jameel Noori Nastaleeq"/>
        </w:rPr>
        <w:t>تبیینِ حق کا دور</w:t>
      </w:r>
    </w:p>
    <w:p>
      <w:pPr>
        <w:jc w:val="both"/>
        <w:bidi w:val="1"/>
      </w:pPr>
      <w:r>
        <w:rPr>
          <w:rFonts w:ascii="Jameel Noori Nastaleeq" w:hAnsi="Jameel Noori Nastaleeq"/>
          <w:rtl w:val="1"/>
          <w:rFonts w:cs="Jameel Noori Nastaleeq"/>
        </w:rPr>
        <w:t>حدیث میں ایک دعوتی پیشین گوئی ان الفاظ میں آئی ہے:لَیَبْلُغَنَّ ہَذَا الْأَمْرُ مَا بَلَغَ اللَّیْلُ وَالنَّہَارُ (مسند احمد، حدیث نمبر 16957)۔ یعنی یہ معاملہ وہاں تک پہنچے گا، جہاں تک دن اور رات پہنچتے ہیں۔اس پیشین گوئی کو لازماً پورا ہوناتھا۔ اس پیشین گوئی کی تکمیل اہل ایمان کے ذریعے ہوگی۔ اب آخر وقت آگیا ہے کہ اہل ایمان ان مواقع کو جانیں، اور اس کے لیے ضروری پلاننگ کریں۔ اگر اہل ایمان کا ایک گروہ اس کام کے لیے اٹھے، تو اللہ رب العالمین کی تائید ان پر ٹوٹ پڑے گی، اور فرشتے ہر طرف ان کی مدد کے لیے کھڑے ہوجائیں گے، اور عالمی دعوت کا یہ کام اس طرح انجام پائے گا، جیسے کہ اس سے زیادہ آسان کوئی کام نہیں تھا۔اکیسویں صدی میں امت محمدی کو اپنا فائنل رول ادا کرنا ہے۔ یہ فائنل رول ان کے لیے فرض عین کی حیثیت رکھتا ہے۔ یہ فائنل رول وہی ہے، جس کو قرآن میں اعلیٰ سطح پر تبیین حق (فصلت، 41:53) کہا گیا ہے، اور حدیث میں غالباًاسی دعوتی عمل کو شہادتِ اعظم (صحیح مسلم، حدیث نمبر 2938) کا درجہ دیا گیا ہے۔</w:t>
      </w:r>
    </w:p>
    <w:p>
      <w:pPr>
        <w:pStyle w:val="Heading1"/>
        <w:jc w:val="right"/>
        <w:bidi w:val="1"/>
      </w:pPr>
      <w:r>
        <w:rPr>
          <w:rFonts w:ascii="Jameel Noori Nastaleeq" w:hAnsi="Jameel Noori Nastaleeq"/>
          <w:rtl w:val="1"/>
          <w:rFonts w:cs="Jameel Noori Nastaleeq"/>
        </w:rPr>
        <w:t>عصری اسلوب میں دعوت</w:t>
      </w:r>
    </w:p>
    <w:p>
      <w:pPr>
        <w:jc w:val="both"/>
        <w:bidi w:val="1"/>
      </w:pPr>
      <w:r>
        <w:rPr>
          <w:rFonts w:ascii="Jameel Noori Nastaleeq" w:hAnsi="Jameel Noori Nastaleeq"/>
          <w:rtl w:val="1"/>
          <w:rFonts w:cs="Jameel Noori Nastaleeq"/>
        </w:rPr>
        <w:t>اس وقت جو رول اہل ایمان کو انجام دینا ہے، وہ ہے وقت کے مطابق اعلیٰ ذہنی مستویٰ (higher intellectual level) پر دعوت الی اللہ کا کام انجام دینا۔ یہ کام سائنسی دریافتوں کے ذریعہ بالقوۃ طور پر (potentially) انجام پاچکا ہے۔ اب اہل ایمان کو یہ کرناہے کہ وہ اس بالقوۃ کوبالفعل (actual)بنائیں۔ وہ فطرت (nature) میں دریافت کردہ حقیقتوں کو ربانی شہادت کے طور پر دنیا کے سامنے لائیں۔</w:t>
      </w:r>
    </w:p>
    <w:p>
      <w:pPr>
        <w:jc w:val="both"/>
        <w:bidi w:val="1"/>
      </w:pPr>
      <w:r>
        <w:rPr>
          <w:rFonts w:ascii="Jameel Noori Nastaleeq" w:hAnsi="Jameel Noori Nastaleeq"/>
          <w:rtl w:val="1"/>
          <w:rFonts w:cs="Jameel Noori Nastaleeq"/>
        </w:rPr>
        <w:t>اس کام کا اصل نشانہ یہ ہے کہ خدا کے ہدایت نامہ قرآن کو دنیا کی ہر زبان میں معیاری ترجمہ کرکے اس کو تمام قوموں تک پہنچانا، تاکہ دنیا یہ جانے کہ جن حقیقتوں کو موجودہ زمانے میں سائنسی تحقیق کے طور پر انسان نے دریافت کیا ہے، وہ حقیقتیں پیشگی طور پر قرآن میں "آیات" کی زبان میں بتا دی گئی تھیں۔ ایک حدیث میں بتایا گیا ہے کہ ایک وقت آئے گا جب کہ کلمۂ اسلام ہر چھوٹے اور بڑے گھر میں پہنچ جائے (مسند احمد، حدیث نمبر 23814)۔ اس کا مطلب ہے قرآن کا گلوبل ڈسٹری بیوشن ، یعنی قرآن کو ہر قوم کی قابل فہم زبان میں پہنچادینا۔اس کام میں اصل اہمیت قرآن کے اشاعت کی ہے۔ لیکن اسی کے ساتھ قرآن کی ضروری تشریح کرنا بھی اس کا ایک حصہ ہے۔ اس مقصد کےلیے ایک مدد گار لٹریچر (supporting literature) بھی ضروری ہے، جو قرآن کو لوگوں کے لیے ان کے اپنے مائنڈ سیٹ کے اعتبار سے قابلِ فہم (understandable) بنادے۔</w:t>
      </w:r>
    </w:p>
    <w:p>
      <w:pPr>
        <w:pStyle w:val="Heading1"/>
        <w:jc w:val="right"/>
        <w:bidi w:val="1"/>
      </w:pPr>
      <w:r>
        <w:rPr>
          <w:rFonts w:ascii="Jameel Noori Nastaleeq" w:hAnsi="Jameel Noori Nastaleeq"/>
          <w:rtl w:val="1"/>
          <w:rFonts w:cs="Jameel Noori Nastaleeq"/>
        </w:rPr>
        <w:t>خلاصۂ کلام</w:t>
      </w:r>
    </w:p>
    <w:p>
      <w:pPr>
        <w:jc w:val="both"/>
        <w:bidi w:val="1"/>
      </w:pPr>
      <w:r>
        <w:rPr>
          <w:rFonts w:ascii="Jameel Noori Nastaleeq" w:hAnsi="Jameel Noori Nastaleeq"/>
          <w:rtl w:val="1"/>
          <w:rFonts w:cs="Jameel Noori Nastaleeq"/>
        </w:rPr>
        <w:t>قرآن ساتویں صدی عیسوی میں اترا۔ اول دن سے یہ مطلوب تھا کہ قرآن عالمی سطح پر انسانوں کے درمیان پہنچے۔ اس کام کی کچھ شرطیں تھیں، وہ شرطیں اللہ تعالی کی توفیق سے پوری ہوچکی ہیں۔ اب صرف یہ کام ہے کہ کچھ لوگ اٹھیں، اور قرآن کو عالمی سطح پر لوگوں تک پہنچادیں۔</w:t>
      </w:r>
    </w:p>
    <w:p>
      <w:pPr>
        <w:jc w:val="both"/>
        <w:bidi w:val="1"/>
      </w:pPr>
      <w:r>
        <w:rPr>
          <w:rFonts w:ascii="Jameel Noori Nastaleeq" w:hAnsi="Jameel Noori Nastaleeq"/>
          <w:rtl w:val="1"/>
          <w:rFonts w:cs="Jameel Noori Nastaleeq"/>
        </w:rPr>
        <w:t>اللہ کی توفیق سے پہلا کام یہ ہوا کہ قرآن کے متن کو امت نے پوری طرح محفوظ کردیا۔ قرآن کے متن کو اس طرح محفوظ کردیا گیا کہ اب اس کے مستند ہونے میں کوئی شک نہیں۔ اسی کے ساتھ وہ تمام اسباب مکمل طور پر فراہم کردیے گئے، جو ان سب کے لیے ضروری تھے۔</w:t>
      </w:r>
    </w:p>
    <w:p>
      <w:pPr>
        <w:jc w:val="both"/>
        <w:bidi w:val="1"/>
      </w:pPr>
      <w:r>
        <w:rPr>
          <w:rFonts w:ascii="Jameel Noori Nastaleeq" w:hAnsi="Jameel Noori Nastaleeq"/>
          <w:rtl w:val="1"/>
          <w:rFonts w:cs="Jameel Noori Nastaleeq"/>
        </w:rPr>
        <w:t>مثلاً (1)پرنٹنگ پریس کا وجود میں آنا۔ (2) عالمی کمیونی کیشن، اس کے تحت قرآن تمام لوگوں کے لیے قابلِ حصول ہوگیا۔ (3)انٹرنیشنل زبان ، یعنی انگریزی زبان کا وجود میں آنا۔ (4)مذہبی تعصب کا خاتمہ۔ (5) علمی انفجار(knowledge explosion)۔ (6) عالمی سطح پر نقل و حمل کی آسانی۔ (7) اسپرٹ آف انکوائری۔ (8) مذہبی افہام و تفہیم (religious  understanding) کا کھلا ماحول۔ (9) حاملین قرآن کے پاس وسائل کی مکمل موجودگی، مثلاً تیل اور گیس کے ذخائر کا ہونا۔(10)  امن کو خیر اعلیٰ کی حیثیت دینا۔ (11) بین مذاہب تعلقات پر زور۔(12) اقوام متحدہ کے پلیٹ فارم سے مذہبی اشاعت کی کامل آزادی کا معاہدہ۔ (13) سائنسی تحقیقات کے ذریعے آفاق و انفس کی نشانیوں کا ظاہر ہونا۔ (14) ماڈرن انسان کسی بات کو اس وقت قبول کرتا ہے، جب کہ بات ریزن کو اپیل کرتی ہو، وغیرہ۔</w:t>
      </w:r>
    </w:p>
    <w:p>
      <w:pPr>
        <w:jc w:val="both"/>
        <w:bidi w:val="1"/>
      </w:pPr>
      <w:r>
        <w:rPr>
          <w:rFonts w:ascii="Jameel Noori Nastaleeq" w:hAnsi="Jameel Noori Nastaleeq"/>
          <w:rtl w:val="1"/>
          <w:rFonts w:cs="Jameel Noori Nastaleeq"/>
        </w:rPr>
        <w:t>یہ تمام ظاہرے دعوت الی اللہ کے حق میں ہیں۔ اب آخری وقت آگیا ہے کہ قرآن کی اشاعت کا کام بھر پور طور پر انجام دے دیا جائے۔ سی پی ایس انٹرنیشنل اسی مقصد کے حصول کے لیے قائم کیا گیا ہے،یعنی تمام انسانوں کو خدا کے پیغام سے باخبر کرنا۔ اس کے ذریعے یہی کام انجام دیا جارہا ہے۔دعا ہے کہ یہ کام اپنی آخری منزل تک پہنچ جائے۔</w:t>
      </w:r>
    </w:p>
    <w:sectPr w:rsidR="00FC693F" w:rsidRPr="0006063C" w:rsidSect="00034616">
      <w:footerReference w:type="default" r:id="rId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left"/>
    </w:pPr>
    <w:r>
      <w:t>Source: http://cpsalrisala.blogspot.com/2020/09/SeptemberAlrisala.html | Extracted on: 2026-03-26T14:24:00.024981</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