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2021</w:t>
      </w:r>
    </w:p>
    <w:p>
      <w:pPr>
        <w:pStyle w:val="Heading1"/>
        <w:jc w:val="right"/>
        <w:bidi w:val="1"/>
      </w:pPr>
      <w:r>
        <w:rPr>
          <w:rFonts w:ascii="Jameel Noori Nastaleeq" w:hAnsi="Jameel Noori Nastaleeq"/>
          <w:rtl w:val="1"/>
          <w:rFonts w:cs="Jameel Noori Nastaleeq"/>
        </w:rPr>
        <w:t>ڈائری  سے انتخاب</w:t>
      </w:r>
    </w:p>
    <w:p>
      <w:pPr>
        <w:jc w:val="both"/>
        <w:bidi w:val="1"/>
      </w:pPr>
      <w:r>
        <w:rPr>
          <w:rFonts w:ascii="Jameel Noori Nastaleeq" w:hAnsi="Jameel Noori Nastaleeq"/>
          <w:rtl w:val="1"/>
          <w:rFonts w:cs="Jameel Noori Nastaleeq"/>
        </w:rPr>
        <w:t>30 مئی 1985</w:t>
      </w:r>
    </w:p>
    <w:p>
      <w:pPr>
        <w:jc w:val="both"/>
        <w:bidi w:val="1"/>
      </w:pPr>
      <w:r>
        <w:rPr>
          <w:rFonts w:ascii="Jameel Noori Nastaleeq" w:hAnsi="Jameel Noori Nastaleeq"/>
          <w:rtl w:val="1"/>
          <w:rFonts w:cs="Jameel Noori Nastaleeq"/>
        </w:rPr>
        <w:t>قدیم یونانی سوانح نگار اور فلاسفر پلوٹارک (Plutarch)کا ایک قول ہے، جس کا ترجمہ انگریزی زبان میں ان الفاظ میں کیا گیا ہے:</w:t>
      </w:r>
    </w:p>
    <w:p>
      <w:pPr>
        <w:jc w:val="both"/>
        <w:bidi w:val="1"/>
      </w:pPr>
      <w:r>
        <w:rPr>
          <w:rFonts w:ascii="Jameel Noori Nastaleeq" w:hAnsi="Jameel Noori Nastaleeq"/>
          <w:rtl w:val="1"/>
          <w:rFonts w:cs="Jameel Noori Nastaleeq"/>
        </w:rPr>
        <w:t>Courage consists not in hazarding without fear, but in being resolutely minded in a just cause.</w:t>
      </w:r>
    </w:p>
    <w:p>
      <w:pPr>
        <w:jc w:val="both"/>
        <w:bidi w:val="1"/>
      </w:pPr>
      <w:r>
        <w:rPr>
          <w:rFonts w:ascii="Jameel Noori Nastaleeq" w:hAnsi="Jameel Noori Nastaleeq"/>
          <w:rtl w:val="1"/>
          <w:rFonts w:cs="Jameel Noori Nastaleeq"/>
        </w:rPr>
        <w:t>یعنی ہمت اس کا نام نہیں کہ آدمی کسی مشکل میں بے خطر کود پڑے۔ بلکہ ہمت یہ ہے کہ آدمی ایک صحیح مقصد میں مستقل ارادہ کے ساتھ لگا ہو ۔</w:t>
      </w:r>
    </w:p>
    <w:p>
      <w:pPr>
        <w:jc w:val="both"/>
        <w:bidi w:val="1"/>
      </w:pPr>
      <w:r>
        <w:rPr>
          <w:rFonts w:ascii="Jameel Noori Nastaleeq" w:hAnsi="Jameel Noori Nastaleeq"/>
          <w:rtl w:val="1"/>
          <w:rFonts w:cs="Jameel Noori Nastaleeq"/>
        </w:rPr>
        <w:t>اکثر لوگ ہمت اور بے جا جوش میں فرق نہیں کرتے۔ یہی وجہ ہے کہ اکثر لوگ بے جا جوش کے تحت ظاہر ہونے والے واقعہ کو ہمت کا واقعہ سمجھ لیتے ہیں۔ حالاں کہ دونوں ایک دوسرے سے مختلف ہیں۔ہمت کے تحت اقدام سوچا سمجھا اقدام ہوتاہے اور بے جا جوش کے تحت اقدام محض وقتی جذبہ سے بھڑک کر کیا جانے والا اقدام۔ اول الذکر اپنی منزل کی طرف کامیاب سفر ہے، اور ثانی الذکر صرف بربادی کی خندق میںاحمقانہ چھلانگ ۔</w:t>
      </w:r>
    </w:p>
    <w:p>
      <w:pPr>
        <w:jc w:val="both"/>
        <w:bidi w:val="1"/>
      </w:pPr>
      <w:r>
        <w:rPr>
          <w:rFonts w:ascii="Jameel Noori Nastaleeq" w:hAnsi="Jameel Noori Nastaleeq"/>
          <w:rtl w:val="1"/>
          <w:rFonts w:cs="Jameel Noori Nastaleeq"/>
        </w:rPr>
        <w:t>31 مئی 1985</w:t>
      </w:r>
    </w:p>
    <w:p>
      <w:pPr>
        <w:jc w:val="both"/>
        <w:bidi w:val="1"/>
      </w:pPr>
      <w:r>
        <w:rPr>
          <w:rFonts w:ascii="Jameel Noori Nastaleeq" w:hAnsi="Jameel Noori Nastaleeq"/>
          <w:rtl w:val="1"/>
          <w:rFonts w:cs="Jameel Noori Nastaleeq"/>
        </w:rPr>
        <w:t>سمندر میں بڑی مچھلیاں چھوٹی مچھلیوں کو دوڑاتی ہیں۔ جنگل میں ہر وقت چھوٹے جانوروں کو بڑے جانوروں کا ڈر لگا رہتا ہے۔ یہی خدا کا نظام ہے۔ اگر مچھلیاںاور جانور خدا سے اس کی شکایت کریں تو خدا کا جواب یہ ہوگا:</w:t>
      </w:r>
    </w:p>
    <w:p>
      <w:pPr>
        <w:jc w:val="both"/>
        <w:bidi w:val="1"/>
      </w:pPr>
      <w:r>
        <w:rPr>
          <w:rFonts w:ascii="Jameel Noori Nastaleeq" w:hAnsi="Jameel Noori Nastaleeq"/>
          <w:rtl w:val="1"/>
          <w:rFonts w:cs="Jameel Noori Nastaleeq"/>
        </w:rPr>
        <w:t>میں نے جو سمندر اور جو جنگل بنائے ہیں وہ تو ایسے ہی ہیں۔ اگر تمھیں وہ منظور نہ ہوںتو تم اپنی مرضی کے مطابق دوسرے سمندر اور دوسرے جنگل بنالو۔</w:t>
      </w:r>
    </w:p>
    <w:p>
      <w:pPr>
        <w:jc w:val="both"/>
        <w:bidi w:val="1"/>
      </w:pPr>
      <w:r>
        <w:rPr>
          <w:rFonts w:ascii="Jameel Noori Nastaleeq" w:hAnsi="Jameel Noori Nastaleeq"/>
          <w:rtl w:val="1"/>
          <w:rFonts w:cs="Jameel Noori Nastaleeq"/>
        </w:rPr>
        <w:t>یہی معاملہ انسانوں کا ہے۔ انسانوں کی دنیا میں بھی ہمیشہ یہ مقابلہ (competition) جاری رہا ہے، او رجاری رہے گا۔ اس مقابلہ کی وجہ سے کوئی گِرتا ہے ،اور کوئی اٹھتا ہے۔ کسی کو جیت ملتی ہے، اورکسی کو ہار۔ انسان کے لیے لازم ہے کہ وہ اس سے مطابقت کرکے رہے۔ جو لوگ اس کو پسند نہ کریں، ان کے لیے دنیا کا نظام بدلا نہیں جاسکتا۔ ان کے لیے صرف ایک ہی راہ ہے، اور وہ یہ کہ وہ اپنی مرضی کے مطابق نئی دنیا تخلیق کریں۔ خدا کی دنیا میں تو ایسا ہونا ممکن نہیں۔</w:t>
      </w:r>
    </w:p>
    <w:p>
      <w:pPr>
        <w:jc w:val="both"/>
        <w:bidi w:val="1"/>
      </w:pPr>
      <w:r>
        <w:rPr>
          <w:rFonts w:ascii="Jameel Noori Nastaleeq" w:hAnsi="Jameel Noori Nastaleeq"/>
          <w:rtl w:val="1"/>
          <w:rFonts w:cs="Jameel Noori Nastaleeq"/>
        </w:rPr>
        <w:t>انسان کی اعلیٰ ترین تعریف میرے نزدیک یہ ہے کہ وہ دلیل کے آگے جھک جائے، وہ طاقت کے بغیر محض دلیل کی بنیاد پر حقیقت کا اعتراف کرلے۔</w:t>
      </w:r>
    </w:p>
    <w:p>
      <w:pPr>
        <w:jc w:val="both"/>
        <w:bidi w:val="1"/>
      </w:pPr>
      <w:r>
        <w:rPr>
          <w:rFonts w:ascii="Jameel Noori Nastaleeq" w:hAnsi="Jameel Noori Nastaleeq"/>
          <w:rtl w:val="1"/>
          <w:rFonts w:cs="Jameel Noori Nastaleeq"/>
        </w:rPr>
        <w:t>مگر میری زندگی کا سب سے زیادہ تلخ تجربہ یہ ہے کہ آدمی دلیل کے آگے نہیں جھکتا۔ وہ صرف طاقت کے زور کو جانتا ہے، وہ دلیل کے زور کو نہیں جانتا۔موجودہ دنیا میں آدمی دلیل کا انکار کرکے خوش ہوجاتا ہے، اور طاقت کا اعتراف کرکے اپنے کو عقل مند سمجھتا ہے۔ مگر یہ اتنا بڑا جرم ہے جو سب سے زیادہ خدا کے غضب کو دعوت دینے والا ہے۔</w:t>
      </w:r>
    </w:p>
    <w:p>
      <w:pPr>
        <w:jc w:val="both"/>
        <w:bidi w:val="1"/>
      </w:pPr>
      <w:r>
        <w:rPr>
          <w:rFonts w:ascii="Jameel Noori Nastaleeq" w:hAnsi="Jameel Noori Nastaleeq"/>
          <w:rtl w:val="1"/>
          <w:rFonts w:cs="Jameel Noori Nastaleeq"/>
        </w:rPr>
        <w:t>جو لوگ موجودہ دنیا میں دلیل کے آگے نہ جھکیں، وہ اپنے آپ کو اس خطرے میں مبتلا کرتے ہیں کہ آخرت کی دنیا میں انھیں فرشتوں کی طاقت کے آگے جھکایا جائے۔ مگر اُس دن کا جھکنا کسی کے کچھ کام نہ آئے گا۔ دلیل کے آگے جھکنا آدمی کے لیے جنت (Paradise)کا دروازہ کھولتا ہے۔ جب کہ طاقت کے آگے جھکنا صرف اس لیے ہوتا ہے کہ آدمی کو مجبور کرکے جہنم کے گڑھے میںدھکیل دیا جائے۔</w:t>
      </w:r>
    </w:p>
    <w:p>
      <w:pPr>
        <w:jc w:val="both"/>
        <w:bidi w:val="1"/>
      </w:pPr>
      <w:r>
        <w:rPr>
          <w:rFonts w:ascii="Jameel Noori Nastaleeq" w:hAnsi="Jameel Noori Nastaleeq"/>
          <w:rtl w:val="1"/>
          <w:rFonts w:cs="Jameel Noori Nastaleeq"/>
        </w:rPr>
        <w:t>دلیل کے آگے جھکنا خدا کے آگے جھکنا ہے۔ جو لوگ دلیل کے آگے نہ جھکیں، وہ گویا خدا کے آگے سرکشی کررہے ہیں۔ جو لوگ خدا کے آگے سرکشی کریں ، اور پھر اسی حال میں مر جائیں ،ان کو خدا کبھی معاف نہیں کرے گا۔</w:t>
      </w:r>
    </w:p>
    <w:p>
      <w:pPr>
        <w:jc w:val="both"/>
        <w:bidi w:val="1"/>
      </w:pPr>
      <w:r>
        <w:rPr>
          <w:rFonts w:ascii="Jameel Noori Nastaleeq" w:hAnsi="Jameel Noori Nastaleeq"/>
          <w:rtl w:val="1"/>
          <w:rFonts w:cs="Jameel Noori Nastaleeq"/>
        </w:rPr>
        <w:t>موجودہ دنیا کی تمام خرابیوں کی جڑ آزاد خیالی ہے۔ موجودہ زمانہ کے مفکرین آزادی کو خیر اعلیٰ (summum bonum) کہتے ہیں۔مگر یہی سب سے بڑا خیر سب سے بڑا شر بن گیا ہے۔ آزادی کے اس تصور نے انسان کو بالکل بے قید بنا دیا ہے۔ وہ کسی قسم کی اخلاقی پابندی کو اپنے لیے ضروری نہیں سمجھتا۔ اور جو لوگ اپنے آپ کو اضافی پابندیوں سے آزاد سمجھ لیں وہ جنگل کے جانوروں سے بھی زیادہ برے بن جاتے ہیں۔</w:t>
      </w:r>
    </w:p>
    <w:p>
      <w:pPr>
        <w:jc w:val="both"/>
        <w:bidi w:val="1"/>
      </w:pPr>
      <w:r>
        <w:rPr>
          <w:rFonts w:ascii="Jameel Noori Nastaleeq" w:hAnsi="Jameel Noori Nastaleeq"/>
          <w:rtl w:val="1"/>
          <w:rFonts w:cs="Jameel Noori Nastaleeq"/>
        </w:rPr>
        <w:t>آزادی کے نام پر پیدا شدہ اس بگاڑ کا سب سے زیادہ برا حصہ مسلمانوں کے حصے میں آیا ہے۔مسلمان اپنی قدیم تاریخ کے نتیجہ میں جھوٹے فخر کی نفسیا ت میں مبتلا تھے۔ جدید دور کی بے قید آزادی نے ان کے فکری زوال میں دُگنا اضافہ کردیا— آزاد خیالی اور پُر فخر نفسیات۔ یہ دونوں چیزیںجب یکجا ہوجائیں  تو برائی اس آخری حد پر پہنچ جاتی ہے جس کے آگے اس کی کوئی اور حد نہیں۔</w:t>
      </w:r>
    </w:p>
    <w:p>
      <w:pPr>
        <w:jc w:val="both"/>
        <w:bidi w:val="1"/>
      </w:pPr>
      <w:r>
        <w:rPr>
          <w:rFonts w:ascii="Jameel Noori Nastaleeq" w:hAnsi="Jameel Noori Nastaleeq"/>
          <w:rtl w:val="1"/>
          <w:rFonts w:cs="Jameel Noori Nastaleeq"/>
        </w:rPr>
        <w:t>4  جون 1985</w:t>
      </w:r>
    </w:p>
    <w:p>
      <w:pPr>
        <w:jc w:val="both"/>
        <w:bidi w:val="1"/>
      </w:pPr>
      <w:r>
        <w:rPr>
          <w:rFonts w:ascii="Jameel Noori Nastaleeq" w:hAnsi="Jameel Noori Nastaleeq"/>
          <w:rtl w:val="1"/>
          <w:rFonts w:cs="Jameel Noori Nastaleeq"/>
        </w:rPr>
        <w:t>تقریباً1950 کی بات ہے۔ اس وقت میںاپنے بڑےبھائی کے کارخانہ لائٹ اینڈ کمپنی (قائم شدہ 1944)سے وابستہ تھا، اور کارخانہ کی ضرورت کے تحت اعظم گڑھ سے بنگلور جارہا تھا۔ اس لمبے سفر کے دوران میرے اندر ایک تجربے کا خیال پیدا ہوا۔ وہ یہ کہ میں کتنی زیادہ دیر تک بھوکا رہ سکتا ہوں۔ میںنے اس پر عمل شروع کردیا۔ ٹرین اسٹیشنوں پر رکتی۔ لوگ اتر کر کھاتے پیتے۔ مگر میں مسلسل فاقہ کررہا تھا۔ یہ فاقہ سراسر اختیاری تھا۔ کیوں کہ میری جیب میں اس وقت کافی رقم موجود تھی۔</w:t>
      </w:r>
    </w:p>
    <w:p>
      <w:pPr>
        <w:jc w:val="both"/>
        <w:bidi w:val="1"/>
      </w:pPr>
      <w:r>
        <w:rPr>
          <w:rFonts w:ascii="Jameel Noori Nastaleeq" w:hAnsi="Jameel Noori Nastaleeq"/>
          <w:rtl w:val="1"/>
          <w:rFonts w:cs="Jameel Noori Nastaleeq"/>
        </w:rPr>
        <w:t>کئی وقت کے فاقے کے بعد مجھے کافی کمزوری محسوس ہونے لگی۔ میں ایک بڑے اسٹیشن پر اترا۔ دوسرے مسافروں کے ساتھ میں بھی اسٹیشن کے ریسٹورنٹ میں داخل ہوا۔ وہاں بہت سے لوگ کرسیوں پر بیٹھے ہوئے کھاپی رہے تھے۔ میں بھی ایک کرسی پر بیٹھنے لگا۔ معاً مجھے محسوس ہوا کہ کوئی شخص مجھے پکڑ کر ہٹا رہا ہے۔ بات یہ تھی کہ مجھے ریسٹورنٹ میںداخل ہوتے ہی چکر آگیا، اور میں ایسی کرسی پر بیٹھنے لگا جس پر پہلے سے آدمی بیٹھا ہوا تھا۔ کسی آدمی نے مجھے ایک خالی کرسی پر بٹھایا، اور خود ہی میرے لیے کھانے کا آرڈر دیا۔ نیم بے ہوشی کی حالت میں میں نے کھانا کھایا۔ اس کے بعد غالباً دس روپیہ کا نوٹ دے کر روانہ ہونے لگا۔ دوبارہ ریستوران کے آدمی نے مجھے روکا اور بقیہ پیسے مجھے واپس کیے۔</w:t>
      </w:r>
    </w:p>
    <w:p>
      <w:pPr>
        <w:jc w:val="both"/>
        <w:bidi w:val="1"/>
      </w:pPr>
      <w:r>
        <w:rPr>
          <w:rFonts w:ascii="Jameel Noori Nastaleeq" w:hAnsi="Jameel Noori Nastaleeq"/>
          <w:rtl w:val="1"/>
          <w:rFonts w:cs="Jameel Noori Nastaleeq"/>
        </w:rPr>
        <w:t>اگلے دن میں بنگلور کی کسی سڑک پر چل رہا تھا کہ ایک آدمی نے میری پیٹھ پر ہاتھ رکھا۔ میںنے گھوم کر دیکھا تو وہ میرے لیے ایک اجنبی شخص تھا۔ پوچھنے پر اس نے بتایا کہ مذکورہ اسٹیشن کے ریسٹورنٹ میں جب میں کھانے کے لیے داخل ہوا تو وہ بھی وہاں موجود تھا۔ اس نے مسکراتے ہوئے کہا: اس وقت آپ کا حال دیکھ کر ہم نے یہی سمجھا تھا کہ آپ پیے ہوئے ہیں، اور مد ہوشی کی وجہ سے ایسا کررہے ہیں۔ میںنے اس آدمی کو بتایا کہ یہ وجہ نہ تھی۔ اصل بات یہ تھی کہ میں نے کئی وقت سے کچھ نہیں کھایا تھا، اس لیے مجھے چکر آگیا۔ اسی آدمی نے مجھے بتایا کہ ریسٹورنٹ میں آپ بھری ہوئی کرسیوں پر بیٹھ رہے ـتھے۔</w:t>
      </w:r>
    </w:p>
    <w:p>
      <w:pPr>
        <w:jc w:val="both"/>
        <w:bidi w:val="1"/>
      </w:pPr>
      <w:r>
        <w:rPr>
          <w:rFonts w:ascii="Jameel Noori Nastaleeq" w:hAnsi="Jameel Noori Nastaleeq"/>
          <w:rtl w:val="1"/>
          <w:rFonts w:cs="Jameel Noori Nastaleeq"/>
        </w:rPr>
        <w:t>میری زندگی میںاس طرح کے بہت سے عجیب عجیب واقعات ہیں۔ سلف میڈ مین (self made man) کا لفظ عام طورپر صرف معاشی تعمیر کے معنی میں بولا جاتا ہے۔ لیکن اس لفظ کا کامل مصداق اگر کوئی شخص ہوسکتا ہے تو یقیناً وہ میں ہوں۔ میں پورے معنوں میں ایک سلف میڈ مین ہوں۔ مجھ کو نہ خاندانی روایات نے بنایا ہے، اور نہ سماجی حالات نے۔ میںنے ہر اعتبار سے اپنے آپ کو خود بنایا ہے۔ تاریخ میں اس قسم کا کوئی دوسرا انسان اگر پایا جاتا ہو تو وہ میرے لیے ایک دریافت ہوگی۔</w:t>
      </w:r>
    </w:p>
    <w:p>
      <w:pPr>
        <w:jc w:val="both"/>
        <w:bidi w:val="1"/>
      </w:pPr>
      <w:r>
        <w:rPr>
          <w:rFonts w:ascii="Jameel Noori Nastaleeq" w:hAnsi="Jameel Noori Nastaleeq"/>
          <w:rtl w:val="1"/>
          <w:rFonts w:cs="Jameel Noori Nastaleeq"/>
        </w:rPr>
        <w:t>بظاہر سائنس خدا کے بارہ میں غیر جانب دار ہے۔ مگر یہ غیر جانب داری سراسر مصنوعی ہے۔ سائنسی مطالعہ واضح طورپر یہ بتاتا ہے کہ کائنات کا نظام ایسے محکم انداز میں بنا ہے کہ اس کے پیچھے ایک خالق کو مانے بغیر اس کی توجیہہ ممکن نہیں۔ سرجیمز جینز نے 1932 میںکہا تھا کہ بظاہر معلوم ہوتا ہے کہ کائنات کا نقشہ ایک خالص ریاضی داں نے تیار کیا ہے:</w:t>
      </w:r>
    </w:p>
    <w:p>
      <w:pPr>
        <w:jc w:val="both"/>
        <w:bidi w:val="1"/>
      </w:pPr>
      <w:r>
        <w:rPr>
          <w:rFonts w:ascii="Jameel Noori Nastaleeq" w:hAnsi="Jameel Noori Nastaleeq"/>
          <w:rtl w:val="1"/>
          <w:rFonts w:cs="Jameel Noori Nastaleeq"/>
        </w:rPr>
        <w:t>In 1932, Sir James Jeans, an astrophysicist said: “The universe appears to have been designed by a pure mathematician”. (Encyclopedia Britannica, 1984,  15/531)</w:t>
      </w:r>
    </w:p>
    <w:p>
      <w:pPr>
        <w:jc w:val="both"/>
        <w:bidi w:val="1"/>
      </w:pPr>
      <w:r>
        <w:rPr>
          <w:rFonts w:ascii="Jameel Noori Nastaleeq" w:hAnsi="Jameel Noori Nastaleeq"/>
          <w:rtl w:val="1"/>
          <w:rFonts w:cs="Jameel Noori Nastaleeq"/>
        </w:rPr>
        <w:t>سر جیمز جینز نے جو بات کہی تھی، دوسرے متعدد سائنس دانوں نے بھی مختلف الفاظ میں اس کا اقرار کیا ہے۔حقیقت یہ ہے کہ کائنات کا ریاضیاتی اصولوں پر بننا اور اس کا ریاضیاتی اصولوں پر حرکت کرنا اس بات کا ثبوت ہے کہ اس کے پیچھے ایک ایسا ذہن کام کررہا ہے، جو ریاضیاتی قوانین کا شعور رکھتا ہے۔</w:t>
      </w:r>
    </w:p>
    <w:p>
      <w:pPr>
        <w:jc w:val="both"/>
        <w:bidi w:val="1"/>
      </w:pPr>
      <w:r>
        <w:rPr>
          <w:rFonts w:ascii="Jameel Noori Nastaleeq" w:hAnsi="Jameel Noori Nastaleeq"/>
          <w:rtl w:val="1"/>
          <w:rFonts w:cs="Jameel Noori Nastaleeq"/>
        </w:rPr>
        <w:t>ایک مرتبہ میںعلی گڑھ گیا۔ وہاںمیری ملاقات ایک ’’ریٹائرڈ پروفیسر‘‘ سے ہوئی۔ انھوں نے مجھ سے کہا کہ میںنے انگریزی زبان میں ایک تفسیر لکھی ہے۔ آپ اس کی اشاعت کا انتظام کیجیے۔گفتگو کے دوران میں نے پوچھا کیا آپ عربی زبان جانتے ہیں۔ انھوںنے کہا کہ نہیں۔ میں نے کہا جب آپ عربی زبان نہیں جانتے تو آپ نے قرآن کی تفسیر لکھنے کی ذمہ داری کیوں لے لی۔ اس پر وہ بگڑ گئے۔ انھوںنے کہا کیا قرآن کی تفسیر لکھنا صرف مولویوں کی اجارہ داری ہے۔ کیا اللہ تعالیٰ نے مولویوں کو قرآن کی تفسیر لکھنے کا ٹھیکہ دے دیا ہے، وغیرہ۔</w:t>
      </w:r>
    </w:p>
    <w:p>
      <w:pPr>
        <w:jc w:val="both"/>
        <w:bidi w:val="1"/>
      </w:pPr>
      <w:r>
        <w:rPr>
          <w:rFonts w:ascii="Jameel Noori Nastaleeq" w:hAnsi="Jameel Noori Nastaleeq"/>
          <w:rtl w:val="1"/>
          <w:rFonts w:cs="Jameel Noori Nastaleeq"/>
        </w:rPr>
        <w:t>مسلمانوں کا عجیب مزاج ہے۔ ان کا ہر آدمی یہ سمجھتا ہے کہ میں ہر کام کرنے کا اہل ہوں۔ وہ نہایت آسانی سے ایک ایسا کام شروع کردیتا ہے، جس کے لیے ضروری علمی لیاقت اس کے اندر موجود نہ ہو۔ یہی وجہ ہے کہ موجودہ زمانہ میں مسلمان بے شمار کتابیں لکھ لکھ کر چھاپ رہے ہیں، مگر بہت کم ایسا ہوتا ہے کہ کسی کتاب میںواقعۃً قابل مطالعہ مواد پایا جائے۔</w:t>
      </w:r>
    </w:p>
    <w:p>
      <w:pPr>
        <w:jc w:val="both"/>
        <w:bidi w:val="1"/>
      </w:pPr>
      <w:r>
        <w:rPr>
          <w:rFonts w:ascii="Jameel Noori Nastaleeq" w:hAnsi="Jameel Noori Nastaleeq"/>
          <w:rtl w:val="1"/>
          <w:rFonts w:cs="Jameel Noori Nastaleeq"/>
        </w:rPr>
        <w:t>اللہ تعالیٰ نے کسی آدمی کو بے کار نہیںبنایا۔ ہر آدمی کسی خاص کام کی صلاحیت لے کر پیدا ہوتا ہے۔ ہر آدمی کے اندر فطری طورپر یہ استعداد موجود ہے کہ وہ کوئی بڑا کام کرسکے، بڑا کام شہرت کے اعتبار سے نہیں بلکہ اپنی نوعیت کے اعتبار سے ہے۔ہر آدمی کو چاہیے کہ وہ سب سے پہلے اپنے آپ کو جانے۔ وہ بے لاگ غور وفکر کے ذریعہ اس بات کو دریافت کرے کہ اس کو خدا نے کسی خاص کام کے لیے پیدا کیا ہے۔ اس کے بعد دوسرا مرحلہ محنت کا ہے۔</w:t>
      </w:r>
    </w:p>
    <w:p>
      <w:pPr>
        <w:jc w:val="both"/>
        <w:bidi w:val="1"/>
      </w:pPr>
      <w:r>
        <w:rPr>
          <w:rFonts w:ascii="Jameel Noori Nastaleeq" w:hAnsi="Jameel Noori Nastaleeq"/>
          <w:rtl w:val="1"/>
          <w:rFonts w:cs="Jameel Noori Nastaleeq"/>
        </w:rPr>
        <w:t>اپنے لیے صحیح ترین میدان کا تعین اور اس میدان میںمکمل جدوجہد، ان دو شرطوں کو پورا کیے بغیر ایک شخص کوئی قابل لحاظ کام نہیں کرسکتا۔ جو شخص اپنی زندگی کو کارآمد بنانا چاہتاہو اس پر لازم ہے کہ وہ ان دو شرطوں کو پورا کرے۔</w:t>
      </w:r>
    </w:p>
    <w:p>
      <w:pPr>
        <w:jc w:val="both"/>
        <w:bidi w:val="1"/>
      </w:pPr>
      <w:r>
        <w:rPr>
          <w:rFonts w:ascii="Jameel Noori Nastaleeq" w:hAnsi="Jameel Noori Nastaleeq"/>
          <w:rtl w:val="1"/>
          <w:rFonts w:cs="Jameel Noori Nastaleeq"/>
        </w:rPr>
        <w:t>7  جون 1985</w:t>
      </w:r>
    </w:p>
    <w:p>
      <w:pPr>
        <w:jc w:val="both"/>
        <w:bidi w:val="1"/>
      </w:pPr>
      <w:r>
        <w:rPr>
          <w:rFonts w:ascii="Jameel Noori Nastaleeq" w:hAnsi="Jameel Noori Nastaleeq"/>
          <w:rtl w:val="1"/>
          <w:rFonts w:cs="Jameel Noori Nastaleeq"/>
        </w:rPr>
        <w:t>خشکی کے اکثر جانور پانی میں تیرنا جانتے ہیں۔ وہ بآسانی ندی کے اِس طرف سے اُس طرف تیر کر جاسکتے ہیں۔ ان جانوروں کو یہ تیرنا کس نے سکھایا۔ جواب ہے کہ قدرت نے، یعنی وہ اپنی مقرر کردہ جبلت (instinct) کے تحت تیرتے ہیں۔</w:t>
      </w:r>
    </w:p>
    <w:p>
      <w:pPr>
        <w:jc w:val="both"/>
        <w:bidi w:val="1"/>
      </w:pPr>
      <w:r>
        <w:rPr>
          <w:rFonts w:ascii="Jameel Noori Nastaleeq" w:hAnsi="Jameel Noori Nastaleeq"/>
          <w:rtl w:val="1"/>
          <w:rFonts w:cs="Jameel Noori Nastaleeq"/>
        </w:rPr>
        <w:t>جانور جس طرح تیرنے کا ملکہ پیدائشی طورپر لے کر آتا ہے اسی طرح اپنی ضرورت کی دوسری چیزوں کو بھی وہ پیدا ہوتے ہی جان لیتا ہے۔ مثلاً گھر کیسے بنایا جائے۔ دشمنی سے کیسے بچا جائے۔ کون سی خوراک کھائی جائے اور کون سی خوراک نہ کھائی جائے۔ توالد و تناسل کے لیے کیا کیا جائے، وغیرہ۔ یہ سب باتیں ہر جانور پیدائشی طورپر جانتا ہے۔</w:t>
      </w:r>
    </w:p>
    <w:p>
      <w:pPr>
        <w:jc w:val="both"/>
        <w:bidi w:val="1"/>
      </w:pPr>
      <w:r>
        <w:rPr>
          <w:rFonts w:ascii="Jameel Noori Nastaleeq" w:hAnsi="Jameel Noori Nastaleeq"/>
          <w:rtl w:val="1"/>
          <w:rFonts w:cs="Jameel Noori Nastaleeq"/>
        </w:rPr>
        <w:t>انسان کا معاملہ اس سے مختلف ہے۔ انسان کو ہر بات سیکھنی پڑتی ہے۔ گھر کے اندر اور گھر کے باہر کی دنیا اس کے لیے تعلیم گاہ ہوتی ہے، جہاں وہ اپنی ضرورت کی تمام باتوں کو سیکھتا ہے۔جانور اورانسان کے درمیان یہ فرق بتاتا ہے کہ دونوں کا معاملہ ایک دوسرے سے مختلف ہے۔ جانور اپنے اعمال کے لیے جواب دہ نہیں۔ مگر انسان اپنے اعمال کے لیے جواب دہ ہے۔ انسان کا جواب دہ (accountable) ہونا خود انسان کی اپنی بناوٹ سے ثابت ہورہاہے۔</w:t>
      </w:r>
    </w:p>
    <w:p>
      <w:pPr>
        <w:jc w:val="both"/>
        <w:bidi w:val="1"/>
      </w:pPr>
      <w:r>
        <w:rPr>
          <w:rFonts w:ascii="Jameel Noori Nastaleeq" w:hAnsi="Jameel Noori Nastaleeq"/>
          <w:rtl w:val="1"/>
          <w:rFonts w:cs="Jameel Noori Nastaleeq"/>
        </w:rPr>
        <w:t>برطانی قوم کا ایک بڑا عجیب واقعہ ہے، جس میںدوسروں کے لیے زبردست سبق پایا جاتا ہے۔ سیکنڈ ورلڈ وار (1939-45) میں برطانیہ کے وزیر اعظم مسٹر ونسٹن چرچل (1874-1965) تھے۔ انھیں کی قیادت میں برطانیہ نے اس جنگ میںفتح حاصل کی تھی۔ مگر جنگ کے فوراً بعد جب برطانیہ میں الکشن ہوا تو اہل برطانیہ نے مسٹر چرچل کو الکشن میں شکست دے کر مسٹر کلیمنٹ اٹلی (1883-1967)کو ملک کا وزیر اعظم بنادیا۔ فاتح کو عین ا س کی فتح کے بعد معزول کردیا گیا۔</w:t>
      </w:r>
    </w:p>
    <w:p>
      <w:pPr>
        <w:jc w:val="both"/>
        <w:bidi w:val="1"/>
      </w:pPr>
      <w:r>
        <w:rPr>
          <w:rFonts w:ascii="Jameel Noori Nastaleeq" w:hAnsi="Jameel Noori Nastaleeq"/>
          <w:rtl w:val="1"/>
          <w:rFonts w:cs="Jameel Noori Nastaleeq"/>
        </w:rPr>
        <w:t>اس کی وجہ یہ تھی کہ اس وقت برطانیہ عظمی کے نوآبادیاتی علاقوں میں آزادی کی تحریک اپنے عروج پر پہنچ چکی تھی۔ جنگ کے بعد برطانیہ اس قابل نہ تھا کہ وہ ہندستان اور دوسرے نو آبادیاتی ممالک میں بزور اپنا اقتدار قائم رکھ سکے۔ برطانیہ کے باشعور طبقہ نے یہ فیصلہ کیا کہ نو آبادیاتی ممالک کو آزاد کردیا جائے۔ اس عمل کے لیے متشدد چرچل موزوں نہ تھے۔ بلکہ صلح پسند اٹلی موزوں تھے۔ چنانچہ اہل برطانیہ نے فاتح ہونے کے باوجود چرچل کو اقتدار سے ہٹا دیا اور مسٹر اٹلی کو ان کی جگہ ملک کا وزیر اعظم بنا دیا۔</w:t>
      </w:r>
    </w:p>
    <w:p>
      <w:pPr>
        <w:jc w:val="both"/>
        <w:bidi w:val="1"/>
      </w:pPr>
      <w:r>
        <w:rPr>
          <w:rFonts w:ascii="Jameel Noori Nastaleeq" w:hAnsi="Jameel Noori Nastaleeq"/>
          <w:rtl w:val="1"/>
          <w:rFonts w:cs="Jameel Noori Nastaleeq"/>
        </w:rPr>
        <w:t>مہاتما گاندھی (1869-1948) اور ہندستان کے دوسرے لیڈروں کے زمانے میں یہ واقعہ پیش آیا، اور اسی کے نتیجہ میں ملک بسہولت آزاد ہوگیا۔ مگر مہاتما گاندھی اور ان کے ساتھیوں نے خود اپنے لیے اس سے کوئی سبق نہیں لیا۔ہندستان میں جنگ آزادی کی قیادت شمالی ہند نے کی تھی۔ اس کے نتیجہ میں شمالی ہند کے لوگوں میں غیر معتدل قسم کا سیاسی مزاج بلکہ تخریبی مزاج پیدا ہوگیا۔ اس کے مقابلہ میں جنوبی ہند کا مزاج بالکل مختلف تھا۔ شمالی ہند میں اگر انتہا پسندانہ سیاست کا مزاج تھا تو جنوبی ہند میں مخصوص اسباب کے تحت حقیقت پسندانہ تعمیر کا مزاج۔</w:t>
      </w:r>
    </w:p>
    <w:p>
      <w:pPr>
        <w:jc w:val="both"/>
        <w:bidi w:val="1"/>
      </w:pPr>
      <w:r>
        <w:rPr>
          <w:rFonts w:ascii="Jameel Noori Nastaleeq" w:hAnsi="Jameel Noori Nastaleeq"/>
          <w:rtl w:val="1"/>
          <w:rFonts w:cs="Jameel Noori Nastaleeq"/>
        </w:rPr>
        <w:t>ان حالات میں مہاتما گاندھی کے لیے صحیح ترین بات یہ تھی کہ وہ آزاد ہندستان کا وزیر اعظم جنوبی ہند کے کسی شخص کو بنائیں۔ خوش قسمتی سے اس وقت کے جنوبی ہند میں سی راج گوپال اچاریہ  (Chakravarti Rajagopalachari, 1878-1972) جیسا عظیم لیڈر موجود تھا۔ مگر مہاتماگاندھی نے جواہر لال نہرو کو آزاد ہندستان کا وزیر اعظم بنادیا۔ جن لوگوں نے جنگ کی قیادت کی تھی انھیں کو مہاتما گاندھی نے تعمیر کی قیادت بھی سونپ دی۔</w:t>
      </w:r>
    </w:p>
    <w:p>
      <w:pPr>
        <w:jc w:val="both"/>
        <w:bidi w:val="1"/>
      </w:pPr>
      <w:r>
        <w:rPr>
          <w:rFonts w:ascii="Jameel Noori Nastaleeq" w:hAnsi="Jameel Noori Nastaleeq"/>
          <w:rtl w:val="1"/>
          <w:rFonts w:cs="Jameel Noori Nastaleeq"/>
        </w:rPr>
        <w:t>مہاتما گاندھی نے آزادی ہند کی تحریک نہایت کامیابی کے ساتھ چلائی تھی مگر اسی کامیابی کے ساتھ وہ تعمیر ہند کی تحریک کی رہنمائی نہ کرسکے۔ مجھے یقین ہے کہ اگر مہاتما گاندھی نے شمالی ہند کے جواہر لال نہرو کے بجائے جنوبی ہند کے راجہ گوپال آچاریہ کو ملک کا وزیر اعظم بنایا ہوتا تو آج ہندستان کی تاریخ یقینی طور پر بالکل دوسری ہوتی۔</w:t>
      </w:r>
    </w:p>
    <w:p>
      <w:pPr>
        <w:jc w:val="both"/>
        <w:bidi w:val="1"/>
      </w:pPr>
      <w:r>
        <w:rPr>
          <w:rFonts w:ascii="Jameel Noori Nastaleeq" w:hAnsi="Jameel Noori Nastaleeq"/>
          <w:rtl w:val="1"/>
          <w:rFonts w:cs="Jameel Noori Nastaleeq"/>
        </w:rPr>
        <w:t>10 جون 1985</w:t>
      </w:r>
    </w:p>
    <w:p>
      <w:pPr>
        <w:jc w:val="both"/>
        <w:bidi w:val="1"/>
      </w:pPr>
      <w:r>
        <w:rPr>
          <w:rFonts w:ascii="Jameel Noori Nastaleeq" w:hAnsi="Jameel Noori Nastaleeq"/>
          <w:rtl w:val="1"/>
          <w:rFonts w:cs="Jameel Noori Nastaleeq"/>
        </w:rPr>
        <w:t>اقبال نے کہا تھا کہ مارکسزم جمع خدا، برابر اسلام:</w:t>
      </w:r>
    </w:p>
    <w:p>
      <w:pPr>
        <w:jc w:val="both"/>
        <w:bidi w:val="1"/>
      </w:pPr>
      <w:r>
        <w:rPr>
          <w:rFonts w:ascii="Jameel Noori Nastaleeq" w:hAnsi="Jameel Noori Nastaleeq"/>
          <w:rtl w:val="1"/>
          <w:rFonts w:cs="Jameel Noori Nastaleeq"/>
        </w:rPr>
        <w:t>Marxism + God = Islam</w:t>
      </w:r>
    </w:p>
    <w:p>
      <w:pPr>
        <w:jc w:val="both"/>
        <w:bidi w:val="1"/>
      </w:pPr>
      <w:r>
        <w:rPr>
          <w:rFonts w:ascii="Jameel Noori Nastaleeq" w:hAnsi="Jameel Noori Nastaleeq"/>
          <w:rtl w:val="1"/>
          <w:rFonts w:cs="Jameel Noori Nastaleeq"/>
        </w:rPr>
        <w:t>اسی بات کو ایک اور شخص نے زیادہ بھونڈے انداز میں اس طرح کہا ہے:</w:t>
      </w:r>
    </w:p>
    <w:p>
      <w:pPr>
        <w:jc w:val="both"/>
        <w:bidi w:val="1"/>
      </w:pPr>
      <w:r>
        <w:rPr>
          <w:rFonts w:ascii="Jameel Noori Nastaleeq" w:hAnsi="Jameel Noori Nastaleeq"/>
          <w:rtl w:val="1"/>
          <w:rFonts w:cs="Jameel Noori Nastaleeq"/>
        </w:rPr>
        <w:t>اسلام لنگڑا تھا، مارکسزم نے اس کو اس کا دوسرا پاؤں عطا کیا ہے۔</w:t>
      </w:r>
    </w:p>
    <w:p>
      <w:pPr>
        <w:jc w:val="both"/>
        <w:bidi w:val="1"/>
      </w:pPr>
      <w:r>
        <w:rPr>
          <w:rFonts w:ascii="Jameel Noori Nastaleeq" w:hAnsi="Jameel Noori Nastaleeq"/>
          <w:rtl w:val="1"/>
          <w:rFonts w:cs="Jameel Noori Nastaleeq"/>
        </w:rPr>
        <w:t>اس قسم کی باتیں جو لوگ کرتے ہیں، خواہ وہ اقبال ہوںیا غیر اقبال، ان کے متعلق میرا خیال یہی ہے کہ انھوں نے نہ مارکسزم کا گہرا مطالعہ کیا تھا، اور نہ اسلام کا۔ اگر وہ مارکسزم اوراسلام کو گہرائی کے ساتھ جانتے تو ہرگز وہ اس قسم کی بات نہیں کہتے۔</w:t>
      </w:r>
    </w:p>
    <w:p>
      <w:pPr>
        <w:jc w:val="both"/>
        <w:bidi w:val="1"/>
      </w:pPr>
      <w:r>
        <w:rPr>
          <w:rFonts w:ascii="Jameel Noori Nastaleeq" w:hAnsi="Jameel Noori Nastaleeq"/>
          <w:rtl w:val="1"/>
          <w:rFonts w:cs="Jameel Noori Nastaleeq"/>
        </w:rPr>
        <w:t>اقبال نے تہذیب حاضر کو خارجی مظاہر کی چمک (dazzling exterior) کہا تھا۔ ان کا مشہور شعرہے:</w:t>
      </w:r>
    </w:p>
    <w:p>
      <w:pPr>
        <w:jc w:val="both"/>
        <w:bidi w:val="1"/>
      </w:pPr>
      <w:r>
        <w:rPr>
          <w:rFonts w:ascii="Jameel Noori Nastaleeq" w:hAnsi="Jameel Noori Nastaleeq"/>
          <w:rtl w:val="1"/>
          <w:rFonts w:cs="Jameel Noori Nastaleeq"/>
        </w:rPr>
        <w:t>نظر کو خیرہ کرتی ہے چمک تہذیب حاضر کی        یہ صناعی مگر جھوٹے نگوں کی ریزہ کاری ہے</w:t>
      </w:r>
    </w:p>
    <w:p>
      <w:pPr>
        <w:jc w:val="both"/>
        <w:bidi w:val="1"/>
      </w:pPr>
      <w:r>
        <w:rPr>
          <w:rFonts w:ascii="Jameel Noori Nastaleeq" w:hAnsi="Jameel Noori Nastaleeq"/>
          <w:rtl w:val="1"/>
          <w:rFonts w:cs="Jameel Noori Nastaleeq"/>
        </w:rPr>
        <w:t>مگر مجھے ایسا محسوس ہوتاہے کہ وہ خود بھی اسی جھوٹے نگوں کی چمک کا شکار رہے ۔اقبال کا مذکورہ فارمولا اور اسی طرح ان کے دوسرے بہت سے خیالات اس کی مثال ہیں۔ مثلاً جنت اور دوزخ کے بارے میں اقبال نے اپنے خطبات میں لکھا ہے:</w:t>
      </w:r>
    </w:p>
    <w:p>
      <w:pPr>
        <w:jc w:val="both"/>
        <w:bidi w:val="1"/>
      </w:pPr>
      <w:r>
        <w:rPr>
          <w:rFonts w:ascii="Jameel Noori Nastaleeq" w:hAnsi="Jameel Noori Nastaleeq"/>
          <w:rtl w:val="1"/>
          <w:rFonts w:cs="Jameel Noori Nastaleeq"/>
        </w:rPr>
        <w:t>Heaven and Hell are states, not localities.</w:t>
      </w:r>
    </w:p>
    <w:p>
      <w:pPr>
        <w:jc w:val="both"/>
        <w:bidi w:val="1"/>
      </w:pPr>
      <w:r>
        <w:rPr>
          <w:rFonts w:ascii="Jameel Noori Nastaleeq" w:hAnsi="Jameel Noori Nastaleeq"/>
          <w:rtl w:val="1"/>
          <w:rFonts w:cs="Jameel Noori Nastaleeq"/>
        </w:rPr>
        <w:t>یعنی جنت اور جہنم احوال ہیں، مقامات نہیں۔ اس طرح کی اور کئی باتیں ہیں، جو ظاہر کرتی ہیں کہ شاعرانہ تک بندیوں میں تو ضرور انھوںنے تہذیب حاضر کی مذمت کی، مگر ان کا حقیقی شعور تہذیب حاضر سے بلند ہو کر نہ سوچ سکا۔ وہ خود بھی تہذیب حاضر کی ظاہری چمک میں گم ہو کر رہ گئے۔</w:t>
      </w:r>
    </w:p>
    <w:p>
      <w:pPr>
        <w:jc w:val="both"/>
        <w:bidi w:val="1"/>
      </w:pPr>
      <w:r>
        <w:rPr>
          <w:rFonts w:ascii="Jameel Noori Nastaleeq" w:hAnsi="Jameel Noori Nastaleeq"/>
          <w:rtl w:val="1"/>
          <w:rFonts w:cs="Jameel Noori Nastaleeq"/>
        </w:rPr>
        <w:t>11جون  1985</w:t>
      </w:r>
    </w:p>
    <w:p>
      <w:pPr>
        <w:jc w:val="both"/>
        <w:bidi w:val="1"/>
      </w:pPr>
      <w:r>
        <w:rPr>
          <w:rFonts w:ascii="Jameel Noori Nastaleeq" w:hAnsi="Jameel Noori Nastaleeq"/>
          <w:rtl w:val="1"/>
          <w:rFonts w:cs="Jameel Noori Nastaleeq"/>
        </w:rPr>
        <w:t>پاکستان کے سابق وزیر اعظم مسٹر ذوالفقار علی بھٹو (1928-1979) کا نعرہ یہ تھا:</w:t>
      </w:r>
    </w:p>
    <w:p>
      <w:pPr>
        <w:jc w:val="both"/>
        <w:bidi w:val="1"/>
      </w:pPr>
      <w:r>
        <w:rPr>
          <w:rFonts w:ascii="Jameel Noori Nastaleeq" w:hAnsi="Jameel Noori Nastaleeq"/>
          <w:rtl w:val="1"/>
          <w:rFonts w:cs="Jameel Noori Nastaleeq"/>
        </w:rPr>
        <w:t>اسلام ہمارا دین،</w:t>
      </w:r>
    </w:p>
    <w:p>
      <w:pPr>
        <w:jc w:val="both"/>
        <w:bidi w:val="1"/>
      </w:pPr>
      <w:r>
        <w:rPr>
          <w:rFonts w:ascii="Jameel Noori Nastaleeq" w:hAnsi="Jameel Noori Nastaleeq"/>
          <w:rtl w:val="1"/>
          <w:rFonts w:cs="Jameel Noori Nastaleeq"/>
        </w:rPr>
        <w:t>جمہوریت ہماری سیاست،</w:t>
      </w:r>
    </w:p>
    <w:p>
      <w:pPr>
        <w:jc w:val="both"/>
        <w:bidi w:val="1"/>
      </w:pPr>
      <w:r>
        <w:rPr>
          <w:rFonts w:ascii="Jameel Noori Nastaleeq" w:hAnsi="Jameel Noori Nastaleeq"/>
          <w:rtl w:val="1"/>
          <w:rFonts w:cs="Jameel Noori Nastaleeq"/>
        </w:rPr>
        <w:t>سوشلزم ہماری معیشت ہے</w:t>
      </w:r>
    </w:p>
    <w:p>
      <w:pPr>
        <w:jc w:val="both"/>
        <w:bidi w:val="1"/>
      </w:pPr>
      <w:r>
        <w:rPr>
          <w:rFonts w:ascii="Jameel Noori Nastaleeq" w:hAnsi="Jameel Noori Nastaleeq"/>
          <w:rtl w:val="1"/>
          <w:rFonts w:cs="Jameel Noori Nastaleeq"/>
        </w:rPr>
        <w:t>مسٹر بھٹو کے اس نعرہ پر پاکستان کے مذہبی طبقہ کو سخت اعتراض تھا۔وہ کہتے تھے کہ مسٹر بھٹو نے اسلام کو تین حصہ میں بانٹ دیا ہے۔ ایک اسلام، دوسرے جمہوریت، تیسرے سوشلزم۔ جب کہ اسلام ایک مکمل نظام ہے۔ اس کا تعلق ہر شعبہ زندگی سے ہے۔ اس میں کسی قسم کی تقسیم نہیں کی جاسکتی۔ مسٹر بھٹو ایک بدنام شخص تھے۔ ان کی تقسیم فوراً لوگوں کو نظر آگئی۔ مگر حقیقت یہ ہے کہ خود مذہبی طبقہ اس طرح تین تقسیم پر اپنے کو راضی کیے ہوئے ہے۔ اگر چہ اس کے الفاظ اس سے مختلف ہیں، جو مسٹر بھٹو نے استعمال کیے تھے۔</w:t>
      </w:r>
    </w:p>
    <w:p>
      <w:pPr>
        <w:jc w:val="both"/>
        <w:bidi w:val="1"/>
      </w:pPr>
      <w:r>
        <w:rPr>
          <w:rFonts w:ascii="Jameel Noori Nastaleeq" w:hAnsi="Jameel Noori Nastaleeq"/>
          <w:rtl w:val="1"/>
          <w:rFonts w:cs="Jameel Noori Nastaleeq"/>
        </w:rPr>
        <w:t>مذہبی افراد کی تقسیم کو اگر ہم لفظوں میں ظاہر کرنا چاہیں تو اس کو اس طرح بیان کیا جاسکتا ہے:</w:t>
      </w:r>
    </w:p>
    <w:p>
      <w:pPr>
        <w:jc w:val="both"/>
        <w:bidi w:val="1"/>
      </w:pPr>
      <w:r>
        <w:rPr>
          <w:rFonts w:ascii="Jameel Noori Nastaleeq" w:hAnsi="Jameel Noori Nastaleeq"/>
          <w:rtl w:val="1"/>
          <w:rFonts w:cs="Jameel Noori Nastaleeq"/>
        </w:rPr>
        <w:t>اسلام ہمارا دین ہے،</w:t>
      </w:r>
    </w:p>
    <w:p>
      <w:pPr>
        <w:jc w:val="both"/>
        <w:bidi w:val="1"/>
      </w:pPr>
      <w:r>
        <w:rPr>
          <w:rFonts w:ascii="Jameel Noori Nastaleeq" w:hAnsi="Jameel Noori Nastaleeq"/>
          <w:rtl w:val="1"/>
          <w:rFonts w:cs="Jameel Noori Nastaleeq"/>
        </w:rPr>
        <w:t>خودنمائی ہماری سیاست،</w:t>
      </w:r>
    </w:p>
    <w:p>
      <w:pPr>
        <w:jc w:val="both"/>
        <w:bidi w:val="1"/>
      </w:pPr>
      <w:r>
        <w:rPr>
          <w:rFonts w:ascii="Jameel Noori Nastaleeq" w:hAnsi="Jameel Noori Nastaleeq"/>
          <w:rtl w:val="1"/>
          <w:rFonts w:cs="Jameel Noori Nastaleeq"/>
        </w:rPr>
        <w:t>ذاتی مفاد ہماری معیشت ہے۔</w:t>
      </w:r>
    </w:p>
    <w:p>
      <w:pPr>
        <w:jc w:val="both"/>
        <w:bidi w:val="1"/>
      </w:pPr>
      <w:r>
        <w:rPr>
          <w:rFonts w:ascii="Jameel Noori Nastaleeq" w:hAnsi="Jameel Noori Nastaleeq"/>
          <w:rtl w:val="1"/>
          <w:rFonts w:cs="Jameel Noori Nastaleeq"/>
        </w:rPr>
        <w:t>حقیقت یہ ہے کہ آج کی دنیا میں ہر شخص کا نظریہ حیات ایک ہی ہے، خواہ وہ مذہبی ہو یا غیر مذہبی۔ ایک آدمی اور دوسرے آدمی میں جو فرق ہے وہ الفاظ کا ہے، نہ کہ حقیقت کا۔ہر آدمی اپنے حسب حال الفاظ بولتا ہے۔ ہر لیڈر اس نعرہ کو اختیار کرلیتا ہے جو اس کے لیے مفید مطلب (convenient) ہو۔ اگر کئی الفاظ کو ایک لفظ میں سمیٹنا چاہیں تو یہ کہنا صحیح ہوگا کہ آج کی دنیا میں ہر شخص کا دین صرف ایک ہے، اور وہ ہے استحصال(exploitation)۔ بولے ہوئے الفاظ میں لوگوں کے دین ایک دوسرے سے مختلف نظر آتے ہیں۔ مگر حقیقت کے اعتبار سے ایک شخص اور دوسرے شخص کے درمیان کوئی فرق نہیں۔</w:t>
      </w:r>
    </w:p>
    <w:p>
      <w:pPr>
        <w:jc w:val="both"/>
        <w:bidi w:val="1"/>
      </w:pPr>
      <w:r>
        <w:rPr>
          <w:rFonts w:ascii="Jameel Noori Nastaleeq" w:hAnsi="Jameel Noori Nastaleeq"/>
          <w:rtl w:val="1"/>
          <w:rFonts w:cs="Jameel Noori Nastaleeq"/>
        </w:rPr>
        <w:t>13 جون 1985</w:t>
      </w:r>
    </w:p>
    <w:p>
      <w:pPr>
        <w:jc w:val="both"/>
        <w:bidi w:val="1"/>
      </w:pPr>
      <w:r>
        <w:rPr>
          <w:rFonts w:ascii="Jameel Noori Nastaleeq" w:hAnsi="Jameel Noori Nastaleeq"/>
          <w:rtl w:val="1"/>
          <w:rFonts w:cs="Jameel Noori Nastaleeq"/>
        </w:rPr>
        <w:t>صحابۂ کرام نے جو حدیثیں بیان کی ہیں وہ سب کی سب براہ راست رسول اللہ صلی اللہ علیہ وسلم سے سنی ہوئی نہیں ہیں۔ ان میںایسی حدیثیں بھی ہیں جن کو ایک صحابی نے دوسرے صحابی سے سنا اور صحابی کا نام لیے بغیر حدیث کو بیان کردیا۔ براء بن عازب (وفات 72 ھ)کہتے ہیں:مَا کُلُّ مَا نُحَدِّثُکُمْ عَنْ رَسُولِ اللَّہِ ، صَلَّى اللہُ عَلَیْہِ وَسَلَّمَ سَمِعْنَاہُ مِنْہُ، مِنْہُ مَا سَمِعْنَاہُ، وَمِنْہُ مَا حَدَّثَنَا عَنْہُ أَصْحَابُہُ ، وَنَحْنُ لَا نُکَذِّبُ(فوائد الفریابی، اثر نمبر 34)۔ یعنی جو کچھ ہم تمھارے سامنے رسول اللہ صلی اللہ علیہ وسلم سے روایت کرتے ہیں، وہ ہم نے آپ سے نہیں سنا۔ کچھ ہم نے آپ سے سنا ہے، اور کچھ اصحابِ رسول نے (آپ سے سن کر)بیان کیا ہے، اور ہم جھوٹ نہیں بولتے ہیں ۔</w:t>
      </w:r>
    </w:p>
    <w:p>
      <w:pPr>
        <w:jc w:val="both"/>
        <w:bidi w:val="1"/>
      </w:pPr>
      <w:r>
        <w:rPr>
          <w:rFonts w:ascii="Jameel Noori Nastaleeq" w:hAnsi="Jameel Noori Nastaleeq"/>
          <w:rtl w:val="1"/>
          <w:rFonts w:cs="Jameel Noori Nastaleeq"/>
        </w:rPr>
        <w:t>اس قسم کی روایت کو اصطلاح حدیث میں مرسل حدیث کہتے ہیں اور علما کا اتفاق ہے کہ صحابی کی مراسیل قابل اعتبار ہیں۔ امام موفق الدین عبد اللہ بن احمد بن قدامی المقدسی کہتے ہیں:مراسیل اصحاب النبی صلى اللہ علیہ و سلم مقبولة عند الجمہور (روضۃ الناظر وجنۃ المناظر، صفحہ 125)۔ یعنی اصحاب رسول صلی اللہ علیہ وسلم جمہور کے نزدیک مقبول ہیں۔</w:t>
      </w:r>
    </w:p>
    <w:p>
      <w:pPr>
        <w:jc w:val="both"/>
        <w:bidi w:val="1"/>
      </w:pPr>
      <w:r>
        <w:rPr>
          <w:rFonts w:ascii="Jameel Noori Nastaleeq" w:hAnsi="Jameel Noori Nastaleeq"/>
          <w:rtl w:val="1"/>
          <w:rFonts w:cs="Jameel Noori Nastaleeq"/>
        </w:rPr>
        <w:t>14 جون 1985</w:t>
      </w:r>
    </w:p>
    <w:p>
      <w:pPr>
        <w:jc w:val="both"/>
        <w:bidi w:val="1"/>
      </w:pPr>
      <w:r>
        <w:rPr>
          <w:rFonts w:ascii="Jameel Noori Nastaleeq" w:hAnsi="Jameel Noori Nastaleeq"/>
          <w:rtl w:val="1"/>
          <w:rFonts w:cs="Jameel Noori Nastaleeq"/>
        </w:rPr>
        <w:t>مولانا الطاف حسین حالی (1914۔1837) اور ڈاکٹر محمد اقبال (1877-1938) دونوں تقریباً ہم زمانہ ہیں۔ دونوں نے اشعار کےذریعے قوم کو پیغام دیا۔ مگر اقبال کو جو مقبولیت حاصل ہوئی وہ حالی کو حاصل نہ ہوسکی۔</w:t>
      </w:r>
    </w:p>
    <w:p>
      <w:pPr>
        <w:jc w:val="both"/>
        <w:bidi w:val="1"/>
      </w:pPr>
      <w:r>
        <w:rPr>
          <w:rFonts w:ascii="Jameel Noori Nastaleeq" w:hAnsi="Jameel Noori Nastaleeq"/>
          <w:rtl w:val="1"/>
          <w:rFonts w:cs="Jameel Noori Nastaleeq"/>
        </w:rPr>
        <w:t>حالی کی ’’مسدس حالی‘‘ بلاشبہ ایک بہترین نظم ہے۔ میرے نزدیک وہ اقبال کے اشعار سے زیادہ اہم ہے۔ اس کے باوجود کیوں حالی کو وہ مقبولیت نہیں ملی جو اقبال کو ملی۔ اس کی وجہ یہ ہے کہ حالی کا کلام احتساب خویش (self-introspection)ہے، اور اقبال کا کلام احتساب غیر۔ حالی کا کلام درسِ عمل ہے، اور اقبال کا کلام درسِ فخر۔ حالی کے کلام میں کرکے پانے کا سبق ہے، اور اقبال کے یہاں کیے بغیر شاعرانہ ترنگوں (جذبات) میں سب کچھ مل رہا ہے۔ حالی بتاتے ہیں کہ تم دوسروں سے پیچھے ہوگئے ہو۔ اقبال یہ شراب پلاتے ہیں کہ تم سب سے آگے ہو، حتی کہ تمھارا وہ مقام ہے کہ خدا بھی تمھارے الفاظ کا انتظار کررہا ہے:</w:t>
      </w:r>
    </w:p>
    <w:p>
      <w:pPr>
        <w:jc w:val="both"/>
        <w:bidi w:val="1"/>
      </w:pPr>
      <w:r>
        <w:rPr>
          <w:rFonts w:ascii="Jameel Noori Nastaleeq" w:hAnsi="Jameel Noori Nastaleeq"/>
          <w:rtl w:val="1"/>
          <w:rFonts w:cs="Jameel Noori Nastaleeq"/>
        </w:rPr>
        <w:t>خدا بندے سے خود پوچھے بتا تیری رضا کیا ہے</w:t>
      </w:r>
    </w:p>
    <w:p>
      <w:pPr>
        <w:jc w:val="both"/>
        <w:bidi w:val="1"/>
      </w:pPr>
      <w:r>
        <w:rPr>
          <w:rFonts w:ascii="Jameel Noori Nastaleeq" w:hAnsi="Jameel Noori Nastaleeq"/>
          <w:rtl w:val="1"/>
          <w:rFonts w:cs="Jameel Noori Nastaleeq"/>
        </w:rPr>
        <w:t>حالی نے حقیقت پسندی کا سبق دیتے ہوئے کہا :</w:t>
      </w:r>
    </w:p>
    <w:p>
      <w:pPr>
        <w:jc w:val="both"/>
        <w:bidi w:val="1"/>
      </w:pPr>
      <w:r>
        <w:rPr>
          <w:rFonts w:ascii="Jameel Noori Nastaleeq" w:hAnsi="Jameel Noori Nastaleeq"/>
          <w:rtl w:val="1"/>
          <w:rFonts w:cs="Jameel Noori Nastaleeq"/>
        </w:rPr>
        <w:t xml:space="preserve">صدا ایک ہی رُخ نہیں ناؤ چلتی </w:t>
        <w:tab/>
        <w:t>چلو تم ادھر کو ہوا ہو جدھر کی</w:t>
      </w:r>
    </w:p>
    <w:p>
      <w:pPr>
        <w:jc w:val="both"/>
        <w:bidi w:val="1"/>
      </w:pPr>
      <w:r>
        <w:rPr>
          <w:rFonts w:ascii="Jameel Noori Nastaleeq" w:hAnsi="Jameel Noori Nastaleeq"/>
          <w:rtl w:val="1"/>
          <w:rFonts w:cs="Jameel Noori Nastaleeq"/>
        </w:rPr>
        <w:t>اس کے برعکس، اقبال نے پر فخر طورپر اعلان کیا:</w:t>
      </w:r>
    </w:p>
    <w:p>
      <w:pPr>
        <w:jc w:val="both"/>
        <w:bidi w:val="1"/>
      </w:pPr>
      <w:r>
        <w:rPr>
          <w:rFonts w:ascii="Jameel Noori Nastaleeq" w:hAnsi="Jameel Noori Nastaleeq"/>
          <w:rtl w:val="1"/>
          <w:rFonts w:cs="Jameel Noori Nastaleeq"/>
        </w:rPr>
        <w:t>حدیثِ بے خبراں است کہ بازمانہ بساز</w:t>
        <w:tab/>
        <w:t>زمانہ باتو نہ سازد تو بازمانہ ستیز</w:t>
      </w:r>
    </w:p>
    <w:p>
      <w:pPr>
        <w:jc w:val="both"/>
        <w:bidi w:val="1"/>
      </w:pPr>
      <w:r>
        <w:rPr>
          <w:rFonts w:ascii="Jameel Noori Nastaleeq" w:hAnsi="Jameel Noori Nastaleeq"/>
          <w:rtl w:val="1"/>
          <w:rFonts w:cs="Jameel Noori Nastaleeq"/>
        </w:rPr>
        <w:t>یعنی بے خبروں کی نصیحت ہے کہ اگرزمانہ تمہارے خلاف ہو تو تم بھی بدل کرزمانے کے ساتھ ہو جاؤ، اگرزمانہ ساتھ نہیں دیتا تو تم زمانے سے لڑکرزمانہ کو بدل دو۔</w:t>
      </w:r>
    </w:p>
    <w:p>
      <w:pPr>
        <w:jc w:val="both"/>
        <w:bidi w:val="1"/>
      </w:pPr>
      <w:r>
        <w:rPr>
          <w:rFonts w:ascii="Jameel Noori Nastaleeq" w:hAnsi="Jameel Noori Nastaleeq"/>
          <w:rtl w:val="1"/>
          <w:rFonts w:cs="Jameel Noori Nastaleeq"/>
        </w:rPr>
        <w:t>امت نے اقبال کی بات کو پکڑ لیا ، مگر خلاف زمانہ حرکت (anachronism) سے صرف امت کے نقصان میں اضافہ ہوا، اس سے امت کو کوئی مثبت فائدہ حاصل نہ ہوسکا۔قوم نے اگر حالی کے پیغام کو پکڑا ہوتا تو آج یقیناً اس کی تاریخ دوسری ہوتی۔ مگر قوم کی اکثریت اقبال کا کلام گنگناتی رہی۔ نتیجہ یہ ہوا کہ نصف صدی کے بعد بھی قوم کے پاس جھوٹے فخر اور خیالی پرواز کے سوا اور کوئی سرمایہ نہیں۔</w:t>
      </w:r>
    </w:p>
    <w:p>
      <w:pPr>
        <w:jc w:val="both"/>
        <w:bidi w:val="1"/>
      </w:pPr>
      <w:r>
        <w:rPr>
          <w:rFonts w:ascii="Jameel Noori Nastaleeq" w:hAnsi="Jameel Noori Nastaleeq"/>
          <w:rtl w:val="1"/>
          <w:rFonts w:cs="Jameel Noori Nastaleeq"/>
        </w:rPr>
        <w:t>15 جون 1985</w:t>
      </w:r>
    </w:p>
    <w:p>
      <w:pPr>
        <w:jc w:val="both"/>
        <w:bidi w:val="1"/>
      </w:pPr>
      <w:r>
        <w:rPr>
          <w:rFonts w:ascii="Jameel Noori Nastaleeq" w:hAnsi="Jameel Noori Nastaleeq"/>
          <w:rtl w:val="1"/>
          <w:rFonts w:cs="Jameel Noori Nastaleeq"/>
        </w:rPr>
        <w:t>مسلمانوں نے پچھلے دو سو برس کے اندر کوئی بھی ٹھوس تعمیری کام نہیں کیا۔ موجودہ زمانہ کا سب سے بڑا مسئلہ عقلی نقطۂ نظر کا غلبہ تھا۔ موجودہ زمانہ میں عقلی نقطۂ نظر نے ایک فکری انقلاب پیدا کیا ہے۔ اس انقلاب نے دینی عقائد کو دور جاہلیت کی چیز قرار دے کر ان کو تاریخ کے خانہ میں ڈال دیا۔ یہاں ضرورت تھی کہ مسلمان اٹھیں اور دینی عقائد اور تعلیمات کو دوبارہ عقلی بنیاد فراہم کریں۔ مگر اس پوری مدت میں منفی ہنگاموں کے سوا مسلمان اور کچھ نہ کرسکے۔</w:t>
      </w:r>
    </w:p>
    <w:p>
      <w:pPr>
        <w:jc w:val="both"/>
        <w:bidi w:val="1"/>
      </w:pPr>
      <w:r>
        <w:rPr>
          <w:rFonts w:ascii="Jameel Noori Nastaleeq" w:hAnsi="Jameel Noori Nastaleeq"/>
          <w:rtl w:val="1"/>
          <w:rFonts w:cs="Jameel Noori Nastaleeq"/>
        </w:rPr>
        <w:t>یہ ہماری خوش قسمتی ہے کہ زمانے میں تبدیلی واقع ہوئی اور دینی عقائد کو دوبارہ عقلی بنیاد فراہم ہونے کے امکانات پیدا ہوگئے۔ مگر یہ کام تمام تر عیسائی اور یہودی علماء نے انجام دیا۔ اس میں مسلمانوں کا ایک فی صد حصہ بھی نہیں۔جدیدسائنس نے خدا کو کائنات کے نقشہ سے حذف کردیا تھا۔ اب دوبارہ خدا کائنات کے نقشہ میں نظر آرہا ہے مگر اس عمل کو انجام دینے والے وہ لوگ ہیں، جن کے نام جیمز جینز اور اڈنگٹن جیسے ہیں۔</w:t>
      </w:r>
    </w:p>
    <w:p>
      <w:pPr>
        <w:jc w:val="both"/>
        <w:bidi w:val="1"/>
      </w:pPr>
      <w:r>
        <w:rPr>
          <w:rFonts w:ascii="Jameel Noori Nastaleeq" w:hAnsi="Jameel Noori Nastaleeq"/>
          <w:rtl w:val="1"/>
          <w:rFonts w:cs="Jameel Noori Nastaleeq"/>
        </w:rPr>
        <w:t>یہی معاملہ تمام دینی تعلیمات کا ہے۔ یہ ہماری خوش قسمتی تھی کہ دنیا میں دوسرے الہامی مذاہب (عیسائیت، یہودیت) بھی موجود تھے۔ اسلام اور ان مذاہب کے درمیان تعلیمات اور تاریخی شخصیتوں کا اشتراک ہے۔ اس لیے انھوں نے اپنی تعلیمات اور اپنی تاریخ کو عقلی اور سائنسی طورپر معتبر ثابت کرنے کے لیے جو تحقیقات کیں اس کا فائدہ بالواسطہ طورپر اسلام کے حصہ میں بھی آگیا۔ مثلاً علم الآثار کی تحقیق جس نے قرآن میں مذکور اقوام اور شخصیتوں کو تاریخ کی روشنی عطا کی۔ نظریۂ ارتقا کی تردید جس نے خالق کے عقیدہ کو دوبارہ بحال کیا۔ عورت اور مرد کے درمیان حیاتیاتی فرق کو ثابت کرنا جس نے خاندان کے بارے میں اسلامی قوانین کو دوبارہ اعتباریت (credibility) عطا کی۔ حتی کی اسلام کی قدیم عربی کتب کو مخطوطات کے دور سے نکال کر مطبوعات کے دورمیں داخل کرنا بھی انھیں عیسائیوں اور یہودیوں کا کارنامہ ہے۔ غالباً یہ کہنا صحیح ہوگا کہ اسلام کو سمجھنے کے لیے عربی زبان کے بعد سب سے زیادہ جس زبان میں اعلیٰ لٹریچر موجود ہے، وہ انگریزی زبان ہے۔ اس سلسلہ کی ایک دلچسپ حقیقت یہ ہے کہ سیرت کی مستند کتاب ،سیرت ابن ہشام کا مکمل ترجمہ پہلے انگریزی میں ہوا اور اس کے بہت دیر بعد کسی مسلم زبان میں۔</w:t>
      </w:r>
    </w:p>
    <w:p>
      <w:pPr>
        <w:jc w:val="both"/>
        <w:bidi w:val="1"/>
      </w:pPr>
      <w:r>
        <w:rPr>
          <w:rFonts w:ascii="Jameel Noori Nastaleeq" w:hAnsi="Jameel Noori Nastaleeq"/>
          <w:rtl w:val="1"/>
          <w:rFonts w:cs="Jameel Noori Nastaleeq"/>
        </w:rPr>
        <w:t>17  جون 1985</w:t>
      </w:r>
    </w:p>
    <w:p>
      <w:pPr>
        <w:jc w:val="both"/>
        <w:bidi w:val="1"/>
      </w:pPr>
      <w:r>
        <w:rPr>
          <w:rFonts w:ascii="Jameel Noori Nastaleeq" w:hAnsi="Jameel Noori Nastaleeq"/>
          <w:rtl w:val="1"/>
          <w:rFonts w:cs="Jameel Noori Nastaleeq"/>
        </w:rPr>
        <w:t>ہندستان ٹائمس میں ایک ہندو کا خط چھپا ہے۔ یہ خط ہندستان کے مسلمانوں کے معاملا ت سے متعلق ہے۔ مسلمان اس خط کو پسند نہیں کریں گے مگر میں سمجھتا ہوں کہ یہ خط صد فی صد (100%) درست ہے، وہ مسلمانوں کی حالت کی صحیح ترین ترجمانی ہے۔ہندو مکتوب نگا رنے لکھا ہے کہ ہندستان کے مسلمان اپنی زبوں حالی کا الزام ہندوؤں کو دیتے ہیں مگر حقیقت یہ ہے کہ اس کے ذمہ دارتمام تر خود مسلمان ہیں۔ اس نے مسلمانوں کی لیڈر شپ کو مسلمانوں کی بد حالی کا واحد ذمہ دار ٹھہرایا ہے۔</w:t>
      </w:r>
    </w:p>
    <w:p>
      <w:pPr>
        <w:jc w:val="both"/>
        <w:bidi w:val="1"/>
      </w:pPr>
      <w:r>
        <w:rPr>
          <w:rFonts w:ascii="Jameel Noori Nastaleeq" w:hAnsi="Jameel Noori Nastaleeq"/>
          <w:rtl w:val="1"/>
          <w:rFonts w:cs="Jameel Noori Nastaleeq"/>
        </w:rPr>
        <w:t>مکتوب نگار کا کہنا ہے کہ مسلمانوں کی بد حالی کا سبب یہ ہے کہ ان کے لیڈروں میں خود نمائی (self-glorification)کا جذبہ ہے۔ موجودہ زمانہ میں مسلمانوں کے تمام لیڈر خود نمائی (self glory) کے مرض میں مبتلارہے۔ وہ انھیں چیزوں میں دوڑتے ہیں جس میں نیوز ویلو ہو، جس میں ان کی ذات کو شہرت اور بڑائی حاصل ہو۔ یہی وجہ ہے کہ مسلمانوں کا کوئی لیڈر (سرسید کے واحداستثنا کے سوا) اس پورے دور میں کوئی حقیقی تعمیری کام (constructive) نہ کرسکا۔ ایسی حالت میں مسلمانوں کو اپنی بدحالی کا ذمہ دار اپنے آپ کوقرار دینا چاہیے، دوسروں کی شکایت کرنے سے کوئی فائدہ نہیں۔</w:t>
      </w:r>
    </w:p>
    <w:p>
      <w:pPr>
        <w:jc w:val="both"/>
        <w:bidi w:val="1"/>
      </w:pPr>
      <w:r>
        <w:rPr>
          <w:rFonts w:ascii="Jameel Noori Nastaleeq" w:hAnsi="Jameel Noori Nastaleeq"/>
          <w:rtl w:val="1"/>
          <w:rFonts w:cs="Jameel Noori Nastaleeq"/>
        </w:rPr>
        <w:t>مجھے مذکورہ ہندو مکتوب نگار کی رائے سے صد فی صد (100%) اتفاق ہے۔ اس میں کوئی شک نہیں کہ موجودہ زمانہ کے مسلمانوں کے اصل دشمن خود ان کے اپنے لیڈر ہیں۔ ان لیڈروں نے اپنی شخصی لیڈری کی خاطر قوم کو برباد کرکے رکھ دیا ہے۔ مسلمان جب تک اس اصل سبب کا اعتراف نہ کریں، وہ موجودہ زمانے میں اپنی جگہ حاصل نہیں کرسکتے۔</w:t>
      </w:r>
    </w:p>
    <w:p>
      <w:pPr>
        <w:jc w:val="both"/>
        <w:bidi w:val="1"/>
      </w:pPr>
      <w:r>
        <w:rPr>
          <w:rFonts w:ascii="Jameel Noori Nastaleeq" w:hAnsi="Jameel Noori Nastaleeq"/>
          <w:rtl w:val="1"/>
          <w:rFonts w:cs="Jameel Noori Nastaleeq"/>
        </w:rPr>
        <w:t>18 جون 1985</w:t>
      </w:r>
    </w:p>
    <w:p>
      <w:pPr>
        <w:jc w:val="both"/>
        <w:bidi w:val="1"/>
      </w:pPr>
      <w:r>
        <w:rPr>
          <w:rFonts w:ascii="Jameel Noori Nastaleeq" w:hAnsi="Jameel Noori Nastaleeq"/>
          <w:rtl w:val="1"/>
          <w:rFonts w:cs="Jameel Noori Nastaleeq"/>
        </w:rPr>
        <w:t>قدیم عرب کے لوگ اپنی صلاحیتوں کے اعتبار سے حیرت انگیز تھے۔ ان کی مختلف صلاحیتوں میں سے ایک اعلیٰ صلاحیت یہ تھی کہ وہ کم الفاظ میں نہایت با معنی بات کہنا جانتے تھے۔</w:t>
      </w:r>
    </w:p>
    <w:p>
      <w:pPr>
        <w:jc w:val="both"/>
        <w:bidi w:val="1"/>
      </w:pPr>
      <w:r>
        <w:rPr>
          <w:rFonts w:ascii="Jameel Noori Nastaleeq" w:hAnsi="Jameel Noori Nastaleeq"/>
          <w:rtl w:val="1"/>
          <w:rFonts w:cs="Jameel Noori Nastaleeq"/>
        </w:rPr>
        <w:t>جنگ جمل کے زمانہ میں حضرت علی نے دو آدمیوں کو کوفہ بھیجا کہ وہ ان کو تعاون پر آمادہ کریں۔ اس سلسلہ میں ایک روایت ان الفا ظ میں آئی ہے:لَمَّا بَعَثَ عَلِیٌّ عَمَّارَ بْنَ یَاسِرٍ وَالْحَسَنَ بْنَ عَلِیٍّ رَضِیَ اللہُ عَنْہُمْ إِلَى الْکُوفَةِ لِیَسْتَنْفِرَہُمْ ،خَطَبَ عَمَّارٌ فَقَالَ:إِنِّی  لَأَعْلَمُ أَنَّہَا زَوْجَتُہُ فِی الدُّنْیَا وَالْآخِرَةِ ،وَلَکِنَّ اللہَ ابْتَلَاکُمْ بِہَا ، لَیَنْظُرَ إِیَّاہُ تَتَّبِعُونَ أَوْ إِیَّاہَا(السنن الکبریٰ للبیہقی، اثرنمبر  16717)۔ یعنی جب علی ابن ابی طالب نے عمار اور حسن کو کوفہ بھیجا تاکہ وہ انھیں جنگ میں نکلنے کے لیے ابھاریںتو عمار نے تقریر کرتے ہوئے کہا: میں جانتا ہوں کہ عائشہ دنیا اور آخرت میں تمھارے پیغمبر کی بیوی ہیں۔ مگر اللہ نے اس کے ذریعہ سے تم کو آزمایا ہے تاکہ دیکھے کہ تم علی کا ساتھ دیتے ہو یا عائشہ کا— اتنی نازک بات کواس سے زیادہ کم الفاظ میں شاید نہیں کہا جاسکتا۔</w:t>
      </w:r>
    </w:p>
    <w:p>
      <w:pPr>
        <w:jc w:val="both"/>
        <w:bidi w:val="1"/>
      </w:pPr>
      <w:r>
        <w:rPr>
          <w:rFonts w:ascii="Jameel Noori Nastaleeq" w:hAnsi="Jameel Noori Nastaleeq"/>
          <w:rtl w:val="1"/>
          <w:rFonts w:cs="Jameel Noori Nastaleeq"/>
        </w:rPr>
        <w:t>19 جون 1985</w:t>
      </w:r>
    </w:p>
    <w:p>
      <w:pPr>
        <w:jc w:val="both"/>
        <w:bidi w:val="1"/>
      </w:pPr>
      <w:r>
        <w:rPr>
          <w:rFonts w:ascii="Jameel Noori Nastaleeq" w:hAnsi="Jameel Noori Nastaleeq"/>
          <w:rtl w:val="1"/>
          <w:rFonts w:cs="Jameel Noori Nastaleeq"/>
        </w:rPr>
        <w:t>ہر دو آدمی کے درمیان ان کا خدا کھڑا ہوا ہے۔ خدا ہر وقت ہر آدمی کی بات سن رہا ہے تاکہ اس کے مطابق لوگوں کے درمیان انصاف کرے۔</w:t>
      </w:r>
    </w:p>
    <w:p>
      <w:pPr>
        <w:jc w:val="both"/>
        <w:bidi w:val="1"/>
      </w:pPr>
      <w:r>
        <w:rPr>
          <w:rFonts w:ascii="Jameel Noori Nastaleeq" w:hAnsi="Jameel Noori Nastaleeq"/>
          <w:rtl w:val="1"/>
          <w:rFonts w:cs="Jameel Noori Nastaleeq"/>
        </w:rPr>
        <w:t>اگر آدمی کو اس واقعے کا احساس ہو تو اس کا وہی حال ہوگا، جو ایک آدمی کا عدالت میں ہوتا ہے۔ عدالت میںہر آدمی بالکل ناپ تول کر بولتا ہے۔ کیوں کہ وہ جانتا ہے کہ اگر کوئی بات خلاف قاعدہ منھ سے نکل گئی تو وہ فوراً عدالت کی پکڑ میںآجائے گا۔ اسی طرح اللہ پر عقیدہ رکھنے والا جو کچھ بولتا ہے، اس احساس کے تحت بولتا ہے کہ خدا اس کو سن رہا ہے۔ یہ احساس اس کو مجبور کردیتا ہے کہ وہ کوئی غلط بات اپنے منھ سے نہ نکالے۔</w:t>
      </w:r>
    </w:p>
    <w:p>
      <w:pPr>
        <w:jc w:val="both"/>
        <w:bidi w:val="1"/>
      </w:pPr>
      <w:r>
        <w:rPr>
          <w:rFonts w:ascii="Jameel Noori Nastaleeq" w:hAnsi="Jameel Noori Nastaleeq"/>
          <w:rtl w:val="1"/>
          <w:rFonts w:cs="Jameel Noori Nastaleeq"/>
        </w:rPr>
        <w:t>انسان سے اگر غلطی ہوجائے اور وہ فوراً اس کا اعتراف کرلے توگویا کہ اس نے خدا کے سامنے اعتراف کیا۔ اور اگر وہ غلطی کا اعتراف نہ کرے تو گویا کہ اس نے خدا کے سامنے اپنی غلطی کا اعتراف نہیں کیا۔حقیقت یہ ہے کہ سارا معاملہ خدا کا معاملہ ہے۔ لوگ معاملات کو انسان کا معاملہ سمجھتے ہیں۔یہی وجہ ہے کہ وہ سرکشی اور بے انصافی کرتے ہیں۔ یہی وجہ ہے کہ وہ غلطی کرکے بھی غلطی کا اعتراف نہیں کرتے۔</w:t>
      </w:r>
    </w:p>
    <w:p>
      <w:pPr>
        <w:jc w:val="both"/>
        <w:bidi w:val="1"/>
      </w:pPr>
      <w:r>
        <w:rPr>
          <w:rFonts w:ascii="Jameel Noori Nastaleeq" w:hAnsi="Jameel Noori Nastaleeq"/>
          <w:rtl w:val="1"/>
          <w:rFonts w:cs="Jameel Noori Nastaleeq"/>
        </w:rPr>
        <w:t>میرا مزاج یہ ہے کہ اگر میں کوئی خلافِ حق بات کہہ دوں اور اس کے بعد مجھے معلوم ہو کہ یہ بات حق کے خلاف تھی تو میں اس کو افورڈ (afford )نہیں کرسکتا کہ میں اس کا اعتراف نہ کروں۔ میں حق کے آگے جھک نہ جاؤں۔ اگر میں ایسا نہ کروں تو مجھے ایسا محسوس ہوتا ہے کہ خدا خود ظاہر ہو کر میرے سامنے آیا اور کہا کہ میرے سامنے جھک جا اس کے باوجود میں خدا کے سامنے نہیں جھکا— حق کے سامنے نہ جھکنا ایسا ہی ہے گویا کسی کے سامنے خدا آیا، ا ور وہ اس کے سامنے نہیں جھکا۔</w:t>
      </w:r>
    </w:p>
    <w:p>
      <w:pPr>
        <w:jc w:val="both"/>
        <w:bidi w:val="1"/>
      </w:pPr>
      <w:r>
        <w:rPr>
          <w:rFonts w:ascii="Jameel Noori Nastaleeq" w:hAnsi="Jameel Noori Nastaleeq"/>
          <w:rtl w:val="1"/>
          <w:rFonts w:cs="Jameel Noori Nastaleeq"/>
        </w:rPr>
        <w:t>20 جون 1985</w:t>
      </w:r>
    </w:p>
    <w:p>
      <w:pPr>
        <w:jc w:val="both"/>
        <w:bidi w:val="1"/>
      </w:pPr>
      <w:r>
        <w:rPr>
          <w:rFonts w:ascii="Jameel Noori Nastaleeq" w:hAnsi="Jameel Noori Nastaleeq"/>
          <w:rtl w:val="1"/>
          <w:rFonts w:cs="Jameel Noori Nastaleeq"/>
        </w:rPr>
        <w:t>ایک شخص نے اپنا دل چسپ تجربہ ان الفاظ میں لکھا ہے:</w:t>
      </w:r>
    </w:p>
    <w:p>
      <w:pPr>
        <w:jc w:val="both"/>
        <w:bidi w:val="1"/>
      </w:pPr>
      <w:r>
        <w:rPr>
          <w:rFonts w:ascii="Jameel Noori Nastaleeq" w:hAnsi="Jameel Noori Nastaleeq"/>
          <w:rtl w:val="1"/>
          <w:rFonts w:cs="Jameel Noori Nastaleeq"/>
        </w:rPr>
        <w:t>“A fast way of becoming a millionaire”, read the ad in the newspapers. “For further particulars send a self-addressed stamped envelope along with Rs. 1". Intrigued, I sent off the money and received the following reply: “Start a scheme just like this one.” (Dilip Rendalkar, Secunderabad)</w:t>
      </w:r>
    </w:p>
    <w:p>
      <w:pPr>
        <w:jc w:val="both"/>
        <w:bidi w:val="1"/>
      </w:pPr>
      <w:r>
        <w:rPr>
          <w:rFonts w:ascii="Jameel Noori Nastaleeq" w:hAnsi="Jameel Noori Nastaleeq"/>
          <w:rtl w:val="1"/>
          <w:rFonts w:cs="Jameel Noori Nastaleeq"/>
        </w:rPr>
        <w:t>’’جلد کرورپتی بننے کا طریقہ‘‘ اس عنوان سے میںنے اخبارات میں ایک اشتہار پڑھا۔ اسی کے ساتھ اشتہارمیں یہ درج تھا کہ مزید تفصیلات کے لیے اپنا پتہ لکھے ہوئے لفافہ کے ساتھ ایک روپیہ بھیجیں۔ میرا اشتیاق بڑھا۔ میںنے مطلوبہ رقم بھیج دی۔ اس کے بعد مجھے ایک جواب ملا، جس میں یہ لکھا تھا— اسی طرح کی ایک اسکیم آپ بھی شروع کردیجیے۔</w:t>
      </w:r>
    </w:p>
    <w:p>
      <w:pPr>
        <w:jc w:val="both"/>
        <w:bidi w:val="1"/>
      </w:pPr>
      <w:r>
        <w:rPr>
          <w:rFonts w:ascii="Jameel Noori Nastaleeq" w:hAnsi="Jameel Noori Nastaleeq"/>
          <w:rtl w:val="1"/>
          <w:rFonts w:cs="Jameel Noori Nastaleeq"/>
        </w:rPr>
        <w:t>تجارت کے دو طریقے ہیں۔ ایک معروف تجارت، اور دوسری وہ جس کو جھوٹی امیدوں کی تجارت (false hopes business) کہا جاسکتا ہے۔ مذکورہ واقعہ "جھوٹی امیدوں کی تجارت" کی ایک دلچسپ مثال ہے۔</w:t>
      </w:r>
    </w:p>
    <w:p>
      <w:pPr>
        <w:jc w:val="both"/>
        <w:bidi w:val="1"/>
      </w:pPr>
      <w:r>
        <w:rPr>
          <w:rFonts w:ascii="Jameel Noori Nastaleeq" w:hAnsi="Jameel Noori Nastaleeq"/>
          <w:rtl w:val="1"/>
          <w:rFonts w:cs="Jameel Noori Nastaleeq"/>
        </w:rPr>
        <w:t>جھوٹی امیدوں کے بزنس کے سب سے بڑے تاجر موجودہ زمانہ میں ہمارے لیڈر ہیں۔ یہ لیڈر ایک بڑی سی امید دلا کر قوم کو اکسائیں گے۔ قوم ان کے الفاظ سے متاثر ہو کر دوڑ پڑے گی۔ وہ انھیں چندہ دے گی۔ ان کے جلسوںمیں لاکھوں کی تعداد میں جمع ہو کر ان کی امیج (image)بڑھائے گی۔ حتی کہ بے شمار لوگ ان کے الفاظ کے فریب میں آکر گولیاں کھائیں گے، اور اپنے کو برباد کریں گے۔</w:t>
      </w:r>
    </w:p>
    <w:p>
      <w:pPr>
        <w:jc w:val="both"/>
        <w:bidi w:val="1"/>
      </w:pPr>
      <w:r>
        <w:rPr>
          <w:rFonts w:ascii="Jameel Noori Nastaleeq" w:hAnsi="Jameel Noori Nastaleeq"/>
          <w:rtl w:val="1"/>
          <w:rFonts w:cs="Jameel Noori Nastaleeq"/>
        </w:rPr>
        <w:t>اس کے نتیجہ میں لیڈر کی لیڈری چمک اٹھے گی۔ اس کی قیادت کا شان دار مینار کھڑا ہوجائے گا۔ مگر قوم کے حصہ میں کچھ بھی نہ آئے گا۔ ٹھیک اسی طرح جیسے مذکورہ مثال میں لاکھوںآدمیوںنے اپنی جیب کی رقم کھو کر ایک شخص کو دولت مند بنا دیا، مگر خود کھونے والوںکے حصہ میں کچھ بھی نہ آسکا۔</w:t>
      </w:r>
    </w:p>
    <w:p>
      <w:pPr>
        <w:jc w:val="both"/>
        <w:bidi w:val="1"/>
      </w:pPr>
      <w:r>
        <w:rPr>
          <w:rFonts w:ascii="Jameel Noori Nastaleeq" w:hAnsi="Jameel Noori Nastaleeq"/>
          <w:rtl w:val="1"/>
          <w:rFonts w:cs="Jameel Noori Nastaleeq"/>
        </w:rPr>
        <w:t>21 جون 1985</w:t>
      </w:r>
    </w:p>
    <w:p>
      <w:pPr>
        <w:jc w:val="both"/>
        <w:bidi w:val="1"/>
      </w:pPr>
      <w:r>
        <w:rPr>
          <w:rFonts w:ascii="Jameel Noori Nastaleeq" w:hAnsi="Jameel Noori Nastaleeq"/>
          <w:rtl w:val="1"/>
          <w:rFonts w:cs="Jameel Noori Nastaleeq"/>
        </w:rPr>
        <w:t>چھوٹی انسائیکلو پیڈیا (ایک جلد والی) میں سے ایک وہ ہے جس کا نام ہے:</w:t>
      </w:r>
    </w:p>
    <w:p>
      <w:pPr>
        <w:jc w:val="both"/>
        <w:bidi w:val="1"/>
      </w:pPr>
      <w:r>
        <w:rPr>
          <w:rFonts w:ascii="Jameel Noori Nastaleeq" w:hAnsi="Jameel Noori Nastaleeq"/>
          <w:rtl w:val="1"/>
          <w:rFonts w:cs="Jameel Noori Nastaleeq"/>
        </w:rPr>
        <w:t>Pears' Cyclopaedia (London)</w:t>
      </w:r>
    </w:p>
    <w:p>
      <w:pPr>
        <w:jc w:val="both"/>
        <w:bidi w:val="1"/>
      </w:pPr>
      <w:r>
        <w:rPr>
          <w:rFonts w:ascii="Jameel Noori Nastaleeq" w:hAnsi="Jameel Noori Nastaleeq"/>
          <w:rtl w:val="1"/>
          <w:rFonts w:cs="Jameel Noori Nastaleeq"/>
        </w:rPr>
        <w:t>اس انسائیکلو پیڈیا میں مونو تھیئزم کے آگے حسب ذیل الفاظ لکھے ہوئے ہیں— توحید اس اصول کا نام ہے کہ یہاں صرف ایک خدا کا وجود ہے۔ خاص توحیدی مذہب عیسائیت ہے:</w:t>
      </w:r>
    </w:p>
    <w:p>
      <w:pPr>
        <w:jc w:val="both"/>
        <w:bidi w:val="1"/>
      </w:pPr>
      <w:r>
        <w:rPr>
          <w:rFonts w:ascii="Jameel Noori Nastaleeq" w:hAnsi="Jameel Noori Nastaleeq"/>
          <w:rtl w:val="1"/>
          <w:rFonts w:cs="Jameel Noori Nastaleeq"/>
        </w:rPr>
        <w:t>Monotheism, the doctrine that there exists but one God. The chief monotheistic religion is Christianity.</w:t>
      </w:r>
    </w:p>
    <w:p>
      <w:pPr>
        <w:jc w:val="both"/>
        <w:bidi w:val="1"/>
      </w:pPr>
      <w:r>
        <w:rPr>
          <w:rFonts w:ascii="Jameel Noori Nastaleeq" w:hAnsi="Jameel Noori Nastaleeq"/>
          <w:rtl w:val="1"/>
          <w:rFonts w:cs="Jameel Noori Nastaleeq"/>
        </w:rPr>
        <w:t>یہ انسائیکلو پیڈیا کا وہ ایڈیشن ہے جو 1948 میں چھپا تھا۔ دوسری جنگ عظیم سے پہلے مغربی دنیا میں جو لٹریچر تیار ہوا، اس میں اسی طرح اسلام کو حذف کردیا گیا تھا۔ اپنی اصل کے اعتبارسے بلاشبہ تمام مذاہب توحید کے مذاہب تھے۔ مگر یہ ایک حقیقت ہے کہ آج خالص توحیدی مذہب اسلام ہے۔ کیوں کہ دوسرے مذاہب اپنی ابتدائی حالت میں باقی نہیں ہیں۔</w:t>
      </w:r>
    </w:p>
    <w:p>
      <w:pPr>
        <w:jc w:val="both"/>
        <w:bidi w:val="1"/>
      </w:pPr>
      <w:r>
        <w:rPr>
          <w:rFonts w:ascii="Jameel Noori Nastaleeq" w:hAnsi="Jameel Noori Nastaleeq"/>
          <w:rtl w:val="1"/>
          <w:rFonts w:cs="Jameel Noori Nastaleeq"/>
        </w:rPr>
        <w:t>مغربی علما نے اب اپنی اس روش پر نظر ثانی شروع کردی ہے۔چنانچہ 1977 میں شائع ہونے والی ایک انسائیکلو پیڈیا— Collins Concise Encyclopedia (Glasgow) میں اس سلسلہ میں حسب ذیل الفاظ لکھے گئے ہیں کہ توحید اس عقیدہ کا نام ہے کہ یہاں صرف ایک خدا ہے جیسا کہ یہودیت اور عیسائیت اور اسلام میں مانا جاتاہے:</w:t>
      </w:r>
    </w:p>
    <w:p>
      <w:pPr>
        <w:jc w:val="both"/>
        <w:bidi w:val="1"/>
      </w:pPr>
      <w:r>
        <w:rPr>
          <w:rFonts w:ascii="Jameel Noori Nastaleeq" w:hAnsi="Jameel Noori Nastaleeq"/>
          <w:rtl w:val="1"/>
          <w:rFonts w:cs="Jameel Noori Nastaleeq"/>
        </w:rPr>
        <w:t>Monotheism, belief that there is only one God, as in Judaism, Christianity and Islam.</w:t>
      </w:r>
    </w:p>
    <w:p>
      <w:pPr>
        <w:jc w:val="both"/>
        <w:bidi w:val="1"/>
      </w:pPr>
      <w:r>
        <w:rPr>
          <w:rFonts w:ascii="Jameel Noori Nastaleeq" w:hAnsi="Jameel Noori Nastaleeq"/>
          <w:rtl w:val="1"/>
          <w:rFonts w:cs="Jameel Noori Nastaleeq"/>
        </w:rPr>
        <w:t>اخبار ملاپ (نئی دہلی) آریہ سماجی حضرات کا اخبار ہے۔ اس میںایک بار ایک لطیفہ  چھپا۔ وہ یہ تھا— ایک ہندو ایک بار اپنے ایک ہندو دوست کے یہاں گیا جو کٹر مذہبی تھا۔ میزبان نے کافی دیر تک کھانا پکوایا۔مہمان کا بھوک سے برا حال ہورہا تھا۔ آخر کار کئی گھنٹہ کے بعد میزبان نے کہا کہ اندر چلیے۔ وہ ان کے ساتھ اندر کی طرف چلے۔ یہاں تک کہ دونوں اس کمرے کے سامنے پہنچے جس کے اندر کھانا رکھا ہوا تھا۔ مہمان حسب عادت چلتاہوا اس طرح کمرہ میں داخل ہوا کہ پہلے چوکھٹ کو پار کر کے ایک پاؤں کمرے میں رکھا اور پھر اس کے بعددوسرا پاؤں۔ یہ دیکھ کر میزبان بگڑ گیا۔ اس نے کہا کہ تم نے سارا کھانا بھرشٹ کردیا۔ مہمان کی سمجھ میں نہیں آیا کہ اس نے کیا غلطی کی ہے۔ میزبان نے کہا کہ تم نے بہت بڑی غلطی کی ہے۔ تم نے سارا کھانا خراب کردیا۔ اب اس کو نہ تم کھاسکتے نہ میں کھاسکتا۔ مہمان جو بھوک سے بے تاب تھا، اس نے حیرانگی کے عالم میں پوچھا کہ آخر مجھ سے کیا غلطی ہوگئی ہے۔ میزبان نے کہا کہ تم رسوئی گھر میں ایک پاؤں آگے ایک پاؤں پیچھے کرکے داخل ہوگئے۔ تم کو یہ کرنا چاہیے تھا کہ دونوں پاؤں برابر کرکے ملاتے اس کے بعد چوکھٹ کے اوپر سے کود کر کمرے میں داخل ہوتے۔</w:t>
      </w:r>
    </w:p>
    <w:p>
      <w:pPr>
        <w:jc w:val="both"/>
        <w:bidi w:val="1"/>
      </w:pPr>
      <w:r>
        <w:rPr>
          <w:rFonts w:ascii="Jameel Noori Nastaleeq" w:hAnsi="Jameel Noori Nastaleeq"/>
          <w:rtl w:val="1"/>
          <w:rFonts w:cs="Jameel Noori Nastaleeq"/>
        </w:rPr>
        <w:t>مشرکانہ مذاہب میں اس قسم کی ظاہری رسموں کی بے حد اہمیت ہوتی ہے۔ بلکہ مشرکانہ مذہب سارا کا سارا رسوم ورواج ہی کے اوپر قائم ہوتاہے۔</w:t>
      </w:r>
    </w:p>
    <w:p>
      <w:pPr>
        <w:jc w:val="both"/>
        <w:bidi w:val="1"/>
      </w:pPr>
      <w:r>
        <w:rPr>
          <w:rFonts w:ascii="Jameel Noori Nastaleeq" w:hAnsi="Jameel Noori Nastaleeq"/>
          <w:rtl w:val="1"/>
          <w:rFonts w:cs="Jameel Noori Nastaleeq"/>
        </w:rPr>
        <w:t>24  جون 1985</w:t>
      </w:r>
    </w:p>
    <w:p>
      <w:pPr>
        <w:jc w:val="both"/>
        <w:bidi w:val="1"/>
      </w:pPr>
      <w:r>
        <w:rPr>
          <w:rFonts w:ascii="Jameel Noori Nastaleeq" w:hAnsi="Jameel Noori Nastaleeq"/>
          <w:rtl w:val="1"/>
          <w:rFonts w:cs="Jameel Noori Nastaleeq"/>
        </w:rPr>
        <w:t>مسلمانوں کے ایک قائد نے ہندستانی مسلمانوں کی پس ماندگی کا ذمہ دار ہندوؤں کو قرار دیتے ہوئے کہا کہ آزادی کے بعد مسلسل مسلمانوں کے ساتھ امتیاز کیا جارہا ہے۔ فرقہ وارانہ فسادات کا سلسلہ ختم نہیں ہوتا۔ ان چیزوں کی وجہ سے مسلمانوں کے اندر دفاعی ذہن پیداہوگیا ہے۔ ان کے اندر وہ مثبت ذہن پیدا نہیں ہوتا جو تعمیر و ترقی کے لیے ضروری ہے۔ انھوں نے ہندو جماعتوں سے اپیل کی کہ وہ مسلمانوں کے خلاف اپنی کارروائیوں کا سلسلہ بند کریں تاکہ مسلمان تعمیر و ترقی کی راہ میں آگے بڑھ سکیں۔</w:t>
      </w:r>
    </w:p>
    <w:p>
      <w:pPr>
        <w:jc w:val="both"/>
        <w:bidi w:val="1"/>
      </w:pPr>
      <w:r>
        <w:rPr>
          <w:rFonts w:ascii="Jameel Noori Nastaleeq" w:hAnsi="Jameel Noori Nastaleeq"/>
          <w:rtl w:val="1"/>
          <w:rFonts w:cs="Jameel Noori Nastaleeq"/>
        </w:rPr>
        <w:t>میں کہوں گا کہ مسلمانوں کی تعمیر کی راہ میں اصل رکاوٹ ہندو صاحبان نہیں ہیں بلکہ مذکورہ بالا قسم کے مسلم قائدین ہیں، جو مسلمانوں میں صحیح ذہن پیدا نہیں ہونے دیتے۔ یہ قائدین مستقل طورپر ایک ہی کام کررہے ہیں، اور وہ ہے ذہن کو بگاڑنا۔ ا س دنیا میں رکاوٹوں کے باوجود کام کیا جاتا ہے، نہ کہ رکاوٹوں کے بغیر۔ یہ دنیا کبھی رکاوٹوں سے خالی نہیں ہوسکی۔ اسی لیے رکاوٹوں کی شکایت کرنا ہی بے معنی ہے۔ ہمارا کام صرف یہ ہے کہ ہم رکاوٹوں کے اندر سے اپنے لیے امکان تلاش کریں۔</w:t>
      </w:r>
    </w:p>
    <w:p>
      <w:pPr>
        <w:jc w:val="both"/>
        <w:bidi w:val="1"/>
      </w:pPr>
      <w:r>
        <w:rPr>
          <w:rFonts w:ascii="Jameel Noori Nastaleeq" w:hAnsi="Jameel Noori Nastaleeq"/>
          <w:rtl w:val="1"/>
          <w:rFonts w:cs="Jameel Noori Nastaleeq"/>
        </w:rPr>
        <w:t>رسول اللہ صلی اللہ علیہ وسلم اور آپ کے اصحاب کے لیے مکہ اور مدینہ میں جو رکاوٹیں تھیں، وہ ہماری رکاوٹوں سے ایک کرور گنا زیادہ تھیں۔ اس کے باوجود انھوں نے ’’تعمیر وترقی‘‘ کے کام کی صورتیں نکالیں۔ حتی کہ انھوں نے تاریخ کے رخ کو بدل دیا۔ اگر وہ قریش اور یہود اور منافقین سے مطالبہ کرتے کہ ہمارے راستہ کی رکاوٹیں ختم کرو تاکہ ہم تعمیری کام انجام دے سکیں تو نہ کبھی رکاوٹیں ختم ہوتیں، اور نہ کبھی تعمیری کام کا آغاز ہوتا۔</w:t>
      </w:r>
    </w:p>
    <w:p>
      <w:pPr>
        <w:jc w:val="both"/>
        <w:bidi w:val="1"/>
      </w:pPr>
      <w:r>
        <w:rPr>
          <w:rFonts w:ascii="Jameel Noori Nastaleeq" w:hAnsi="Jameel Noori Nastaleeq"/>
          <w:rtl w:val="1"/>
          <w:rFonts w:cs="Jameel Noori Nastaleeq"/>
        </w:rPr>
        <w:t>ہمارے قائدین کو چاہیے کہ وہ مسلمانوں کو رکاوٹوں کے باوجودکام کرنے کا سبق دیں۔ رکاوٹوں کے بغیر کام کا جو نسخہ وہ پیش کررہے ہیں، وہ کسی خیالی جزیرہ میں ممکن ہوسکتاہے۔ موجودہ مقابلہ کی دنیا میں ایسا ہونا ممکن نہیں۔</w:t>
      </w:r>
    </w:p>
    <w:p>
      <w:pPr>
        <w:jc w:val="both"/>
        <w:bidi w:val="1"/>
      </w:pPr>
      <w:r>
        <w:rPr>
          <w:rFonts w:ascii="Jameel Noori Nastaleeq" w:hAnsi="Jameel Noori Nastaleeq"/>
          <w:rtl w:val="1"/>
          <w:rFonts w:cs="Jameel Noori Nastaleeq"/>
        </w:rPr>
        <w:t>25 جون 1985</w:t>
      </w:r>
    </w:p>
    <w:p>
      <w:pPr>
        <w:jc w:val="both"/>
        <w:bidi w:val="1"/>
      </w:pPr>
      <w:r>
        <w:rPr>
          <w:rFonts w:ascii="Jameel Noori Nastaleeq" w:hAnsi="Jameel Noori Nastaleeq"/>
          <w:rtl w:val="1"/>
          <w:rFonts w:cs="Jameel Noori Nastaleeq"/>
        </w:rPr>
        <w:t>زندگی بے حد مشکل امتحان ہے۔ اس مشکل کا ایک پہلو یہ ہے کہ اکثر معاملات میں آدمی کو کٹھن فیصلہ لیناہوتا ہے، کبھی ایک طرف اور کبھی دوسری طرف۔ یہ طے کرنا کہ کب کس رُخ پر اقدام کیا جائے، یہ بے حد نازک اور مشکل کام ہے، بلکہ شاید اکثر اوقات میں انسانی عقل سے باہر۔ کیوں کہ صحیح فیصلہ لینے کے لیے مستقبل کو جاننے کی ضرورت ہوتی ہے، اور مستقبل کا علم اللہ کے سوا کسی کو نہیں۔</w:t>
      </w:r>
    </w:p>
    <w:p>
      <w:pPr>
        <w:jc w:val="both"/>
        <w:bidi w:val="1"/>
      </w:pPr>
      <w:r>
        <w:rPr>
          <w:rFonts w:ascii="Jameel Noori Nastaleeq" w:hAnsi="Jameel Noori Nastaleeq"/>
          <w:rtl w:val="1"/>
          <w:rFonts w:cs="Jameel Noori Nastaleeq"/>
        </w:rPr>
        <w:t>رسول اللہ صلی اللہ علیہ وسلم کا ایک فیصلہ وہ ہے جو آپ نے صلح حدیبیہ کے وقت لیا اور دوسرا فیصلہ وہ ہے جو آپ نے فتح مکہ کے وقت لیا۔ دونوں دو انتہائی فیصلے تھے۔ صلح حدیبیہ کے وقت مکمل طورپر پیچھے ہٹنے کا فیصلہ کیا گیا اور فتح مکہ کے سفر میں مکمل طورپر آگے بڑھنے کا۔ دونوں انتہائی فیصلے تھے۔پیغمبر کا فیصلہ خدا کی وحی کی بنیاد پر تھا، اس لیے پیغمبر اسلام کے لیے ممکن تھا کہ وہ اس طرح کے انتہائی کٹھن معاملے میں صحیح فیصلہ لے سکے۔ مگر عام انسان کے لیے شاید یہ ممکن نہیں کہ وہ اس طرح کے انتہائی کٹھن فیصلے اتنے درست طور پر لے سکے۔ عام آدمی کے لیے ِ، پیغمبر اسلام صلی اللہ علیہ وسلم کی سنت (صحیح البخاری، حدیث نمبر3560)کے مطابق، یہی راستہ ہے کہ وہ ممکن (possible)یا آسان تر کو پہچانے اور اس کو اختیار کرے۔</w:t>
      </w:r>
    </w:p>
    <w:p>
      <w:pPr>
        <w:jc w:val="both"/>
        <w:bidi w:val="1"/>
      </w:pPr>
      <w:r>
        <w:rPr>
          <w:rFonts w:ascii="Jameel Noori Nastaleeq" w:hAnsi="Jameel Noori Nastaleeq"/>
          <w:rtl w:val="1"/>
          <w:rFonts w:cs="Jameel Noori Nastaleeq"/>
        </w:rPr>
        <w:t>26 جون 1985</w:t>
      </w:r>
    </w:p>
    <w:p>
      <w:pPr>
        <w:jc w:val="both"/>
        <w:bidi w:val="1"/>
      </w:pPr>
      <w:r>
        <w:rPr>
          <w:rFonts w:ascii="Jameel Noori Nastaleeq" w:hAnsi="Jameel Noori Nastaleeq"/>
          <w:rtl w:val="1"/>
          <w:rFonts w:cs="Jameel Noori Nastaleeq"/>
        </w:rPr>
        <w:t>ایک صاحب تھے۔ ان کی کوئی خاص تعلیم نہ تھی۔ اردواخبارات اور اردو ریڈیو سن کر جو معلومات انھیں مل گئی تھیں وہی ان کا کل علمی اثاثہ تھا۔ غریب ہونے کی وجہ سے وہ اپنے بچوں کو بھی کسی قسم کی اعلیٰ تعلیم نہ دلا سکے۔</w:t>
      </w:r>
    </w:p>
    <w:p>
      <w:pPr>
        <w:jc w:val="both"/>
        <w:bidi w:val="1"/>
      </w:pPr>
      <w:r>
        <w:rPr>
          <w:rFonts w:ascii="Jameel Noori Nastaleeq" w:hAnsi="Jameel Noori Nastaleeq"/>
          <w:rtl w:val="1"/>
          <w:rFonts w:cs="Jameel Noori Nastaleeq"/>
        </w:rPr>
        <w:t>مگر ان صاحب کی ’’انا‘‘ یعنی ایگو (ego)بے حد بڑھی ہوئی تھی۔ وہ اپنے کو سب سے زیادہ قابل سمجھتے تھے۔ ان کا جھوٹا احساسِ برتری کسی کی علمیت تسلیم کرنے میں مسلسل مانع بنا ہوا تھا۔ حتی کہ اپنے جاہل بچوں میں بھی انھوں نے یہی ذہن پیدا کردیا۔ انھوں نے اپنے بچوں کو سکھایا کہ کوئی شخص تم سے کوئی بات پوچھے تو ایسا کبھی نہ کہو کہ ہم کو نہیں معلوم۔ چنانچہ ان کے بچوں کا ،جہالت کے باوجود ، یہ حال تھا کہ کوئی بات کہی جاتی تو فوراً بول اٹھتے: ہماں کو سب معلوم ہے(ہم کو سب معلوم ہے)۔</w:t>
      </w:r>
    </w:p>
    <w:p>
      <w:pPr>
        <w:jc w:val="both"/>
        <w:bidi w:val="1"/>
      </w:pPr>
      <w:r>
        <w:rPr>
          <w:rFonts w:ascii="Jameel Noori Nastaleeq" w:hAnsi="Jameel Noori Nastaleeq"/>
          <w:rtl w:val="1"/>
          <w:rFonts w:cs="Jameel Noori Nastaleeq"/>
        </w:rPr>
        <w:t>ایسا ہی کچھ حال موجود زمانہ کے ’’علما‘‘ کا ہوا ہے۔ ان کا مطالعہ نہایت محدود ہوتا ہے مگر ان کا ذہن مخصوص اسباب سے یہ بن جاتا ہے کہ ہم سب کچھ جانتے ہیں۔ مدرسوں کے ان پیدا شدہ علما سے گفتگو کیجیے ۔ وہ کبھی یہ نہ کہیں گے کہ یہ بات میں نہیں جانتا۔ وہ ہمیشہ یہ ظاہر کریں گے کہ وہ سب کچھ جانتے ہیں۔ ان علما کو غیر علما بنانے میں سب سے زیادہ دخل ان کی اسی ذہنیت کا ہے۔</w:t>
      </w:r>
    </w:p>
    <w:p>
      <w:pPr>
        <w:jc w:val="both"/>
        <w:bidi w:val="1"/>
      </w:pPr>
      <w:r>
        <w:rPr>
          <w:rFonts w:ascii="Jameel Noori Nastaleeq" w:hAnsi="Jameel Noori Nastaleeq"/>
          <w:rtl w:val="1"/>
          <w:rFonts w:cs="Jameel Noori Nastaleeq"/>
        </w:rPr>
        <w:t>’’ہم کو سب بات معلوم ہے‘‘ کا مزاج آدمی کو ہر بات سے بے خبر کررہا ہے، اور موجودہ زمانہ کے علما اس کی عبرت ناک مثال ہیں۔</w:t>
      </w:r>
    </w:p>
    <w:p>
      <w:pPr>
        <w:jc w:val="both"/>
        <w:bidi w:val="1"/>
      </w:pPr>
      <w:r>
        <w:rPr>
          <w:rFonts w:ascii="Jameel Noori Nastaleeq" w:hAnsi="Jameel Noori Nastaleeq"/>
          <w:rtl w:val="1"/>
          <w:rFonts w:cs="Jameel Noori Nastaleeq"/>
        </w:rPr>
        <w:t>28  جون 1985</w:t>
      </w:r>
    </w:p>
    <w:p>
      <w:pPr>
        <w:jc w:val="both"/>
        <w:bidi w:val="1"/>
      </w:pPr>
      <w:r>
        <w:rPr>
          <w:rFonts w:ascii="Jameel Noori Nastaleeq" w:hAnsi="Jameel Noori Nastaleeq"/>
          <w:rtl w:val="1"/>
          <w:rFonts w:cs="Jameel Noori Nastaleeq"/>
        </w:rPr>
        <w:t>بعض لوگ قرآن میں ’’اختلاف قرأت‘‘ کے مسئلہ کو لے کر قرآن کی حفاظت کو مشتبہ ظاہر کرتے ہیں۔ یہ سراسر مغالطہ ہے۔ان کو جاننا چاہیے کہ قرآن میں اختلافِ قرأت ہے، اختلافِ کتابت نہیں ہے۔ یعنی تمام دنیا کے سارے قرآن ایک ہی طرز پر لکھے جاتے ہیں۔ اس میں کسی کے یہاں کوئی اختلاف نہیں۔ اب جو فرق ہے وہ قرأت کا ہے۔ یعنی قرآن کو پڑھنے میں لوگ کئی آوازوں کے ساتھ پڑھتے ہیں۔ مثلاً کچھ عرب قبائل رب الناس کو رب النات پڑھتے تھے۔ کچھ لوگ رَبَّک کو رَبّش پڑھتے تھے، وغیرہ(البرھان فی علوم القرآن، جلد 1، صفحہ 220)۔</w:t>
      </w:r>
    </w:p>
    <w:p>
      <w:pPr>
        <w:jc w:val="both"/>
        <w:bidi w:val="1"/>
      </w:pPr>
      <w:r>
        <w:rPr>
          <w:rFonts w:ascii="Jameel Noori Nastaleeq" w:hAnsi="Jameel Noori Nastaleeq"/>
          <w:rtl w:val="1"/>
          <w:rFonts w:cs="Jameel Noori Nastaleeq"/>
        </w:rPr>
        <w:t>اختلاف قرأت، بالفاظ دیگر لہجہ کا اختلاف ہر زبان میں ہوتا ہے۔ مثلاً انگریزی کو لیجیے۔ poet کو تمام ملکوں میں اسی طرح لکھا جاتا ہے مگر اس کو پڑھنے میں فرق ہے۔ مثلاً امریکا کے لوگ اس کو پائٹ پڑھتے ہیں اور انگلینڈ کے لوگ پواِٹ کہتے ہیں۔ اسی طرح salt کو ہندستان میں سالٹ کہاجاتا ہے۔ مگر یہی لفظ برطانیہ میں سوٹ کی آواز میں پڑھا جاتا ہے۔ جب کہ لکھنے کے اعتبار سے ہر جگہ اس کو ایک ہی طریقہ سے لکھا جاتاہے۔</w:t>
      </w:r>
    </w:p>
    <w:p>
      <w:pPr>
        <w:jc w:val="both"/>
        <w:bidi w:val="1"/>
      </w:pPr>
      <w:r>
        <w:rPr>
          <w:rFonts w:ascii="Jameel Noori Nastaleeq" w:hAnsi="Jameel Noori Nastaleeq"/>
          <w:rtl w:val="1"/>
          <w:rFonts w:cs="Jameel Noori Nastaleeq"/>
        </w:rPr>
        <w:t>قرآن اپنی کتابت کے اعتبار سے بلا شبہ محفوظ ہے، اور صد فی صد(100%) محفوظ ہے۔ اب جو بعض فرق ہے وہ لہجہ اور تلفظ کا فر ق ہے۔ اور لہجہ اور تلفظ کا فرق فطری ہے، وہ نہ ختم ہوتا اور نہ اس سے کوئی خرابی واقع ہوتی ہے۔</w:t>
      </w:r>
    </w:p>
    <w:p>
      <w:pPr>
        <w:jc w:val="both"/>
        <w:bidi w:val="1"/>
      </w:pPr>
      <w:r>
        <w:rPr>
          <w:rFonts w:ascii="Jameel Noori Nastaleeq" w:hAnsi="Jameel Noori Nastaleeq"/>
          <w:rtl w:val="1"/>
          <w:rFonts w:cs="Jameel Noori Nastaleeq"/>
        </w:rPr>
        <w:t>29   جون 1985</w:t>
      </w:r>
    </w:p>
    <w:p>
      <w:pPr>
        <w:jc w:val="both"/>
        <w:bidi w:val="1"/>
      </w:pPr>
      <w:r>
        <w:rPr>
          <w:rFonts w:ascii="Jameel Noori Nastaleeq" w:hAnsi="Jameel Noori Nastaleeq"/>
          <w:rtl w:val="1"/>
          <w:rFonts w:cs="Jameel Noori Nastaleeq"/>
        </w:rPr>
        <w:t>مستشرقین نے حدیث کو مشتبہ ثابت کرنے کے لیے جن چیزوں کو بنیاد بنایا ہے، ان میں سے ایک حضرت ابو ہریرہ کی کثیر روایات ہیں۔ حضرت ابو ہریرہ نے ہجرت کے بعد اسلام قبول کیا ہے۔ رسول اللہ صلی اللہ علیہ وسلم کے ساتھ آپ کی صحبت غزوہ خیبر کے بعد شروع ہوئی۔ اس اعتبار سے حضرت ابو ہریرہ کی صحبت رسول ان کثیر روایات کے لیے ناکافی ہیں جو ان سے مروی ہیں۔</w:t>
      </w:r>
    </w:p>
    <w:p>
      <w:pPr>
        <w:jc w:val="both"/>
        <w:bidi w:val="1"/>
      </w:pPr>
      <w:r>
        <w:rPr>
          <w:rFonts w:ascii="Jameel Noori Nastaleeq" w:hAnsi="Jameel Noori Nastaleeq"/>
          <w:rtl w:val="1"/>
          <w:rFonts w:cs="Jameel Noori Nastaleeq"/>
        </w:rPr>
        <w:t>حضرت ابو ہریرہ کی روایات کی تعداد 5374 ہے، جیسا کہ ابن حزم نے لکھا ہے۔ مگر یہ کثیر تعداد تکرار اسناد کی بنا پر ہے۔ محدثین کا طریقہ ہے کہ وہ احادیث کو طرق روایت کے اعتبار سے شمار کرتے ہیں۔ مثلاً حضرت ابو ہریرہ سے ایک حدیث کو چار آدمیوں نے سنا ہو اور وہ چاروں الگ الگ اس کو بیان کریں تو محدثین کے یہاں یہ ایک حدیث چار حدیث بن جائے گی۔</w:t>
      </w:r>
    </w:p>
    <w:p>
      <w:pPr>
        <w:jc w:val="both"/>
        <w:bidi w:val="1"/>
      </w:pPr>
      <w:r>
        <w:rPr>
          <w:rFonts w:ascii="Jameel Noori Nastaleeq" w:hAnsi="Jameel Noori Nastaleeq"/>
          <w:rtl w:val="1"/>
          <w:rFonts w:cs="Jameel Noori Nastaleeq"/>
        </w:rPr>
        <w:t>کچھ لوگوں نے اس کا جائزہ لیا ہے اور تکرار کو حذف کرکے روایات کی تعداد متعین کرنے کی کوشش کی ہے۔ وہ بتاتے ہیں کہ جب انھوںنے مکررات کو حذف کیا تو روایات ابوہریرہ کی اصل تعداد صرف 1336  رہ گئی۔</w:t>
      </w:r>
    </w:p>
    <w:p>
      <w:pPr>
        <w:jc w:val="both"/>
        <w:bidi w:val="1"/>
      </w:pPr>
      <w:r>
        <w:rPr>
          <w:rFonts w:ascii="Jameel Noori Nastaleeq" w:hAnsi="Jameel Noori Nastaleeq"/>
          <w:rtl w:val="1"/>
          <w:rFonts w:cs="Jameel Noori Nastaleeq"/>
        </w:rPr>
        <w:t>اس حقیقت کو سامنے رکھا جائے تو منکرین حدیث کا اعتراض بالکل بے حقیقت ثابت ہوجاتا ہے۔ کیوں کہ حضرت ابوہریرہ کی مدت صحبت کے اعتبار سے 1336 کی تعداد زیادہ نہیں۔ جب کہ یہ ثابت ہے کہ اسلام قبول کرنے کے بعد وہ اپنے قبیلے سے آکر مدینہ میں رہ گئے تھے اور مسجد نبوی میں قیام کی وجہ سے ان کو رسول اللہ کے ارشادات سننے کا موقع دوسروں سے زیادہ ملا تھا۔</w:t>
      </w:r>
    </w:p>
    <w:p>
      <w:pPr>
        <w:jc w:val="both"/>
        <w:bidi w:val="1"/>
      </w:pPr>
      <w:r>
        <w:rPr>
          <w:rFonts w:ascii="Jameel Noori Nastaleeq" w:hAnsi="Jameel Noori Nastaleeq"/>
          <w:rtl w:val="1"/>
          <w:rFonts w:cs="Jameel Noori Nastaleeq"/>
        </w:rPr>
        <w:t>تاریخ کی کتابوں میں ان کے بارے میں اس قسم کے الفاظ آئے ہیں:کَانَ مِن أحفظ أَصْحَاب رَسُول اللہ صلى اللہ عَلَیْہِ وَسلم وألزمہ لَہُ على شبع بَطْنہ وَکَانَت یَدہ مَعَ یَدہ یَدُور مَعَہ حَیْثُ مَا دَار إِلَى أَن مَاتَ رَسُول اللہ صلى اللہ عَلَیْہِ وَسلم(رجال صحیح مسلم لابن مَنْجُوَیہ، جلد2، صفحہ403، اثر نمبر 2161)۔ یعنی وہ اصحاب رسول میں سب سے زیادہ (حدیث کے) حافظ تھے، وہ بھوکے رہ کر بھی سب سے زیادہ آپ کے ساتھ رہے ، انھوں نے آپ کے ہاتھ میں اپنا ہاتھ ڈالا، اور جہاں آپ گئے وہاں وہ گئے، یہاں تک کہ پیغمبر اسلام صلی اللہ علیہ وسلم کا انتقال ہوگیا۔</w:t>
      </w:r>
    </w:p>
    <w:p>
      <w:pPr>
        <w:jc w:val="both"/>
        <w:bidi w:val="1"/>
      </w:pPr>
      <w:r>
        <w:rPr>
          <w:rFonts w:ascii="Jameel Noori Nastaleeq" w:hAnsi="Jameel Noori Nastaleeq"/>
          <w:rtl w:val="1"/>
          <w:rFonts w:cs="Jameel Noori Nastaleeq"/>
        </w:rPr>
        <w:t>1 جولائی 1985</w:t>
      </w:r>
    </w:p>
    <w:p>
      <w:pPr>
        <w:jc w:val="both"/>
        <w:bidi w:val="1"/>
      </w:pPr>
      <w:r>
        <w:rPr>
          <w:rFonts w:ascii="Jameel Noori Nastaleeq" w:hAnsi="Jameel Noori Nastaleeq"/>
          <w:rtl w:val="1"/>
          <w:rFonts w:cs="Jameel Noori Nastaleeq"/>
        </w:rPr>
        <w:t>اقبال نے نصف صدی سے بھی پہلے پر فخر طورپر یہ شعر کہا تھا:</w:t>
      </w:r>
    </w:p>
    <w:p>
      <w:pPr>
        <w:jc w:val="both"/>
        <w:bidi w:val="1"/>
      </w:pPr>
      <w:r>
        <w:rPr>
          <w:rFonts w:ascii="Jameel Noori Nastaleeq" w:hAnsi="Jameel Noori Nastaleeq"/>
          <w:rtl w:val="1"/>
          <w:rFonts w:cs="Jameel Noori Nastaleeq"/>
        </w:rPr>
        <w:t>ایک ولولۂ تازہ دیا میں نے دلوں کو</w:t>
        <w:tab/>
        <w:t>لاہور سے تاخاک بخارا وسمرقند</w:t>
      </w:r>
    </w:p>
    <w:p>
      <w:pPr>
        <w:jc w:val="both"/>
        <w:bidi w:val="1"/>
      </w:pPr>
      <w:r>
        <w:rPr>
          <w:rFonts w:ascii="Jameel Noori Nastaleeq" w:hAnsi="Jameel Noori Nastaleeq"/>
          <w:rtl w:val="1"/>
          <w:rFonts w:cs="Jameel Noori Nastaleeq"/>
        </w:rPr>
        <w:t>اقبال کی موت (1937)کے تقریباً دس سال بعد ان کا یہ خواب بھی پورا ہوا کہ ایک آزاد مسلم اسٹیٹ (an independent Muslim State)  پاکستان کے نام پر قائم ہوگیا۔ اقبال اگر مفکر پاکستان تھے تو جناح معمار پاکستان۔ قیام پاکستان کے بعد مسٹر محمد علی جناح نے ایک تقریر میں کہا تھا کہ خدا نے ہم کو ایک سنہرا موقع دیا ہے کہ ہم اپنے آپ کو ایک نئی قوم کا معمار ہونے کا اہل ثابت کریں۔ لوگوں کو یہ کہنے کا موقع نہ دیجیے کہ ہم اپنے آپ کو اس مہم کا اہل ثابت نہ کرسکے:</w:t>
      </w:r>
    </w:p>
    <w:p>
      <w:pPr>
        <w:jc w:val="both"/>
        <w:bidi w:val="1"/>
      </w:pPr>
      <w:r>
        <w:rPr>
          <w:rFonts w:ascii="Jameel Noori Nastaleeq" w:hAnsi="Jameel Noori Nastaleeq"/>
          <w:rtl w:val="1"/>
          <w:rFonts w:cs="Jameel Noori Nastaleeq"/>
        </w:rPr>
        <w:t>“God has given us a golden opportunity to prove our worth as architects of a new nation, and let it not be said that we didn’t prove equal to the task.”</w:t>
      </w:r>
    </w:p>
    <w:p>
      <w:pPr>
        <w:jc w:val="both"/>
        <w:bidi w:val="1"/>
      </w:pPr>
      <w:r>
        <w:rPr>
          <w:rFonts w:ascii="Jameel Noori Nastaleeq" w:hAnsi="Jameel Noori Nastaleeq"/>
          <w:rtl w:val="1"/>
          <w:rFonts w:cs="Jameel Noori Nastaleeq"/>
        </w:rPr>
        <w:t>پاکستان کے ایک اقبال اور جناح کے مداح لکھتے ہیں’’افسوس کہ علامہ اقبال پاکستان کے قیام سے لگ بھگ دس سال قبل ہی دنیا سے رخصت ہوگئے۔ قائداعظم مرحوم بھی قیام پاکستان کے بعد کل ایک سال زندہ رہے۔ ان کے بعد ان کی عظیم تحریک کا ثمرہ دوسروں نے اچک لیا‘‘۔</w:t>
      </w:r>
    </w:p>
    <w:p>
      <w:pPr>
        <w:jc w:val="both"/>
        <w:bidi w:val="1"/>
      </w:pPr>
      <w:r>
        <w:rPr>
          <w:rFonts w:ascii="Jameel Noori Nastaleeq" w:hAnsi="Jameel Noori Nastaleeq"/>
          <w:rtl w:val="1"/>
          <w:rFonts w:cs="Jameel Noori Nastaleeq"/>
        </w:rPr>
        <w:t>موجودہ زمانہ کے مسلمانوں کا یہ معاملہ بھی عجیب ہے کہ وہ خوش قسمتی کے ہجوم میں بد قسمتی کی تصویر بنے ہوئے ہیں۔ انھوںنے اتنا بڑا مفکر اسلام پیدا کیا ،جس نے سارے عالم اسلام میں نیا ولولہ پیدا کردیا۔ مگر اس نئے ولولہ کا عملی انجام یہ ہے کہ مفکر اسلام کے اپنے وطن (لاہور) میں بھی غیراسلام کے علم بردار اسلام کے علم برداروں کو شکست فاش دیے ہوئے ہیں۔ مسلمانوں نے موجودہ زمانہ میں بطور خود مفکر اعظم اور قائد اعظم پیدا کرلیے۔ مگر ان اعاظم(اکابر) کی کامیاب تحریکوں کا ثمرہ (result)وہ لوگ اچک لے گئے جو بالکل برعکس ذہن رکھتے تھے۔</w:t>
      </w:r>
    </w:p>
    <w:p>
      <w:pPr>
        <w:jc w:val="both"/>
        <w:bidi w:val="1"/>
      </w:pPr>
      <w:r>
        <w:rPr>
          <w:rFonts w:ascii="Jameel Noori Nastaleeq" w:hAnsi="Jameel Noori Nastaleeq"/>
          <w:rtl w:val="1"/>
          <w:rFonts w:cs="Jameel Noori Nastaleeq"/>
        </w:rPr>
        <w:t>2  جولائی 1985</w:t>
      </w:r>
    </w:p>
    <w:p>
      <w:pPr>
        <w:jc w:val="both"/>
        <w:bidi w:val="1"/>
      </w:pPr>
      <w:r>
        <w:rPr>
          <w:rFonts w:ascii="Jameel Noori Nastaleeq" w:hAnsi="Jameel Noori Nastaleeq"/>
          <w:rtl w:val="1"/>
          <w:rFonts w:cs="Jameel Noori Nastaleeq"/>
        </w:rPr>
        <w:t>ایس ٹی کو لرج(Samuel Taylor Coleridge, 1772-1834) ایک مشہور انگریزی شاعر ہے۔ اس کی ایک نظم کا عنوان ہے:</w:t>
      </w:r>
    </w:p>
    <w:p>
      <w:pPr>
        <w:jc w:val="both"/>
        <w:bidi w:val="1"/>
      </w:pPr>
      <w:r>
        <w:rPr>
          <w:rFonts w:ascii="Jameel Noori Nastaleeq" w:hAnsi="Jameel Noori Nastaleeq"/>
          <w:rtl w:val="1"/>
          <w:rFonts w:cs="Jameel Noori Nastaleeq"/>
        </w:rPr>
        <w:t>The Rhyme of the Ancient Mariner</w:t>
      </w:r>
    </w:p>
    <w:p>
      <w:pPr>
        <w:jc w:val="both"/>
        <w:bidi w:val="1"/>
      </w:pPr>
      <w:r>
        <w:rPr>
          <w:rFonts w:ascii="Jameel Noori Nastaleeq" w:hAnsi="Jameel Noori Nastaleeq"/>
          <w:rtl w:val="1"/>
          <w:rFonts w:cs="Jameel Noori Nastaleeq"/>
        </w:rPr>
        <w:t>اس نظم میں شاعر نے دکھایا ہے کہ ایک ملاح اپنے کسی گناہ کے سبب سمندر میںپھنس گیا ہے۔ اس کے پاس پینے کے لیے میٹھا پانی نہیں ہے۔ کشتی کے چاروں طرف سمندر کا پانی پھیلا ہوا ہے۔ مگر کھاری ہونے کی وجہ سے وہ اس کو پی نہیں سکتا۔ وہ پیاس سے بے تاب ہو کر کہتا ہے کہ ہر طرف پانی ہی پانی مگر ایک قطرہ نہیں جس کو پیا جاسکے:</w:t>
      </w:r>
    </w:p>
    <w:p>
      <w:pPr>
        <w:jc w:val="both"/>
        <w:bidi w:val="1"/>
      </w:pPr>
      <w:r>
        <w:rPr>
          <w:rFonts w:ascii="Jameel Noori Nastaleeq" w:hAnsi="Jameel Noori Nastaleeq"/>
          <w:rtl w:val="1"/>
          <w:rFonts w:cs="Jameel Noori Nastaleeq"/>
        </w:rPr>
        <w:t>Water, water, everywhere / Nor any drop to drink.</w:t>
      </w:r>
    </w:p>
    <w:p>
      <w:pPr>
        <w:jc w:val="both"/>
        <w:bidi w:val="1"/>
      </w:pPr>
      <w:r>
        <w:rPr>
          <w:rFonts w:ascii="Jameel Noori Nastaleeq" w:hAnsi="Jameel Noori Nastaleeq"/>
          <w:rtl w:val="1"/>
          <w:rFonts w:cs="Jameel Noori Nastaleeq"/>
        </w:rPr>
        <w:t>جو حال کولرج کے خیالی ملاح کا ہوا وہی حال امکانی طورپر اس دنیا میں تمام انسانوں کا ہے۔ انسان پانی کے بغیر زندہ نہیں رہ سکتا۔ مگر پانی کا تمام ذخیرہ سمندروں کی صورت میں ہے جن میں 1/10 حصہ نمک ملا ہوا ہے۔ اس بنا پر سمندر کا پانی اتنا زیادہ کھاری ہے کہ کوئی آدمی اس کو پی نہیں سکتا۔</w:t>
      </w:r>
    </w:p>
    <w:p>
      <w:pPr>
        <w:jc w:val="both"/>
        <w:bidi w:val="1"/>
      </w:pPr>
      <w:r>
        <w:rPr>
          <w:rFonts w:ascii="Jameel Noori Nastaleeq" w:hAnsi="Jameel Noori Nastaleeq"/>
          <w:rtl w:val="1"/>
          <w:rFonts w:cs="Jameel Noori Nastaleeq"/>
        </w:rPr>
        <w:t>اس کا حل قدرت نے بارش کی صورت میں نکالا ہے۔ سورج کی گرمی کے اثر سے سمندروں میں تبخیر (evaporation) کا عمل ہوتا ہے۔ سمندر کا پانی بھاپ بن کر فضا کی طرف اٹھتا ہے، مگر مخصوص قانونِ قدرت کے تحت اس کا نمک کا جزء سمندر میں رہ جاتا ہے، اور صرف میٹھے پانی کا جزء اوپر جاتا ہے۔ یہی صاف کیا ہوا پانی بارش کی صور ت میں دوبارہ زمین پر برستا ہے اور انسان کو میٹھا پانی عطا کرتا ہے جس کی اسے سخت ترین ضرورت ہے۔ بارش کا عمل ازالۂ نمک (desalination) کا ایک عظیم آفاقی عمل ہے۔ آدمی اگر صرف اس ایک واقعہ پر غور کرے تو اس پر ایسی کیفیت طاری ہو کہ وہ خداکے کرشموں کے احساس سے رقص کرنے لگے۔</w:t>
      </w:r>
    </w:p>
    <w:p>
      <w:pPr>
        <w:jc w:val="both"/>
        <w:bidi w:val="1"/>
      </w:pPr>
      <w:r>
        <w:rPr>
          <w:rFonts w:ascii="Jameel Noori Nastaleeq" w:hAnsi="Jameel Noori Nastaleeq"/>
          <w:rtl w:val="1"/>
          <w:rFonts w:cs="Jameel Noori Nastaleeq"/>
        </w:rPr>
        <w:t>3 جولائی 1985</w:t>
      </w:r>
    </w:p>
    <w:p>
      <w:pPr>
        <w:jc w:val="both"/>
        <w:bidi w:val="1"/>
      </w:pPr>
      <w:r>
        <w:rPr>
          <w:rFonts w:ascii="Jameel Noori Nastaleeq" w:hAnsi="Jameel Noori Nastaleeq"/>
          <w:rtl w:val="1"/>
          <w:rFonts w:cs="Jameel Noori Nastaleeq"/>
        </w:rPr>
        <w:t>قرآن میں متعدد مقامات پر یہ بات کہی گئی ہے کہ اللہ نے دودریا بنائے۔ ان کے درمیان ایک آڑ ہے جس کی وجہ سے وہ آپس میں نہیں ملتے۔</w:t>
      </w:r>
    </w:p>
    <w:p>
      <w:pPr>
        <w:jc w:val="both"/>
        <w:bidi w:val="1"/>
      </w:pPr>
      <w:r>
        <w:rPr>
          <w:rFonts w:ascii="Jameel Noori Nastaleeq" w:hAnsi="Jameel Noori Nastaleeq"/>
          <w:rtl w:val="1"/>
          <w:rFonts w:cs="Jameel Noori Nastaleeq"/>
        </w:rPr>
        <w:t>یہ ایک انتہائی حیرت ناک بیان ہے۔ نزولِ قرآن کے وقت ساری دنیا میں کوئی بھی شخص یہ نہیں جانتا تھا کہ پانی دو قسم کے ہیں اور وہ ایک دوسرے سے ملے بغیر بہتے ہیں۔ ایسے زمانہ میں قرآن میںاس قسم کی آیت کا ہونا واضح طو رپر اس بات کا ثبوت ہے کہ یہ خدائی کتاب ہے۔ کیوںکہ کوئی انسان اس راز سے واقف ہی نہ تھا کہ وہ اس کو بیان کرے۔</w:t>
      </w:r>
    </w:p>
    <w:p>
      <w:pPr>
        <w:jc w:val="both"/>
        <w:bidi w:val="1"/>
      </w:pPr>
      <w:r>
        <w:rPr>
          <w:rFonts w:ascii="Jameel Noori Nastaleeq" w:hAnsi="Jameel Noori Nastaleeq"/>
          <w:rtl w:val="1"/>
          <w:rFonts w:cs="Jameel Noori Nastaleeq"/>
        </w:rPr>
        <w:t>موجودہ زمانہ میں تحقیقات سے معلوم ہوا ہے کہ یہ بات پانی کے کھار ی پن میں فرق سے پیدا ہوئی ہے۔ انسائکلو پیڈیا برٹانکا میں (Salinity Current) کے تحت درج ہے:</w:t>
      </w:r>
    </w:p>
    <w:p>
      <w:pPr>
        <w:jc w:val="both"/>
        <w:bidi w:val="1"/>
      </w:pPr>
      <w:r>
        <w:rPr>
          <w:rFonts w:ascii="Jameel Noori Nastaleeq" w:hAnsi="Jameel Noori Nastaleeq"/>
          <w:rtl w:val="1"/>
          <w:rFonts w:cs="Jameel Noori Nastaleeq"/>
        </w:rPr>
        <w:t>Saline water is denser than fresher water; when two water bodies converge, the more saline of the two flows beneath the less saline. Thus, a river flowing into the sea flows on the surface, sometimes for great distances; the Mississippi, for example, appears as a brown, freshwater stream in the blue waters of the Gulf of Mexico. (EB. VIII, p. 811)</w:t>
      </w:r>
    </w:p>
    <w:p>
      <w:pPr>
        <w:jc w:val="both"/>
        <w:bidi w:val="1"/>
      </w:pPr>
      <w:r>
        <w:rPr>
          <w:rFonts w:ascii="Jameel Noori Nastaleeq" w:hAnsi="Jameel Noori Nastaleeq"/>
          <w:rtl w:val="1"/>
          <w:rFonts w:cs="Jameel Noori Nastaleeq"/>
        </w:rPr>
        <w:t>کھاری پانی میٹھے پانی سے زیادہ کثیف (dense) ہوتاہے۔ جب دو پانی ملتے ہیں تو جو دونوں میں سے زیادہ کھاری ہوتا ہے وہ کم کھاری کے نیچے بہتا ہے۔ اس طرح سمندر میں بہنے والا ایک دریا سمندر کی سطح پر بہتا ہے۔ بعض اوقات بہت دور تک مثلاً مسیسپی میکسکو گلف کے نیلے پانی کے اوپر بادامی پانی کی شکل میں بہتا ہوا دکھائی دیتا ہے۔</w:t>
      </w:r>
    </w:p>
    <w:p>
      <w:pPr>
        <w:jc w:val="both"/>
        <w:bidi w:val="1"/>
      </w:pPr>
      <w:r>
        <w:rPr>
          <w:rFonts w:ascii="Jameel Noori Nastaleeq" w:hAnsi="Jameel Noori Nastaleeq"/>
          <w:rtl w:val="1"/>
          <w:rFonts w:cs="Jameel Noori Nastaleeq"/>
        </w:rPr>
        <w:t>4 جولائی 1985</w:t>
      </w:r>
    </w:p>
    <w:p>
      <w:pPr>
        <w:jc w:val="both"/>
        <w:bidi w:val="1"/>
      </w:pPr>
      <w:r>
        <w:rPr>
          <w:rFonts w:ascii="Jameel Noori Nastaleeq" w:hAnsi="Jameel Noori Nastaleeq"/>
          <w:rtl w:val="1"/>
          <w:rFonts w:cs="Jameel Noori Nastaleeq"/>
        </w:rPr>
        <w:t>اکثر باتیں بالکل سادہ اور فطری ہوتی ہیں مگران کو غیر ضروری طورپر پراسرار بنا دیا جاتاہے۔ مثلاً روایات میں آتا ہے کہ پیغمبر ابراہیم نے جب مکہ میں بیت اللہ کی تعمیر کی تو اللہ تعالیٰ نے حکم دیا کہ لوگوں کو پکارو ، تاکہ وہ یہاں حج کے لیے آئیں۔حضرت ابراہیم کو اندیشہ ہوا کہ میری آواز ہر جگہ کیسے پہنچے گی۔ خدا نے کہا کہ تم پکارو اور پہنچا نا ہمارا کام ہے( یَا رَبِّ، وَکَیْفَ أُبْلِغُ النَّاسَ وَصَوْتِی لَا یَنْفُذُہُمْ؟ فَقِیلَ:نَادِ وَعَلَیْنَا الْبَلَاغُ)۔ چنانچہ حضرت ابراہیم نے پکار کر کہا کہ لوگو! بیت اللہ کا حج کرنے کہ لیے آؤ۔ پھر پہاڑ جھک گئے اور آپ کی آواز ہر جگہ پہنچ گئی(تفسیر ابن کثیر، جلد5، صفحہ414)۔ اس واقعے کی اصل قرآن میں موجودہے :وَأَذِّنْ فِی النَّاسِ بِالْحَجِّ(22:27) ۔ یعنی اور لوگوں میں حج کا اعلان کردو، وہ تمہارے پاس آئیں گے۔</w:t>
      </w:r>
    </w:p>
    <w:p>
      <w:pPr>
        <w:jc w:val="both"/>
        <w:bidi w:val="1"/>
      </w:pPr>
      <w:r>
        <w:rPr>
          <w:rFonts w:ascii="Jameel Noori Nastaleeq" w:hAnsi="Jameel Noori Nastaleeq"/>
          <w:rtl w:val="1"/>
          <w:rFonts w:cs="Jameel Noori Nastaleeq"/>
        </w:rPr>
        <w:t>پیغمبر ابراہیم کی یہ بات اگر بالکل لفظی معنوں میں ہوتی تو رسول صلی اللہ علیہ وسلم کو حجۃ الوداع کے موقع پر دوبارہ یہ اعلان کرنے کی ضرورت نہ ہوتی :أَیُّہَا النَّاسُ، إِنَّ اللہَ عَزَّ وَجَلَّ قَدْ فَرَضَ عَلَیْکُمُ الْحَجَّ فَحُجُّوا(مسند احمد، حدیث نمبر 10607)۔ یعنی اے لوگو، بے شک اللہ تعالی نے تم لوگوں پر حج فرض کیا ہے تو حج کرو۔</w:t>
      </w:r>
    </w:p>
    <w:p>
      <w:pPr>
        <w:jc w:val="both"/>
        <w:bidi w:val="1"/>
      </w:pPr>
      <w:r>
        <w:rPr>
          <w:rFonts w:ascii="Jameel Noori Nastaleeq" w:hAnsi="Jameel Noori Nastaleeq"/>
          <w:rtl w:val="1"/>
          <w:rFonts w:cs="Jameel Noori Nastaleeq"/>
        </w:rPr>
        <w:t>حضرت ابراہیم کا اعلان دراصل بات کو کہنے کا ایک اسلوب ہے۔ حضرت ابراہیم کا اعلان پراسس کی تکمیل اعلان نہیں تھا بلکہ وہ پراسس کے آغاز اعلان تھا۔ حضرت ابراہیم کے ذریعہ اس اہم اعلان کا آغاز کیاگیا۔ اس کے بعد رسول اللہ صلی اللہ علیہ وسلم نے اس کا اعلان فرمایا۔ اس کے بعد آپ کی امت کے لوگ نسل در نسل اعلان کررہے ہیں اور قیامت تک کرتے رہیں گے۔</w:t>
      </w:r>
    </w:p>
    <w:p>
      <w:pPr>
        <w:jc w:val="both"/>
        <w:bidi w:val="1"/>
      </w:pPr>
      <w:r>
        <w:rPr>
          <w:rFonts w:ascii="Jameel Noori Nastaleeq" w:hAnsi="Jameel Noori Nastaleeq"/>
          <w:rtl w:val="1"/>
          <w:rFonts w:cs="Jameel Noori Nastaleeq"/>
        </w:rPr>
        <w:t>اکثر غلط فہمی اسی لیے پیدا ہوتی ہے کہ لوگ ایک پراسس کے تحت جاری واقعات کوایک  دوسرے سے ملا کر نہیں دیکھتے۔ مثلاً اس معاملہ میں وہ حضرت ابراہیم کے اعلان کو الگ واقعے کی حیثیت سے دیکھیں گے، اور پھر رسول اللہ کےاعلان کو الگ واقعہ سمجھیں گے۔ پھر ان دونوں کو الگ الگ واقعہ سمجھ کر لکھنا اور بولنا شروع کردیں گے۔ یہ غیر علمی نقطہ نظر ہے، اور اکثر حالات میں یہی غیر علمی نقطہ نظر لوگوں کے لیے اصل بات کو سمجھنے میں رکاوٹ بن جاتا ہے۔</w:t>
      </w:r>
    </w:p>
    <w:p>
      <w:pPr>
        <w:jc w:val="both"/>
        <w:bidi w:val="1"/>
      </w:pPr>
      <w:r>
        <w:rPr>
          <w:rFonts w:ascii="Jameel Noori Nastaleeq" w:hAnsi="Jameel Noori Nastaleeq"/>
          <w:rtl w:val="1"/>
          <w:rFonts w:cs="Jameel Noori Nastaleeq"/>
        </w:rPr>
        <w:t>5 جولائی 1985</w:t>
      </w:r>
    </w:p>
    <w:p>
      <w:pPr>
        <w:jc w:val="both"/>
        <w:bidi w:val="1"/>
      </w:pPr>
      <w:r>
        <w:rPr>
          <w:rFonts w:ascii="Jameel Noori Nastaleeq" w:hAnsi="Jameel Noori Nastaleeq"/>
          <w:rtl w:val="1"/>
          <w:rFonts w:cs="Jameel Noori Nastaleeq"/>
        </w:rPr>
        <w:t>رسول اللہ صلی اللہ علیہ وسلم کے بعد جو حدیثیں وضع کی گئیں اس کے بہت سے محرکات تھے۔ ان میں سے ایک محرک دین کا مذاق اڑانا تھا۔مثلاًیہود ونصاری نے بعض چیزوں کو خودساختہ طور پر اپنا مذہبی شعار بنا لیا تھا۔اس معاملہ میں رسول اللہ صلی اللہ علیہ وسلم نے مسلمانوں کو ہدایت کی کہ تم ان معاملات میں یہود ونصاری کا انداز اختیار نہ کرو بلکہ اس سے مختلف طریقہ اختیار کرو (خَالِفُوا الْیَہُودَ وَالنَّصَارَى)۔ صحیح ابن حبان، حدیث نمبر 2186۔</w:t>
      </w:r>
    </w:p>
    <w:p>
      <w:pPr>
        <w:jc w:val="both"/>
        <w:bidi w:val="1"/>
      </w:pPr>
      <w:r>
        <w:rPr>
          <w:rFonts w:ascii="Jameel Noori Nastaleeq" w:hAnsi="Jameel Noori Nastaleeq"/>
          <w:rtl w:val="1"/>
          <w:rFonts w:cs="Jameel Noori Nastaleeq"/>
        </w:rPr>
        <w:t>ایک شخص نے اس تعلیم کا مذاق اڑانے کے لیے ایک حدیث گھڑی اور کہا:قَالَ رَسُولُ اللَّہِ صَلَّى اللہُ عَلَیْہِ وَسَلَّمَ:لَا تَقْطَعُوا اللَّحْمَ بِالسِّکِّینِ فَإِنَّہُ مِنْ صَنِیعِ الْأَعَاجِمِ( سنن ابوداؤد، حدیث نمبر3778) ۔ یعنی گوشت کو چھری سے نہ کاٹو، کیوں کہ یہ عجمیوں کا طریقہ ہے۔ پیغمبرِ  اسلام نے مذہبی شعار میں تشبہ سے منع کیا تھا۔ مگر کہنے والے نے ایک خود ساختہ مثال کے ذریعے اس کو مضحکہ خیز بنا دیا۔ اس قسم کی لاکھوں حدیثیں وضع کرکے لوگوں کے اندر پھیلا دی گئیں۔ تاہم اس سے دین محفوظ کو کوئی خطرہ نہیں۔</w:t>
      </w:r>
    </w:p>
    <w:p>
      <w:pPr>
        <w:jc w:val="both"/>
        <w:bidi w:val="1"/>
      </w:pPr>
      <w:r>
        <w:rPr>
          <w:rFonts w:ascii="Jameel Noori Nastaleeq" w:hAnsi="Jameel Noori Nastaleeq"/>
          <w:rtl w:val="1"/>
          <w:rFonts w:cs="Jameel Noori Nastaleeq"/>
        </w:rPr>
        <w:t>عباسی خلیفہ ہارون رشید (148-193ھ)کا واقعہ ہے۔ اس نے ایک حدیث وضع کرنے والے کو موت کی سزا دی تو اس نے کہاتھا:فأین أنت من ألف حدیثٍ وضعتُہا على نبیِّک؟ فقال لہ:أین أنت یا عدوَّ اللہ من أبی إسحاقَ الفَزاریّ وابن المبارک؟ فإنہما یتصفَّحانہا فیُخرجانہا حرفًا حرفًا (مرآة الزمان فی تواریخ الأعیان، جلد 13، صفحہ 117)۔ یعنی تم کیسے ایک ہزار حدیثوں کو نکالوگے، جو میں نے تمھارے نبی پر گڑھی ہے۔ تو ہارون رشید نے کہا اللہ کے دشمن تم ابو اسحاق الفزاری، اور ابن المبارک سے بچ نہیں سکتے، وہ دونوں اس کو غور سے دیکھیں گے، اور اس کو ایک ایک حرف کرکے نکال دیں گے۔یہ معاملہ صرف دو محدثین تک محدود نہیں ہے، ہارون رشید نے اس زمانے میں جاری ایک پراسس کی خبر دی، جس کو کثیر تعداد میں محدثین انجام دے رہے تھے۔</w:t>
      </w:r>
    </w:p>
    <w:p>
      <w:pPr>
        <w:jc w:val="both"/>
        <w:bidi w:val="1"/>
      </w:pPr>
      <w:r>
        <w:rPr>
          <w:rFonts w:ascii="Jameel Noori Nastaleeq" w:hAnsi="Jameel Noori Nastaleeq"/>
          <w:rtl w:val="1"/>
          <w:rFonts w:cs="Jameel Noori Nastaleeq"/>
        </w:rPr>
        <w:t>6 جولائی 1985</w:t>
      </w:r>
    </w:p>
    <w:p>
      <w:pPr>
        <w:jc w:val="both"/>
        <w:bidi w:val="1"/>
      </w:pPr>
      <w:r>
        <w:rPr>
          <w:rFonts w:ascii="Jameel Noori Nastaleeq" w:hAnsi="Jameel Noori Nastaleeq"/>
          <w:rtl w:val="1"/>
          <w:rFonts w:cs="Jameel Noori Nastaleeq"/>
        </w:rPr>
        <w:t>صحابہ کرام کے اقوال جو کتابوں میں آئے ہیں،وہ حد درجہ حکمت کی باتیں ہیں۔ یہ معلوم ہے کہ کسی صحابی نے بھی کسی یونیورسٹی میں تعلیم نہیں پائی تھی۔ پھر یہ علم ان کے اندر کہاں سے آیا۔ یہ علم ان کے اندر تقویٰ نے پیدا کیا۔ تقویٰ خود علم ہے۔جو شخص اللہ سے ڈرتا ہے اس کا سینہ علم کے لیے کھول دیا جاتا ہے۔ چنانچہ مسروق تابعی نے کہا:کَفَى بِالْمَرْءِ عِلْمًا أَنْ یَخْشَى اللَّہَ(الطبقات الکبریٰ لابن سعد، جلد6، صفحہ142)۔یعنی آدمی کے علم کے لیے کافی ہے کہ وہ اللہ سے ڈرے۔صحابہ کرام اس علم خاص کی اعلیٰ ترین مثال ہیں۔ حضرت عمر فاروق کا ایک قول ہے:مَنْ کَثُرَ ضَحِکُہُ قَلَّتْ ہَیْبَتُہُ، مَنْ مَزَحَ اسْتُخِفَّ بِہِ(المعجم الکبیر للطبرانی، اثرنمبر 2259)۔ یعنی جو آدمی زیادہ ہنسے اس کا رعب کم ہوجائے گا۔ اور جو شخص ہنسی مذاق کرے گا، وہ لوگوں کی نظر میں ہلکا ہوجائے گا۔</w:t>
      </w:r>
    </w:p>
    <w:p>
      <w:pPr>
        <w:jc w:val="both"/>
        <w:bidi w:val="1"/>
      </w:pPr>
      <w:r>
        <w:rPr>
          <w:rFonts w:ascii="Jameel Noori Nastaleeq" w:hAnsi="Jameel Noori Nastaleeq"/>
          <w:rtl w:val="1"/>
          <w:rFonts w:cs="Jameel Noori Nastaleeq"/>
        </w:rPr>
        <w:t>حضرت عمر کے اس قول میں جو حکمت ہے اس کی تشریح کی ضرورت نہیں۔</w:t>
      </w:r>
    </w:p>
    <w:p>
      <w:pPr>
        <w:jc w:val="both"/>
        <w:bidi w:val="1"/>
      </w:pPr>
      <w:r>
        <w:rPr>
          <w:rFonts w:ascii="Jameel Noori Nastaleeq" w:hAnsi="Jameel Noori Nastaleeq"/>
          <w:rtl w:val="1"/>
          <w:rFonts w:cs="Jameel Noori Nastaleeq"/>
        </w:rPr>
        <w:t>8  جولائی 1985</w:t>
      </w:r>
    </w:p>
    <w:p>
      <w:pPr>
        <w:jc w:val="both"/>
        <w:bidi w:val="1"/>
      </w:pPr>
      <w:r>
        <w:rPr>
          <w:rFonts w:ascii="Jameel Noori Nastaleeq" w:hAnsi="Jameel Noori Nastaleeq"/>
          <w:rtl w:val="1"/>
          <w:rFonts w:cs="Jameel Noori Nastaleeq"/>
        </w:rPr>
        <w:t>1976 میں طرابلس (لیبیا) میں ایک کانفرنس ہوئی تھی جس کا عنوان تھا:</w:t>
      </w:r>
    </w:p>
    <w:p>
      <w:pPr>
        <w:jc w:val="both"/>
        <w:bidi w:val="1"/>
      </w:pPr>
      <w:r>
        <w:rPr>
          <w:rFonts w:ascii="Jameel Noori Nastaleeq" w:hAnsi="Jameel Noori Nastaleeq"/>
          <w:rtl w:val="1"/>
          <w:rFonts w:cs="Jameel Noori Nastaleeq"/>
        </w:rPr>
        <w:t>Muslim Christian Dialogue</w:t>
      </w:r>
    </w:p>
    <w:p>
      <w:pPr>
        <w:jc w:val="both"/>
        <w:bidi w:val="1"/>
      </w:pPr>
      <w:r>
        <w:rPr>
          <w:rFonts w:ascii="Jameel Noori Nastaleeq" w:hAnsi="Jameel Noori Nastaleeq"/>
          <w:rtl w:val="1"/>
          <w:rFonts w:cs="Jameel Noori Nastaleeq"/>
        </w:rPr>
        <w:t>میں نے بھی کانفرنس کے دعوت نامہ پر اس میں شرکت کی۔ اس کانفرنس میں پیش آنے والے دلچسپ واقعات میں سے ایک واقعہ یہ ہے کہ مجھے قبض (constipation) ہوگیا اور کئی دن تک اجابت نہیں ہوئی تو میں ہوٹل کے اس کمرے میں گیا جہاں شرکاءِ کانفرنس کے لیے دواؤں کا انتظام تھا۔ وہاں جو ڈاکٹر صاحب ڈیوٹی پر تھے ان سے میں نے قبض کی دوا مانگی۔ایک کافی بڑے ہال میں دواؤں کا انبار لگا ہوا تھا۔ مگر ڈاکٹر صاحب دیر تک تلاش کرنے کے بعد بھی قبض کی کوئی دوا نہ پاسکے۔ میںنے ڈاکٹر صاحب سے کہا کہ آپ کے پاس اتنی ساری دوائیں ہیں اور قبض کی کوئی دوا آپ کے پاس نہیں۔ انھوںنے مسکراتے ہوئے جواب دیا : ہمارے پاس تو سب دست (diarrhea) کے مریض آرہے ہیں۔</w:t>
      </w:r>
    </w:p>
    <w:p>
      <w:pPr>
        <w:jc w:val="both"/>
        <w:bidi w:val="1"/>
      </w:pPr>
      <w:r>
        <w:rPr>
          <w:rFonts w:ascii="Jameel Noori Nastaleeq" w:hAnsi="Jameel Noori Nastaleeq"/>
          <w:rtl w:val="1"/>
          <w:rFonts w:cs="Jameel Noori Nastaleeq"/>
        </w:rPr>
        <w:t>میں نے اپنے اور دوسروں کے بارے میں غور کیا تو معلوم ہوا کہ اس فرق کی وجہ یہ تھی کہ میں بھوک سے کم کھاتا تھا اور دوسرے حضرات بھوک سے زیادہ۔ یہ ایک فائیو اسٹار ہوٹل تھا۔ کھانے کی چیزیں نہایت افراط کے ساتھ مہیا کی گئی تھیں۔ کھانے کے مخصوص اوقات کے علاوہ بار بار (refreshment)دیا جارہا تھا۔ میں نے دیکھا کہ لوگ خوب دھوم کے ساتھ کھا پی رہے ہیں۔ جب کہ میں اپنے مزاج کے مطابق زیادہ نہیں کھا پاتا تھا۔ دوسروں کو زیادہ کھانے کی وجہ سے دست ہوگیا اور مجھ کو کم کھانے کی وجہ سے قبض۔</w:t>
      </w:r>
    </w:p>
    <w:p>
      <w:pPr>
        <w:jc w:val="both"/>
        <w:bidi w:val="1"/>
      </w:pPr>
      <w:r>
        <w:rPr>
          <w:rFonts w:ascii="Jameel Noori Nastaleeq" w:hAnsi="Jameel Noori Nastaleeq"/>
          <w:rtl w:val="1"/>
          <w:rFonts w:cs="Jameel Noori Nastaleeq"/>
        </w:rPr>
        <w:t>9 جولائی 1985</w:t>
      </w:r>
    </w:p>
    <w:p>
      <w:pPr>
        <w:jc w:val="both"/>
        <w:bidi w:val="1"/>
      </w:pPr>
      <w:r>
        <w:rPr>
          <w:rFonts w:ascii="Jameel Noori Nastaleeq" w:hAnsi="Jameel Noori Nastaleeq"/>
          <w:rtl w:val="1"/>
          <w:rFonts w:cs="Jameel Noori Nastaleeq"/>
        </w:rPr>
        <w:t>سید ابو الاعلی مودودی کی کتاب ’’پردہ‘‘ پڑھ رہا تھا۔ قوانین فطرت کے باب میں حسب ذیل الفاظ لکھے ہوئے ملے:</w:t>
      </w:r>
    </w:p>
    <w:p>
      <w:pPr>
        <w:jc w:val="both"/>
        <w:bidi w:val="1"/>
      </w:pPr>
      <w:r>
        <w:rPr>
          <w:rFonts w:ascii="Jameel Noori Nastaleeq" w:hAnsi="Jameel Noori Nastaleeq"/>
          <w:rtl w:val="1"/>
          <w:rFonts w:cs="Jameel Noori Nastaleeq"/>
        </w:rPr>
        <w:t>وسیع کائنات میں ہر طرف بے شمار صنفی محرکات پھیلے ہوئے ہیں اور دونوں صنفوں کو ایک دوسرے کی طرف مائل کرتے ہیں۔ ہوا کی سرسراہٹ، پانی کی روانی، سبزہ کا رنگ پھولوں کی خوشبو، پرندوں کے چہچہے، فضا کی گھٹائیں، شب ماہ کی لطافتیں، غرض جمال فطرت کا کوئی مظہر اور حسن کائنات کا کوئی جلوہ ایسا نہیں ہے جو بالواسطہ یا بلاواسطہ داعیات صنفی کو حرکت میں لانے کاسبب نہ بنتا ہو۔</w:t>
      </w:r>
    </w:p>
    <w:p>
      <w:pPr>
        <w:jc w:val="both"/>
        <w:bidi w:val="1"/>
      </w:pPr>
      <w:r>
        <w:rPr>
          <w:rFonts w:ascii="Jameel Noori Nastaleeq" w:hAnsi="Jameel Noori Nastaleeq"/>
          <w:rtl w:val="1"/>
          <w:rFonts w:cs="Jameel Noori Nastaleeq"/>
        </w:rPr>
        <w:t>مصنف نے یہ بات اپنے خیال سے اچھے معنی میں لکھی اور اس سے اچھا معنی نکالنے کی کوشش کی ہے۔ مگرمیں نے اس کو پڑھا تو مجھے اپنے ذوق کے مطابق فطرت کا یہ حوالہ کچھ پسند نہیں آیا۔فطرت کے مناظر بے حد پرکشش ہیں۔ وہ آدمی کے اندر زبردست جذبہ ابھارتے ہیں۔ مگر اس معنی میں نہیں جس معنی میں مصنف نے لکھا ہے۔</w:t>
      </w:r>
    </w:p>
    <w:p>
      <w:pPr>
        <w:jc w:val="both"/>
        <w:bidi w:val="1"/>
      </w:pPr>
      <w:r>
        <w:rPr>
          <w:rFonts w:ascii="Jameel Noori Nastaleeq" w:hAnsi="Jameel Noori Nastaleeq"/>
          <w:rtl w:val="1"/>
          <w:rFonts w:cs="Jameel Noori Nastaleeq"/>
        </w:rPr>
        <w:t>مجھے فطرت کے مناظر بے حد پسند ہیں۔ میں گھنٹوں انھیں دیکھتا رہتا ہوں مگر مجھ کو یاد نہیں کہ میرے اندر مذکورہ بالا قسم کا جذبہ ابھرتا ہو۔ مجھ کو فطرت کے مناظر میں خدا کا جلوہ نظرآتا ہے۔ فطرت کو دیکھ کر مجھے خدا کی یاد آتی ہے۔شاعروں اور افسانہ نگاروں نے ضرور فطرت کو مذکورہ انداز میں پیش کیاہے۔ مگر یہ فطرت کا کمتر اندازہ ہے۔ فطرت کا اعلیٰ استعمال یہ ہے کہ آدمی اس کو دیکھ کر اس کے خالق کو یاد کرے۔ آدمی فطرت کے حسن کو دیکھے تاکہ یہ اس کے لیے ایک آئینہ بن جائے جس میں اس کو خالق کا چہرہ نظر آتا ہو۔</w:t>
      </w:r>
    </w:p>
    <w:p>
      <w:pPr>
        <w:jc w:val="both"/>
        <w:bidi w:val="1"/>
      </w:pPr>
      <w:r>
        <w:rPr>
          <w:rFonts w:ascii="Jameel Noori Nastaleeq" w:hAnsi="Jameel Noori Nastaleeq"/>
          <w:rtl w:val="1"/>
          <w:rFonts w:cs="Jameel Noori Nastaleeq"/>
        </w:rPr>
        <w:t>10 جولائی 1985</w:t>
      </w:r>
    </w:p>
    <w:p>
      <w:pPr>
        <w:jc w:val="both"/>
        <w:bidi w:val="1"/>
      </w:pPr>
      <w:r>
        <w:rPr>
          <w:rFonts w:ascii="Jameel Noori Nastaleeq" w:hAnsi="Jameel Noori Nastaleeq"/>
          <w:rtl w:val="1"/>
          <w:rFonts w:cs="Jameel Noori Nastaleeq"/>
        </w:rPr>
        <w:t>ولیم ہاورڈ ٹافٹ (William Howard Taft, 1857-1930) امریکا کے 27 ویں صدر تھے۔ ان کا زمانہ صدارت 1909 سے 1913 تک ہے۔ وائٹ ہاؤس (واشنگٹن) میں سخت حفاظتی انتظامات رہتے ہیں۔ اس کی وجہ سے صدر کو ایک لمحہ کے لیے بھی پرائیوسی (privacy)کی زندگی حاصل نہیں ہوتی۔ وہ ہر وقت نگرانوں کے پہرے میں گھرا ہوا ہوتا ہے۔ صدر ٹافٹ نے اس صورت حال کا ذکر کرتے ہوئے کہا کہ وائٹ ہاؤس دنیا کی وہ جگہ ہے جہاں آدمی سب سے زیادہ تنہا ہوتاہے:</w:t>
      </w:r>
    </w:p>
    <w:p>
      <w:pPr>
        <w:jc w:val="both"/>
        <w:bidi w:val="1"/>
      </w:pPr>
      <w:r>
        <w:rPr>
          <w:rFonts w:ascii="Jameel Noori Nastaleeq" w:hAnsi="Jameel Noori Nastaleeq"/>
          <w:rtl w:val="1"/>
          <w:rFonts w:cs="Jameel Noori Nastaleeq"/>
        </w:rPr>
        <w:t>White House is the loneliest place in the world.</w:t>
      </w:r>
    </w:p>
    <w:p>
      <w:pPr>
        <w:jc w:val="both"/>
        <w:bidi w:val="1"/>
      </w:pPr>
      <w:r>
        <w:rPr>
          <w:rFonts w:ascii="Jameel Noori Nastaleeq" w:hAnsi="Jameel Noori Nastaleeq"/>
          <w:rtl w:val="1"/>
          <w:rFonts w:cs="Jameel Noori Nastaleeq"/>
        </w:rPr>
        <w:t>یہ آدمی کی ایک ضرورت ہے کہ وہ پرائیوسی (privacy) حاصل کرسکے۔ وہ محسوس کرے کہ وہ اپنی دنیا میں ہے جہاں دوسروں کا دخل شامل نہیں۔ مگر ’’بڑے لوگ‘‘ اس سے محروم ہوتے ہیں۔ فطرت انسانی کی اِس طلب کا ان کے یہاں کوئی خانہ نہیںہوتا۔</w:t>
      </w:r>
    </w:p>
    <w:p>
      <w:pPr>
        <w:jc w:val="both"/>
        <w:bidi w:val="1"/>
      </w:pPr>
      <w:r>
        <w:rPr>
          <w:rFonts w:ascii="Jameel Noori Nastaleeq" w:hAnsi="Jameel Noori Nastaleeq"/>
          <w:rtl w:val="1"/>
          <w:rFonts w:cs="Jameel Noori Nastaleeq"/>
        </w:rPr>
        <w:t>یہ اور اس طرح کی دوسری چیزیں ان بڑے لوگوں کو مستقل طورپر اضطراب میں رکھتی ہیں۔ وہ اپنے ماحول سے کبھی مطمئن نہیں ہو پاتے۔ مگر اقتدار کا نشہ ایسی چیز ہے جو ہر چیز پر غالب آجاتا ہے۔ آدمی ہر حال میں اقتدار کے منصب پر بیٹھنا چاہتا ہے، خواہ اس کی وجہ سے اسے خود اپنی شخصیت کو قتل کر دینا پڑے۔</w:t>
      </w:r>
    </w:p>
    <w:p>
      <w:pPr>
        <w:jc w:val="both"/>
        <w:bidi w:val="1"/>
      </w:pPr>
      <w:r>
        <w:rPr>
          <w:rFonts w:ascii="Jameel Noori Nastaleeq" w:hAnsi="Jameel Noori Nastaleeq"/>
          <w:rtl w:val="1"/>
          <w:rFonts w:cs="Jameel Noori Nastaleeq"/>
        </w:rPr>
        <w:t>11 جولائی 1985</w:t>
      </w:r>
    </w:p>
    <w:p>
      <w:pPr>
        <w:jc w:val="both"/>
        <w:bidi w:val="1"/>
      </w:pPr>
      <w:r>
        <w:rPr>
          <w:rFonts w:ascii="Jameel Noori Nastaleeq" w:hAnsi="Jameel Noori Nastaleeq"/>
          <w:rtl w:val="1"/>
          <w:rFonts w:cs="Jameel Noori Nastaleeq"/>
        </w:rPr>
        <w:t>میری زندگی کے تجربات میں سے ایک تجربہ یہ ہے کہ کوئی شخص اپنی غلطی کا اعتراف نہیں کرتا۔ خواہ اس کی غلطی کو کتنے ہی زیادہ قوی دلائل کے ساتھ واضح کردیا جائے۔</w:t>
      </w:r>
    </w:p>
    <w:p>
      <w:pPr>
        <w:jc w:val="both"/>
        <w:bidi w:val="1"/>
      </w:pPr>
      <w:r>
        <w:rPr>
          <w:rFonts w:ascii="Jameel Noori Nastaleeq" w:hAnsi="Jameel Noori Nastaleeq"/>
          <w:rtl w:val="1"/>
          <w:rFonts w:cs="Jameel Noori Nastaleeq"/>
        </w:rPr>
        <w:t>اس سلسلے میں میرے بہت سے تجربات ہیں۔ایک دل چسپ واقعہ وہ ہے، جو مولانا عامر عثمانی (وفات 1975) سے متعلق ہے۔ 1963 میں میری کتاب ’’تعبیر کی غلطی‘‘چھپی تو لوگوں نے عامر عثمانی صاحب سے کہا کہ وہ اس کا جواب لکھیں۔ عامر عثمانی صاحب اکثر جماعت اسلامی کا دفاع کیا کرتے تھے، اور اپنے تفریحی انداز کی وجہ سے کافی پڑھے جاتے تھے۔ میری معلومات کے مطابق ابتدامیں انھوںنے گریز کیا۔ مگر جب لوگوں کا اصرار بڑھا تو انھوں نے ایک لمبا مضمون لکھا جو 1965 کے آغاز میں ان کے رسالہ تجلی (فروری- مارچ 1965، صفحہ 99-124)میں شائع ہوا۔ اس کا عنوان تھا: مولانا وحید الدین خانصاحب کی تعبیر کی غلطی۔</w:t>
      </w:r>
    </w:p>
    <w:p>
      <w:pPr>
        <w:jc w:val="both"/>
        <w:bidi w:val="1"/>
      </w:pPr>
      <w:r>
        <w:rPr>
          <w:rFonts w:ascii="Jameel Noori Nastaleeq" w:hAnsi="Jameel Noori Nastaleeq"/>
          <w:rtl w:val="1"/>
          <w:rFonts w:cs="Jameel Noori Nastaleeq"/>
        </w:rPr>
        <w:t>یہ مضمون واضح طورپر اس کا ثبوت تھا کہ عامر عثمانی صاحب اپنے آپ کو علم کے میدان میں عاجز پارہے ہیں۔ چنانچہ اس میں اصل نقطہ نظر کی علمی تردید کی کوشش نہیں کی گئی۔ البتہ مختلف انداز سے اس کا مذاق اڑایا گیا۔  اس کے جواب میں میں نے ایک مفصل مضمون لکھا جس کا عنوان تھا ’’تنقید یا مسخرہ پن‘‘ یہ مضمون اولاً ماہ نامہ نظام (کانپور) میں دسمبر 1965 میں شائع ہوا۔ اس کے بعد دوسرے جرائد میں نقل کیا گیا۔ میرے اس مضمون کی اشاعت کے بعد جناب عامر عثمانی مزید دس سال تک زندہ رہے۔ مگر وہ اس موضوع پر بالکل خاموش ہوگئے۔ پھر انھوں نے کبھی تعبیر کی غلطی کا رد کرنے کی کوشش نہیں کی۔</w:t>
      </w:r>
    </w:p>
    <w:p>
      <w:pPr>
        <w:jc w:val="both"/>
        <w:bidi w:val="1"/>
      </w:pPr>
      <w:r>
        <w:rPr>
          <w:rFonts w:ascii="Jameel Noori Nastaleeq" w:hAnsi="Jameel Noori Nastaleeq"/>
          <w:rtl w:val="1"/>
          <w:rFonts w:cs="Jameel Noori Nastaleeq"/>
        </w:rPr>
        <w:t>البتہ اس کے بعد انھوںنے تجلی کا ’’حاصل مطالعہ نمبر‘‘ نکالا۔ یہ نمبر جولائی- اگست 1966 پر مشتمل تھا۔ اس میں انھوںنے مولانا ابو الاعلیٰ مودودی سمیت متعدد شخصیتوں کی منتخب تحریریں شائع کیں اور ان پر تبصرے لکھے۔ مگر انھوں نے سب سے زیادہ شاندار ذکر راقم الحروف کا کیا۔ اس کتاب کا پہلا مضمون راقم الحروف کی کتاب ’’مذہب اور جدید چیلنج‘‘ سے متعلق تھا اس کے اعتراف میں انھوں نے اپنے وہ آخری الفاظ صرف کردئے جو ان کے پاس موجود تھے۔</w:t>
      </w:r>
    </w:p>
    <w:p>
      <w:pPr>
        <w:jc w:val="both"/>
        <w:bidi w:val="1"/>
      </w:pPr>
      <w:r>
        <w:rPr>
          <w:rFonts w:ascii="Jameel Noori Nastaleeq" w:hAnsi="Jameel Noori Nastaleeq"/>
          <w:rtl w:val="1"/>
          <w:rFonts w:cs="Jameel Noori Nastaleeq"/>
        </w:rPr>
        <w:t>جناب عامر عثمانی صاحب کا یہ مضمون ’’پچاس فی صد اعتراف‘‘ کا ثبوت ہے۔ مگر افسوس کہ دوسروں میں اتنے اعتراف کی بھی جرأت نہیں۔</w:t>
      </w:r>
    </w:p>
    <w:p>
      <w:pPr>
        <w:jc w:val="both"/>
        <w:bidi w:val="1"/>
      </w:pPr>
      <w:r>
        <w:rPr>
          <w:rFonts w:ascii="Jameel Noori Nastaleeq" w:hAnsi="Jameel Noori Nastaleeq"/>
          <w:rtl w:val="1"/>
          <w:rFonts w:cs="Jameel Noori Nastaleeq"/>
        </w:rPr>
        <w:t>12 جولائی 1985</w:t>
      </w:r>
    </w:p>
    <w:p>
      <w:pPr>
        <w:jc w:val="both"/>
        <w:bidi w:val="1"/>
      </w:pPr>
      <w:r>
        <w:rPr>
          <w:rFonts w:ascii="Jameel Noori Nastaleeq" w:hAnsi="Jameel Noori Nastaleeq"/>
          <w:rtl w:val="1"/>
          <w:rFonts w:cs="Jameel Noori Nastaleeq"/>
        </w:rPr>
        <w:t>میںجن لوگوں سے اپنی زندگی میںغیر معمولی طورپر متاثر ہوا ان میں سے سے ایک مولانا عبدالباری ندوی (1886-1976) ہیں۔ ان سے نہ صرف میری ملاقاتیں ہوئی ہیں بلکہ ایک مختصر عرصہ تک میںان کی رہائش گاہ پر مقیم بھی رہا ہوں۔</w:t>
      </w:r>
    </w:p>
    <w:p>
      <w:pPr>
        <w:jc w:val="both"/>
        <w:bidi w:val="1"/>
      </w:pPr>
      <w:r>
        <w:rPr>
          <w:rFonts w:ascii="Jameel Noori Nastaleeq" w:hAnsi="Jameel Noori Nastaleeq"/>
          <w:rtl w:val="1"/>
          <w:rFonts w:cs="Jameel Noori Nastaleeq"/>
        </w:rPr>
        <w:t>موصوف مولانا اشرف علی تھانوی کے خلیفۂ مجاز تھے۔ مولاناتھانوی نے ان کو رسمی بیعت کے بغیر مرید کیا تھا، یعنی مولانا اشرف علی تھانوی نے ان سے مجازی بیعت لی تھی۔ جن دنوں میں ان کے یہاں مقیم تھا (غالباً یہ 1967 کے اوائل کی بات ہے)،میںنے ایک روز ان سے کہا کہ آپ مجھے بیعت کرلیجیے۔ وہ مجھ سے بہت زیادہ خوش رہتے تھے۔ انھوں نے کہا کہ آپ پیدائشی صوفی ہیں۔ آپ کو ہاتھ پر ہاتھ رکھ کر بیعت ہونے کی ضرورت نہیں۔ میںآپ کو اسی طرح اپنے حلقۂ بیعت میں لیتاہوں جس طرح مولانا تھانوی نے مجھ کو اپنے حلقۂ بیعت میں لیا تھا۔</w:t>
      </w:r>
    </w:p>
    <w:p>
      <w:pPr>
        <w:jc w:val="both"/>
        <w:bidi w:val="1"/>
      </w:pPr>
      <w:r>
        <w:rPr>
          <w:rFonts w:ascii="Jameel Noori Nastaleeq" w:hAnsi="Jameel Noori Nastaleeq"/>
          <w:rtl w:val="1"/>
          <w:rFonts w:cs="Jameel Noori Nastaleeq"/>
        </w:rPr>
        <w:t>مولانا عبد الباری ندوی میرے کام کے سلسلہ میں میری بہت حوصلہ افزائی فرمایا کرتے تھے۔ ایک بار انھوں نے مجھ کو ایک خط لکھا جس کا ایک جملہ یہ تھا:</w:t>
      </w:r>
    </w:p>
    <w:p>
      <w:pPr>
        <w:jc w:val="both"/>
        <w:bidi w:val="1"/>
      </w:pPr>
      <w:r>
        <w:rPr>
          <w:rFonts w:ascii="Jameel Noori Nastaleeq" w:hAnsi="Jameel Noori Nastaleeq"/>
          <w:rtl w:val="1"/>
          <w:rFonts w:cs="Jameel Noori Nastaleeq"/>
        </w:rPr>
        <w:t>باقی میرا خیال تو یہ ہے کہ آپ جدید طبقہ کی طرف مبعوث ہیں۔</w:t>
      </w:r>
    </w:p>
    <w:p>
      <w:pPr>
        <w:jc w:val="both"/>
        <w:bidi w:val="1"/>
      </w:pPr>
      <w:r>
        <w:rPr>
          <w:rFonts w:ascii="Jameel Noori Nastaleeq" w:hAnsi="Jameel Noori Nastaleeq"/>
          <w:rtl w:val="1"/>
          <w:rFonts w:cs="Jameel Noori Nastaleeq"/>
        </w:rPr>
        <w:t>مولانا عبد الباری ندوی کے بارے میں میں نے ایک مفصل مضمون لکھا تھا جس کا عنوان تھا ’’مسٹر مولوی‘‘۔ یہ الجمعیۃ ویکلی 7 مارچ  اور 14 مارچ 1969 میں دو قسطوں میں چھپا تھا۔</w:t>
      </w:r>
    </w:p>
    <w:p>
      <w:pPr>
        <w:jc w:val="both"/>
        <w:bidi w:val="1"/>
      </w:pPr>
      <w:r>
        <w:rPr>
          <w:rFonts w:ascii="Jameel Noori Nastaleeq" w:hAnsi="Jameel Noori Nastaleeq"/>
          <w:rtl w:val="1"/>
          <w:rFonts w:cs="Jameel Noori Nastaleeq"/>
        </w:rPr>
        <w:t>13 جولائی 1985</w:t>
      </w:r>
    </w:p>
    <w:p>
      <w:pPr>
        <w:jc w:val="both"/>
        <w:bidi w:val="1"/>
      </w:pPr>
      <w:r>
        <w:rPr>
          <w:rFonts w:ascii="Jameel Noori Nastaleeq" w:hAnsi="Jameel Noori Nastaleeq"/>
          <w:rtl w:val="1"/>
          <w:rFonts w:cs="Jameel Noori Nastaleeq"/>
        </w:rPr>
        <w:t>میں 1948میں جماعت اسلامی سے متاثر ہواا ور جلد ہی اس کارکن بنالیا گیا۔ اس زمانے میں میرا قیام اعظم گڑھ میں تھا۔ میں وہاں کی مقامی جماعت سے وابستہ تھا، جس کے امیر اس وقت ماسٹر عبد الحکیم انصاری تھے۔1950 کے لگ بھگ زمانہ میںمیرا یہ خیال ہوا کہ میں پاکستان چلا جاؤں، اور وہاں پر کوئی کام کروں۔ رکن جماعت کی حیثیت سے میرے لیے ضروری تھا کہ میں امیر جماعت اسلامی ہند سے اس کی اجازت حاصل کروں۔ اس وقت مولانا ابواللیث اصلاحی ندوی جماعت اسلامی ہند کے امیر تھے۔ میںنے ان کو اجازت کے لیے خط لکھا تو انھوںنے اجازت نہ دی۔ ان کو یہ تردد تھا کہ میں پاکستان جاکر کوئی کام نہ کرسکوں گا، اور وہاں مشکلات میںپھنس جاؤں گا۔</w:t>
      </w:r>
    </w:p>
    <w:p>
      <w:pPr>
        <w:jc w:val="both"/>
        <w:bidi w:val="1"/>
      </w:pPr>
      <w:r>
        <w:rPr>
          <w:rFonts w:ascii="Jameel Noori Nastaleeq" w:hAnsi="Jameel Noori Nastaleeq"/>
          <w:rtl w:val="1"/>
          <w:rFonts w:cs="Jameel Noori Nastaleeq"/>
        </w:rPr>
        <w:t>اس خط وکتابت کا ذکر میں نے مقامی امیر ماسٹر عبد الحکیم انصاری صاحب سے کیا۔ وہ میری تجویز سے متفق ہوگئے ،اور کہا کہ میری رائے یہ ہے کہ آپ پاکستان چلے جائیں۔ وہاں آپ کو کام کے زیادہ مواقع ملیں گے۔</w:t>
      </w:r>
    </w:p>
    <w:p>
      <w:pPr>
        <w:jc w:val="both"/>
        <w:bidi w:val="1"/>
      </w:pPr>
      <w:r>
        <w:rPr>
          <w:rFonts w:ascii="Jameel Noori Nastaleeq" w:hAnsi="Jameel Noori Nastaleeq"/>
          <w:rtl w:val="1"/>
          <w:rFonts w:cs="Jameel Noori Nastaleeq"/>
        </w:rPr>
        <w:t>چوں کہ مولانا ابوللیث صاحب (امیر جماعت اسلامی ہند) مجھے منتقل ہونے کی اجازت نہیں دے رہے تھے اس لیے انھوںنے مولانا ابواللیث صاحب کے نام ایک سفارشی خط لکھا۔ اس خط میں میری تجویز کی پرزور تائید کرتے ہوئے انھوںنے جو کچھ لکھا اس میں سے ایک جملہ یہ تھا:</w:t>
      </w:r>
    </w:p>
    <w:p>
      <w:pPr>
        <w:jc w:val="both"/>
        <w:bidi w:val="1"/>
      </w:pPr>
      <w:r>
        <w:rPr>
          <w:rFonts w:ascii="Jameel Noori Nastaleeq" w:hAnsi="Jameel Noori Nastaleeq"/>
          <w:rtl w:val="1"/>
          <w:rFonts w:cs="Jameel Noori Nastaleeq"/>
        </w:rPr>
        <w:t>’’میں وحید الدین خاں کو عرصہ سے جانتا ہوں۔ میرا یقین ہے کہ وہ ان لوگوں میں سے ہیں جو ایک بار طے کرلیں تو ہمالیہ پہاڑ کو بھی اپنی جگہ سے کھسکا دیں‘‘۔</w:t>
      </w:r>
    </w:p>
    <w:p>
      <w:pPr>
        <w:jc w:val="both"/>
        <w:bidi w:val="1"/>
      </w:pPr>
      <w:r>
        <w:rPr>
          <w:rFonts w:ascii="Jameel Noori Nastaleeq" w:hAnsi="Jameel Noori Nastaleeq"/>
          <w:rtl w:val="1"/>
          <w:rFonts w:cs="Jameel Noori Nastaleeq"/>
        </w:rPr>
        <w:t>ماسٹر عبد الحکیم صاحب کا یہ خط مولانا ابواللیث صاحب کو بھیج دیا گیا۔ اس کو پڑھنے کے بعد انھوں نے مجھے اجازت دے دی۔ اگر چہ بعد کو خود میری رائے بدل گئی، اور میں پاکستان نہ جاسکا۔</w:t>
      </w:r>
    </w:p>
    <w:p>
      <w:pPr>
        <w:jc w:val="both"/>
        <w:bidi w:val="1"/>
      </w:pPr>
      <w:r>
        <w:rPr>
          <w:rFonts w:ascii="Jameel Noori Nastaleeq" w:hAnsi="Jameel Noori Nastaleeq"/>
          <w:rtl w:val="1"/>
          <w:rFonts w:cs="Jameel Noori Nastaleeq"/>
        </w:rPr>
        <w:t>15 جولائی 1985</w:t>
      </w:r>
    </w:p>
    <w:p>
      <w:pPr>
        <w:jc w:val="both"/>
        <w:bidi w:val="1"/>
      </w:pPr>
      <w:r>
        <w:rPr>
          <w:rFonts w:ascii="Jameel Noori Nastaleeq" w:hAnsi="Jameel Noori Nastaleeq"/>
          <w:rtl w:val="1"/>
          <w:rFonts w:cs="Jameel Noori Nastaleeq"/>
        </w:rPr>
        <w:t>دورِ اول کے مسلمانوں کی اٹھان تواضع (modesty) پر ہوئی تھی، موجودہ زمانہ کے مسلمانوں کی اٹھان فخر (pride)پر ہوئی ہے — ایک لفظ میں یہی وہ فرق ہے جس نے دورِاول کے مسلمانوں اور موجودہ زمانہ کے مسلمانوں کے درمیان وہ فرق پیدا کردیا ہے، جس کو آج ہم دیکھ رہے ہیں۔دورِ اول کے مسلمانوں کا آغاز خدا کی دریافت سے ہوا تھا۔ انھوں نے خدا کی عظمت وکبریائی کو اپنے دل و دماغ میں اتارا تھا۔ اس کے نتیجہ میں وہ سراپا تواضع بن گئے تھے۔ ان کا سینہ ذاتی بڑائی کے احساس سے آخری حد تک خالی تھا۔</w:t>
      </w:r>
    </w:p>
    <w:p>
      <w:pPr>
        <w:jc w:val="both"/>
        <w:bidi w:val="1"/>
      </w:pPr>
      <w:r>
        <w:rPr>
          <w:rFonts w:ascii="Jameel Noori Nastaleeq" w:hAnsi="Jameel Noori Nastaleeq"/>
          <w:rtl w:val="1"/>
          <w:rFonts w:cs="Jameel Noori Nastaleeq"/>
        </w:rPr>
        <w:t>اس کے برعکس، موجودہ زمانہ کے مسلمانوں میں دو بیماری اپنے ’’شاندار‘‘ ماضی کی دریافت سے آئی ہے۔ ایک، شبلی نے انھیں ’’ہیروان اسلام‘‘ کا تعارف کرایا۔دوسرا، اقبال نے ان کوماضی کی عظمت کے حصول کے لیے آفاقی بلند پروازی کا درس دیا۔ اسی طرح ہر ایک ماضی کی عظمتوں کو یاد دلا کر ان کے اندر جوش ابھارنے کی کوشش کرتا رہا۔ دورِ اول کے مسلمان ’’خدا کی عظمت‘‘ کی بنیاد پر کھڑے ہوئے تھے۔ موجودہ زمانہ کے مسلمان ’’اپنی تاریخ کی عظمت‘‘ کی بنیاد پر کھڑے ہوئے ہیں۔</w:t>
      </w:r>
    </w:p>
    <w:p>
      <w:pPr>
        <w:jc w:val="both"/>
        <w:bidi w:val="1"/>
      </w:pPr>
      <w:r>
        <w:rPr>
          <w:rFonts w:ascii="Jameel Noori Nastaleeq" w:hAnsi="Jameel Noori Nastaleeq"/>
          <w:rtl w:val="1"/>
          <w:rFonts w:cs="Jameel Noori Nastaleeq"/>
        </w:rPr>
        <w:t>یہی وہ بنیادی بات ہے جس نے دونوں گروہوں کی سوچ میں فرق پیدا کردیا ہے۔ دورِ اول کے لوگوں کو خدا کی عظمت کے احساس نے تواضع کا ذہن دیا تھا۔ موجودہ زمانہ کے مسلمانوں کو تاریخ کی عظمت کے احساس نے فخر کا ذہن دیا ہے۔ تواضع کا ذہن تمام خوبیوں کا سر چشمہ ہے، اس کے مقابلہ میں جھوٹا فخر (false pride) تمام خرابیوں کا سر چشمہ۔</w:t>
      </w:r>
    </w:p>
    <w:p>
      <w:pPr>
        <w:jc w:val="both"/>
        <w:bidi w:val="1"/>
      </w:pPr>
      <w:r>
        <w:rPr>
          <w:rFonts w:ascii="Jameel Noori Nastaleeq" w:hAnsi="Jameel Noori Nastaleeq"/>
          <w:rtl w:val="1"/>
          <w:rFonts w:cs="Jameel Noori Nastaleeq"/>
        </w:rPr>
        <w:t>موجودہ زمانہ کے مسلمانوں کی اصلاح کا مقام آغاز یہی ہے کہ ان کے اندر سے جھوٹے فخر کا مزاج ختم کیا جائے اور دوبارہ ان کے اندر تواضع کا مزاج پیدا کیا جائے۔</w:t>
      </w:r>
    </w:p>
    <w:p>
      <w:pPr>
        <w:jc w:val="both"/>
        <w:bidi w:val="1"/>
      </w:pPr>
      <w:r>
        <w:rPr>
          <w:rFonts w:ascii="Jameel Noori Nastaleeq" w:hAnsi="Jameel Noori Nastaleeq"/>
          <w:rtl w:val="1"/>
          <w:rFonts w:cs="Jameel Noori Nastaleeq"/>
        </w:rPr>
        <w:t>16 جولائی 1985</w:t>
      </w:r>
    </w:p>
    <w:p>
      <w:pPr>
        <w:jc w:val="both"/>
        <w:bidi w:val="1"/>
      </w:pPr>
      <w:r>
        <w:rPr>
          <w:rFonts w:ascii="Jameel Noori Nastaleeq" w:hAnsi="Jameel Noori Nastaleeq"/>
          <w:rtl w:val="1"/>
          <w:rFonts w:cs="Jameel Noori Nastaleeq"/>
        </w:rPr>
        <w:t>ہندستان کی وزارت خوراک کے فیصلہ کے تحت یہاں 10 ملین ٹن غلہ بطور بفر خوراک (buffer stock)  رکھاجاتا ہے۔ مگر ہندستان کے اس 10 ملین غلہ کو حفاظت کے ساتھ رکھنے کا انتظام نہیں۔ چنانچہ غلہ چوری ہوتا ہے، چوہے کھاجاتے ہیں، کیڑے لگتے ہیں، برسات میں سڑ کر بے کار ہوجاتا ہے، وغیرہ۔اس کے خلاف ایک انگریزی اخبار نے مضمون لکھا جس کا عنوان تھا:</w:t>
      </w:r>
    </w:p>
    <w:p>
      <w:pPr>
        <w:jc w:val="both"/>
        <w:bidi w:val="1"/>
      </w:pPr>
      <w:r>
        <w:rPr>
          <w:rFonts w:ascii="Jameel Noori Nastaleeq" w:hAnsi="Jameel Noori Nastaleeq"/>
          <w:rtl w:val="1"/>
          <w:rFonts w:cs="Jameel Noori Nastaleeq"/>
        </w:rPr>
        <w:t>Cut the system to size</w:t>
      </w:r>
    </w:p>
    <w:p>
      <w:pPr>
        <w:jc w:val="both"/>
        <w:bidi w:val="1"/>
      </w:pPr>
      <w:r>
        <w:rPr>
          <w:rFonts w:ascii="Jameel Noori Nastaleeq" w:hAnsi="Jameel Noori Nastaleeq"/>
          <w:rtl w:val="1"/>
          <w:rFonts w:cs="Jameel Noori Nastaleeq"/>
        </w:rPr>
        <w:t>یعنی اتنا ہی غلہ رکھو جتنا انتظام کرسکتے ہو۔ یہ اصول زندگی کے تمام معاملات کے لیے ہے۔ اگر لفظ بدل کر اس طرح کہا جائے  تو وہ اصول ہے — اپنے آپ کو حد واقعی کے اندر رکھو:</w:t>
      </w:r>
    </w:p>
    <w:p>
      <w:pPr>
        <w:jc w:val="both"/>
        <w:bidi w:val="1"/>
      </w:pPr>
      <w:r>
        <w:rPr>
          <w:rFonts w:ascii="Jameel Noori Nastaleeq" w:hAnsi="Jameel Noori Nastaleeq"/>
          <w:rtl w:val="1"/>
          <w:rFonts w:cs="Jameel Noori Nastaleeq"/>
        </w:rPr>
        <w:t>Cut yourself to size</w:t>
      </w:r>
    </w:p>
    <w:p>
      <w:pPr>
        <w:jc w:val="both"/>
        <w:bidi w:val="1"/>
      </w:pPr>
      <w:r>
        <w:rPr>
          <w:rFonts w:ascii="Jameel Noori Nastaleeq" w:hAnsi="Jameel Noori Nastaleeq"/>
          <w:rtl w:val="1"/>
          <w:rFonts w:cs="Jameel Noori Nastaleeq"/>
        </w:rPr>
        <w:t>انسان کی اکثرمصیبتیں صرف اس کا نتیجہ ہوتی ہیں کہ آدمی اپنے آپ کو حد واقعی کے اندر نہیں رکھتا۔ اگر لوگ اس اصول پر عمل کرنے لگیں تو زندگی کے اکثر مسائل اپنے آپ ختم ہوجائیں۔</w:t>
      </w:r>
    </w:p>
    <w:p>
      <w:pPr>
        <w:jc w:val="both"/>
        <w:bidi w:val="1"/>
      </w:pPr>
      <w:r>
        <w:rPr>
          <w:rFonts w:ascii="Jameel Noori Nastaleeq" w:hAnsi="Jameel Noori Nastaleeq"/>
          <w:rtl w:val="1"/>
          <w:rFonts w:cs="Jameel Noori Nastaleeq"/>
        </w:rPr>
        <w:t>17 جولائی 1985</w:t>
      </w:r>
    </w:p>
    <w:p>
      <w:pPr>
        <w:jc w:val="both"/>
        <w:bidi w:val="1"/>
      </w:pPr>
      <w:r>
        <w:rPr>
          <w:rFonts w:ascii="Jameel Noori Nastaleeq" w:hAnsi="Jameel Noori Nastaleeq"/>
          <w:rtl w:val="1"/>
          <w:rFonts w:cs="Jameel Noori Nastaleeq"/>
        </w:rPr>
        <w:t>شاہ محمد اسماعیل دہلوی (1779-1831)نے اپنی کتاب تقویۃ الایمان میں لکھا تھا:</w:t>
      </w:r>
    </w:p>
    <w:p>
      <w:pPr>
        <w:jc w:val="both"/>
        <w:bidi w:val="1"/>
      </w:pPr>
      <w:r>
        <w:rPr>
          <w:rFonts w:ascii="Jameel Noori Nastaleeq" w:hAnsi="Jameel Noori Nastaleeq"/>
          <w:rtl w:val="1"/>
          <w:rFonts w:cs="Jameel Noori Nastaleeq"/>
        </w:rPr>
        <w:t>’’اس شہنشاہ (باری تعالی) کی تو یہ شان ہے کہ ایک آن میں ایک حکم کن سے چاہے تو کرورڑوں نبی و جن وفرشتے، جبرئیل او رمحمد صلی اللہ علیہ وسلم کے برابر پیدا کرڈالے۔</w:t>
      </w:r>
    </w:p>
    <w:p>
      <w:pPr>
        <w:jc w:val="both"/>
        <w:bidi w:val="1"/>
      </w:pPr>
      <w:r>
        <w:rPr>
          <w:rFonts w:ascii="Jameel Noori Nastaleeq" w:hAnsi="Jameel Noori Nastaleeq"/>
          <w:rtl w:val="1"/>
          <w:rFonts w:cs="Jameel Noori Nastaleeq"/>
        </w:rPr>
        <w:t>یہ کتاب چھپی تو علما کی ایک فوج اس کے رَدّ میں اٹھ کھڑی ہوئی۔ علامہ فضل حق خیر آبادی (1797-1861) نے ایک کتاب لکھی، جس کا نام تھا امتناعِ نظر۔اس میں انھوں نے بتایا کہ مثل محمد ممتنع الوجود (ناممکن)ہے۔ یعنی محمد صلی اللہ علیہ وسلم نہ صرف نبی تھے بلکہ خاتم الانبیا تھے، اور خاتم الانبیا کا مرتبہ کسی ایک ہی شخص کو مل سکتاہے۔ اس لیے مثلِ محمد مقدرِ حق سبحانہ نہیں ہے۔ دوسرے لفظوں میںیہ کہ خاتم الانبیا کا مماثل (مانند)پیدا کرنے پر خدا قادر نہیں۔</w:t>
      </w:r>
    </w:p>
    <w:p>
      <w:pPr>
        <w:jc w:val="both"/>
        <w:bidi w:val="1"/>
      </w:pPr>
      <w:r>
        <w:rPr>
          <w:rFonts w:ascii="Jameel Noori Nastaleeq" w:hAnsi="Jameel Noori Nastaleeq"/>
          <w:rtl w:val="1"/>
          <w:rFonts w:cs="Jameel Noori Nastaleeq"/>
        </w:rPr>
        <w:t>اس پر مولانا حیدر علی رام پوری نے لکھا کہ ا بن عباس کا ایک اثر ہے جس کے مطابق اللہ نے سات زمینیں پیدا کی ہیں اور ہر زمین میں الگ الگ انبیاء ہیں(سَبْعَ أَرَضِینَ فِی کُلِّ أَرْضٍ نَبِیٌّ کَنَبِیِّکُمْ) مستدرک الحاکم، اثر نمبر 3822۔ اس اثر سے استناد کرکے انھوںنے کہا کہ اللہ مثل خاتم الانبیا پیدا کرنے پر قادر ہے۔ کیوں کہ جب سات زمینیں ہیں تو سات خاتم الانبیا کی ضرورت ہوئی۔</w:t>
      </w:r>
    </w:p>
    <w:p>
      <w:pPr>
        <w:jc w:val="both"/>
        <w:bidi w:val="1"/>
      </w:pPr>
      <w:r>
        <w:rPr>
          <w:rFonts w:ascii="Jameel Noori Nastaleeq" w:hAnsi="Jameel Noori Nastaleeq"/>
          <w:rtl w:val="1"/>
          <w:rFonts w:cs="Jameel Noori Nastaleeq"/>
        </w:rPr>
        <w:t>مرزا غالب (1797-1869)نے ایک اور نکتہ نکالا۔ انھوںنے کہا کہ موجودہ عالم میں تو ایک خاتم الانبیا کے سوا دوسرا خاتم الانبیا پیدا نہیں ہوسکتا۔ لیکن خدا اس پر قادر ہے کہ ایسا ہی ایک اور عالم پیدا کرے اور اس میںموجودہ عالم کے خاتم الانبیا کی طرح ایک اور خاتم الانبیا مبعوث فرمائے۔</w:t>
      </w:r>
    </w:p>
    <w:p>
      <w:pPr>
        <w:jc w:val="both"/>
        <w:bidi w:val="1"/>
      </w:pPr>
      <w:r>
        <w:rPr>
          <w:rFonts w:ascii="Jameel Noori Nastaleeq" w:hAnsi="Jameel Noori Nastaleeq"/>
          <w:rtl w:val="1"/>
          <w:rFonts w:cs="Jameel Noori Nastaleeq"/>
        </w:rPr>
        <w:t>اس طرح کی بحثیں برسہا برس تک جاری رہیں۔ دونوں طرف سے عجیب عجیب دلائل دیے جاتے رہے۔اس سے اندازہ ہوتا ہے کہ دورِ زوال میںمسلمانوں کے ذہنی افلاس(intellectual dwarfism) کا حال کیا ہوگیا تھا۔ بے معنیٰ موشگافیوں کو وہ علم سمجھتے تھے اور بے فائدہ بحثوں میں اپنا وقت ضائع کرنے کو یہ سمجھتے تھے کہ وہ خدا کی راہ میں جہاد کررہے ہیں۔</w:t>
      </w:r>
    </w:p>
    <w:p>
      <w:pPr>
        <w:jc w:val="both"/>
        <w:bidi w:val="1"/>
      </w:pPr>
      <w:r>
        <w:rPr>
          <w:rFonts w:ascii="Jameel Noori Nastaleeq" w:hAnsi="Jameel Noori Nastaleeq"/>
          <w:rtl w:val="1"/>
          <w:rFonts w:cs="Jameel Noori Nastaleeq"/>
        </w:rPr>
        <w:t>18 جولائی 1985</w:t>
      </w:r>
    </w:p>
    <w:p>
      <w:pPr>
        <w:jc w:val="both"/>
        <w:bidi w:val="1"/>
      </w:pPr>
      <w:r>
        <w:rPr>
          <w:rFonts w:ascii="Jameel Noori Nastaleeq" w:hAnsi="Jameel Noori Nastaleeq"/>
          <w:rtl w:val="1"/>
          <w:rFonts w:cs="Jameel Noori Nastaleeq"/>
        </w:rPr>
        <w:t>دانیال لطیفی صاحب (پیدائش 1917) سپریم کورٹ کے سینئر ایڈووکیٹ (بیرسٹر)ہیں۔ ان کی تعلیم زیادہ تر انگلینڈ میںہوئی ہے۔ وہ 1928 سے 1939 تک تعلیم کے سلسلہ میں انگلستان میں رہے ہیں۔ انھوں نے انگلینڈ سے قانون کی ڈگری لی۔</w:t>
      </w:r>
    </w:p>
    <w:p>
      <w:pPr>
        <w:jc w:val="both"/>
        <w:bidi w:val="1"/>
      </w:pPr>
      <w:r>
        <w:rPr>
          <w:rFonts w:ascii="Jameel Noori Nastaleeq" w:hAnsi="Jameel Noori Nastaleeq"/>
          <w:rtl w:val="1"/>
          <w:rFonts w:cs="Jameel Noori Nastaleeq"/>
        </w:rPr>
        <w:t>انھوں نےتعلیم کے زمانے کا ایک واقعہ بتایا۔ ان کے ساتھ ایک انگریز نوجوان تھا، جس نے آکسفورڈ یونی و رسٹی میں قانون کی تعلیم حاصل کی۔ اس زمانہ میں نیر وبی کے لیے اعلیٰ تقررات لندن سے ہوا کرتے تھے۔ نیروبی میں ایک جج کی جگہ خالی ہوئی۔ اس کے لیے مذکورہ نوجوان مسٹر برسفورڈ نے درخواست دی۔اس کے بعد لارڈ چانسلر نے اس کو انٹرویو کے لیے بلایا۔ لارڈ چانسلر نے مسٹر برسفورڈ سے صرف ایک سوال کیا اور اس کے بعد ان کا تقرر کردیا۔</w:t>
      </w:r>
    </w:p>
    <w:p>
      <w:pPr>
        <w:jc w:val="both"/>
        <w:bidi w:val="1"/>
      </w:pPr>
      <w:r>
        <w:rPr>
          <w:rFonts w:ascii="Jameel Noori Nastaleeq" w:hAnsi="Jameel Noori Nastaleeq"/>
          <w:rtl w:val="1"/>
          <w:rFonts w:cs="Jameel Noori Nastaleeq"/>
        </w:rPr>
        <w:t>لارڈ چانسلر کے کمرے میں ایک بڑی سی تصویر لگی ہوئی تھی۔ اس نے نوجوان سے پوچھا، کیا تم جانتے ہو کہ یہ کس کی تصویر ہے۔ اس نے کہا ہاں۔ انھوںنے کہا کہ بتاؤ۔ نوجوان نے کہا کہ لارڈ کُک کی۔ لارڈ چانسلر نے کہا کہ تم نے صحیح بتایا۔ اب مجھے امید ہے کہ تم نیروبی میں جسٹس کی حیثیت سے اپنے فرائض کامیابی کے ساتھ انجام دے سکوگے۔</w:t>
      </w:r>
    </w:p>
    <w:p>
      <w:pPr>
        <w:jc w:val="both"/>
        <w:bidi w:val="1"/>
      </w:pPr>
      <w:r>
        <w:rPr>
          <w:rFonts w:ascii="Jameel Noori Nastaleeq" w:hAnsi="Jameel Noori Nastaleeq"/>
          <w:rtl w:val="1"/>
          <w:rFonts w:cs="Jameel Noori Nastaleeq"/>
        </w:rPr>
        <w:t>سراڈورڈ کُک (1552-1634) برطانیہ کی مشہور قانونی شخصیت ہیں۔ ان کا نام انگریزی میں (Coke) لکھا جاتاہے۔ بظاہر عام آدمی اس کو کوک پڑھے گا۔ مگر انگریز اس کا تلفظ کُک کرتے ہیں۔ لارڈ چانسلر نے یہی جاننے کے لیے مذکورہ سوال کیا تھا۔ جب اس نے دیکھا کہ نوجوان لارڈکُک کا صحیح تلفظ کررہا ہے تو اس نے اس کی بقیہ استعداد کا قیاس کرلیا اور اس کی درخواست منظور کرتے ہوئے اس کا تقرر کردیا۔</w:t>
      </w:r>
    </w:p>
    <w:p>
      <w:pPr>
        <w:jc w:val="both"/>
        <w:bidi w:val="1"/>
      </w:pPr>
      <w:r>
        <w:rPr>
          <w:rFonts w:ascii="Jameel Noori Nastaleeq" w:hAnsi="Jameel Noori Nastaleeq"/>
          <w:rtl w:val="1"/>
          <w:rFonts w:cs="Jameel Noori Nastaleeq"/>
        </w:rPr>
        <w:t>بعض چیزیں بظاہر چھوٹی ہوتی ہے۔ مگر وہ کسی بڑی چیز کی علامت ہوتی ہیں۔ اس بناپر چھوٹی ہونے کے باوجود ان کی اہمیت بڑھ جاتی ہے۔ یہی اصول تمام معاملات میں ہے۔ خواہ وہ دنیا کا معاملہ ہو یا دین کا معاملہ۔(83 سال کی عمر میں دانیال لطیفی صاحب کا انتقال 2000 میں ہوا۔)</w:t>
      </w:r>
    </w:p>
    <w:p>
      <w:pPr>
        <w:jc w:val="both"/>
        <w:bidi w:val="1"/>
      </w:pPr>
      <w:r>
        <w:rPr>
          <w:rFonts w:ascii="Jameel Noori Nastaleeq" w:hAnsi="Jameel Noori Nastaleeq"/>
          <w:rtl w:val="1"/>
          <w:rFonts w:cs="Jameel Noori Nastaleeq"/>
        </w:rPr>
        <w:t>19 جولائی 1985</w:t>
      </w:r>
    </w:p>
    <w:p>
      <w:pPr>
        <w:jc w:val="both"/>
        <w:bidi w:val="1"/>
      </w:pPr>
      <w:r>
        <w:rPr>
          <w:rFonts w:ascii="Jameel Noori Nastaleeq" w:hAnsi="Jameel Noori Nastaleeq"/>
          <w:rtl w:val="1"/>
          <w:rFonts w:cs="Jameel Noori Nastaleeq"/>
        </w:rPr>
        <w:t>امریکی نژاد برٹش رائٹراور نقاد لُگان پیرسال اسمتھ (Logan Pearsall Smith, 1865-1946) کا قول ہے کہ دو چیزیں ہیں جن کو زندگی کا مقصد بنانا چاہیے۔ اول، اس چیز کو حاصل کرنا جس کو تم چاہتے ہو، اس کے بعد اس سے فائدہ اٹھانا۔ انسانوں میں صرف انتہائی عقل مند لوگ ہی دوسری چیز کو حاصل کر پاتے ہیں:</w:t>
      </w:r>
    </w:p>
    <w:p>
      <w:pPr>
        <w:jc w:val="both"/>
        <w:bidi w:val="1"/>
      </w:pPr>
      <w:r>
        <w:rPr>
          <w:rFonts w:ascii="Jameel Noori Nastaleeq" w:hAnsi="Jameel Noori Nastaleeq"/>
          <w:rtl w:val="1"/>
          <w:rFonts w:cs="Jameel Noori Nastaleeq"/>
        </w:rPr>
        <w:t>There are two things to aim at in life: first to get what you want; after that to enjoy it. Only the wisest of mankind achieve the second.</w:t>
      </w:r>
    </w:p>
    <w:p>
      <w:pPr>
        <w:jc w:val="both"/>
        <w:bidi w:val="1"/>
      </w:pPr>
      <w:r>
        <w:rPr>
          <w:rFonts w:ascii="Jameel Noori Nastaleeq" w:hAnsi="Jameel Noori Nastaleeq"/>
          <w:rtl w:val="1"/>
          <w:rFonts w:cs="Jameel Noori Nastaleeq"/>
        </w:rPr>
        <w:t>یہ صورت حال کے عین مطابق ہے۔ بیشتر لوگوں کا یہ حال ہے کہ وہ رات دن محنت کرکے کسی نہ کسی طرح وہ چیز حاصل کرلیتے ہیں، جو وہ چاہتے ہیں۔ مگر جب اس سے فائدہ اٹھانے(enjoy) کا وقت آتا ہے  تو ناکام ثابت ہو تے ہیں۔</w:t>
      </w:r>
    </w:p>
    <w:p>
      <w:pPr>
        <w:jc w:val="both"/>
        <w:bidi w:val="1"/>
      </w:pPr>
      <w:r>
        <w:rPr>
          <w:rFonts w:ascii="Jameel Noori Nastaleeq" w:hAnsi="Jameel Noori Nastaleeq"/>
          <w:rtl w:val="1"/>
          <w:rFonts w:cs="Jameel Noori Nastaleeq"/>
        </w:rPr>
        <w:t>طاقت ملنے کے بعد اس سے حقیقی فائدہ اٹھانے کے لیے ضروری ہے کہ آدمی کے اندر غرور نہ آئے۔ دولت ملنے کے بعد اس سے فائدہ اٹھانے کے لیے ضروری ہے کہ آدمی کے اندر سرکشی کا مزاج پیدا نہ ہو۔ علم حاصل کرنے کے بعد اس سے واقعی فائدہ حاصل کرنے کے لیے ضروری ہے کہ آدمی کے اندر برتری کا مزاج نہ آئے۔چوں کہ آدمی طاقت اور دولت اور علم کے بعد ان نفسیاتی خرابیوں سے اپنے آپ کو بچا نہیں پاتا، اس لیے وہ ملی ہوئی نعمت کواپنے لیے حقیقی طورپر مفید نہیںبنا پاتا۔</w:t>
      </w:r>
    </w:p>
    <w:p>
      <w:pPr>
        <w:jc w:val="both"/>
        <w:bidi w:val="1"/>
      </w:pPr>
      <w:r>
        <w:rPr>
          <w:rFonts w:ascii="Jameel Noori Nastaleeq" w:hAnsi="Jameel Noori Nastaleeq"/>
          <w:rtl w:val="1"/>
          <w:rFonts w:cs="Jameel Noori Nastaleeq"/>
        </w:rPr>
        <w:t>20 جولائی 1985</w:t>
      </w:r>
    </w:p>
    <w:p>
      <w:pPr>
        <w:jc w:val="both"/>
        <w:bidi w:val="1"/>
      </w:pPr>
      <w:r>
        <w:rPr>
          <w:rFonts w:ascii="Jameel Noori Nastaleeq" w:hAnsi="Jameel Noori Nastaleeq"/>
          <w:rtl w:val="1"/>
          <w:rFonts w:cs="Jameel Noori Nastaleeq"/>
        </w:rPr>
        <w:t>انسائیکلو پیڈیا برٹانیکا(1984) کی 30 جلدیں میرے پاس ہیں۔ اس میں ایک دلچسپ چیز یہ نظر آئی کہ متعدد جگہوں پر کسی اندراج کو مٹایا گیا ہے۔مثلاً جلد 5 صفحہ 557 پر جبریل (Jibril) کا تذکرہ ہے۔ یہاں ایک کالم کا تقریباً نصف حصہ کالے رنگ سے مٹایا گیا ہے۔ بظاہر ایسا معلوم ہوتا ہے کہ یہ حضرت جبریل کی تصویر تھی جو چھاپنے کے وقت چھاپ دی گئی۔ اس کے بعد مسلمانوں (عربوں) کے اعتراض کی بنیاد پر مٹا دی گئی۔ مگر ضروری نہیں کہ تمام نسخوں میں اس کو مٹایا گیا ہو۔ عین ممکن ہے کہ صرف ان نسخوں میں مٹایاگیا ہو جو مشرقی ممالک کے لیے بھیجے گئے ہیں۔ اس انسائیکلوپیڈیا میں اس طرح کے بہت سے صفحات ہیں۔</w:t>
      </w:r>
    </w:p>
    <w:p>
      <w:pPr>
        <w:jc w:val="both"/>
        <w:bidi w:val="1"/>
      </w:pPr>
      <w:r>
        <w:rPr>
          <w:rFonts w:ascii="Jameel Noori Nastaleeq" w:hAnsi="Jameel Noori Nastaleeq"/>
          <w:rtl w:val="1"/>
          <w:rFonts w:cs="Jameel Noori Nastaleeq"/>
        </w:rPr>
        <w:t>22 جولائی 1985</w:t>
      </w:r>
    </w:p>
    <w:p>
      <w:pPr>
        <w:jc w:val="both"/>
        <w:bidi w:val="1"/>
      </w:pPr>
      <w:r>
        <w:rPr>
          <w:rFonts w:ascii="Jameel Noori Nastaleeq" w:hAnsi="Jameel Noori Nastaleeq"/>
          <w:rtl w:val="1"/>
          <w:rFonts w:cs="Jameel Noori Nastaleeq"/>
        </w:rPr>
        <w:t>ایک زندہ اور طاقتور خداپر یقین کرنا اتنا عجیب ہے کہ ماننے والے بھی اس کو نہیں مانتے اور جاننے والے بھی اس کو نہیںجانتے۔خدا مکمل طورپر ظاہر ہونے کے باوجود مکمل طورپر چھپا ہوا ہے۔ وہ اپنی تخلیق میں مکمل طورپر ظاہر ہے مگر اپنی ذات میںوہ مکمل طورپر پوشیدہ ہے۔ براہِ راست طورپر اس کا مشاہدہ موجودہ دنیا میں آخری حد تک ناممکن ہے۔ مگر بالواسطہ طورپر اس کا مشاہدہ آخری حدتک ممکن ہے۔یہی واحد وجہ ہے ،جس کی بناپر لوگ شخصیتوں میں اٹکے ہوئے ہوتے ہیں۔ خدا ان کو دکھائی نہیں دیتا، اور شخصیتیں ان کو دکھائی دیتی ہیں۔ مگر انسان کا اصل امتحان یہ ہے کہ وہ شخصیتوں کے تقدس کا پردہ پھاڑ کر خدا کو دیکھے۔</w:t>
      </w:r>
    </w:p>
    <w:p>
      <w:pPr>
        <w:jc w:val="both"/>
        <w:bidi w:val="1"/>
      </w:pPr>
      <w:r>
        <w:rPr>
          <w:rFonts w:ascii="Jameel Noori Nastaleeq" w:hAnsi="Jameel Noori Nastaleeq"/>
          <w:rtl w:val="1"/>
          <w:rFonts w:cs="Jameel Noori Nastaleeq"/>
        </w:rPr>
        <w:t>23 جولائی 1985</w:t>
      </w:r>
    </w:p>
    <w:p>
      <w:pPr>
        <w:jc w:val="both"/>
        <w:bidi w:val="1"/>
      </w:pPr>
      <w:r>
        <w:rPr>
          <w:rFonts w:ascii="Jameel Noori Nastaleeq" w:hAnsi="Jameel Noori Nastaleeq"/>
          <w:rtl w:val="1"/>
          <w:rFonts w:cs="Jameel Noori Nastaleeq"/>
        </w:rPr>
        <w:t>مسلم اہل علم نے اسلام اور مغربی تہذیب کے تقابل پر جو کتابیں لکھی ہیں، ان میں مشترک طورپر چند غلطیاں پائی جاتی ہیں:</w:t>
      </w:r>
    </w:p>
    <w:p>
      <w:pPr>
        <w:jc w:val="both"/>
        <w:bidi w:val="1"/>
      </w:pPr>
      <w:r>
        <w:rPr>
          <w:rFonts w:ascii="Jameel Noori Nastaleeq" w:hAnsi="Jameel Noori Nastaleeq"/>
          <w:rtl w:val="1"/>
          <w:rFonts w:cs="Jameel Noori Nastaleeq"/>
        </w:rPr>
        <w:t>(1)  انھوںنے مغربی سماج کے چند واقعات کو لے کر اسے generalize کردیا ہے۔ اس طرح انھوں نے خاص کو عام بنانے کی غلطی کی ہے۔ اس قسم کی تحریروں کو پڑھ کر مسلمان خوش ہوسکتے ہیں۔ کیوںکہ انھیں یہ تسکین ملتی ہے کہ اُن کے ’’دشمن‘‘ کا سماج بہت بُرا سماج ہے۔ مگر ان تحریروں سے خود مغرب کے لوگ کوئی اچھا اثر نہیں لے سکتے۔</w:t>
      </w:r>
    </w:p>
    <w:p>
      <w:pPr>
        <w:jc w:val="both"/>
        <w:bidi w:val="1"/>
      </w:pPr>
      <w:r>
        <w:rPr>
          <w:rFonts w:ascii="Jameel Noori Nastaleeq" w:hAnsi="Jameel Noori Nastaleeq"/>
          <w:rtl w:val="1"/>
          <w:rFonts w:cs="Jameel Noori Nastaleeq"/>
        </w:rPr>
        <w:t>(2)  دوسری چیز یہ کہ ان تحریروںمیں آئڈیالوجی کا تقابل پریکٹس (عمل) سے کیاگیا ہے۔ یعنی اسلام سے تو نظریات واقدار لی گئی ہیں اور جدید سماج سے ان کا عمل۔ یہ تقابل درست نہیں۔ تقابل ہمیشہ دو برابر کی چیزوںمیں ہوتا ہے۔ یعنی تقابل یا تو آئڈیالوجی سے آئڈیالوجی کا ہونا چاہیے یا پریکٹس سے پریکٹس کا۔</w:t>
      </w:r>
    </w:p>
    <w:p>
      <w:pPr>
        <w:jc w:val="both"/>
        <w:bidi w:val="1"/>
      </w:pPr>
      <w:r>
        <w:rPr>
          <w:rFonts w:ascii="Jameel Noori Nastaleeq" w:hAnsi="Jameel Noori Nastaleeq"/>
          <w:rtl w:val="1"/>
          <w:rFonts w:cs="Jameel Noori Nastaleeq"/>
        </w:rPr>
        <w:t>اس قسم کا غیر علمی لٹریچر دعوت کے لیے کبھی مفید نہیںہوسکتا۔ وہ مسلمانوں میں جھوٹا فخر پیدا کرسکتا ہے۔ مگر وہ دعوت عام کے لیے کارآمد نہیں۔</w:t>
      </w:r>
    </w:p>
    <w:p>
      <w:pPr>
        <w:jc w:val="both"/>
        <w:bidi w:val="1"/>
      </w:pPr>
      <w:r>
        <w:rPr>
          <w:rFonts w:ascii="Jameel Noori Nastaleeq" w:hAnsi="Jameel Noori Nastaleeq"/>
          <w:rtl w:val="1"/>
          <w:rFonts w:cs="Jameel Noori Nastaleeq"/>
        </w:rPr>
        <w:t>24  جولائی 1985</w:t>
      </w:r>
    </w:p>
    <w:p>
      <w:pPr>
        <w:jc w:val="both"/>
        <w:bidi w:val="1"/>
      </w:pPr>
      <w:r>
        <w:rPr>
          <w:rFonts w:ascii="Jameel Noori Nastaleeq" w:hAnsi="Jameel Noori Nastaleeq"/>
          <w:rtl w:val="1"/>
          <w:rFonts w:cs="Jameel Noori Nastaleeq"/>
        </w:rPr>
        <w:t>قرآن میں بہت سے پیغمبروں کا ذکر ہے۔ اس کا مقصد اہل ایمان کو ان کی زندگی سے سبق دینا ہے۔ مثلاًسلیمان علیہ السلام ایک اسرائیلی پیغمبر ہیں، ان کو اللہ تعالیٰ نے یہ خصوصیت دی کہ جنات کو ان کے لیے مسخر کردیا (الانبیاء، 21:81-82)۔ یہ چیز بعد کو یہود کے لیے فتنہ بن گئی۔ انھوںنے یہ سمجھا کہ حضرت سلیمان جو کچھ کرتے تھے، جادو اور عملیات کے زور پر کرتے تھے۔ چنانچہ یہود نے جادو اور عملیات میں مہارت حاصل کرنا شروع کردی۔ انھوںنے خدا کے دین کو جادو اور عملیات کا دین بنا کر رکھ دیا (البقرۃ، 2:102)۔</w:t>
      </w:r>
    </w:p>
    <w:p>
      <w:pPr>
        <w:jc w:val="both"/>
        <w:bidi w:val="1"/>
      </w:pPr>
      <w:r>
        <w:rPr>
          <w:rFonts w:ascii="Jameel Noori Nastaleeq" w:hAnsi="Jameel Noori Nastaleeq"/>
          <w:rtl w:val="1"/>
          <w:rFonts w:cs="Jameel Noori Nastaleeq"/>
        </w:rPr>
        <w:t>حضرت مسیح کا اصل کام دعوت تھا۔ دعوت کا تقاضا ہے کہ داعی یک طرفہ طورپر حسن اخلاق کا طریقہ اختیار کرے۔ چنانچہ حضرت مسیح نے اپنے پیروؤں کو رافت اوررحمت اور اعراض کی زبردست تاکید کی۔ بعد کو حضرت مسیح کے پیرو کار رافت ،رحمت اور اعراض کی دعوتی مصلحت کو سمجھ نہ سکے۔ انھوں نے اس کو اصل مطلوب سمجھ لیا اور اس میں مزید مبالغہ کرنا شروع کیا۔ یہاںتک کہ اعراض دنیا برائےاخلاق و دعوت کو انھوںنے ترکِ دنیا بمعنی رہبانیت بنادیا (الحدید، 57:27)۔</w:t>
      </w:r>
    </w:p>
    <w:p>
      <w:pPr>
        <w:jc w:val="both"/>
        <w:bidi w:val="1"/>
      </w:pPr>
      <w:r>
        <w:rPr>
          <w:rFonts w:ascii="Jameel Noori Nastaleeq" w:hAnsi="Jameel Noori Nastaleeq"/>
          <w:rtl w:val="1"/>
          <w:rFonts w:cs="Jameel Noori Nastaleeq"/>
        </w:rPr>
        <w:t>اسی طرح پیغمبر اسلام صلی اللہ علیہ وسلم نے اگر چہ اپنی زندگی کا ابتدائی نصف سے زیادہ حصہ دعوت پر زور دینے میں صرف کردیا۔ اس زمانہ میں آپ نے بھی صبر اور اعراض اور یک طرفہ حسن اخلاق کی تعلیم دی۔ مگر ہجرت کے بعد قریش کی جارحیت نے آپ کو دفاع پر مجبور کیا۔ اس وقت آپ کے اوپر قتال کی آیتیں اتاری گئیں۔ مدنی زندگی کا بیشتر حصہ جارحانہ کارروائیوں کا دفاع کرنے میں گزرا۔</w:t>
      </w:r>
    </w:p>
    <w:p>
      <w:pPr>
        <w:jc w:val="both"/>
        <w:bidi w:val="1"/>
      </w:pPr>
      <w:r>
        <w:rPr>
          <w:rFonts w:ascii="Jameel Noori Nastaleeq" w:hAnsi="Jameel Noori Nastaleeq"/>
          <w:rtl w:val="1"/>
          <w:rFonts w:cs="Jameel Noori Nastaleeq"/>
        </w:rPr>
        <w:t>مگر رسول اللہ صلی اللہ علیہ وسلم کو شدید اندیشہ تھا کہ آپ کی امت بھی اس معاملہ میں فتنہ میں مبتلا ہوگی۔ جوچیز مشرکین اورکافروں کی جارحیت کے خلاف بطور دفاع فرض کی گئی تھی، اس کو مسلمان خود اپنی جنگ کے لیے استعمال کرنا شروع کردیں گے۔ آپ نے حجۃ الوداع کے خطبےمیں فرمایا:لاَ تَرْجِعُوا بَعْدِی کُفَّارًا، یَضْرِبُ بَعْضُکُمْ رِقَابَ بَعْضٍ(صحیح البخاری، حدیث نمبر 4403) ۔ یعنی میرے بعد تم لوگ کفر کی طرف نہ لوٹ جانا کہ تم میں سے بعض ، بعض کی گردن مارنے لگے۔</w:t>
      </w:r>
    </w:p>
    <w:p>
      <w:pPr>
        <w:jc w:val="both"/>
        <w:bidi w:val="1"/>
      </w:pPr>
      <w:r>
        <w:rPr>
          <w:rFonts w:ascii="Jameel Noori Nastaleeq" w:hAnsi="Jameel Noori Nastaleeq"/>
          <w:rtl w:val="1"/>
          <w:rFonts w:cs="Jameel Noori Nastaleeq"/>
        </w:rPr>
        <w:t>اس طرح کی کثیر حدیثیں ہیںجن میں مسلمانوں کو مطلق طورپر جنگ سے منع کیا گیا ہے۔ مگر خلیفہ سوم کے زمانہ ہی میں مسلمان اس فتنہ میں پڑ گئے۔ انھوںنے پیغمبر اسلام صلی اللہ علیہ وسلم کے سخت ترین انتباہ کے باوجود آپس میں لڑنا شروع کردیا اور کہا کہ یہ جہاد ہے۔ مگر یہ جہاد نہیںبلکہ بدعت تھی اور یہ بدعت آج تک مسلمانوں میں جاری ہے۔</w:t>
      </w:r>
    </w:p>
    <w:p>
      <w:pPr>
        <w:jc w:val="both"/>
        <w:bidi w:val="1"/>
      </w:pPr>
      <w:r>
        <w:rPr>
          <w:rFonts w:ascii="Jameel Noori Nastaleeq" w:hAnsi="Jameel Noori Nastaleeq"/>
          <w:rtl w:val="1"/>
          <w:rFonts w:cs="Jameel Noori Nastaleeq"/>
        </w:rPr>
        <w:t>25  جولائی 1985</w:t>
      </w:r>
    </w:p>
    <w:p>
      <w:pPr>
        <w:jc w:val="both"/>
        <w:bidi w:val="1"/>
      </w:pPr>
      <w:r>
        <w:rPr>
          <w:rFonts w:ascii="Jameel Noori Nastaleeq" w:hAnsi="Jameel Noori Nastaleeq"/>
          <w:rtl w:val="1"/>
          <w:rFonts w:cs="Jameel Noori Nastaleeq"/>
        </w:rPr>
        <w:t>کہاجاتا ہے کہ شہنشاہ اکبر نے اپنے لڑکے شہزادہ سلیم کی شادی میں اس کو چار سو ہاتھیوں کا تحفہ دیا۔ یہ چار سو ہاتھی دوہد (گجرات ) کے گھنے جنگلوں سے حاصل کیے گئے تھے۔ مگر آج گجرات کے اس علاقہ میں نہ کہیں گھنے جنگل نظر آتے ہیں، اورنہ ہاتھی۔</w:t>
      </w:r>
    </w:p>
    <w:p>
      <w:pPr>
        <w:jc w:val="both"/>
        <w:bidi w:val="1"/>
      </w:pPr>
      <w:r>
        <w:rPr>
          <w:rFonts w:ascii="Jameel Noori Nastaleeq" w:hAnsi="Jameel Noori Nastaleeq"/>
          <w:rtl w:val="1"/>
          <w:rFonts w:cs="Jameel Noori Nastaleeq"/>
        </w:rPr>
        <w:t>یہ ایک چھوٹی سی مثال ہے جس سے اندازہ ہوتاہے کہ زمانہ کس طرح بدلتا رہتاہے۔ ایک جگہ جہاں آج ’’جنگل‘‘ نظر آتا ہے وہاں کل ’’میدان‘‘ نظر آنے لگتا ہے۔ جہاں آج ہاتھیوں کے غول گھومتے ہوئے دکھائی دیتے ہیں وہاں جب کل سورج نکلتاہے تو دیکھنے والے دیکھتے ہیں کہ وہاں انسان چل پھر رہے ہیں۔زمانہ کے اس بدلتے ہوئے روپ میں بے شمار نشانیاں ہیں۔ مگر نشانیوں سے وہی لوگ فائدہ اٹھاتے ہیں جو ان کی گہرائیوں میں جھانکنے کی بصیرت رکھتے ہوں۔</w:t>
      </w:r>
    </w:p>
    <w:p>
      <w:pPr>
        <w:jc w:val="both"/>
        <w:bidi w:val="1"/>
      </w:pPr>
      <w:r>
        <w:rPr>
          <w:rFonts w:ascii="Jameel Noori Nastaleeq" w:hAnsi="Jameel Noori Nastaleeq"/>
          <w:rtl w:val="1"/>
          <w:rFonts w:cs="Jameel Noori Nastaleeq"/>
        </w:rPr>
        <w:t>26 جولائی 1985</w:t>
      </w:r>
    </w:p>
    <w:p>
      <w:pPr>
        <w:jc w:val="both"/>
        <w:bidi w:val="1"/>
      </w:pPr>
      <w:r>
        <w:rPr>
          <w:rFonts w:ascii="Jameel Noori Nastaleeq" w:hAnsi="Jameel Noori Nastaleeq"/>
          <w:rtl w:val="1"/>
          <w:rFonts w:cs="Jameel Noori Nastaleeq"/>
        </w:rPr>
        <w:t>ایک صاحب قرآن کا درس دے رہے تھے۔درمیان میں یہ آیت آئی:یَاأَیُّہَا الَّذِینَ آمَنُوا لَا تَسْأَلُوا عَنْ أَشْیَاءَ إِنْ تُبْدَ لَکُمْ تَسُؤْکُمْ (5:101)۔ یعنی اے ایمان والو، ایسی باتوں کے بارے میں سوال نہ کرو کہ اگر وہ تم پر ظاہر کردی جائیں تو تم کو ناگوار گزریں۔</w:t>
      </w:r>
    </w:p>
    <w:p>
      <w:pPr>
        <w:jc w:val="both"/>
        <w:bidi w:val="1"/>
      </w:pPr>
      <w:r>
        <w:rPr>
          <w:rFonts w:ascii="Jameel Noori Nastaleeq" w:hAnsi="Jameel Noori Nastaleeq"/>
          <w:rtl w:val="1"/>
          <w:rFonts w:cs="Jameel Noori Nastaleeq"/>
        </w:rPr>
        <w:t>حاضرین میں سے ایک شخص نے پوچھا :جناب، اس آیت میں لفظ اَشْیَاءَ حرف جار (عَنْ) کے بعد آیا ہے۔ عربی قاعدہ کے مطابق یہاں اشیاء پر زیر ہونا چاہیے تھا۔ پھر اُس پر زبر کیوں ہے۔ یعنی وہ مکسور کے بجائے مفتوح کیوں ہے۔مفسر صاحب نے فوراً جواب دیا: میرے بھائی، یہی تو وہ بات ہے جس سے آیت میں پوچھنے سے منع کیا گیا ہے۔ پھر خود آیت جس سوال سے منع کررہی ہے وہی سوال آپ مجھ سے پوچھ رہے ہیں۔</w:t>
      </w:r>
    </w:p>
    <w:p>
      <w:pPr>
        <w:jc w:val="both"/>
        <w:bidi w:val="1"/>
      </w:pPr>
      <w:r>
        <w:rPr>
          <w:rFonts w:ascii="Jameel Noori Nastaleeq" w:hAnsi="Jameel Noori Nastaleeq"/>
          <w:rtl w:val="1"/>
          <w:rFonts w:cs="Jameel Noori Nastaleeq"/>
        </w:rPr>
        <w:t>یہ بظاہر ایک جواب ہے۔ مگر جو لوگ عربی زبان اور عربی نحو سے واقف ہیں وہ جانتے ہیں کہ یہ کوئی جواب نہیں۔ اسی طرح اکثر ایسا ہوتا ہے کہ آدمی سے ایک سوال پوچھا جاتا ہے، اور وہ اس کا ایک جواب دیتا ہے، اور اپنی لاعلمی سے وہ سمجھتا ہے کہ جواب ہوگیا۔ حالاں کہ جاننے والوں کے نزدیک وہ جواب نہیں ہوتا۔</w:t>
      </w:r>
    </w:p>
    <w:p>
      <w:pPr>
        <w:jc w:val="both"/>
        <w:bidi w:val="1"/>
      </w:pPr>
      <w:r>
        <w:rPr>
          <w:rFonts w:ascii="Jameel Noori Nastaleeq" w:hAnsi="Jameel Noori Nastaleeq"/>
          <w:rtl w:val="1"/>
          <w:rFonts w:cs="Jameel Noori Nastaleeq"/>
        </w:rPr>
        <w:t>27 جولائی 1985</w:t>
      </w:r>
    </w:p>
    <w:p>
      <w:pPr>
        <w:jc w:val="both"/>
        <w:bidi w:val="1"/>
      </w:pPr>
      <w:r>
        <w:rPr>
          <w:rFonts w:ascii="Jameel Noori Nastaleeq" w:hAnsi="Jameel Noori Nastaleeq"/>
          <w:rtl w:val="1"/>
          <w:rFonts w:cs="Jameel Noori Nastaleeq"/>
        </w:rPr>
        <w:t>ہنری پرین (Henri Pirenne) ایک مغربی مورخ ہے۔ وہ  1862 میں پیدا ہوا، اور 1935 میں اس کی وفات ہوئی۔ ہنری پرین نے باقاعدہ طورپر یہ نظریہ پیش کیا ہے کہ قدیم دنیا اور جدید دنیا کے درمیان انفصال (essential break) درحقیقت عرب فتوحات کے ذریعہ پیش آیا۔</w:t>
      </w:r>
    </w:p>
    <w:p>
      <w:pPr>
        <w:jc w:val="both"/>
        <w:bidi w:val="1"/>
      </w:pPr>
      <w:r>
        <w:rPr>
          <w:rFonts w:ascii="Jameel Noori Nastaleeq" w:hAnsi="Jameel Noori Nastaleeq"/>
          <w:rtl w:val="1"/>
          <w:rFonts w:cs="Jameel Noori Nastaleeq"/>
        </w:rPr>
        <w:t>Encyclopaedia Britannica (1984) Vol. 13, p. 155</w:t>
      </w:r>
    </w:p>
    <w:p>
      <w:pPr>
        <w:jc w:val="both"/>
        <w:bidi w:val="1"/>
      </w:pPr>
      <w:r>
        <w:rPr>
          <w:rFonts w:ascii="Jameel Noori Nastaleeq" w:hAnsi="Jameel Noori Nastaleeq"/>
          <w:rtl w:val="1"/>
          <w:rFonts w:cs="Jameel Noori Nastaleeq"/>
        </w:rPr>
        <w:t>ہنری پرین نے اپنی کتاب ہسٹری آف یورپ میں لکھا ہے کہ اسلام نے کرۂ ارض کے رخ کو بدل دیا۔ قدیم روایتی نظام کا خاتمہ کردیا گیا:</w:t>
      </w:r>
    </w:p>
    <w:p>
      <w:pPr>
        <w:jc w:val="both"/>
        <w:bidi w:val="1"/>
      </w:pPr>
      <w:r>
        <w:rPr>
          <w:rFonts w:ascii="Jameel Noori Nastaleeq" w:hAnsi="Jameel Noori Nastaleeq"/>
          <w:rtl w:val="1"/>
          <w:rFonts w:cs="Jameel Noori Nastaleeq"/>
        </w:rPr>
        <w:t>It  (Islam) had sufficed to change the face of the globe...the traditional order of history was overthrown.  (Henri Pirenne: A History of Europe, London, 1939, p. 46).</w:t>
      </w:r>
    </w:p>
    <w:p>
      <w:pPr>
        <w:jc w:val="both"/>
        <w:bidi w:val="1"/>
      </w:pPr>
      <w:r>
        <w:rPr>
          <w:rFonts w:ascii="Jameel Noori Nastaleeq" w:hAnsi="Jameel Noori Nastaleeq"/>
          <w:rtl w:val="1"/>
          <w:rFonts w:cs="Jameel Noori Nastaleeq"/>
        </w:rPr>
        <w:t>29 جولائی 1985</w:t>
      </w:r>
    </w:p>
    <w:p>
      <w:pPr>
        <w:jc w:val="both"/>
        <w:bidi w:val="1"/>
      </w:pPr>
      <w:r>
        <w:rPr>
          <w:rFonts w:ascii="Jameel Noori Nastaleeq" w:hAnsi="Jameel Noori Nastaleeq"/>
          <w:rtl w:val="1"/>
          <w:rFonts w:cs="Jameel Noori Nastaleeq"/>
        </w:rPr>
        <w:t>امریکی صحافی مسٹر بنجمن اسٹولبرگ(1891-1951)کا قول ہے — اکسپرٹ وہ شخص ہے جو بڑی غلطی کی اصلاح کے لیے چھوٹی غلطیوں کو نظر انداز کردے:</w:t>
      </w:r>
    </w:p>
    <w:p>
      <w:pPr>
        <w:jc w:val="both"/>
        <w:bidi w:val="1"/>
      </w:pPr>
      <w:r>
        <w:rPr>
          <w:rFonts w:ascii="Jameel Noori Nastaleeq" w:hAnsi="Jameel Noori Nastaleeq"/>
          <w:rtl w:val="1"/>
          <w:rFonts w:cs="Jameel Noori Nastaleeq"/>
        </w:rPr>
        <w:t>An expert is a man who avoids the small errors as he sweeps on to the grand fallacy. (Benjamin Stolberg)</w:t>
      </w:r>
    </w:p>
    <w:p>
      <w:pPr>
        <w:jc w:val="both"/>
        <w:bidi w:val="1"/>
      </w:pPr>
      <w:r>
        <w:rPr>
          <w:rFonts w:ascii="Jameel Noori Nastaleeq" w:hAnsi="Jameel Noori Nastaleeq"/>
          <w:rtl w:val="1"/>
          <w:rFonts w:cs="Jameel Noori Nastaleeq"/>
        </w:rPr>
        <w:t>بنجمن اسٹولبرگ نے یہ بات ٹکنکل اکسپرٹ کے لیے کہی ہے۔ مگریہی بات ہرمیدان عمل کے لیے صحیح ہے۔ آپ خواہ جس شعبہ میں بھی کام کررہے ہوں، اور جس مقصد کی تکمیل میںبھی لگے ہوئے ہوں، آپ کو یہ اصول اختیار کرنا ہوگا— زیادہ بڑے پہلوؤں پر نظر رکھنے کے لیے چھوٹے پہلوؤں کو نظر انداز کرنا۔</w:t>
      </w:r>
    </w:p>
    <w:p>
      <w:pPr>
        <w:jc w:val="both"/>
        <w:bidi w:val="1"/>
      </w:pPr>
      <w:r>
        <w:rPr>
          <w:rFonts w:ascii="Jameel Noori Nastaleeq" w:hAnsi="Jameel Noori Nastaleeq"/>
          <w:rtl w:val="1"/>
          <w:rFonts w:cs="Jameel Noori Nastaleeq"/>
        </w:rPr>
        <w:t>اس کی وجہ یہ ہے کہ آدمی یہ نہیں کرسکتا کہ وہ بیک وقت چھوٹے پہلوؤں اور بڑے پہلوؤں پر یکساں نظر رکھے۔ آدمی مجبور ہے کہ وہ ایک کی خاطر دوسرے کا نقصان گوارہ کرے۔ وہ بڑا فائدہ حاصل کرنے کی خاطر چھوٹے فائدوں کو نظر انداز کردے۔ جو شخص چھوٹی چھوٹی چیزوں کا نقصان برادشت نہ کرے، وہ اپنی زندگی میںکسی بڑی چیز کو حاصل کرنے میں ناکام رہے گا۔</w:t>
      </w:r>
    </w:p>
    <w:p>
      <w:pPr>
        <w:jc w:val="both"/>
        <w:bidi w:val="1"/>
      </w:pPr>
      <w:r>
        <w:rPr>
          <w:rFonts w:ascii="Jameel Noori Nastaleeq" w:hAnsi="Jameel Noori Nastaleeq"/>
          <w:rtl w:val="1"/>
          <w:rFonts w:cs="Jameel Noori Nastaleeq"/>
        </w:rPr>
        <w:t>30 جولائی 1985</w:t>
      </w:r>
    </w:p>
    <w:p>
      <w:pPr>
        <w:jc w:val="both"/>
        <w:bidi w:val="1"/>
      </w:pPr>
      <w:r>
        <w:rPr>
          <w:rFonts w:ascii="Jameel Noori Nastaleeq" w:hAnsi="Jameel Noori Nastaleeq"/>
          <w:rtl w:val="1"/>
          <w:rFonts w:cs="Jameel Noori Nastaleeq"/>
        </w:rPr>
        <w:t>ایک عربی میگزین میں یہ عبارت نظر سے گزری:دخل اعرابی علی بخیل فوجدہ یأکل خبزاً وعسلاً فأخفی الخبز فی حجرہ ولم یدعہ لتناول الطعام معہ. فما کان من الاعرابی الا ان تقدم الی اناء العسل وأخذ یأکل بلا خبز ۔ فقال لہ البخیل:ان العسل وحدہ یحرق القلب فأجابہ الأعرابی:نعم، ولکن قلبک لاقلبی۔یعنی ایک دیہاتی آدمی ایک بخیل کے پاس آیا۔ اس نے دیکھا کہ بخیل روٹی اور شہد کھارہا ہے۔ بخیل نے روٹی کو اپنی گود میں چھپا لیا اور دیہاتی کے لیے نہیں چھوڑا کہ وہ اس کے ساتھ کھاسکے۔ دیہاتی نے یہ کیا کہ وہ شہد کے برتن کی طرف بڑھا اور اس کو روٹی کے بغیر کھانے لگا۔ یہ دیکھ کر بخیل نے اس سے کہا کہ خالی شہد کھانا دل کو جلاتا ہے۔ دیہاتی نے جواب دیا، ہاں وہ جلاتا ہے، مگر وہ تمھارے دل کو جلاتا ہے، نہ کہ میرے دل کو۔</w:t>
      </w:r>
    </w:p>
    <w:p>
      <w:pPr>
        <w:jc w:val="both"/>
        <w:bidi w:val="1"/>
      </w:pPr>
      <w:r>
        <w:rPr>
          <w:rFonts w:ascii="Jameel Noori Nastaleeq" w:hAnsi="Jameel Noori Nastaleeq"/>
          <w:rtl w:val="1"/>
          <w:rFonts w:cs="Jameel Noori Nastaleeq"/>
        </w:rPr>
        <w:t>ممکن ہے کہ یہ واقعہ نہ ہو بلکہ محض لطیفہ ہو، قدیم زمانہ تمثیلات کا زمانہ تھا۔ لوگ اپنی باتوں کو کہانی کے روپ میں بیان کیا کرتے تھے۔ گمان غالب یہ ہے کہ کسی شخص نے ’’بخیل‘‘ کے کردار کو نمایاں کرنے کے لیے یہ قصہ گھڑا اور اس کو لوگوں کے درمیان پھیلا دیا۔</w:t>
      </w:r>
    </w:p>
    <w:p>
      <w:pPr>
        <w:jc w:val="both"/>
        <w:bidi w:val="1"/>
      </w:pPr>
      <w:r>
        <w:rPr>
          <w:rFonts w:ascii="Jameel Noori Nastaleeq" w:hAnsi="Jameel Noori Nastaleeq"/>
          <w:rtl w:val="1"/>
          <w:rFonts w:cs="Jameel Noori Nastaleeq"/>
        </w:rPr>
        <w:t>اخلاقی درس کی حد تک یہ بناوٹی قصے درست تھے۔ مگر اس کے بعد اپنے بڑوں کی بڑائی اور بزرگی ظاہر کرنے کے لیے طلسماتی قصے کہانیاں گھڑے جانے لگے۔ یہاں آکر یہ طریقہ سراسر غلط ہوگیا۔ کیوں کہ ان جھوٹے قصوں نے یہ تصور دیا کہ ’’بزرگ ایسے ہوتے ہیں‘‘ ۔ حالاں کہ حقیقت یہ ہے کہ کوئی انسان ایسا ہوتا ہی نہیں، اور نہ کوئی بزرگ کسی قسم کے بزرگی اور کرامات کے ساتھ پیدا ہوتاہے۔ مگر فرضی تصویر لوگوں کے لیے حقیقی تصویر بن گئی۔</w:t>
      </w:r>
    </w:p>
    <w:p>
      <w:pPr>
        <w:jc w:val="both"/>
        <w:bidi w:val="1"/>
      </w:pPr>
      <w:r>
        <w:rPr>
          <w:rFonts w:ascii="Jameel Noori Nastaleeq" w:hAnsi="Jameel Noori Nastaleeq"/>
          <w:rtl w:val="1"/>
          <w:rFonts w:cs="Jameel Noori Nastaleeq"/>
        </w:rPr>
        <w:t>31 جولائی 1985</w:t>
      </w:r>
    </w:p>
    <w:p>
      <w:pPr>
        <w:jc w:val="both"/>
        <w:bidi w:val="1"/>
      </w:pPr>
      <w:r>
        <w:rPr>
          <w:rFonts w:ascii="Jameel Noori Nastaleeq" w:hAnsi="Jameel Noori Nastaleeq"/>
          <w:rtl w:val="1"/>
          <w:rFonts w:cs="Jameel Noori Nastaleeq"/>
        </w:rPr>
        <w:t>قرآن کی ایک آیت ان الفاظ میں آئی ہے:لَقَدْ أَنْزَلْنَا إِلَیْکُمْ کِتَابًا فِیہِ ذِکْرُکُمْ أَفَلَا تَعْقِلُونَ (21:10)۔ یعنی ہم نے تمہاری طرف ایک کتاب اتاری ہے جس میں تمہاراذکر ہے، پھر کیا تم سمجھتے نہیں۔ بعض بزرگوں کے متعلق مشہور ہے کہ انھوںنے یہ آیت پڑھی تو ان کے ذہن میں آیا کہ قرآن میں جب اس کا ذکر ہے تو ہمارا بھی ذکر ہونا چاہیے۔ چنانچہ انھوںنے قرآن میںاپنا ذکر تلاش کرنا شروع کیا، اور اپنے حسب حال کوئی آیت ڈھونڈھ نکالی۔</w:t>
      </w:r>
    </w:p>
    <w:p>
      <w:pPr>
        <w:jc w:val="both"/>
        <w:bidi w:val="1"/>
      </w:pPr>
      <w:r>
        <w:rPr>
          <w:rFonts w:ascii="Jameel Noori Nastaleeq" w:hAnsi="Jameel Noori Nastaleeq"/>
          <w:rtl w:val="1"/>
          <w:rFonts w:cs="Jameel Noori Nastaleeq"/>
        </w:rPr>
        <w:t>اسی اصول کے تحت مجھے بھی یہ خیال ہوا کہ میں قرآن میںاپنا ’’ذکر‘‘ تلاش کروں۔ تلاش کرنے کے بعد قرآن کی جس آیت پر میرا ذہن رُکا وہ یہ تھی:وَآخَرُونَ اعْتَرَفُوا بِذُنُوبِہِمْ خَلَطُوا عَمَلًا صَالِحًا وَآخَرَ سَیِّئًا عَسَى اللَّہُ أَنْ یَتُوبَ عَلَیْہِمْ إِنَّ اللَّہَ غَفُورٌ رَحِیمٌ (9:102)۔ یعنی کچھ اور لوگ ہیں جنھوں نے اپنے قصوروں کا اعتراف کرلیا ہے۔ انھوں نے ملے جلے عمل کیے تھے، کچھ بھلے اور کچھ برے۔ امید ہے کہ اللہ ان پر توجہ کرے۔ بیشک اللہ بخشنے والا، مہربان ہے۔</w:t>
      </w:r>
    </w:p>
    <w:p>
      <w:pPr>
        <w:jc w:val="both"/>
        <w:bidi w:val="1"/>
      </w:pPr>
      <w:r>
        <w:rPr>
          <w:rFonts w:ascii="Jameel Noori Nastaleeq" w:hAnsi="Jameel Noori Nastaleeq"/>
          <w:rtl w:val="1"/>
          <w:rFonts w:cs="Jameel Noori Nastaleeq"/>
        </w:rPr>
        <w:t>قرآن کے نزدیک ہدایت یافتہ گروہ کے دو درجے ہیں۔ ایک وہ جنھوںنے واقعۃً پورے معنی میںعمل صالح کا ثبوت دیا ہو اور اپنے عمل صالح کی بنا پر وہ نجات کے مستحق قرار پائیں۔</w:t>
      </w:r>
    </w:p>
    <w:p>
      <w:pPr>
        <w:jc w:val="both"/>
        <w:bidi w:val="1"/>
      </w:pPr>
      <w:r>
        <w:rPr>
          <w:rFonts w:ascii="Jameel Noori Nastaleeq" w:hAnsi="Jameel Noori Nastaleeq"/>
          <w:rtl w:val="1"/>
          <w:rFonts w:cs="Jameel Noori Nastaleeq"/>
        </w:rPr>
        <w:t>قرآن کے مطابق دوسرے لوگ وہ ہیں، جو پورے معنوں میں عملِ صالح کا ثبوت نہ دے سکے۔ البتہ انھوں نے اپنی حیثیتِ واقعی کا اعتراف کیا ہو۔ جنھوں نے کامل شعور کے ساتھ اپنی کوتاہیوں اور کمزوریوں کو جانا اور کسی تحفظ کے بغیر کھلے طورپر اللہ کے سامنے اس کا اقرار کیا۔ یہ دوسرے لوگ بھی اپنے اقرار واعتراف کی بنیاد پر اللہ کے یہاں قابل نجات قرار پائیں گے۔</w:t>
      </w:r>
    </w:p>
    <w:p>
      <w:pPr>
        <w:jc w:val="both"/>
        <w:bidi w:val="1"/>
      </w:pPr>
      <w:r>
        <w:rPr>
          <w:rFonts w:ascii="Jameel Noori Nastaleeq" w:hAnsi="Jameel Noori Nastaleeq"/>
          <w:rtl w:val="1"/>
          <w:rFonts w:cs="Jameel Noori Nastaleeq"/>
        </w:rPr>
        <w:t>میںاللہ سے یہ امید کرتا ہوں کہ وہ مجھے دوسرے گروہ میں شامل کرے۔میرے پاس ’’عمل‘‘ کا سرمایہ نہیں، مگر غالباً میرے پاس ’’اعتراف‘‘ کا سرمایہ ہے۔ اللہ تعالیٰ نے مجھے یہ توفیق دی ہے کہ میں اپنی کمیوں اور کوتاہیوں کا آخری حد تک اعتراف کروں۔ یہی میرا سرمایہ ہے اس کے سوا میرے پاس اور کوئی سرمایہ نہیں۔</w:t>
      </w:r>
    </w:p>
    <w:p>
      <w:pPr>
        <w:jc w:val="both"/>
        <w:bidi w:val="1"/>
      </w:pPr>
      <w:r>
        <w:rPr>
          <w:rFonts w:ascii="Jameel Noori Nastaleeq" w:hAnsi="Jameel Noori Nastaleeq"/>
          <w:rtl w:val="1"/>
          <w:rFonts w:cs="Jameel Noori Nastaleeq"/>
        </w:rPr>
        <w:t>2  اگست1985</w:t>
      </w:r>
    </w:p>
    <w:p>
      <w:pPr>
        <w:jc w:val="both"/>
        <w:bidi w:val="1"/>
      </w:pPr>
      <w:r>
        <w:rPr>
          <w:rFonts w:ascii="Jameel Noori Nastaleeq" w:hAnsi="Jameel Noori Nastaleeq"/>
          <w:rtl w:val="1"/>
          <w:rFonts w:cs="Jameel Noori Nastaleeq"/>
        </w:rPr>
        <w:t>انسان کی گمراہی ہر دور میں ایک ہی رہی ہے— جوچیز خدا کی قدرت سے ہورہی ہے اس کو غیر خدا کی طرف منسوب کرنا۔ جب بھی انسان ایسا کرتا ہے تو اس کا نتیجہ یہ ہوتاہے کہ جس واقعہ کو دیکھ کر انسان پر خدا کی عظمت طاری ہونی چاہیے تھی، اس سے وہ غیر خدا کی عظمت میںگم ہوجاتا ہے۔</w:t>
      </w:r>
    </w:p>
    <w:p>
      <w:pPr>
        <w:jc w:val="both"/>
        <w:bidi w:val="1"/>
      </w:pPr>
      <w:r>
        <w:rPr>
          <w:rFonts w:ascii="Jameel Noori Nastaleeq" w:hAnsi="Jameel Noori Nastaleeq"/>
          <w:rtl w:val="1"/>
          <w:rFonts w:cs="Jameel Noori Nastaleeq"/>
        </w:rPr>
        <w:t>قدیم زمانہ میں انسان سورج کو پوجتاتھا۔ اس کی وجہ کیا تھی۔ اس کی وجہ یہ تھی کہ انسان نے سورج سے روشنی اور حرارت نکلتے ہوئے دیکھا۔ اس نے سمجھا کہ یہ خود سورج ہے جو اپنی طاقت سے روشنی اور حرارت نکال رہا ہے۔ آدمی اگر روشنی اور حرارت کو خدا کی قدرت سے نکلنے والی چیز سمجھتا تو وہ خدا کے آگے جھک جاتا۔ مگر جب اس نے روشنی اور حرارت کو خود سورج سے نکلنے والی چیز سمجھا تو وہ سورج کے آگے جھک گیا۔</w:t>
      </w:r>
    </w:p>
    <w:p>
      <w:pPr>
        <w:jc w:val="both"/>
        <w:bidi w:val="1"/>
      </w:pPr>
      <w:r>
        <w:rPr>
          <w:rFonts w:ascii="Jameel Noori Nastaleeq" w:hAnsi="Jameel Noori Nastaleeq"/>
          <w:rtl w:val="1"/>
          <w:rFonts w:cs="Jameel Noori Nastaleeq"/>
        </w:rPr>
        <w:t>اسی طرح حضرت مسیح علیہ السلام نے معجزے دکھائے۔ یہ معجزے خدا کی قدرت سے تھے مگر بعد کے مسیحیوں نے اس کو خود حضرت مسیح کا اپنا کرشمہ سمجھ لیا۔ نتیجہ یہ ہوا کہ ان کے جذبات سب سے زیادہ حضرت مسیح سے وابستہ ہوگئے۔ انھوں نے حضرت مسیح کو خدا سمجھ کر ان کی پرستش شروع کردی۔</w:t>
      </w:r>
    </w:p>
    <w:p>
      <w:pPr>
        <w:jc w:val="both"/>
        <w:bidi w:val="1"/>
      </w:pPr>
      <w:r>
        <w:rPr>
          <w:rFonts w:ascii="Jameel Noori Nastaleeq" w:hAnsi="Jameel Noori Nastaleeq"/>
          <w:rtl w:val="1"/>
          <w:rFonts w:cs="Jameel Noori Nastaleeq"/>
        </w:rPr>
        <w:t>یہی معاملہ ایک اور شکل میں پیغمبر اسلام کے ساتھ پیش آیا۔ پیغمبر اسلام صلی اللہ علیہ وسلم کے ذریعہ جو فتوحات ہوئیں، وہ پوری انسانی تاریخ کا سب سے زیادہ انوکھا واقعہ ہے۔ یہ واقعہ بھی یقینی طورپر خدائی قدرت سے پیش آیا، جیسا کہ قرآن میں بیان ہوا ہے(التوبۃ، 9:25-26)۔ مگر بعد کے مسلمانوں نے اس کو خود اپنے پیغمبر کا کرشمہ سمجھ لیا۔ جس کا نتیجہ یہ ہوا کہ بعد کے زمانہ کے مسلمانوں میںخدا کی بڑائی کا احساس گھٹ گیا اور اپنے پیغمبر کی بڑائی کا احساس ہر چیز سے زیادہ چھاگیا۔ پچھلے ہزار سال کے اندر مسلمانوں نے اپنے پیغمبر کی عظمت پر بےشمار کتابیں نظم ونثر میں لکھی ہیں، مگر خدا کی عظمت پر ایک ہزار سال کے اندر وہ ایک بھی قابل ذکر کتاب تیار نہ کرسکے۔</w:t>
      </w:r>
    </w:p>
    <w:p>
      <w:pPr>
        <w:jc w:val="both"/>
        <w:bidi w:val="1"/>
      </w:pPr>
      <w:r>
        <w:rPr>
          <w:rFonts w:ascii="Jameel Noori Nastaleeq" w:hAnsi="Jameel Noori Nastaleeq"/>
          <w:rtl w:val="1"/>
          <w:rFonts w:cs="Jameel Noori Nastaleeq"/>
        </w:rPr>
        <w:t>3  اگست 1985</w:t>
      </w:r>
    </w:p>
    <w:p>
      <w:pPr>
        <w:jc w:val="both"/>
        <w:bidi w:val="1"/>
      </w:pPr>
      <w:r>
        <w:rPr>
          <w:rFonts w:ascii="Jameel Noori Nastaleeq" w:hAnsi="Jameel Noori Nastaleeq"/>
          <w:rtl w:val="1"/>
          <w:rFonts w:cs="Jameel Noori Nastaleeq"/>
        </w:rPr>
        <w:t>فرنچ رائٹر اور فلاسفر ژاں پال سارترے (Jean-Paul Sartre, 1905-1980)  کا ایک قول ہےکہ تشدد صرف ان لوگوں کے لیے موزوں ہے، جو کھونے کے لیے کچھ نہ رکھتے ہوں:</w:t>
      </w:r>
    </w:p>
    <w:p>
      <w:pPr>
        <w:jc w:val="both"/>
        <w:bidi w:val="1"/>
      </w:pPr>
      <w:r>
        <w:rPr>
          <w:rFonts w:ascii="Jameel Noori Nastaleeq" w:hAnsi="Jameel Noori Nastaleeq"/>
          <w:rtl w:val="1"/>
          <w:rFonts w:cs="Jameel Noori Nastaleeq"/>
        </w:rPr>
        <w:t>Violence suits those who have nothing to lose.</w:t>
      </w:r>
    </w:p>
    <w:p>
      <w:pPr>
        <w:jc w:val="both"/>
        <w:bidi w:val="1"/>
      </w:pPr>
      <w:r>
        <w:rPr>
          <w:rFonts w:ascii="Jameel Noori Nastaleeq" w:hAnsi="Jameel Noori Nastaleeq"/>
          <w:rtl w:val="1"/>
          <w:rFonts w:cs="Jameel Noori Nastaleeq"/>
        </w:rPr>
        <w:t>یہ ایک نہایت حکیمانہ بات ہے۔ جب بھی ایک شخص تشدد کرتا ہے تو لازماً اس کونقصان اٹھانا پڑتا ہے۔ حتی کہ اس وقت بھی جب کہ اس نے اپنے حریف کے مقابلہ میں لڑائی جیت لی ہو۔</w:t>
      </w:r>
    </w:p>
    <w:p>
      <w:pPr>
        <w:jc w:val="both"/>
        <w:bidi w:val="1"/>
      </w:pPr>
      <w:r>
        <w:rPr>
          <w:rFonts w:ascii="Jameel Noori Nastaleeq" w:hAnsi="Jameel Noori Nastaleeq"/>
          <w:rtl w:val="1"/>
          <w:rFonts w:cs="Jameel Noori Nastaleeq"/>
        </w:rPr>
        <w:t>اس کی وجہ یہ ہے کہ جس شخص پر تشدد کیاگیا ہے ،وہ کوئی پتھر نہیں ہے، بلکہ انسان ہے، اور انسان ہمیشہ ردِّ عمل(reaction) ظاہر کرتا ہے۔ زیر ِتشدد آدمی تشدد کے جواب میں وہ سب کچھ کرتا ہے، جو اس کے بس میںہو۔ اگر وہ طاقت ور ہے تو وہ اپنے حریف کے مقابلہ میں براہ راست وار کرتاہے، اور اگر وہ طاقت ور نہیں ہے تب بھی کمینہ پن کا راستہ ہر ایک کے لیے کھلا ہوا ہے۔ طاقت ور آدمی جو کچھ کھلے طورپر کرسکتاہے وہی کمزور آدمی بھی کرسکتا ہے، اس فرق کے ساتھ کہ وہ جو کچھ کرتا ہے چھپے طور پر کرتا ہے۔</w:t>
      </w:r>
    </w:p>
    <w:p>
      <w:pPr>
        <w:jc w:val="both"/>
        <w:bidi w:val="1"/>
      </w:pPr>
      <w:r>
        <w:rPr>
          <w:rFonts w:ascii="Jameel Noori Nastaleeq" w:hAnsi="Jameel Noori Nastaleeq"/>
          <w:rtl w:val="1"/>
          <w:rFonts w:cs="Jameel Noori Nastaleeq"/>
        </w:rPr>
        <w:t>ایسی حالت میںتشدد صرف اس شخص کے لیے مفید ہے، جس کے پاس پھوس کا چھپر بھی نہ ہو، جس میںاس کا حریف رات کے وقت آکر آگ لگاسکے۔ اس کی جیب میں چند روپیے بھی نہ ہوں، جس کو کوئی اس سے چھین سکے۔زندگی کا اصل راز یہ ہے کہ آدمی فریق ثانی سے ٹکراؤ نہ کرتے ہوئے اپنی تعمیر کرے۔ حتی کہ فریق ثانی شرارت کرے تب بھی وہ اس کو نظر انداز کرے۔ تشدد کے نقصانات سے وہی شخص بچ سکتا ہے، جو اعراض کی حکمت کو جانتا ہو۔</w:t>
      </w:r>
    </w:p>
    <w:p>
      <w:pPr>
        <w:jc w:val="both"/>
        <w:bidi w:val="1"/>
      </w:pPr>
      <w:r>
        <w:rPr>
          <w:rFonts w:ascii="Jameel Noori Nastaleeq" w:hAnsi="Jameel Noori Nastaleeq"/>
          <w:rtl w:val="1"/>
          <w:rFonts w:cs="Jameel Noori Nastaleeq"/>
        </w:rPr>
        <w:t>5  اگست 1985</w:t>
      </w:r>
    </w:p>
    <w:p>
      <w:pPr>
        <w:jc w:val="both"/>
        <w:bidi w:val="1"/>
      </w:pPr>
      <w:r>
        <w:rPr>
          <w:rFonts w:ascii="Jameel Noori Nastaleeq" w:hAnsi="Jameel Noori Nastaleeq"/>
          <w:rtl w:val="1"/>
          <w:rFonts w:cs="Jameel Noori Nastaleeq"/>
        </w:rPr>
        <w:t>برٹش ہسٹورین جی ایم ٹریولیان (George Macaulay Trevelyan, 1876-1962) نے کہا کہ تعلیم نے ایسے بہت سے لوگ پیدا کر دیے ہیں جو پڑھ سکیں۔ مگر تعلیم ایسے لوگ پیدا نہ کرسکی، جو یہ فرق کرسکیں کہ کیا چیز پڑھنے کے قابل ہے ،اور کیا چیز پڑھنے کے قابل نہیں:</w:t>
      </w:r>
    </w:p>
    <w:p>
      <w:pPr>
        <w:jc w:val="both"/>
        <w:bidi w:val="1"/>
      </w:pPr>
      <w:r>
        <w:rPr>
          <w:rFonts w:ascii="Jameel Noori Nastaleeq" w:hAnsi="Jameel Noori Nastaleeq"/>
          <w:rtl w:val="1"/>
          <w:rFonts w:cs="Jameel Noori Nastaleeq"/>
        </w:rPr>
        <w:t>Education has produced a vast population able to read, but unable to distinguish what is worth reading.</w:t>
      </w:r>
    </w:p>
    <w:p>
      <w:pPr>
        <w:jc w:val="both"/>
        <w:bidi w:val="1"/>
      </w:pPr>
      <w:r>
        <w:rPr>
          <w:rFonts w:ascii="Jameel Noori Nastaleeq" w:hAnsi="Jameel Noori Nastaleeq"/>
          <w:rtl w:val="1"/>
          <w:rFonts w:cs="Jameel Noori Nastaleeq"/>
        </w:rPr>
        <w:t>تعلیم ایک وسیلہ ہے، جو آدمی کو پڑھنے کے قابل بناتا ہے۔ مگر آدمی کیا چیز پڑھے، اس کا فیصلہ وہ خود کرتا ہے۔ اگر اس کے مزاج میں سنجیدگی ہے تو وہ سنجیدہ لٹریچر پڑھے گا اور اگر اس کے مزاج میں سطحیت ہے تو وہ سطحی چیزوں کو پڑھ کر اپنے ذوق کی تسکین حاصل کرے گا۔</w:t>
      </w:r>
    </w:p>
    <w:p>
      <w:pPr>
        <w:jc w:val="both"/>
        <w:bidi w:val="1"/>
      </w:pPr>
      <w:r>
        <w:rPr>
          <w:rFonts w:ascii="Jameel Noori Nastaleeq" w:hAnsi="Jameel Noori Nastaleeq"/>
          <w:rtl w:val="1"/>
          <w:rFonts w:cs="Jameel Noori Nastaleeq"/>
        </w:rPr>
        <w:t>انسان کو تعلیم یافتہ بنانا اصل کام نہیں، انسان کو انسان بنانا اصل کام ہے۔ تعلیم یقیناً ایک ذریعہ ہے، مگر تعلیم بجائے خود مقصد نہیں۔</w:t>
      </w:r>
    </w:p>
    <w:p>
      <w:pPr>
        <w:jc w:val="both"/>
        <w:bidi w:val="1"/>
      </w:pPr>
      <w:r>
        <w:rPr>
          <w:rFonts w:ascii="Jameel Noori Nastaleeq" w:hAnsi="Jameel Noori Nastaleeq"/>
          <w:rtl w:val="1"/>
          <w:rFonts w:cs="Jameel Noori Nastaleeq"/>
        </w:rPr>
        <w:t>6  اگست 1985</w:t>
      </w:r>
    </w:p>
    <w:p>
      <w:pPr>
        <w:jc w:val="both"/>
        <w:bidi w:val="1"/>
      </w:pPr>
      <w:r>
        <w:rPr>
          <w:rFonts w:ascii="Jameel Noori Nastaleeq" w:hAnsi="Jameel Noori Nastaleeq"/>
          <w:rtl w:val="1"/>
          <w:rFonts w:cs="Jameel Noori Nastaleeq"/>
        </w:rPr>
        <w:t>میری زندگی کے تجربات میںسے ایک تجربہ یہ ہے کہ لوگوں کی ڈگریوں اور لوگوں کی معلومات میں تو اضافہ ہوتا رہتا ہے مگر ان کے فکر وشعور میں کوئی اضافہ نہیں ہوتا۔ میں جب کسی آدمی سے لمبے عرصہ کے بعد ملتا ہوں تو یہ تو معلوم ہوتا ہے کہ اس مدت میںاس نے کئی مزید ڈگریاں لے لی ہیں۔ مگر جب اس سے گفتگو کرتا ہوں تو معلوم ہوتا ہے کہ فکر وشعور کے اعتبار سے اب بھی وہ اسی مقام پر ہے جہاں وہ پہلے تھا۔</w:t>
      </w:r>
    </w:p>
    <w:p>
      <w:pPr>
        <w:jc w:val="both"/>
        <w:bidi w:val="1"/>
      </w:pPr>
      <w:r>
        <w:rPr>
          <w:rFonts w:ascii="Jameel Noori Nastaleeq" w:hAnsi="Jameel Noori Nastaleeq"/>
          <w:rtl w:val="1"/>
          <w:rFonts w:cs="Jameel Noori Nastaleeq"/>
        </w:rPr>
        <w:t>اس موضوع پر میںنے بہت سوچا کہ آخر شعوری ارتقا نہ ہونے کی وجہ کیا ہے۔ بالآخر میری سمجھ میں آیا کہ اس کی سب سے بڑی وجہ اپنے خلاف نہ سوچنا ہے، جس کو دینی اصطلاح میں احتساب کہاگیا ہے۔ تقریباً ہر ایک کا حال میں یہ پاتا ہوں کہ جیسے ہی کوئی ایسی بات کہی گئی ہو، جو اس کے اپنے خلاف ہو تو وہ فوراً ناراض ہوجاتا ہے۔ جو بات اپنے خلاف ہو،اس پر وہ معتدل انداز سے سوچ نہیں پاتا۔ میرے اندر خدا کے فضل سے بچپن سے یہ صلاحیت ہے کہ میں اپنے خلاف سوچتا ہوں۔ میرے خلاف کوئی بات کہی جائے تو میں کبھی اس پر برہم نہیں ہوتا۔ اور اگر بالفرض کبھی میرے اندر برہمی پیدا ہوجائے تو چند منٹ یا چند گھنٹوں کے اندر میں دوبارہ معتدل ہو کر اس پر غور کرنے لگتاہوں۔</w:t>
      </w:r>
    </w:p>
    <w:p>
      <w:pPr>
        <w:jc w:val="both"/>
        <w:bidi w:val="1"/>
      </w:pPr>
      <w:r>
        <w:rPr>
          <w:rFonts w:ascii="Jameel Noori Nastaleeq" w:hAnsi="Jameel Noori Nastaleeq"/>
          <w:rtl w:val="1"/>
          <w:rFonts w:cs="Jameel Noori Nastaleeq"/>
        </w:rPr>
        <w:t>مگر عجیب بات ہے کہ اپنی پوری زندگی میں مجھے کوئی ایسا شخص یاد نہیں جو اپنے خلاف سوچنے کی صلاحیت رکھتا ہو۔ ہر آدمی جو مجھے ملا وہ اپنے موافق سوچنے کا ماہر ملا۔ اقبال کا مرد مومن ان کی تشریح کے مطابق سلف تھنکر ہوتا ہے۔ مگر میںاس کو سطحی بات سمجھتا ہوں۔ میرے نزدیک زیادہ گہری بات یہ ہے کہ آدمی اینٹی سلف تھنکر (anti-self thinker)ہو۔</w:t>
      </w:r>
    </w:p>
    <w:p>
      <w:pPr>
        <w:pStyle w:val="Heading1"/>
        <w:jc w:val="right"/>
        <w:bidi w:val="1"/>
      </w:pPr>
      <w:r>
        <w:rPr>
          <w:rFonts w:ascii="Jameel Noori Nastaleeq" w:hAnsi="Jameel Noori Nastaleeq"/>
          <w:rtl w:val="1"/>
          <w:rFonts w:cs="Jameel Noori Nastaleeq"/>
        </w:rPr>
        <w:t>ایک داعی کی یاد میں</w:t>
      </w:r>
    </w:p>
    <w:p>
      <w:pPr>
        <w:jc w:val="both"/>
        <w:bidi w:val="1"/>
      </w:pPr>
      <w:r>
        <w:rPr>
          <w:rFonts w:ascii="Jameel Noori Nastaleeq" w:hAnsi="Jameel Noori Nastaleeq"/>
          <w:rtl w:val="1"/>
          <w:rFonts w:cs="Jameel Noori Nastaleeq"/>
        </w:rPr>
        <w:t>مسٹر اعجاز احمد (پیدائش 1963) کا 29 دسمبر 2020کو بنگلور کے ایک ہاسپٹل میں انتقال ہوگیا۔ انھوں نے1985میں آئی آئی ٹی کھرگپور ( IIT Kharagpur) سے گریجویشن مکمل کیا۔ اس کے بعد ONGC سے انھوں نے اپنے کیرئیر کی شروعات کی، اور 1995میں ان کو ایک فارِن کمپنی میں جاب مل گئی۔چوں کہ وہ سمندر آئل رگ (Sea Oil Rig)پر جاب کرتے تھے اس لیے ان کی جاب کی نوعیت کچھ اس طرح ہوتی کہ وہ مکمل ایک ماہ جاب پر ہوتے اور ایک ماہ گھر پر ہوتے۔</w:t>
      </w:r>
    </w:p>
    <w:p>
      <w:pPr>
        <w:jc w:val="both"/>
        <w:bidi w:val="1"/>
      </w:pPr>
      <w:r>
        <w:rPr>
          <w:rFonts w:ascii="Jameel Noori Nastaleeq" w:hAnsi="Jameel Noori Nastaleeq"/>
          <w:rtl w:val="1"/>
          <w:rFonts w:cs="Jameel Noori Nastaleeq"/>
        </w:rPr>
        <w:t>مسٹر اعجاز انتہائی محنتی اور ایک آنسٹ انسان تھے ۔ان کی زندگی کا فارمولا تھا— سادہ زندگی ، اونچی سوچ ۔انھوں نے نہ تو تعلیمی زمانے میں کوئی چھٹی لی، اور نہ ہی جاب کے زمانے میں کبھی کوئی چھٹی لی۔ یہاں تک کہ ڈیوٹی کے اوقات میں وہ اپنی فیملی سے فون پر بھی بات نہیں کرتے تھے۔ ایک مرتبہ ایسا ہوا کہ ان کے اکاؤنٹ میں غلطی سے ڈبل سیلری آگئی تو انھوںنے اس کو واپس کیا ۔اگرچہ اس کو لوٹانے کا جو پراسس (process)تھا وہ بہت ہی مشکل اور پیچیدہ تھا۔یہاں تک کہ خود کمپنی کے ایڈمنسٹریٹیو آفسرس (Administrative Officers )نےبھی انہیں یہ مشورہ دیا تھا کہ وہ خاموش ہوجائیں مگر انھوں نے ان کے اس مشورہ کو رد کردیا اور اس وقت تک چپ نہ بیٹھے جب تک کہ اسے لوٹا نہیں دیا۔</w:t>
      </w:r>
    </w:p>
    <w:p>
      <w:pPr>
        <w:jc w:val="both"/>
        <w:bidi w:val="1"/>
      </w:pPr>
      <w:r>
        <w:rPr>
          <w:rFonts w:ascii="Jameel Noori Nastaleeq" w:hAnsi="Jameel Noori Nastaleeq"/>
          <w:rtl w:val="1"/>
          <w:rFonts w:cs="Jameel Noori Nastaleeq"/>
        </w:rPr>
        <w:t>سی پی ایس مشن سے ان کا تعلق ان کی اہلیہ مزفاطمہ سارہ (پیدائش1967)کے ذریعے ہوا۔ سائنٹفک ذہن ہونے کی وجہ سےوہ سی پی ایس کے لٹریچر سے بہت زیادہ متأثر ہوئے ،اور اسلام کی پیس فل آئڈیالوجی کے معاملہ میں انھوں نے سی پی ایس مشن کا بھر پور ساتھ دیا۔ وہ اگرچہ 2000ہی سے اس مشن کے ساتھ تھے۔ مگر 2005 میں راقم الحروف نے بنگلور کا سفرکیا، جس کی تفصیل ماہنامہ الرسالہ مارچ 2006میں دیکھی جاسکتی ہے۔ اس کے بعد سے وہ مشن کو اورزیادہ گہرائی کے ساتھ سمجھنے لگے تھے۔</w:t>
      </w:r>
    </w:p>
    <w:p>
      <w:pPr>
        <w:jc w:val="both"/>
        <w:bidi w:val="1"/>
      </w:pPr>
      <w:r>
        <w:rPr>
          <w:rFonts w:ascii="Jameel Noori Nastaleeq" w:hAnsi="Jameel Noori Nastaleeq"/>
          <w:rtl w:val="1"/>
          <w:rFonts w:cs="Jameel Noori Nastaleeq"/>
        </w:rPr>
        <w:t>سی پی ایس مشن سےان کو بہت گہرا تعلق تھا۔ وہ مشن کے کاموں کے لیےاپنی اہلیہ کی بھی بہت زیادہ حوصلہ افزائی کرتے ، اورہر لمحہ مشن کے تعاون کے لیے تیار رہتے، جو مشکل ترین حالات میں بھی کمی کے بغیر جاری رہا۔ اس کا اندازہ اس بات سے لگایا جاسکتا ہے کہ 2015کے بعد جب آئل انڈسٹری کا ڈاؤن فال شروع ہوا تو ان کا ڈموشن ہوگیا ، اور ان کو انڈین کمپنی میں واپس بھیج دیا گیا۔اس کے باوجود مشن سے تعلق اور تعاون میں انھوں نے کوئی کمی نہیں کی ۔</w:t>
      </w:r>
    </w:p>
    <w:p>
      <w:pPr>
        <w:jc w:val="both"/>
        <w:bidi w:val="1"/>
      </w:pPr>
      <w:r>
        <w:rPr>
          <w:rFonts w:ascii="Jameel Noori Nastaleeq" w:hAnsi="Jameel Noori Nastaleeq"/>
          <w:rtl w:val="1"/>
          <w:rFonts w:cs="Jameel Noori Nastaleeq"/>
        </w:rPr>
        <w:t>مولانا عنایت اللہ عمری (پیدائش 1983) بنگلور میں مسٹر اعجاز اور ان کی اہلیہ مز فاطمہ سارہ کے ساتھ مل کر دعوتی کام کرتے ہیں۔ انہوں نے بتایا کہ اعجاز صاحب اور ان کی اہلیہ، دونوں مولانا کے اس فارمولا پر عمل کرتے تھے — میاں بیوی ایک دوسرے کے انٹلکچول پارٹنر ہیں۔ چنانچہ اس کو لے کر وہ ہمیشہ تھرلڈ(thrilled) رہتے تھے ۔ ان دونوں کا یہ معمول رہا کہ وہ باہم قرآن میں تدبر کرتے ، اور الرسالہ کے مطالعہ کا اہتمام کرتے تھے ۔اسی طرح اعجاز صاحب کو یہ پسند تھا کہ وہ اللہ کے راستے میں سب سے اعلی کوالٹی کی چیزیں استعمال کریں، خواہ وہ آفس کا سٹ اپ (setup) ہو یا کتابوں کا ڈسٹری بیوشن ،کمپیوٹر سسٹم کی ضرورت ہو یا موبائل وین ، وغیرہ۔ ہر جگہ انھوں نے یہی کوشش کی کہ اعلیٰ کوالٹی کی چیزیں استعمال کی جائیں۔</w:t>
      </w:r>
    </w:p>
    <w:p>
      <w:pPr>
        <w:jc w:val="both"/>
        <w:bidi w:val="1"/>
      </w:pPr>
      <w:r>
        <w:rPr>
          <w:rFonts w:ascii="Jameel Noori Nastaleeq" w:hAnsi="Jameel Noori Nastaleeq"/>
          <w:rtl w:val="1"/>
          <w:rFonts w:cs="Jameel Noori Nastaleeq"/>
        </w:rPr>
        <w:t>مسٹر اعجاز کا ایک انتہائی اہم رول سی پی ایس مشن کے انگریزی میگزین اسپرٹ آف اسلام (www.spiritofislam.co.in) کی بنگلور سے اشاعت ہے۔ یہ میگزین مسٹر اعجاز اور ان کی اہلیہ مز سارہ فاطمہ کی ذاتی دلچسپی کی وجہ سے انتہائی عمدہ طباعت کے ساتھ شائع ہوتا رہاہے۔ کووڈ 19 کے بعد سے یہ ای میگزین (e-magazine)کی شکل میں نکل رہا ہے۔ انگریزی زبان پر ان کومہارت حاصل تھی۔میگزین کے آغاز جنوری 2013 سے لے کردسمبر 2020تک مسٹر اعجازمیگزین کے ایڈیٹوریل ٹیم کے بنیادی رکن تھے، اور جب بھی وہ گھر پر ہوتے باقاعدہ میگزین  کی ایڈیٹنگ اور پروف ریڈنگ کرتےتھے۔ اس کے علاوہ راقم الحروف کی کتاب اظہارِ دین کے انگریزی ورزن کی بھی ایڈیٹنگ کررہےتھے۔ لیکن وہ اس کو مکمل نہ کرسکے ۔</w:t>
      </w:r>
    </w:p>
    <w:p>
      <w:pPr>
        <w:jc w:val="both"/>
        <w:bidi w:val="1"/>
      </w:pPr>
      <w:r>
        <w:rPr>
          <w:rFonts w:ascii="Jameel Noori Nastaleeq" w:hAnsi="Jameel Noori Nastaleeq"/>
          <w:rtl w:val="1"/>
          <w:rFonts w:cs="Jameel Noori Nastaleeq"/>
        </w:rPr>
        <w:t>بنگلور ٹیم کے دوسرے ساتھی مسٹر ابرار مدثر (پیدائش 1985) نے بتایا کہ اعجاز بھائی کی وفات کے بعد میں نے ان کی اہلیہ سارہ آپا کا رویہ دیکھا تو مجھے صحابہ کی زندگی یاد آگئی، جو مصیبت کے موقع پر صبر سے کام لیتے تھے۔ سارہ آپا نے پوری طرح اللہ کی سچی بندی ہونے کا حق ادا کیا۔صبر اور حوصلہ کے ساتھ انھوں نے ہم سب کو دلاسہ دیتے ہوئے کہا کہ آپ غم نہ کریں، وہ کسی نامعلوم (unknown) جگہ نہیں گئے ہیں،وہ اللہ کے کنگڈم (kingdom) میں گئے ہیں ، اللہ نے انھیںاپنے پاس بلا لیا ہے، جو اس دنیا سے بہت بہتر ہے۔اس دنیا کے اندر ان کے امتحان کا وقت اتنا ہی تھا۔ اس لیے ہمیں خدا کے کریشن پلان پر راضی ہونا ہے، اور صبر کا طریقہ اختیار کرنا ہے۔ انھوں نے دعوتی مشن کو جو تعاون دیا ہے، اس کو آگے بڑھانا اب ہماری ذمے داری ہے۔ وہ دیر تک معرفت اور ایمان کی باتیں کرتی رہیں، جس سے خود ہمارے ایمان میں تازگی پیدا ہوئی۔</w:t>
      </w:r>
    </w:p>
    <w:p>
      <w:pPr>
        <w:jc w:val="both"/>
        <w:bidi w:val="1"/>
      </w:pPr>
      <w:r>
        <w:rPr>
          <w:rFonts w:ascii="Jameel Noori Nastaleeq" w:hAnsi="Jameel Noori Nastaleeq"/>
          <w:rtl w:val="1"/>
          <w:rFonts w:cs="Jameel Noori Nastaleeq"/>
        </w:rPr>
        <w:t>اُس وقت سارہ آپا نےمزید کہا کہ میں اور میرے شوہر مولانا (راقم الحروف) کے ساتھ ایک مجلس میں تھے۔ ایک سوال کے جواب میں مولانا نے کہا کہ اگر میاں بیوی میں سے کسی ایک کا پہلے انتقال ہوجائے تو دوسرے کی ذمہ داری بڑھ جاتی ہے کہ وہ اپنے رفیقِ حیات کے حصے کا بھی دعوتی کام کرے ۔اس طرح وہ اپنے اور اپنے رفیق حیات کے گریڈ کو خدا کی نظر میں بڑھائے ۔اس لیےمیں نے فیصلہ کیا ہے کہ میں اپنے حصہ کا دعوتی کام کرنے کے ساتھ شوہر کے حصے کا بھی دعوتی کام کروں گی تاکہ میں اپنے ساتھ اپنے شوہرکے گریڈ کو بڑھا سکوں۔</w:t>
      </w:r>
    </w:p>
    <w:p>
      <w:pPr>
        <w:jc w:val="both"/>
        <w:bidi w:val="1"/>
      </w:pPr>
      <w:r>
        <w:rPr>
          <w:rFonts w:ascii="Jameel Noori Nastaleeq" w:hAnsi="Jameel Noori Nastaleeq"/>
          <w:rtl w:val="1"/>
          <w:rFonts w:cs="Jameel Noori Nastaleeq"/>
        </w:rPr>
        <w:t>مسٹر اعجاز کی وفات کی خبر سنی تو مجھے قرآن کی یہ آیت یاد آئی:یَاأَیُّہَا الَّذِینَ آمَنُوا اتَّقُوا اللَّہَ وَلْتَنْظُرْ نَفْسٌ مَا قَدَّمَتْ لِغَدٍ  (59:18)۔  یعنی اے ایمان والو! اللہ سے ڈرو، اور ہر شخص دیکھے کہ اس نے کل کے لیے کیا بھیجا ہے— انسان کی کامیابی یہ ہے کہ وہ خدا کے منصوبۂ تخلیق کو یادرکھے، اور اس کے مطابق زندگی گزارے۔اللہ مرحوم کی لغزشوں کو معاف کرے، اور اپنی رحمت کے سائے میں جگہ دے (آمین)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http://cpsalrisala.blogspot.com/2021/03/MarchAlrisala.html | Extracted on: 2026-03-26T14:16:46.253836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