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January 2022</w:t>
      </w:r>
    </w:p>
    <w:p>
      <w:pPr>
        <w:pStyle w:val="Heading1"/>
        <w:jc w:val="right"/>
        <w:bidi w:val="1"/>
      </w:pPr>
      <w:r>
        <w:rPr>
          <w:rFonts w:ascii="Jameel Noori Nastaleeq" w:hAnsi="Jameel Noori Nastaleeq"/>
          <w:rtl w:val="1"/>
          <w:rFonts w:cs="Jameel Noori Nastaleeq"/>
        </w:rPr>
        <w:t>انسان کی تخلیق</w:t>
      </w:r>
    </w:p>
    <w:p>
      <w:pPr>
        <w:jc w:val="both"/>
        <w:bidi w:val="1"/>
      </w:pPr>
      <w:r>
        <w:rPr>
          <w:rFonts w:ascii="Jameel Noori Nastaleeq" w:hAnsi="Jameel Noori Nastaleeq"/>
          <w:rtl w:val="1"/>
          <w:rFonts w:cs="Jameel Noori Nastaleeq"/>
        </w:rPr>
        <w:t>انسان کی پیدائش کا مقصد کیا ہے۔ انسان کی پیدائش کا مقصد انسان کو فطری ترقی کا موقع فراہم کرنا ہے۔ خالق جب زمین پر ایک درخت اگاتا ہے تو وہ درخت کو یہ موقع دیتا ہے کہ وہ زمین کے مواقع کو اویل کرے تاکہ مسلسل طور پر اس کا گروتھ (growth)جاری رہے۔ اب جو درخت ان مواقع کو اویل کرے وہ سرسبز اور بڑا درخت بنے گا، اور جو ایسا نہ کرے، وہ مرجھا کر فوراً ختم ہو جائے گا۔ اس حقیقت کو قرآن میں ان الفاظ میں بیان کیا گیا ہےأَلَمْ تَرَ کَیْفَ ضَرَبَ اللَّہُ مَثَلًا کَلِمَةً طَیِّبَةً کَشَجَرَةٍ طَیِّبَةٍ أَصْلُہَا ثَابِتٌ وَفَرْعُہَا فِی السَّمَاءِ ۔تُؤْتِی أُکُلَہَا کُلَّ حِینٍ بِإِذْنِ رَبِّہَا وَیَضْرِبُ اللَّہُ الْأَمْثَالَ لِلنَّاسِ لَعَلَّہُمْ یَتَذَکَّرُونَ ۔ وَمَثَلُ کَلِمَةٍ خَبِیثَةٍ کَشَجَرَةٍ خَبِیثَةٍ اجْتُثَّتْ مِنْ فَوْقِ الْأَرْضِ مَا لَہَا مِنْ قَرَارٍ (14:24-26)۔ یعنی کیا تم نے نہیں دیکھا، کس طرح مثال بیان فرمائی اللہ نے کلمہ طیبہ کی۔ وہ ایک پاکیزہ درخت کی مانند ہے، جس کی جڑ زمین میں جمی ہوئی ہے اور جس کی شاخیں آسمان تک پہنچی ہوئی ہیں۔ وہ ہر وقت اپنا پھل دیتا ہے اپنے رب کے حکم سے۔ اور اللہ لوگوں کے لیے مثال بیان کرتا ہے تاکہ وہ نصیحت حاصل کریں۔ اور کلمہ خبیثہ کی مثال ایک خراب درخت کی ہے جو زمین کے اوپر ہی سے اکھاڑ لیا جائے۔ اس کو کوئی ثبات نہ ہو۔</w:t>
      </w:r>
    </w:p>
    <w:p>
      <w:pPr>
        <w:jc w:val="both"/>
        <w:bidi w:val="1"/>
      </w:pPr>
      <w:r>
        <w:rPr>
          <w:rFonts w:ascii="Jameel Noori Nastaleeq" w:hAnsi="Jameel Noori Nastaleeq"/>
          <w:rtl w:val="1"/>
          <w:rFonts w:cs="Jameel Noori Nastaleeq"/>
        </w:rPr>
        <w:t>درخت کی یہ عجیب خصوصیت ہے کہ وہ پوری کائنات کو اپنا غذائی دسترخوان بناتا ہے ، وہ زمین سے پانی اور معدنیات اور نمکیات لیتا ہے، اور ہوا اور سورج سے اپنے لیے غذا حاصل کرتا ہے۔ وہ نیچے سے بھی خوراک لیتا ہے اور اوپر سے بھی۔ اس طرح بیج سے ترقی کرکے ایک تناور درخت کی صورت میں زمین کے اوپر کھڑا ہوجاتا ہے۔</w:t>
      </w:r>
    </w:p>
    <w:p>
      <w:pPr>
        <w:jc w:val="both"/>
        <w:bidi w:val="1"/>
      </w:pPr>
      <w:r>
        <w:rPr>
          <w:rFonts w:ascii="Jameel Noori Nastaleeq" w:hAnsi="Jameel Noori Nastaleeq"/>
          <w:rtl w:val="1"/>
          <w:rFonts w:cs="Jameel Noori Nastaleeq"/>
        </w:rPr>
        <w:t>یہی فطری قانون اعلیٰ پیمانے پر انسان کے لیے جاری ہے۔ اس فرق کے ساتھ کہ عام درخت اگر مادی وجود ہے تو انسان شعوری وجود۔ انسان کے لیے موجودہ دنیا میں نہ صرف مادی ترقی کا موقع ہے، بلکہ اس سے بھی بڑھ کراس کے لیے ذہنی ترقی (intellectual development) کا موقع حاصل ہے۔ انسان سے اصل مطلوب یہی ذہنی ترقی یا ایمانی ترقی ہے۔ سنسیر (sincere) انسان ایک طرف دنیا میں خدا کی تخلیقات اور اس کے نظام کو دیکھ کر عبرت اور نصیحت حاصل کرتا ہے تو دوسری طرف " اوپر " سے اس کو مسلسل خدا کا فیضان پہنچتا رہتا ہے۔ وہ مخلوقات سے بھی اپنے لیے اضافۂ ایمان کی خوراک حاصل کرتا ہے اور خالق سے بھی اس کی قربت برابر جاری رہتی ہے۔</w:t>
      </w:r>
    </w:p>
    <w:p>
      <w:pPr>
        <w:jc w:val="both"/>
        <w:bidi w:val="1"/>
      </w:pPr>
      <w:r>
        <w:rPr>
          <w:rFonts w:ascii="Jameel Noori Nastaleeq" w:hAnsi="Jameel Noori Nastaleeq"/>
          <w:rtl w:val="1"/>
          <w:rFonts w:cs="Jameel Noori Nastaleeq"/>
        </w:rPr>
        <w:t>اچھا درخت ہر موسم میں پھل دیتا ہے۔ اسی طرح مومن ہر موقع پر وہ صحیح رویہ ظاہر کرتا ہے جو اسے ظاہر کرنا چاہیے۔ معاشی تنگی ہو یا معاشی فراخی، خوشی کا لمحہ ہو یا غم کا۔ شکایت کی بات ہو یا تعریف کی۔ زور آوری کی حالت ہو یا بےزوری کی۔ ہر موقع پر ایک مومن کی زبان اور اس کا کردار وہی ردعمل ظاہر کرتا ہے جو خدا کے سچے بندے کی حیثیت سے اسے ظاہر کرنا چاہیے۔</w:t>
      </w:r>
    </w:p>
    <w:p>
      <w:pPr>
        <w:jc w:val="both"/>
        <w:bidi w:val="1"/>
      </w:pPr>
      <w:r>
        <w:rPr>
          <w:rFonts w:ascii="Jameel Noori Nastaleeq" w:hAnsi="Jameel Noori Nastaleeq"/>
          <w:rtl w:val="1"/>
          <w:rFonts w:cs="Jameel Noori Nastaleeq"/>
        </w:rPr>
        <w:t>اہل ایمان کی اس خصوصیت کو ایک حدیث ِرسول میں ان الفاظ میںبیان کیا گیا ہےعَجَبًا لِأَمْرِ الْمُؤْمِنِ، إِنَّ أَمْرَہُ کُلَّہُ خَیْرٌ، وَلَیْسَ ذَاکَ لِأَحَدٍ إِلَّا لِلْمُؤْمِنِ، إِنْ أَصَابَتْہُ سَرَّاءُ شَکَرَ، فَکَانَ خَیْرًا لَہُ، وَإِنْ أَصَابَتْہُ ضَرَّاءُ، صَبَرَ فَکَانَ خَیْرًا لَہُ(صحیح مسلم، حدیث نمبر 2999) ۔یعنی مومن کا معاملہ عجیب ہے۔ اُس کے لیے اُس کے ہر معاملہ میں بھلائی ہے۔ اور یہ مومن کے سوا کسی اور کے لیے نہیں۔ اگر اُس کو کوئی خوشی ملتی ہے، وہ شکر کرتا ہے تووہ اُس کے لیے بھلائی بن جاتا ہے۔ اور اگر اُس کو کوئی تکلیف پہنچتی ہے ، وہ صبر کرتا ہے تو وہ اس کے لیے بھلائی بن جاتا ہے۔</w:t>
      </w:r>
    </w:p>
    <w:p>
      <w:pPr>
        <w:jc w:val="both"/>
        <w:bidi w:val="1"/>
      </w:pPr>
      <w:r>
        <w:rPr>
          <w:rFonts w:ascii="Jameel Noori Nastaleeq" w:hAnsi="Jameel Noori Nastaleeq"/>
          <w:rtl w:val="1"/>
          <w:rFonts w:cs="Jameel Noori Nastaleeq"/>
        </w:rPr>
        <w:t>اس حدیث میں مومن سے مراد مسلم گھر میں پیدا ہونے والا انسان نہیں ہے۔ بلکہ اس سے مراد وہ انسان ہے، جس کو ایمان ڈسکوری کی سطح پر حاصل ہوا ہو، جو تدبر(contemplation) اور تفکر (reflection) کی صفت کا حامل ہو۔ایسا انسان ہر چیز سے اپنے لیے معرفت کی غذا حاصل کرتا ہے۔ وہ چیزوں کو خدائی تخلیق کے اعتبار سے دیکھتا ہے ۔ اس ربانی طرز فکر کا یہ نتیجہ ہوتا ہے کہ وہ عسر میں یسر کو دریافت کرلیتا ہے۔ کائنات کے ہر مشاہدہ میں وہ اللہ کا جلوہ دیکھتا ہے۔ زندگی کا ہر خوش گوار تجربہ اُس کو اللہ کی رحمت کی یاد دلاتا ہے، اور زندگی کا ہر تلخ تجربہ اُس کے لیے تقویٰ کا سبب بنتا ہے۔ ناکامی بھی اُس کو خدا کی یاد دلاتی ہے اور کامیابی بھی اُس کو خدا سے قریب کرتی ہے۔</w:t>
      </w:r>
    </w:p>
    <w:p>
      <w:pPr>
        <w:pStyle w:val="Heading1"/>
        <w:jc w:val="right"/>
        <w:bidi w:val="1"/>
      </w:pPr>
      <w:r>
        <w:rPr>
          <w:rFonts w:ascii="Jameel Noori Nastaleeq" w:hAnsi="Jameel Noori Nastaleeq"/>
          <w:rtl w:val="1"/>
          <w:rFonts w:cs="Jameel Noori Nastaleeq"/>
        </w:rPr>
        <w:t>خدا کی حکومت</w:t>
      </w:r>
    </w:p>
    <w:p>
      <w:pPr>
        <w:jc w:val="both"/>
        <w:bidi w:val="1"/>
      </w:pPr>
      <w:r>
        <w:rPr>
          <w:rFonts w:ascii="Jameel Noori Nastaleeq" w:hAnsi="Jameel Noori Nastaleeq"/>
          <w:rtl w:val="1"/>
          <w:rFonts w:cs="Jameel Noori Nastaleeq"/>
        </w:rPr>
        <w:t>کچھ لوگ کہتے ہیں کہ مسلمانوں کا مشن یہ ہے کہ وہ دنیا میں خدا کی حکومت قائم کریں۔ مگر یہ خدا کے منصوبۂ تخلیق سے بے خبری کا اعلان ہے۔ حقیقت یہ ہے کہ اس کائنات میں ہر لمحہ خدا کی حکومت کامل طورپر قائم ہے اور مومن وہ ہے جو خدا کی اس قائم شدہ حکومت کا اعتراف کرکے اس کے آگے اختیارانہ طورپر سرنڈر کر دے۔ وہ اپنے آپ کو خدا کی اس قائم شدہ حکومت کا متقیانہ شہری بنا لے۔ اسی اختیاری اطاعت کا دوسرا نام ایمان ہے۔</w:t>
      </w:r>
    </w:p>
    <w:p>
      <w:pPr>
        <w:jc w:val="both"/>
        <w:bidi w:val="1"/>
      </w:pPr>
      <w:r>
        <w:rPr>
          <w:rFonts w:ascii="Jameel Noori Nastaleeq" w:hAnsi="Jameel Noori Nastaleeq"/>
          <w:rtl w:val="1"/>
          <w:rFonts w:cs="Jameel Noori Nastaleeq"/>
        </w:rPr>
        <w:t>قرآن میں ارشاد ہوا ہے أَفَغَیْرَ دِینِ اللّہِ یَبْغُونَ وَلَہُ أَسْلَمَ مَنْ فِی السَّمَاوَاتِ وَالْأَرْضِ طَوْعًا وَکَرْہًا وَإِلَیْہِ یُرْجَعُونَ( 3:83)۔ یعنی کیا یہ لوگ اللہ کے دین کے سوا کوئی اور دین چاہتے ہیں۔ حالاں کہ اسی کے حکم میں ہے جو کوئی آسمان اور زمین میںہے، خوشی سے یا ناخوشی سے اور سب اسی کی طرف لوٹائے جائیں گے۔اس کا مطلب یہ ہے کہ اللہ نے اپنا دین ساری کائنات میں جبراً قائم کررکھا ہے۔ انسان کو یہی دین اپنے ذاتی فیصلہ کے تحت اختیار کرنا ہے۔ اس اختیار کا تعلق اصلاً فرد سے ہے، نہ کہ مخصوص نظام کے قیام سے۔ اگر بالفرض کسی انسانی نظام کے اوپر اللہ کا دین قاہرانہ طاقت کے ذریعہ نافذ کردیا جائے تب بھی اللہ کا مطلوب پورا نہ ہوگا۔ کیوں کہ اللہ کے منصوبہ کے مطابق، جو چیز مطلوب ہے وہ یہ کہ ہر فرد اپنے آزادانہ اختیار کے تحت اللہ کا مطیع بن جائے۔</w:t>
      </w:r>
    </w:p>
    <w:p>
      <w:pPr>
        <w:jc w:val="both"/>
        <w:bidi w:val="1"/>
      </w:pPr>
      <w:r>
        <w:rPr>
          <w:rFonts w:ascii="Jameel Noori Nastaleeq" w:hAnsi="Jameel Noori Nastaleeq"/>
          <w:rtl w:val="1"/>
          <w:rFonts w:cs="Jameel Noori Nastaleeq"/>
        </w:rPr>
        <w:t>قرآن میںمختلف انداز سے یہ بات کہی گئی ہے کہ اللہ نے اپنے پیغمبر کے ذریعہ حق اور باطل کو واضح طورپر بیان کردیا ہے۔ اب جو شخص چاہے اُس کا مومن بنے اور جوشخص چاہے اُس کا انکار کردے (الکہف،18:29)۔ اس سے معلوم ہوا کہ اللہ یہ چاہتا ہے کہ وہ لوگوں کو اپنے منصوبۂ تخلیق سے آگاہ کرے، پھر دیکھے کہ کون شخص اپنی آزادی کے ساتھاختیارانہ طور پر  اطاعت کا ثبوت دے کر انعام کا مستحق بنتا ہے، اور کون شخص آزادانہ نافرمانی میںمبتلا ہوکر ابدی ناکامی سے دو چار ہوتا ہے۔</w:t>
      </w:r>
    </w:p>
    <w:p>
      <w:pPr>
        <w:jc w:val="both"/>
        <w:bidi w:val="1"/>
      </w:pPr>
      <w:r>
        <w:rPr>
          <w:rFonts w:ascii="Jameel Noori Nastaleeq" w:hAnsi="Jameel Noori Nastaleeq"/>
          <w:rtl w:val="1"/>
          <w:rFonts w:cs="Jameel Noori Nastaleeq"/>
        </w:rPr>
        <w:t>خدا کی اطاعت کا بجبر نافذ کیا جانے والا نظام خدا کے تخلیقی منصوبہ کی نفی ہے۔ اس لیے وہ خدا کا مطلوب عمل نہیں۔ اور یہی وجہ ہے کہ اس طرح قاہرانہ اطاعت کا نظام پوری انسانی تاریخ میں کبھی اس دنیا میں قائم نہیں ہوا، اور اُس کی وجہ یہ تھی کہ وہ خدا کا مطلوب ہی نہ تھا۔</w:t>
      </w:r>
    </w:p>
    <w:p>
      <w:pPr>
        <w:pStyle w:val="Heading1"/>
        <w:jc w:val="right"/>
        <w:bidi w:val="1"/>
      </w:pPr>
      <w:r>
        <w:rPr>
          <w:rFonts w:ascii="Jameel Noori Nastaleeq" w:hAnsi="Jameel Noori Nastaleeq"/>
          <w:rtl w:val="1"/>
          <w:rFonts w:cs="Jameel Noori Nastaleeq"/>
        </w:rPr>
        <w:t>نکاح خیر کا دروازہ</w:t>
      </w:r>
    </w:p>
    <w:p>
      <w:pPr>
        <w:jc w:val="both"/>
        <w:bidi w:val="1"/>
      </w:pPr>
      <w:r>
        <w:rPr>
          <w:rFonts w:ascii="Jameel Noori Nastaleeq" w:hAnsi="Jameel Noori Nastaleeq"/>
          <w:rtl w:val="1"/>
          <w:rFonts w:cs="Jameel Noori Nastaleeq"/>
        </w:rPr>
        <w:t>ایک حدیثِ رسول ان الفاظ میں آئی ہے عَنْ عَائِشَةَ، قَالَتقَالَ رَسُولُ اللہِ صَلَّى اللہُ عَلَیْہِ وَسَلَّمَخَیْرُکُمْ خَیْرُکُمْ لِأَہْلِہِ وَأَنَا خَیْرُکُمْ لِأَہْلِی(جامع الترمذی، حدیث نمبر 3895)۔ یعنی عائشہ روایت کرتی ہیں کہ آپ نے کہا تم میں سب سے اچھا وہ ہے جواپنے گھر والوں کے لیے اچھا ہو اور میںتم میں اپنے گھر والوں کے لیے سب سے اچھا ہوں۔</w:t>
      </w:r>
    </w:p>
    <w:p>
      <w:pPr>
        <w:jc w:val="both"/>
        <w:bidi w:val="1"/>
      </w:pPr>
      <w:r>
        <w:rPr>
          <w:rFonts w:ascii="Jameel Noori Nastaleeq" w:hAnsi="Jameel Noori Nastaleeq"/>
          <w:rtl w:val="1"/>
          <w:rFonts w:cs="Jameel Noori Nastaleeq"/>
        </w:rPr>
        <w:t>اصل یہ ہے کہ ایک مرد و عورت جب نکاح کے تعلق میں اکٹھا ہوتے ہیں تو یہ ان کے لیے زندگی کا بھرپور تجربہ ہوتاہے۔ اس تعلق کے ذریعے ان کو ہر صبح و شام طرح طرح کے تجربے پیش آتے ہیں۔ کبھی اچھے اور کبھی بظاہر برے۔ اُن کو کبھی خوش گوار تجربہ پیش آتا ہے اور کبھی ناخوشگوار تجربہ۔ کسی معاملہ میں اُن کے اندر نفرت کے جذبات بھڑکتے ہیں اور کبھی محبت کے جذبات۔ کبھی وہ خوشی سے دوچار ہوتے ہیں اور کبھی ناخوشی سے۔ کبھی اُن کی انا کو تسکین ملتی ہے اور کبھی اُن کی اَنا پر چوٹ لگتی ہے۔ کبھی وہ اعتراف کی صورت حال میں ہوتے ہیں اور کبھی بے اعترافی کی صورت حال میں۔ کبھی حقوق کی ادائیگی کا موقع ہوتاہے اور کبھی حقوق کے انکار کا موقع، وغیرہ۔</w:t>
      </w:r>
    </w:p>
    <w:p>
      <w:pPr>
        <w:jc w:val="both"/>
        <w:bidi w:val="1"/>
      </w:pPr>
      <w:r>
        <w:rPr>
          <w:rFonts w:ascii="Jameel Noori Nastaleeq" w:hAnsi="Jameel Noori Nastaleeq"/>
          <w:rtl w:val="1"/>
          <w:rFonts w:cs="Jameel Noori Nastaleeq"/>
        </w:rPr>
        <w:t>گھر کے اندرپیش آنے والی یہ مختلف حالتیں ہر عورت اور ہر مرد کے لیے اپنی تیاری کے مواقع ہیں۔ کیوں کہ موجودہ دنیا کی زندگی امتحان کی زندگی ہے۔ ایک طرح کی زندگی انسان کو جنت کی طرف لے جاتی ہے، اور دوسری طرح کی زندگی اُس کو جہنم کا مستحق بنا دیتی ہے۔زندگی کی اس امتحانی نوعیت کا تعلق گھر کے اندر کے معاملات سے بھی ہے، اور گھر کے باہر کے معاملات سے بھی۔</w:t>
      </w:r>
    </w:p>
    <w:p>
      <w:pPr>
        <w:jc w:val="both"/>
        <w:bidi w:val="1"/>
      </w:pPr>
      <w:r>
        <w:rPr>
          <w:rFonts w:ascii="Jameel Noori Nastaleeq" w:hAnsi="Jameel Noori Nastaleeq"/>
          <w:rtl w:val="1"/>
          <w:rFonts w:cs="Jameel Noori Nastaleeq"/>
        </w:rPr>
        <w:t>انسان کو چاہیے کہ وہ ان تجربات کو سبق کے خانے میں ڈالے۔ ان تجربات کے ذریعے وہ ہمیشہ خیر کا پہلو تلاش کرے۔ ان تجربات کو وہ ہمیشہ وسیع تر معنی میں لے۔ ایک گھریلو تجربے کو وسیع ترمعنی میں زندگی کے تجربے کے طو رپر دیکھے۔ وہ ہر تجربے میں خیر کا پہلو تلاش کرے۔ اگر وہ ایسا کرے تو نکاح کا تجربہ اس کے لیے پوری زندگی کی اصلاح کا تجربہ بن جائے گا۔</w:t>
      </w:r>
    </w:p>
    <w:p>
      <w:pPr>
        <w:pStyle w:val="Heading1"/>
        <w:jc w:val="right"/>
        <w:bidi w:val="1"/>
      </w:pPr>
      <w:r>
        <w:rPr>
          <w:rFonts w:ascii="Jameel Noori Nastaleeq" w:hAnsi="Jameel Noori Nastaleeq"/>
          <w:rtl w:val="1"/>
          <w:rFonts w:cs="Jameel Noori Nastaleeq"/>
        </w:rPr>
        <w:t>طلاق کا مسئلہ</w:t>
      </w:r>
    </w:p>
    <w:p>
      <w:pPr>
        <w:jc w:val="both"/>
        <w:bidi w:val="1"/>
      </w:pPr>
      <w:r>
        <w:rPr>
          <w:rFonts w:ascii="Jameel Noori Nastaleeq" w:hAnsi="Jameel Noori Nastaleeq"/>
          <w:rtl w:val="1"/>
          <w:rFonts w:cs="Jameel Noori Nastaleeq"/>
        </w:rPr>
        <w:t>طلاق (divorce) کیا ہے۔ طلاق کا مطلب یہ ہےکہ ایک بااختیار ادارہ کی طرف سے نکاح کے رشتے کو ختم کرنا</w:t>
      </w:r>
    </w:p>
    <w:p>
      <w:pPr>
        <w:jc w:val="both"/>
        <w:bidi w:val="1"/>
      </w:pPr>
      <w:r>
        <w:rPr>
          <w:rFonts w:ascii="Jameel Noori Nastaleeq" w:hAnsi="Jameel Noori Nastaleeq"/>
          <w:rtl w:val="1"/>
          <w:rFonts w:cs="Jameel Noori Nastaleeq"/>
        </w:rPr>
        <w:t>The legal dissolution of a marriage by a court or other competent body.</w:t>
      </w:r>
    </w:p>
    <w:p>
      <w:pPr>
        <w:jc w:val="both"/>
        <w:bidi w:val="1"/>
      </w:pPr>
      <w:r>
        <w:rPr>
          <w:rFonts w:ascii="Jameel Noori Nastaleeq" w:hAnsi="Jameel Noori Nastaleeq"/>
          <w:rtl w:val="1"/>
          <w:rFonts w:cs="Jameel Noori Nastaleeq"/>
        </w:rPr>
        <w:t>نکاح صرف ایک مرد اور ایک عورت کا معاملہ نہیں ہے، بلکہ نکاح قانون فطرت کا معاملہ ہے۔ ایک مرد اور ایک عورت جب نکاح کے ذریعہ آپس میں رشتہ قائم کرتے ہیں تو وہ فطرت کے ایک قانون کو اپنے اوپر منطبق (apply)کرتے ہیں۔ فطرت کے جو قوانین ہیں، وہ سب کے سب بلا استثنا زندگی کے محکم اصول پر قائم ہیں۔ نکاح کا مطلب یہ ہے کہ ایک عورت اورایک مرد باہمی طور پر ایک دوسرے کے پارٹنر بنیں، اور کاگ وھیل (cogwheel) کی مانند ایک دوسرے سے تعاون کرتے ہوئے خالق کے نقشۂ تخلیق (creation plan) کی تکمیل کریں۔</w:t>
      </w:r>
    </w:p>
    <w:p>
      <w:pPr>
        <w:jc w:val="both"/>
        <w:bidi w:val="1"/>
      </w:pPr>
      <w:r>
        <w:rPr>
          <w:rFonts w:ascii="Jameel Noori Nastaleeq" w:hAnsi="Jameel Noori Nastaleeq"/>
          <w:rtl w:val="1"/>
          <w:rFonts w:cs="Jameel Noori Nastaleeq"/>
        </w:rPr>
        <w:t>اس اعتبار سے طلاق خالق کے نقشۂ تخلیق کا حصہ نہیں۔ وہ انسان کے غلط استعمال آزادی (misuse of freedom) کا حصہ ہے۔ طلاق کسی انسان کے لیے ایک جذباتی ظاہرہ (emotional phenomenon) ہے۔ وہ انسان کی حقیقی ضرورت (real need) کا حصہ نہیں۔ یہی وجہ ہے کہ طلاق کا ایک ٹائم باؤنڈ منضبط طریقہ (prescribed method) مقرر کیا گیا ہے، جو تین مہینہ کے پراسس میں مکمل ہوتا ہے۔ جذباتی ارادہ ہمیشہ وقتی ہوتا ہے۔ اس لیے طلاق کا ایک طویل کورس بنادیا گیا ہے۔ تاکہ آدمی اپنے ارادے پر از سر نو غور (rethinking) کرے، اور جذباتی فیصلہ کے بجائے سوچے سمجھے فیصلہ کو اختیار کرے۔  یہ ایک حقیقت ہے کہ طلاق کا ارادہ ایک جذباتی ارادہ ہے۔ آدمی کو اگر سوچنے کا وقفہ دیا جائے تو زیادہ امکان یہی ہے کہ وہ اپنی رائے پر نظر ثانی کرے گا، اور نکاح کو برقرار رکھنے کا فیصلہ کرے گا۔</w:t>
      </w:r>
    </w:p>
    <w:p>
      <w:pPr>
        <w:jc w:val="both"/>
        <w:bidi w:val="1"/>
      </w:pPr>
      <w:r>
        <w:rPr>
          <w:rFonts w:ascii="Jameel Noori Nastaleeq" w:hAnsi="Jameel Noori Nastaleeq"/>
          <w:rtl w:val="1"/>
          <w:rFonts w:cs="Jameel Noori Nastaleeq"/>
        </w:rPr>
        <w:t>میں ذاتی طور پر ایسے واقعات کو جانتا ہوں جب کہ ایک انسان نے نکاح کے بعد جذباتی طور پر طلاق کا ارادہ کیا۔ لیکن ایسے اسباب پیش آئے کہ وہ فور ی طور پر طلاق نہ دے سکا، بلکہ اپنے ارادے پر بالقصد یا حالات کے دباؤ کے تحت نظر ثانی کی۔ اس کے بعد اس کا ارادہ بدلا، اور اس نے منکوحہ عورت کے ساتھ زندگی گزارنے کا فیصلہ کیا۔ اس کا نتیجہ حیرت انگیز تھا۔ وہ یہ کہ مرد نے عور ت کی خصوصیات کو دوبارہ دریافت (rediscover) کیا، اور پھر ان خصوصیات کو استعمال (utilize) کیا۔ اس کے بعد دونوں کاگ وھیل (cogwheel) کی طرح مل کر کام کرنے لگے، اور انھوں نے غیر متوقع طور پر بڑی کامیابی حاصل کی۔</w:t>
      </w:r>
    </w:p>
    <w:p>
      <w:pPr>
        <w:jc w:val="both"/>
        <w:bidi w:val="1"/>
      </w:pPr>
      <w:r>
        <w:rPr>
          <w:rFonts w:ascii="Jameel Noori Nastaleeq" w:hAnsi="Jameel Noori Nastaleeq"/>
          <w:rtl w:val="1"/>
          <w:rFonts w:cs="Jameel Noori Nastaleeq"/>
        </w:rPr>
        <w:t>اصل یہ ہے کہ لوگ عام طور پر شادی شدہ عور ت کو اپنے لیے صرف ہوم پارٹنر (home partner) سمجھتے ہیں۔ حالاں کہ فطرت کے قانون کے مطابق، عورت اور مرد دونوں ایک دوسرے کے لیے لائف پارٹنرس ہیں۔ دونوں ایک دوسرے کے لیے فطرت کی طرف سے دیے ہوئے انٹلکچول پارٹنر کی حیثیت رکھتے ہیں۔ دونوں ایک دوسرے کے بغیر ادھورے ہیں، اور دونوں مل کر ایک دوسرے کے لیے تکملہ (counterpart) بن جاتے ہیں۔</w:t>
      </w:r>
    </w:p>
    <w:p>
      <w:pPr>
        <w:jc w:val="both"/>
        <w:bidi w:val="1"/>
      </w:pPr>
      <w:r>
        <w:rPr>
          <w:rFonts w:ascii="Jameel Noori Nastaleeq" w:hAnsi="Jameel Noori Nastaleeq"/>
          <w:rtl w:val="1"/>
          <w:rFonts w:cs="Jameel Noori Nastaleeq"/>
        </w:rPr>
        <w:t>یہی وجہ ہے کہ ایک طرف قرآن میں طلاق کا ایک مقررہ طریقہ (prescribed course) ان الفاظ میں بتایا گیا ہے الطَّلَاقُ مَرَّتَانِ فَإِمْسَاکٌ بِمَعْرُوفٍ أَوْ تَسْرِیحٌ بِإِحْسَانٍ (2:229)۔ یعنی طلاق دو بار ہے، پھر یا تو قاعدہ کے مطابق رکھ لینا ہے یا خوش اسلوبی کے ساتھ رخصت کردینا۔ دوسری طرف حدیث میں طلاق کے بارے میں یہ الفاظ آئے ہیںأبغض الحلال إلى اللہ الطلاق(سنن ابن ماجہ، حدیث نمبر2018)۔ یعنی خالق کے نزدیک طلاق انتہائی حد تک ایک غیر مطلوب چیز ہے۔ لیکن اگر کوئی شخص طلاق پر اصرار کرے تو اس کو چاہیے کہ وہ مقرر کورس کے مطابقان تین مہینوں تک جذبات سے کام لینے کے بجائے خوب سوچے، اور پھر تیسرے مہینے میں عدت کے اختتام پر طلاق کی تکمیل کرے۔ ایساانسان کو یہ موقع دینے کے لیے کیا گیا کہ وہ آخری حد تک سوچے ، اور طلاق صرف اس وقت دے، جب کہ طلاق اس کے لیے سوچے سمجھےفیصلہ کے تحت ایک ناگزیر ضرورت بن جائے۔ فطرت کے مطابق ، نہ کہ خواہش کے مطابق، اس کے لیے کوئی دوسر ا آپشن سرے سے موجود ہی نہ ہو۔</w:t>
      </w:r>
    </w:p>
    <w:p>
      <w:pPr>
        <w:jc w:val="both"/>
        <w:bidi w:val="1"/>
      </w:pPr>
      <w:r>
        <w:rPr>
          <w:rFonts w:ascii="Jameel Noori Nastaleeq" w:hAnsi="Jameel Noori Nastaleeq"/>
          <w:rtl w:val="1"/>
          <w:rFonts w:cs="Jameel Noori Nastaleeq"/>
        </w:rPr>
        <w:t>موجودہ زمانے میں طلاق کو لے کر ایک نیا مسئلہ پیدا ہوگیا ہے۔ وہ ہے تین طلاق کا مسئلہ۔ تین طلاق کا طریقہ بدعت کا طریقہ ہےجو بعد کے زمانے میں پیدا ہوا۔ ابتدائی دور کا مسلم معاشرہ اس مبتدعانہ طریقہ سے پاک تھا۔ تین طلاق کا مسئلہ کیسے پیدا ہوا۔ اس معاملے میں عبد اللہ ابن عباس کی ایک روایت ہے، جس کے الفاظ یہ ہیں کَانَ الطَّلَاقُ عَلَى عَہْدِ رَسُولِ اللہِ صَلَّى اللہُ عَلَیْہِ وَسَلَّمَ، وَأَبِی بَکْرٍ، وَسَنَتَیْنِ مِنْ خِلَافَةِ عُمَرَ، طَلَاقُ الثَّلَاثِ وَاحِدَةً، فَقَالَ عُمَرُ بْنُ الْخَطَّابِإِنَّ النَّاسَ قَدِ اسْتَعْجَلُوا فِی أَمْرٍ قَدْ کَانَتْ لَہُمْ فِیہِ أَنَاةٌ، فَلَوْ أَمْضَیْنَاہُ عَلَیْہِمْ، فَأَمْضَاہُ عَلَیْہِمْ (صحیح مسلم، حدیث نمبر1472)۔ اس معاملے میں دوسری روایت میں یہ الفاظ ہیںوَکَانَ عُمَرُ إِذَا أُتِیَ بِرَجُلٍ طَلَّقَ امْرَأَتَہُ ثَلَاثًا أَوْجَعَ ظَہْرَہُ (سنن سعید بن منصور، حدیث نمبر 1073)۔ یعنی عبد اللہ ابن عباس کہتے ہیں کہ طلاق کا معاملہ رسول اللہ کے عہد میں اور ابوبکر کے عہد میں اور عمر کے ابتدائی دو سالوں میں یہ تھا کہ تین طلاق ایک تھی۔ تو عمر بن الخطاب نے کہا کہ لوگ اس معاملہ میں جلد بازی سے کام لے رہے ہیں، جس میں ان کے لیے جلد بازی نہیں تھی، تومیں چاہتا ہوں کہ لوگوں کے لیے  ایک حکم جاری کر دوں۔ چنانچہ انھوں نےحکم جاری کیا۔ دوسری روایت کے مطابق، اس  حکم کا ایک جزءیہ بھی تھا کہ عمر کے پاس جب ایسا آدمی لایا جاتا جس نے اپنی عورت کو (بیک وقت )تین طلاق دی ہو تو عمر اس کی پیٹھ پر کوڑے مارتے تھے۔</w:t>
      </w:r>
    </w:p>
    <w:p>
      <w:pPr>
        <w:jc w:val="both"/>
        <w:bidi w:val="1"/>
      </w:pPr>
      <w:r>
        <w:rPr>
          <w:rFonts w:ascii="Jameel Noori Nastaleeq" w:hAnsi="Jameel Noori Nastaleeq"/>
          <w:rtl w:val="1"/>
          <w:rFonts w:cs="Jameel Noori Nastaleeq"/>
        </w:rPr>
        <w:t>خلیفہ ثانی عمر فاروق نے ایک مجلس کی تین طلاقوں کو تین واقع کرنے کا جو عمل کیا، اس کی حیثیت حکم حاکم (executive order) کی تھی۔ اس کی حیثیت شریعت میں کسی تبدیلی کی نہ تھی۔ یہ ایک امر واقعہ ہے کہ حکم حاکم ہمیشہ وقتی ہوتا ہے۔ وہ محدود زمانے  کے لیے ہوتا ہے، نہ کہ اللہ کے حکم کی طرح قیامت تک کے لیے ایک ابدی حکم۔ لیکن بعد کے علما نے حاکم کے اجتہادی حکم کو عملاً امر شرعی کا درجہ دے دیا۔ وہ خلیفہ عمر کے اسی عمل پر فتویٰ دینے لگے،جب کہ خلیفہ عمر کا ہرگز یہ منشا نہ تھا۔بعد کے علما کو یہ حق نہ تھا کہ وہ خلیفہ کے حکم کو شرعی حکم کی طرح عام حکم کر دیں۔ اسی لیے عمر فاروق کے حکم کو عام کرنے کے باوجود ان کے لیے یہ ممکن نہ ہوا کہ وہ خطاکار کے پیٹھ پر کوڑے ماریں، اور اس کے بعد تین طلاق کو شرعی طور پر واقع کرنے کا فتوی دیں۔کیوں کہ کوڑا مارنے کا حق مسلمہ طور پر صرف حاکم کو ہے، کسی اور کو ہرگز نہیں۔جب علما کے لیے یہ ممکن نہ تھا کہ وہ خطاکار کو کوڑے ماریں تو ان کو یہ بھی حق نہیں تھا کہ وہ خلیفہ کے حکم کو عام کریں، اور عام کرکے تین طلاق کو واقع کرنے کا طریقہ اختیار کریں۔ بعد کے علما کا یہی وہ اجتہادی طریقہ ہے ، جس سے تین طلاق (triple talaq) کا موجودہ مسئلہ پیدا ہوا۔</w:t>
      </w:r>
    </w:p>
    <w:p>
      <w:pPr>
        <w:jc w:val="both"/>
        <w:bidi w:val="1"/>
      </w:pPr>
      <w:r>
        <w:rPr>
          <w:rFonts w:ascii="Jameel Noori Nastaleeq" w:hAnsi="Jameel Noori Nastaleeq"/>
          <w:rtl w:val="1"/>
          <w:rFonts w:cs="Jameel Noori Nastaleeq"/>
        </w:rPr>
        <w:t>معروف عالم ابن تیمیہ( 661-728ھ) نے علما کی اس غلطی کو جانا اور انھوں نے اس کے خلاف فتویٰ دیا۔ انھوں نے کہا  إن طلقہا ثلاثا فی طہر واحد بکلمة واحدة أو کلمات...أنہ محرم ولا یلزم منہ إلا طلقة واحدة... فإن کل طلاق شرعہ اللہ فی القرآن فی المدخول بہا إنما ہو الطلاق الرجعی؛ لم یشرع اللہ لأحد أن یطلق الثلاث جمیعا (مجموع الفتاوى، 33/8-9)۔ یعنی اگر کسی نے ایک طہر میں تین طلاق دی، ایک ہی کلمہ میں یا ایک سے زیادہ کلمات میں ... تو یہ حرام ہے، اور اس سے صرف ایک طلاق لازم آتی ہے... کیوں کہ ہر وہ طلاق جس کو اللہ نے قرآن میں مدخول بہا کے لیے مشروع کیا ہے، وہ طلاق رجعی ہے، اللہ نے کسی کے لیے ایک ساتھ تین طلاق کو مشروع نہیں کیا ۔</w:t>
      </w:r>
    </w:p>
    <w:p>
      <w:pPr>
        <w:jc w:val="both"/>
        <w:bidi w:val="1"/>
      </w:pPr>
      <w:r>
        <w:rPr>
          <w:rFonts w:ascii="Jameel Noori Nastaleeq" w:hAnsi="Jameel Noori Nastaleeq"/>
          <w:rtl w:val="1"/>
          <w:rFonts w:cs="Jameel Noori Nastaleeq"/>
        </w:rPr>
        <w:t>مگر ابن تیمیہ کے بعد سلفی علماکے سوا دوسرے علمانے ابن تیمیہ کے اس فتویٰ کو عملاً تسلیم نہیں کیا۔ وہ بدستور اپنی سابق روش پر قائم رہے۔ اس معاملے میں بعد کےعلما کی روش ایک غلط فہمی پر قائم تھی۔ انھوں نے غلط طور پر قدیم علما کی روش کو اجماعِ امت کا مسئلہ بنا لیا۔ حالاں کہ ہرگز وہ اجماعِ امت کا مسئلہ نہ تھا۔ یہ بلاشبہ ایک غلط فہمی کا معاملہ تھا۔ خلیفہ عمر فاروق کے بعد آنے والے علما نے یہ غلطی کی کہ انھوں نے حکم حاکم (executive order) کو امر شرعی کا درجہ دے دیا۔ مزید غلطی یہ ہوئی کہ غلط فہمی پر مبنی علما کے اس عمل کو اجماعِ امت کا درجہ دے دیا گیا۔ اپنی حقیقت کے اعتبار سے یہ ایک غلطی پر دوسری غلطی کا اضافہ تھا۔ یعنی پہلےمرحلہ میں حکم حاکم کو امر شرعی کا درجہ دینا، اور پھر غلط فہمی پر مبنی علما کے اس عمل کو اجماعِ امت سمجھ لینا۔</w:t>
      </w:r>
    </w:p>
    <w:p>
      <w:pPr>
        <w:jc w:val="both"/>
        <w:bidi w:val="1"/>
      </w:pPr>
      <w:r>
        <w:rPr>
          <w:rFonts w:ascii="Jameel Noori Nastaleeq" w:hAnsi="Jameel Noori Nastaleeq"/>
          <w:rtl w:val="1"/>
          <w:rFonts w:cs="Jameel Noori Nastaleeq"/>
        </w:rPr>
        <w:t>اب سوال یہ ہے کہ اس معاملہ میں صحیح موقف کیا ہے۔ صحیح موقف یہ ہے کہ اس معاملے میں ماضی کی غلطی کی تصحیح کی جائے،اور وہ یہ ہے کہ خلیفہ کے عمل کو حکم حاکم (executive order) کا درجہ دیا جائے، نہ کہ حکم شریعت کا درجہ۔ دوسری بات یہ ہے کہ بعد کے علما نے جب خلیفہ عمر کے عمل کی بنیاد پر فتویٰ دینا شروع کردیا تو یہ فتویٰ ناقص فتویٰ کی حیثیت رکھتا تھا۔ کیوں کہ ان علما نے طلاقِ ثلاثہ کو واقع کرنے کا فتویٰ تو دیا، جب کہ اس کے لازمی جزء ،یعنی کوڑا مارنےکو چھوڑ دیا۔اس طرح اس مسلک کی کوئی بنیاد نہ تھی۔ یہ مسلک نہ تو ابتدائی دور پر قائم تھا، اور نہ خلیفہ عمر کے مسلک پر۔ اس کا جواز نہ تو دور اول کے عمل پر قائم تھا، اور نہ خلیفہ عمر کے حکم حاکم کے عمل پر۔ اب ضرورت ہے کہ امام ابن تیمیہ کے فتویٰ کو اس معاملے میں دوسرے علما بھی درست مسلک کے طور پر اختیار کرلیں، جس طرح سلفی علما نے اس کو اختیار کرلیا ہے۔ یعنی طلاقِ ثلاثہ کو غضب پر محمول کرنا، اور اس کو ایک طلاق کا درجہ دینا۔</w:t>
      </w:r>
    </w:p>
    <w:p>
      <w:pPr>
        <w:pStyle w:val="Heading1"/>
        <w:jc w:val="right"/>
        <w:bidi w:val="1"/>
      </w:pPr>
      <w:r>
        <w:rPr>
          <w:rFonts w:ascii="Jameel Noori Nastaleeq" w:hAnsi="Jameel Noori Nastaleeq"/>
          <w:rtl w:val="1"/>
          <w:rFonts w:cs="Jameel Noori Nastaleeq"/>
        </w:rPr>
        <w:t>ــــــــــــــــــــــــــــــــ</w:t>
      </w:r>
    </w:p>
    <w:p>
      <w:pPr>
        <w:jc w:val="both"/>
        <w:bidi w:val="1"/>
      </w:pPr>
      <w:r>
        <w:rPr>
          <w:rFonts w:ascii="Jameel Noori Nastaleeq" w:hAnsi="Jameel Noori Nastaleeq"/>
          <w:rtl w:val="1"/>
          <w:rFonts w:cs="Jameel Noori Nastaleeq"/>
        </w:rPr>
        <w:t>انسانی علم، خدائی علم</w:t>
      </w:r>
    </w:p>
    <w:p>
      <w:pPr>
        <w:jc w:val="both"/>
        <w:bidi w:val="1"/>
      </w:pPr>
      <w:r>
        <w:rPr>
          <w:rFonts w:ascii="Jameel Noori Nastaleeq" w:hAnsi="Jameel Noori Nastaleeq"/>
          <w:rtl w:val="1"/>
          <w:rFonts w:cs="Jameel Noori Nastaleeq"/>
        </w:rPr>
        <w:t>لاش نس (Loch Ness) اسکا ٹ لینڈ کی ایک بڑی جھیل ہے۔ 1975میں ایک امریکی قانون داں نے زمیں دوز کیمرے کے ذریعے اس جھیل کے اندرونی فوٹو لیے۔ ان فوٹوؤں میں جھیل کے اندر کے کچھ مناظر دکھائی دیتے تھے۔یہ مناظر بادل کے دھبوں کی شکل میں تھے۔ ان تصویری دھبوں کا مطالعہ شروع کیا گیا۔ یہاں تک کہ ان دھبوں پر قیاس کا اضافہ کرکے سمجھ لیاگیا کہ یہ زندہ جانوروں کی تصویریں ہیں۔ کہاگیا کہ اسکاٹ لینڈ کی اس جھیل کے اندر انتہائی قدیم زمانے کے بعض بہت بڑے بڑے جانور موجود ہیں، جو نظریۂ ارتقا کے مطابق قدیم زمانے میں افراط کے ساتھ زمین پر پائے جاتے تھے۔اس قیاس پر ماہرین کو اتنا یقین تھا کہ اس کا ایک مفروضہ نام پلی ساسور (Plesiosaurs) رکھ دیا گیا۔ مگر بعد کو معلوم ہوا کہ یہ مفروضہ بالکل غلط تھا۔ یہ دھبے چٹانوں کے تھے، نہ کہ زندہ جانوروں کے۔</w:t>
      </w:r>
    </w:p>
    <w:p>
      <w:pPr>
        <w:jc w:val="both"/>
        <w:bidi w:val="1"/>
      </w:pPr>
      <w:r>
        <w:rPr>
          <w:rFonts w:ascii="Jameel Noori Nastaleeq" w:hAnsi="Jameel Noori Nastaleeq"/>
          <w:rtl w:val="1"/>
          <w:rFonts w:cs="Jameel Noori Nastaleeq"/>
        </w:rPr>
        <w:t>انسانی علم میں ہمیشہ اس قسم کی غلطیوں کا انکشاف ہوتا رہا ہے، پہلے بھی اور آج بھی۔ مگر قرآن میںآج تک اس قسم کی کسی غلطی کا انکشاف نہ ہوسکا۔ حالاں کہ قرآن ہر قسم کے موضوعات کو ٹَچ (touch) کرتا ہے۔ یہی ایک واقعہ یہ ثابت کرنے کے لیے کافی ہے کہ قرآن خدا کا کلام ہے، وہ کوئی انسانی کلام نہیں۔ اگر وہ انسانی کلام ہوتا تو یقیناً اس کے اندر بھی وہی کمیاں پائی جاتیں جو تمام انسانوں کے کلام میں بلا استثنا پائی جاتی رہی ہیں۔  (ڈائری 1985)</w:t>
      </w:r>
    </w:p>
    <w:p>
      <w:pPr>
        <w:pStyle w:val="Heading1"/>
        <w:jc w:val="right"/>
        <w:bidi w:val="1"/>
      </w:pPr>
      <w:r>
        <w:rPr>
          <w:rFonts w:ascii="Jameel Noori Nastaleeq" w:hAnsi="Jameel Noori Nastaleeq"/>
          <w:rtl w:val="1"/>
          <w:rFonts w:cs="Jameel Noori Nastaleeq"/>
        </w:rPr>
        <w:t>نظریۂ ارتقا</w:t>
      </w:r>
    </w:p>
    <w:p>
      <w:pPr>
        <w:jc w:val="both"/>
        <w:bidi w:val="1"/>
      </w:pPr>
      <w:r>
        <w:rPr>
          <w:rFonts w:ascii="Jameel Noori Nastaleeq" w:hAnsi="Jameel Noori Nastaleeq"/>
          <w:rtl w:val="1"/>
          <w:rFonts w:cs="Jameel Noori Nastaleeq"/>
        </w:rPr>
        <w:t>عضویاتی ارتقا (Organic Evolution)جدید دنیا کے لیے ایک سائنٹفک حقیقت ہے۔ سائنس آف لائف کے مصنفین نے لکھا ہے کہ’’عضویاتی ارتقا کے حقیقت ہونے سے اب کسی کو انکار نہیں ہے۔ سوا ان لوگوں کے جو جاہل ہوں یا متعصب ہوں یا اوہام پرستی میں مبتلا ہوں۔‘‘ اس نظریہ کی مقبولیت کا اندازہ اس سے کیجیے کہ لل (R. S. Lull) کی سات سو صفحے کی کتاب میں زندگی کے تخلیقی تصور(special creation) پرصرف ایک صفحہ اور چند سطریں ہیں اور بقیہ تمام صفحات عضویاتی ارتقا کے بارے میں ہیں۔لل لکھتا ہے</w:t>
      </w:r>
    </w:p>
    <w:p>
      <w:pPr>
        <w:jc w:val="both"/>
        <w:bidi w:val="1"/>
      </w:pPr>
      <w:r>
        <w:rPr>
          <w:rFonts w:ascii="Jameel Noori Nastaleeq" w:hAnsi="Jameel Noori Nastaleeq"/>
          <w:rtl w:val="1"/>
          <w:rFonts w:cs="Jameel Noori Nastaleeq"/>
        </w:rPr>
        <w:t>’’ڈارون کے بعد سے نظریہ ارتقا دن بدن زیادہ قبولیت حاصل کرتا رہا ہے، یہاں تک کہ اب سوچنے اور جاننے والے لوگوں میں اس بارے میں کوئی شبہ نہیں رہ گیا ہے کہ یہ واحد منطقی طریقہ ہے جس کے تحت عمل تخلیق کی توجیہ ہو سکتی ہے اور اس کو سمجھا جا سکتا ہے۔‘‘</w:t>
      </w:r>
    </w:p>
    <w:p>
      <w:pPr>
        <w:jc w:val="both"/>
        <w:bidi w:val="1"/>
      </w:pPr>
      <w:r>
        <w:rPr>
          <w:rFonts w:ascii="Jameel Noori Nastaleeq" w:hAnsi="Jameel Noori Nastaleeq"/>
          <w:rtl w:val="1"/>
          <w:rFonts w:cs="Jameel Noori Nastaleeq"/>
        </w:rPr>
        <w:t>Organic Evolution, p.15</w:t>
      </w:r>
    </w:p>
    <w:p>
      <w:pPr>
        <w:jc w:val="both"/>
        <w:bidi w:val="1"/>
      </w:pPr>
      <w:r>
        <w:rPr>
          <w:rFonts w:ascii="Jameel Noori Nastaleeq" w:hAnsi="Jameel Noori Nastaleeq"/>
          <w:rtl w:val="1"/>
          <w:rFonts w:cs="Jameel Noori Nastaleeq"/>
        </w:rPr>
        <w:t>ماڈرن پاکٹ لائبریری(نیویارک) نے(Man and the Universe) کے نام سے کتابوں کا ایک سلسلہ شائع کیا ہے۔ اس سلسلہ کی پانچویں کتاب میں ڈارون کی کتاب’’اصل الانواع‘‘ کو تاریخ ساز تصنیف قرار دیا ہے۔اسی طرح انسائیکلوپیڈیا برٹانیکا(1958) میں تخلیق(creationism) کے  نظریہ کو چوتھائی صفحہ سے بھی کم جگہ دی گئی ہے۔</w:t>
      </w:r>
    </w:p>
    <w:p>
      <w:pPr>
        <w:jc w:val="both"/>
        <w:bidi w:val="1"/>
      </w:pPr>
      <w:r>
        <w:rPr>
          <w:rFonts w:ascii="Jameel Noori Nastaleeq" w:hAnsi="Jameel Noori Nastaleeq"/>
          <w:rtl w:val="1"/>
          <w:rFonts w:cs="Jameel Noori Nastaleeq"/>
        </w:rPr>
        <w:t>اس کے مقابلہ میں عضویاتی ارتقا کے عنوان کے تحت جو مقالہ شامل کیا گیا ہے وہ باریک ٹائپ کے پورے چودہ صفحات تک پھیلا ہوا ہے۔ اس مقالے میں بھی حیوانات میں ارتقا کو بطور ایک حقیقت(fact) تسلیم کیا گیا ہے اور کہا گیا ہے کہ ڈارون کے بعد اس نظریہ کو سائنس دانوں اور تعلیم یافتہ طبقہ میں قبول عام(general acceptance) حاصل ہو چکا ہے۔ دورِ جدید کے اہلِ علم نے اس کی صداقت تسلیم کر لی ہے۔</w:t>
      </w:r>
    </w:p>
    <w:p>
      <w:pPr>
        <w:pStyle w:val="Heading1"/>
        <w:jc w:val="right"/>
        <w:bidi w:val="1"/>
      </w:pPr>
      <w:r>
        <w:rPr>
          <w:rFonts w:ascii="Jameel Noori Nastaleeq" w:hAnsi="Jameel Noori Nastaleeq"/>
          <w:rtl w:val="1"/>
          <w:rFonts w:cs="Jameel Noori Nastaleeq"/>
        </w:rPr>
        <w:t>ارتقا کے دلائل</w:t>
      </w:r>
    </w:p>
    <w:p>
      <w:pPr>
        <w:jc w:val="both"/>
        <w:bidi w:val="1"/>
      </w:pPr>
      <w:r>
        <w:rPr>
          <w:rFonts w:ascii="Jameel Noori Nastaleeq" w:hAnsi="Jameel Noori Nastaleeq"/>
          <w:rtl w:val="1"/>
          <w:rFonts w:cs="Jameel Noori Nastaleeq"/>
        </w:rPr>
        <w:t>موجودہ زمانہ کے علمائے حیاتیات عام طور پر نظریہ ارتقا کو تسلیم کرچکے ہیں۔ان کا کہنا ہے کہ ارتقا محض ایک نظریہ نہیں، وہ ایک مسلمہ سائنسی حقیقت ہے۔ مگر جہاں تک دلیل کا تعلق ہے یہ دعوی ابھی تک ثابت نہ کیا جاسکا۔ نظریہ ارتقا ء کے حق میں تین قسم کی دلیلیں دی جاتی ہیں</w:t>
      </w:r>
    </w:p>
    <w:p>
      <w:pPr>
        <w:jc w:val="both"/>
        <w:bidi w:val="1"/>
      </w:pPr>
      <w:r>
        <w:rPr>
          <w:rFonts w:ascii="Jameel Noori Nastaleeq" w:hAnsi="Jameel Noori Nastaleeq"/>
          <w:rtl w:val="1"/>
          <w:rFonts w:cs="Jameel Noori Nastaleeq"/>
        </w:rPr>
        <w:t>1۔ ماں کے پیٹ میں انسان کا جنین مچھلی، چھپکلی، سور اور بندر کے جیسی صورتوں سے گزر کر انسان کی صورت تک پہنچتا ہے۔ ارتقا پسند علما کے نزدیک یہ مشاہدہ اس بات کا ثبوت ہے کہ انسان اپنی تاریخ کے پچھلے دور میں انھیں جانوروں جیسا تھا۔ ان کے نقطہ نظرکے مطابق ماں کا پیٹ نو مہینوں میں انسان کی اس طویل حیاتیاتی تاریخ کو دہراتا ہے جو پیٹ کے باہر اربوں سال کے اندر وقوع میں آئی تھی۔</w:t>
      </w:r>
    </w:p>
    <w:p>
      <w:pPr>
        <w:jc w:val="both"/>
        <w:bidi w:val="1"/>
      </w:pPr>
      <w:r>
        <w:rPr>
          <w:rFonts w:ascii="Jameel Noori Nastaleeq" w:hAnsi="Jameel Noori Nastaleeq"/>
          <w:rtl w:val="1"/>
          <w:rFonts w:cs="Jameel Noori Nastaleeq"/>
        </w:rPr>
        <w:t>2۔ جانوروں اور انسان کے ڈھانچہ میں ایک ارتقائی مشابہت پائی جاتی ہے۔ مچھلی سے لے کر انسان تک جانوروں کی جو مختلف قسمیں ہیں، ان کی ہڈیوں کے ڈھانچہ کا تقابلی مطالعہ کیا جائے تو معلوم ہوگا کہ ان میں بنیادی یکسانیت کے ساتھ ایک ارتقائی نسبت ہے۔ اوپر کی سطح کے جانور نچلی سطح کے جانور کی ارتقا یافتہ صورتیں معلوم ہوتے ہیں۔ حتی کہ انسان تک پہنچ کر یہ عملِ ارتقا اپنی کامل صورت اختیار کرلیتا ہے۔</w:t>
      </w:r>
    </w:p>
    <w:p>
      <w:pPr>
        <w:jc w:val="both"/>
        <w:bidi w:val="1"/>
      </w:pPr>
      <w:r>
        <w:rPr>
          <w:rFonts w:ascii="Jameel Noori Nastaleeq" w:hAnsi="Jameel Noori Nastaleeq"/>
          <w:rtl w:val="1"/>
          <w:rFonts w:cs="Jameel Noori Nastaleeq"/>
        </w:rPr>
        <w:t>3۔ چٹانوں کی تہوں میں قدیم جانداروں کی ہڈیاں متحجر حالت (fossilised state) میں پائی گئی ہیں۔ چٹانوں کا کیمیائی مطالعہ بتاتا ہے کہ ان کی تہیں ایک کے بعد ایک مختلف زمانوں میں بنی ہیں۔ اس طرح یہ چٹانی تہیں گویا کتابِ فطرت کے اوراق ہیں جو ماضی بعید کی داستان ہم کو بتاتے ہیں۔ چٹانوں کی مختلف تہوں میں متحجر ہڈیوں کے مطالعہ سے دریافت ہوا ہے کہ زمین کے اوپر جانداروں کی جو قسمیں پائی جاتی ہیں، وہ سب کی سب اول روز سے موجود نہ تھیں۔ بلکہ ان کے ظہور میں ایک ارتقائی ترتیب ہے۔ قدیم ترین تہوں میں مچھلی کی قسم کے جانوروں کی متحجر ہڈیاں ملتی ہیں، پھر چھپکلی کی قسم کے جانور، پھر دودھ پلانے والے جانور، پھر بندر، اور آخر میں انسان۔</w:t>
      </w:r>
    </w:p>
    <w:p>
      <w:pPr>
        <w:jc w:val="both"/>
        <w:bidi w:val="1"/>
      </w:pPr>
      <w:r>
        <w:rPr>
          <w:rFonts w:ascii="Jameel Noori Nastaleeq" w:hAnsi="Jameel Noori Nastaleeq"/>
          <w:rtl w:val="1"/>
          <w:rFonts w:cs="Jameel Noori Nastaleeq"/>
        </w:rPr>
        <w:t>یہ مشاہدات جن کے اوپر ارتقا کی استدلالی بنیاد قائم کی گئی ہے، وہ مشاہدات بجائے خود واقعہ ہوسکتے ہیں۔ مگر خالص علمی اعتبار سے دیکھا جائے تو ان کا کوئی بھی تعلق ارتقا کے مفروضہ سے نہیں ہے۔ ان کے ذریعہ اس نظریہ کے حق میں دلیل قائم نہیں ہوتی۔</w:t>
      </w:r>
    </w:p>
    <w:p>
      <w:pPr>
        <w:jc w:val="both"/>
        <w:bidi w:val="1"/>
      </w:pPr>
      <w:r>
        <w:rPr>
          <w:rFonts w:ascii="Jameel Noori Nastaleeq" w:hAnsi="Jameel Noori Nastaleeq"/>
          <w:rtl w:val="1"/>
          <w:rFonts w:cs="Jameel Noori Nastaleeq"/>
        </w:rPr>
        <w:t>1۔یہ بات بجائے خود ایک واقعہ ہے کہ انسان کے بچہ کا مشاہدہ جب ماں کے پیٹ میں کیا جاتا ہے تو ابتدائی ایام میں اس کے اور جانور کے بچہ میں بہت کم ظاہری فرق ہوتا ہے۔ بظاہر ایسا معلوم ہوتاہے کہ وہ مچھلی اور چوپائے کی شکلوں سے گزر کر انسان کی صورت اختیار کررہا ہے۔ مگر صرف اس مشاہدہ سے یہ ثابت نہیں ہوتا کہ قدرت پانچ سو ملین سال کے عمل کو نو مہینوں میں دہراتی ہے۔ جس قدرت کو اس سے پہلے ایک انسان بنانے میں پانچ سو ملین سال لگ گئے، وہ اب صرف نو مہینوں میں کروروں انسان کس طرح بنا رہی ہے۔ اور اگر قدرت کے عمل کو مختصر کرنا ممکن ہے تو ایک عالم حیاتیات کے لیے یہ ممکن ہونا چاہیے کہ وہ ایک مچھلی کا انڈہ لے اور اس کو اپنی لیبوریٹری میں رکھ کر نو مہینے یا نوسال کے اندر اس کو انسان کی صورت میں تبدیل کردے۔ جب کہ ہم جانتے ہیں کہ یہ بالکل ناممکن ہے۔</w:t>
      </w:r>
    </w:p>
    <w:p>
      <w:pPr>
        <w:jc w:val="both"/>
        <w:bidi w:val="1"/>
      </w:pPr>
      <w:r>
        <w:rPr>
          <w:rFonts w:ascii="Jameel Noori Nastaleeq" w:hAnsi="Jameel Noori Nastaleeq"/>
          <w:rtl w:val="1"/>
          <w:rFonts w:cs="Jameel Noori Nastaleeq"/>
        </w:rPr>
        <w:t>اس نظریہ کے بے بنیاد ہونے کی اس سے بھی زیادہ بڑی دلیل یہ ہے کہ فرد کی تمام خصوصیات اول روز ہی سے جین میں موجود ہوتی ہیں۔ بڑا ہو کر آدمی جن اوصاف کا حامل ہوتاہے، وہ سب اس کے اولین ڈھانچہ میں مکمل طورپر موجود رہتاہے۔ اس کا قد، اس کا رنگ، اس کا مزاج، اس کی ذہانت، سب کچھ اول دن ہی سے اس کے اندر پایا جاتا ہے۔بالفاظ دیگر، انسان کا بچہ پہلے دن سے انسان کا بچہ ہوتا ہے، وہ کسی لمحہ بھی مچھلی یا چھپکلی کا بچہ نہیں ہوتا۔ ایسی حالت میں اس سے کوئی فرق نہیں پڑتا ہے کہ ماں کے پیٹ کے ابتدائی ہفتوں میں اور ہمارے مشاہدے کے پیمانہ میں وہ کس صورت کا دکھائی دے رہا ہے۔</w:t>
      </w:r>
    </w:p>
    <w:p>
      <w:pPr>
        <w:jc w:val="both"/>
        <w:bidi w:val="1"/>
      </w:pPr>
      <w:r>
        <w:rPr>
          <w:rFonts w:ascii="Jameel Noori Nastaleeq" w:hAnsi="Jameel Noori Nastaleeq"/>
          <w:rtl w:val="1"/>
          <w:rFonts w:cs="Jameel Noori Nastaleeq"/>
        </w:rPr>
        <w:t>2۔ ڈھانچہ میںارتقائی مشابہت سے بھی اصلاً جو بات ثابت ہوتی ہے وہ صرف یہ کہ مختلف جاندار، اپنے بنیادی ڈھانچہ کے اعتبار سے، ایک دوسرے سے بالکل الگ الگ نہیں ہیں۔ بلکہ ان میں بعض پہلوؤں سے مشابہت پائی جاتی ہے۔ مگر اس سے کسی بھی طرح یہ بات ثابت نہیں ہوتی کہ ایک قسم کا جانور دوسری قسم کے جانور کے پیٹ سے نکلا ہے۔ بیل گاڑی، گھوڑا گاڑی اور کار کے ڈھانچوں میں بعض پہلوؤں سے مشابہت ہے۔ مگر اس سے یہ نتیجہ نکالنا کس قدر عجیب ہوگا کہ بیل گاڑی کے بطن سے گھوڑا گاڑی نکلی ہے اور گھوڑا گاڑی کے بطن سے کار نے جنم لیا ہے۔ اور کار کے بطن سے ہوائی جہاز بر آمد ہوا ہے۔</w:t>
      </w:r>
    </w:p>
    <w:p>
      <w:pPr>
        <w:jc w:val="both"/>
        <w:bidi w:val="1"/>
      </w:pPr>
      <w:r>
        <w:rPr>
          <w:rFonts w:ascii="Jameel Noori Nastaleeq" w:hAnsi="Jameel Noori Nastaleeq"/>
          <w:rtl w:val="1"/>
          <w:rFonts w:cs="Jameel Noori Nastaleeq"/>
        </w:rPr>
        <w:t>3۔ متحجرات (fossils)کے مشاہدہ میں بھی مذکورہ بالا نظریہ کے لیے کوئی لازمی دلیل نہیں  ہے۔ اس سلسلے میں طبقاتی ترتیب کو اگر بلا بحث مان لیا جائے تب بھی اس سے جو بات ثابت ہوتی ہے وہ یہ کہ زمین کے اوپر حیوانات کی آباد کاری میں ایک ترتیب ہے۔ ایک قسم کے جانور ایک زمانہ میں وجود میں آئے۔ دوسری قسم کے جانور دوسرے زمانہ میں ۔ مثلاً جس زمانہ میں بندر وجود میں آئے، ٹھیک اسی زمانے میں انسانی نسل شروع نہیں ہوئی۔ اسی طرح جس زمانہ میں مچھلیاں یا چھپکلیاں بنیں، اسی وقت بندر کی نسل کا آغاز نہیں ہوا، وغیرہ۔ یہاں بھی یقیناً وہی آرگمینٹ ہے  کہ اس سے تخلیق کی ترتیب ثابت ہوتی ہے، نہ کہ ارتقا کی ترتیب۔یعنی ایک کے پیٹ سے دوسرا، دوسرے کے پیٹ سے تیسرا نکلا۔ یہ ایک علیحدہ مفروضہ ہے۔ مذکورہ مشاہدات میں اس کے لیے براہ راست دلیل موجود نہیں ہے۔ متحجر ہڈیوں کے مطالعہ میں خواہ کتنی ہی احتیاط برتی جائے، ان سے جو بات ثابت ہوگی، وہ صرف یہی ہے کہ کس قسم کے جانور کی ہڈیاں کتنے ہزار سال سے زمین میں دفن ہیں، نہ یہ کہ کون سا جانور کس کے بطن سے نکلا ہے۔</w:t>
      </w:r>
    </w:p>
    <w:p>
      <w:pPr>
        <w:jc w:val="both"/>
        <w:bidi w:val="1"/>
      </w:pPr>
      <w:r>
        <w:rPr>
          <w:rFonts w:ascii="Jameel Noori Nastaleeq" w:hAnsi="Jameel Noori Nastaleeq"/>
          <w:rtl w:val="1"/>
          <w:rFonts w:cs="Jameel Noori Nastaleeq"/>
        </w:rPr>
        <w:t>موجودہ ارتقائی تحقیقات سے اگر کوئی چیز ثابت ہوتی ہے تو صرف یہ کہ زمین پر جو مختلف قسم کے جاندار پائے جاتے ہیں وہ سب بیک وقت اول روز سے زمین پر موجود نہیں ہوگئے ہیں۔ بلکہ ان کی تخلیق میں ایک زمانی ترتیب ہے۔ اب سوال یہ رہ جاتا ہے کہ ہر جاندر اپنے وقت میں مستقل طورپر پیدا کیا گیا یا ایسا ہوا کہ بطریق تناسل ایک جاندار کے بطن سے دوسرا جاندار نکلتا رہا۔</w:t>
      </w:r>
    </w:p>
    <w:p>
      <w:pPr>
        <w:jc w:val="both"/>
        <w:bidi w:val="1"/>
      </w:pPr>
      <w:r>
        <w:rPr>
          <w:rFonts w:ascii="Jameel Noori Nastaleeq" w:hAnsi="Jameel Noori Nastaleeq"/>
          <w:rtl w:val="1"/>
          <w:rFonts w:cs="Jameel Noori Nastaleeq"/>
        </w:rPr>
        <w:t>جہاں تک دوسرے مفروضہ کا تعلق ہے اس کے حق میں ابھی تک کوئی دلیل یا مشاہدہ سامنے نہیں آیا ۔ دوسری طرف جاندار اول کی حدتک سائنسداں یہ مانتے ہیں کہ وہ پہلی بار مستقل طورپر وجود میں آیا ہے۔ پھر جو مفروضہ پہلے جاندار کے لیے صحیح سمجھا گیا ہے وہی دوسرے جاندار کے لیے بھی کیوں صحیح نہیں ہوسکتا۔ جب کہ تحقیقات نے یہ بھی ثابت کردیا ہے کہ پہلا جاندار امیبا (Amoeba) اپنے جسمانی نظام میں بعض اعتبار سے وہی تمام پیچیدگیاں رکھتا ہے جو آخری جاندار (انسان) میں پائی جاتی ہیں۔ اگر پہلے پیچیدہ جاندار کو پہلی بار وجود میں لانا قدرت کے لیے ممکن تھا تو دوسرے پیچیدہ جاندار کو پہلی بار وجود میں لانا اس کے لیے کیوں ناممکن ہوگیا۔</w:t>
      </w:r>
    </w:p>
    <w:p>
      <w:pPr>
        <w:jc w:val="both"/>
        <w:bidi w:val="1"/>
      </w:pPr>
      <w:r>
        <w:rPr>
          <w:rFonts w:ascii="Jameel Noori Nastaleeq" w:hAnsi="Jameel Noori Nastaleeq"/>
          <w:rtl w:val="1"/>
          <w:rFonts w:cs="Jameel Noori Nastaleeq"/>
        </w:rPr>
        <w:t>نئی دہلی کے انگریزی اخبار ٹائمس آف انڈیا (8 ستمبر 2009) میں ایک خبر چھپی تھی۔ اِس خبر کاعنوان یہ تھا — خدا کا عقیدہ انسان کے دماغ میں پیوست ہے</w:t>
      </w:r>
    </w:p>
    <w:p>
      <w:pPr>
        <w:jc w:val="both"/>
        <w:bidi w:val="1"/>
      </w:pPr>
      <w:r>
        <w:rPr>
          <w:rFonts w:ascii="Jameel Noori Nastaleeq" w:hAnsi="Jameel Noori Nastaleeq"/>
          <w:rtl w:val="1"/>
          <w:rFonts w:cs="Jameel Noori Nastaleeq"/>
        </w:rPr>
        <w:t>Belief in God hardwired in our brain</w:t>
      </w:r>
    </w:p>
    <w:p>
      <w:pPr>
        <w:jc w:val="both"/>
        <w:bidi w:val="1"/>
      </w:pPr>
      <w:r>
        <w:rPr>
          <w:rFonts w:ascii="Jameel Noori Nastaleeq" w:hAnsi="Jameel Noori Nastaleeq"/>
          <w:rtl w:val="1"/>
          <w:rFonts w:cs="Jameel Noori Nastaleeq"/>
        </w:rPr>
        <w:t>خبر میں بتایا گیا تھا کہ انگلینڈ کی برسٹول یونی ورسٹی (Bristol University) میںایک رسرچ ہوئی ہے جس کا نتیجہ ٹائمس آن لائن (Times Online) میں چھپا ہے۔ اِس رسرچ میں بتایاگیاہے کہ— خدا کا عقیدہ انسان کے اندر پیدائشی طور پر موجود ہوتاہے۔ ارتقاکے دوران انسان کی اِس طرح پروگریمنگ ہوئی ہے کہ وہ خدا پر عقیدہ رکھے، کیوں کہ اِس سے اُنھیں زندہ رہنے کا زیادہ بہتر موقع ملتاہے</w:t>
      </w:r>
    </w:p>
    <w:p>
      <w:pPr>
        <w:jc w:val="both"/>
        <w:bidi w:val="1"/>
      </w:pPr>
      <w:r>
        <w:rPr>
          <w:rFonts w:ascii="Jameel Noori Nastaleeq" w:hAnsi="Jameel Noori Nastaleeq"/>
          <w:rtl w:val="1"/>
          <w:rFonts w:cs="Jameel Noori Nastaleeq"/>
        </w:rPr>
        <w:t>We are born believers. Human beings are programmed by evolution to believe in God, because it gives them a better chance to survival. (p. 17)</w:t>
      </w:r>
    </w:p>
    <w:p>
      <w:pPr>
        <w:jc w:val="both"/>
        <w:bidi w:val="1"/>
      </w:pPr>
      <w:r>
        <w:rPr>
          <w:rFonts w:ascii="Jameel Noori Nastaleeq" w:hAnsi="Jameel Noori Nastaleeq"/>
          <w:rtl w:val="1"/>
          <w:rFonts w:cs="Jameel Noori Nastaleeq"/>
        </w:rPr>
        <w:t>اِس بیان میں عقیدہ خدا کا فطری ہونا تو رسرچ کا حصہ ہے، لیکن ارتقاء (evolution) والی بات رسرچ کرنے والوں کا اپنا اضافہ ہے— حقیقی مشاہدات میںاِسی قسم کے مفروضات کے اضافے سے حیاتیاتی ارتقا کا پورا نظریہ قائم کیاگیا ہے۔</w:t>
      </w:r>
    </w:p>
    <w:p>
      <w:pPr>
        <w:pStyle w:val="Heading1"/>
        <w:jc w:val="right"/>
        <w:bidi w:val="1"/>
      </w:pPr>
      <w:r>
        <w:rPr>
          <w:rFonts w:ascii="Jameel Noori Nastaleeq" w:hAnsi="Jameel Noori Nastaleeq"/>
          <w:rtl w:val="1"/>
          <w:rFonts w:cs="Jameel Noori Nastaleeq"/>
        </w:rPr>
        <w:t>فرق، نہ کہ تبدیلی</w:t>
      </w:r>
    </w:p>
    <w:p>
      <w:pPr>
        <w:jc w:val="both"/>
        <w:bidi w:val="1"/>
      </w:pPr>
      <w:r>
        <w:rPr>
          <w:rFonts w:ascii="Jameel Noori Nastaleeq" w:hAnsi="Jameel Noori Nastaleeq"/>
          <w:rtl w:val="1"/>
          <w:rFonts w:cs="Jameel Noori Nastaleeq"/>
        </w:rPr>
        <w:t>24-28ستمبر 1990کوایک انٹرنیشنل کانفرنس میں شرکت کرنے کے لیے طرابلس (لیبیا) کا میرا ایک سفر ہوا۔اس سفر میں میری ملاقات ایک سیکولر تعلیم یافتہ صاحب سے ہوئی۔ ان سے ڈارون کے نظریہ ارتقا پر گفتگو ہوئی۔ میں نے کہا کہ میں ڈارونزم کو نہیں مانتا۔وہ حیرت کے ساتھ میرا چہرہ دیکھنے لگے۔انہوں نے کہا کہ ڈارون کا نظریۂ ارتقا تو ایک ثابت شدہ نظریہ ہے۔پھر کس طرح آپ اس کا انکار کر سکتے ہیں؟</w:t>
      </w:r>
    </w:p>
    <w:p>
      <w:pPr>
        <w:jc w:val="both"/>
        <w:bidi w:val="1"/>
      </w:pPr>
      <w:r>
        <w:rPr>
          <w:rFonts w:ascii="Jameel Noori Nastaleeq" w:hAnsi="Jameel Noori Nastaleeq"/>
          <w:rtl w:val="1"/>
          <w:rFonts w:cs="Jameel Noori Nastaleeq"/>
        </w:rPr>
        <w:t>میں نے پوچھا کہ وہ کیسے ثابت شدہ ہے؟ انہوں نے کہا کہ اس نظریہ کے علما نے بندر سے لے کر انسان تک کے تمام ڈھانچے (skull) جمع کیے ہیں۔ان کو سلسلہ واررکھ کر دیکھنے سے معلوم ہوتا ہے کہ ان میں ایک تدریجی تبدیلی (gradual change) ہوئی ہے۔ میں نے کہا کہ جس چیز کو آپ ’’تبدیلی‘‘ کہتے ہیں، اس کو میں اگر ’’فرق‘‘ کہوں تو آپ کے پاس اس کی تردید کی کیا دلیل ہوگی؟</w:t>
      </w:r>
    </w:p>
    <w:p>
      <w:pPr>
        <w:jc w:val="both"/>
        <w:bidi w:val="1"/>
      </w:pPr>
      <w:r>
        <w:rPr>
          <w:rFonts w:ascii="Jameel Noori Nastaleeq" w:hAnsi="Jameel Noori Nastaleeq"/>
          <w:rtl w:val="1"/>
          <w:rFonts w:cs="Jameel Noori Nastaleeq"/>
        </w:rPr>
        <w:t>یہ صحیح ہے کہ حیوانات کے درمیان جسمانی بناوٹ کے اعتبار سے فرق کے ساتھ کچھ مشابہتیں بھی ہیں۔ مثلاً ہاتھی اور چوہا ظاہری طور پر ایک دوسرے سے مختلف ہیں، لیکن دونوں ریڑھ کی ہڈی والے جانور ہیں۔ یہی معاملہ انسان اور حیوان کا ہے۔ انسان اور حیوان کے ڈھانچہ میں بھی کچھ مشابہتیں ہے۔ مگر جب تک تجرباتی طور پر یہ ثابت نہ ہو جائے کہ ایک نوع سے دوسری نوع نکلی ہے، اس وقت تک ڈھانچہ کی اس مشابہت کو ارتقائی تبدیلی کی حیثیت نہیں دی جاسکتی۔ موجودہ حالت میں یہ مشابہت صرف فرق کو بتا رہی ہے۔ یعنی ہر ڈھانچہ اپنی ایک مستقل نوع کو بتا رہا ہے، نہ یہ کہ ایک سے دوسرا نکلا۔ دوسرے سے تیسرا اور تیسرے سے چوتھا۔ اور اس طرح ہوتے ہوتے انسان بن گیا۔ حقیقت یہ ہے کہ موجودہ نظریۂ ارتقا کی بنیاد صرف خود ساختہ توجیہات پر ہے، نہ کہ حقیقۃً مشاہدہ اور تجربہ پر۔</w:t>
      </w:r>
    </w:p>
    <w:p>
      <w:pPr>
        <w:jc w:val="both"/>
        <w:bidi w:val="1"/>
      </w:pPr>
      <w:r>
        <w:rPr>
          <w:rFonts w:ascii="Jameel Noori Nastaleeq" w:hAnsi="Jameel Noori Nastaleeq"/>
          <w:rtl w:val="1"/>
          <w:rFonts w:cs="Jameel Noori Nastaleeq"/>
        </w:rPr>
        <w:t>جو علماءِ سائنس حیاتیاتی ارتقا کو سائنسی حقیقت کہتے ہیں، ان کے نزدیک اس کے دو پہلو ہیں۔ ایک ہے مختلف انواع (species) کے جسمانی مظاہر کا معاملہ۔ اور دوسرا ہے ، قانونِ ارتقا کا مطالعہ، جو ارتقا پسند علماکے مطابق، انواع کی تبدیلیوں کے درمیان مخفی طور پر جاری رہتاہے، جس کی بنیاد پر ، ان علما کے مطابق، ایک نوع کے جانور سے دوسرے نوع کا جانور نکلتا ہے۔</w:t>
      </w:r>
    </w:p>
    <w:p>
      <w:pPr>
        <w:jc w:val="both"/>
        <w:bidi w:val="1"/>
      </w:pPr>
      <w:r>
        <w:rPr>
          <w:rFonts w:ascii="Jameel Noori Nastaleeq" w:hAnsi="Jameel Noori Nastaleeq"/>
          <w:rtl w:val="1"/>
          <w:rFonts w:cs="Jameel Noori Nastaleeq"/>
        </w:rPr>
        <w:t>ایک ارتقائی عالم جب انواع حیات کے جسمانی مظاہر کا مطالعہ کرتا ہے تو گویا کہ وہ ’’اشیا‘‘ کا مطالعہ کر رہا ہوتا ہے۔ اس کے برعکس، جب وہ ارتقائی قانون کا مطالعہ کرتا ہے تو اس وقت وہ اپنے موضوع کے اس پہلو کا مطالعہ کر رہا ہوتا ہے جس کو قیاس یاآئڈیا کہا جاتا ہے۔</w:t>
      </w:r>
    </w:p>
    <w:p>
      <w:pPr>
        <w:jc w:val="both"/>
        <w:bidi w:val="1"/>
      </w:pPr>
      <w:r>
        <w:rPr>
          <w:rFonts w:ascii="Jameel Noori Nastaleeq" w:hAnsi="Jameel Noori Nastaleeq"/>
          <w:rtl w:val="1"/>
          <w:rFonts w:cs="Jameel Noori Nastaleeq"/>
        </w:rPr>
        <w:t>ہر ارتقائی عالم جانتا ہے کہ دونوں پہلوؤں کے درمیان نوعی فرق پایاجاتا ہے۔ اس معاملہ میں جہاں تک اشیا (جس کی بنیاد پر شواہدِ ارتقااکٹھا کیے جاتے ہیں)کا تعلق ہے، اس کے براہ راست دلائل قابل حصول ہیں۔ مثال کےطور پر متحجرات (fossils) جو کھدائی کے ذریعہ زمین کی تہوں سے کثرت سے برآمد کیے گئے ہیں، ان کا مطالعہ مشاہداتی سطح پر ممکن ہے۔</w:t>
      </w:r>
    </w:p>
    <w:p>
      <w:pPr>
        <w:jc w:val="both"/>
        <w:bidi w:val="1"/>
      </w:pPr>
      <w:r>
        <w:rPr>
          <w:rFonts w:ascii="Jameel Noori Nastaleeq" w:hAnsi="Jameel Noori Nastaleeq"/>
          <w:rtl w:val="1"/>
          <w:rFonts w:cs="Jameel Noori Nastaleeq"/>
        </w:rPr>
        <w:t>اس کے برعکس، قانونِ ارتقا کے معاملہ میں موضوعی شواہد نہ ہونے کی وجہ سے اس پر براہ راست استدلال ممکن نہیں۔مثلاً ارتقائی عمل کے دوران اشکال میں اچانک تبدیلیوں (mutations) کا نظریہ تمام ترقیاسات پر مبنی ہے، نہ کہ براہ راست مشاہدات پر۔ اس دوسرے معاملہ میں خارجی تغیرتو دکھائی دیتا ہے، مگر قانونِ تغیر بالکل نظر نہیں آتا۔ اسی لیے ہر ارتقا پسند عالم، ارتقاکے موضوع کے اس دوسرے پہلو میں بالواسطہ استدلال سے کام لیتا ہے جس کو علم منطق میں استنباطی استدلال (inferential argument) کہا جاتا ہے۔</w:t>
      </w:r>
    </w:p>
    <w:p>
      <w:pPr>
        <w:jc w:val="both"/>
        <w:bidi w:val="1"/>
      </w:pPr>
      <w:r>
        <w:rPr>
          <w:rFonts w:ascii="Jameel Noori Nastaleeq" w:hAnsi="Jameel Noori Nastaleeq"/>
          <w:rtl w:val="1"/>
          <w:rFonts w:cs="Jameel Noori Nastaleeq"/>
        </w:rPr>
        <w:t>تبدیلی کا یہ نظریہ ارتقا (evolution)کی بنیاد ہے۔ تاہم اس معاملہ کے دو حصے ہیں۔ اس کا ایک جزء مشاہدہ میں آتا ہے،یعنی اشیا۔ مگر اس کا دوسرا جزء مکمل طور پر ناقابل مشاہدہ ہے۔ وہ صرف استنباط کے اصول سے کام لے کر فلسفہ ٔ ارتقا میں شامل کیا گیا ہے۔</w:t>
      </w:r>
    </w:p>
    <w:p>
      <w:pPr>
        <w:jc w:val="both"/>
        <w:bidi w:val="1"/>
      </w:pPr>
      <w:r>
        <w:rPr>
          <w:rFonts w:ascii="Jameel Noori Nastaleeq" w:hAnsi="Jameel Noori Nastaleeq"/>
          <w:rtl w:val="1"/>
          <w:rFonts w:cs="Jameel Noori Nastaleeq"/>
        </w:rPr>
        <w:t>یہ ایک عام واقعہ ہے کہ انسان یا جانور سے جو بچے پیدا ہوتے ہیں وہ سب ایک ہی قسم کے نہیں ہوتے۔ ان میں مختلف اعتبار سے کچھ نہ کچھ فرق ہوتا ہے۔ موجودہ زمانہ میں اس حیاتیاتی مظہر کا سائنسی مطالعہ کیا گیا ہے۔ اس سے معلوم ہوا ہے کہ رحم مادر میں بچہ کے جینز کے اندر اچانک طور پر خود بخود تبدیلیاں (spontaneous  changes) پیدا ہوتی ہیں۔ یہی تبدیلیاں ایک ہی ماں باپ سے پیدا ہونے والے بچوں میں فرق کا سبب ہیں۔</w:t>
      </w:r>
    </w:p>
    <w:p>
      <w:pPr>
        <w:jc w:val="both"/>
        <w:bidi w:val="1"/>
      </w:pPr>
      <w:r>
        <w:rPr>
          <w:rFonts w:ascii="Jameel Noori Nastaleeq" w:hAnsi="Jameel Noori Nastaleeq"/>
          <w:rtl w:val="1"/>
          <w:rFonts w:cs="Jameel Noori Nastaleeq"/>
        </w:rPr>
        <w:t>اولاد میں ایک دوسرے کے درمیان یہ فرق ایک مشاہداتی واقعہ ہے۔ مگر اس کے بعد اس مشاہدہ کی بنیاد پر ڈارون نے جو ارتقا کا فلسفہ بنایا ہے وہ مکمل طور پر ناقابل مشاہدہ ہے، وہ صرف قیاسی استنباط کے ذریعہ تسلیم کر لیا گیا ہے۔ گویا اشیااور ان کے ڈھانچے کےدرمیان بناوٹ کا فرق قابل مشاہدہ ہے، مگر ایک نوع سے دوسرے نوع کے نکلنے کامفروضہ ارتقائی قانون ناقابل مشاہدہ۔</w:t>
      </w:r>
    </w:p>
    <w:p>
      <w:pPr>
        <w:jc w:val="both"/>
        <w:bidi w:val="1"/>
      </w:pPr>
      <w:r>
        <w:rPr>
          <w:rFonts w:ascii="Jameel Noori Nastaleeq" w:hAnsi="Jameel Noori Nastaleeq"/>
          <w:rtl w:val="1"/>
          <w:rFonts w:cs="Jameel Noori Nastaleeq"/>
        </w:rPr>
        <w:t>یہاں ارتقاپسند عالم یہ کرتا ہے کہ ایک سرے پر وہ ایک بکری کو رکھتا ہے اور دوسرے سرے پر ایک زرافہ کو۔ اس کے بعد وہ فاصل کے کچھ درمیانی نمونوں کو لے کر یہ نظریہ بناتا ہے کہ ابتدائی بکری کے کئی بچوں میں سے ایک بچہ کی گردن اتفاقاً کچھ لمبی تھی۔ اس کے بعد اس لمبی گردن والی بکری کی اولاد ہوئی اس میں گردن کی لمبائی کچھ اور بڑھ گئی۔ اسی طرح کروروں سال کے دوران گردن کی یہ لمبائی نسل در نسل جمع ہوتی رہی۔ یہاں تک کہ ابتدائی بکری کی اگلی اولاد آخر کار زرافہ جیسا جانور بن گئی۔ اسی نظریہ کے تحت چارلس ڈارون نے اپنی کتاب اصل الانواع (On the Origin of Species)میں لکھا ہے کہ مجھ کو یہ بات تقریباً یقینی معلوم ہوتی ہے کہ ایک معمولی کُھردار چوپایہ زرافہ جیسے جانور میں تبدیل ہو سکتا ہے</w:t>
      </w:r>
    </w:p>
    <w:p>
      <w:pPr>
        <w:jc w:val="both"/>
        <w:bidi w:val="1"/>
      </w:pPr>
      <w:r>
        <w:rPr>
          <w:rFonts w:ascii="Jameel Noori Nastaleeq" w:hAnsi="Jameel Noori Nastaleeq"/>
          <w:rtl w:val="1"/>
          <w:rFonts w:cs="Jameel Noori Nastaleeq"/>
        </w:rPr>
        <w:t>...it seems to me almost certain that an ordinary hoofed quadruped might be converted into a giraffe. (p. 169)</w:t>
      </w:r>
    </w:p>
    <w:p>
      <w:pPr>
        <w:jc w:val="both"/>
        <w:bidi w:val="1"/>
      </w:pPr>
      <w:r>
        <w:rPr>
          <w:rFonts w:ascii="Jameel Noori Nastaleeq" w:hAnsi="Jameel Noori Nastaleeq"/>
          <w:rtl w:val="1"/>
          <w:rFonts w:cs="Jameel Noori Nastaleeq"/>
        </w:rPr>
        <w:t>اس معاملہ میں بکری کی اولاد میں فرق ہونا بذات خود ایک معلوم واقعہ ہے۔ مگر اس فرق کا کروروں سال تک نسل در نسل جمع ہوتے ہوئے اس کا زرافہ بن جانا، مکمل طور پر ناقابل مشاہدہ اور ناقابل تجربہ ہے۔ ارتقا کا نظریہ ایک جانور اور دوسرے جانور کے درمیان نظر آنے والے فرق کی بنیاد پر استنباط کے ذریعہ اخذ کیا گیاہے، نہ کہ براہ راست طور پر خود مشاہدہ کے ذریعہ۔</w:t>
      </w:r>
    </w:p>
    <w:p>
      <w:pPr>
        <w:pStyle w:val="Heading1"/>
        <w:jc w:val="right"/>
        <w:bidi w:val="1"/>
      </w:pPr>
      <w:r>
        <w:rPr>
          <w:rFonts w:ascii="Jameel Noori Nastaleeq" w:hAnsi="Jameel Noori Nastaleeq"/>
          <w:rtl w:val="1"/>
          <w:rFonts w:cs="Jameel Noori Nastaleeq"/>
        </w:rPr>
        <w:t>ارتقا علم کی کسوٹی پر</w:t>
      </w:r>
    </w:p>
    <w:p>
      <w:pPr>
        <w:jc w:val="both"/>
        <w:bidi w:val="1"/>
      </w:pPr>
      <w:r>
        <w:rPr>
          <w:rFonts w:ascii="Jameel Noori Nastaleeq" w:hAnsi="Jameel Noori Nastaleeq"/>
          <w:rtl w:val="1"/>
          <w:rFonts w:cs="Jameel Noori Nastaleeq"/>
        </w:rPr>
        <w:t>حیاتیاتی ارتقا کے متعلق چارلس ڈارون کی کتاب 1859 میں شائع ہوئی تو مغربی اقوام کے درمیان اس کو غیر معمولی مقبولیت حاصل ہوئی۔ اس کتاب میں زندگی کی پیدائش کے بارے میں جو نظریہ پیش کیا گیا تھا وہ اس کے نام سے ظاہر ہے۔ اس کے پہلے ایڈیشن میں ٹائٹل پر حسبِ ذیل نام درج تھا</w:t>
      </w:r>
    </w:p>
    <w:p>
      <w:pPr>
        <w:jc w:val="both"/>
        <w:bidi w:val="1"/>
      </w:pPr>
      <w:r>
        <w:rPr>
          <w:rFonts w:ascii="Jameel Noori Nastaleeq" w:hAnsi="Jameel Noori Nastaleeq"/>
          <w:rtl w:val="1"/>
          <w:rFonts w:cs="Jameel Noori Nastaleeq"/>
        </w:rPr>
        <w:t>The Origin of Species of Natural Selection, or the Preservation of Favoured Species in the Struggle for Life.</w:t>
      </w:r>
    </w:p>
    <w:p>
      <w:pPr>
        <w:jc w:val="both"/>
        <w:bidi w:val="1"/>
      </w:pPr>
      <w:r>
        <w:rPr>
          <w:rFonts w:ascii="Jameel Noori Nastaleeq" w:hAnsi="Jameel Noori Nastaleeq"/>
          <w:rtl w:val="1"/>
          <w:rFonts w:cs="Jameel Noori Nastaleeq"/>
        </w:rPr>
        <w:t>ڈارون کے نظریہ کا خلاصہ یہ تھا کہ کسی جاندار سے جب چند بچے پیدا ہوتے ہیں تو ان میں تھوڑا تھوڑا فرق ہوتا ہے۔ ان میں سے کسی کا فرق اس کو دوسرے ہم جنسوں کے مقابلہ میں زیادہ بہتر پوزیشن میں کردیتاہے، اسی بنا پر وہ زندہ رہتا ہے اور دوسرے ختم ہوجاتے ہیں۔ یہ فرق توالد وتناسل کے ذریعہ بڑھتا رہتا ہے۔ یہاں تک کہ لاکھوں سال میں یہ نوبت آتی ہے کہ ایک نوع کا جانور دوسری نوع میں تبدیل ہوجاتا ہے۔ مثلاً بکری کا گھوڑا بن جانا۔ اس طرح مختلف جاندار ارتقا کی سیڑھیوں پر چڑھتے رہتے ہیں یہاں تک کہ انسان وجود میں آجاتا ہے۔</w:t>
      </w:r>
    </w:p>
    <w:p>
      <w:pPr>
        <w:jc w:val="both"/>
        <w:bidi w:val="1"/>
      </w:pPr>
      <w:r>
        <w:rPr>
          <w:rFonts w:ascii="Jameel Noori Nastaleeq" w:hAnsi="Jameel Noori Nastaleeq"/>
          <w:rtl w:val="1"/>
          <w:rFonts w:cs="Jameel Noori Nastaleeq"/>
        </w:rPr>
        <w:t>بظاہر اس خوبصورت نظریہ میں بہت سے خلا تھے۔ مثلاً یہ کہ ارتقا اگر ایک مسلسل عمل ہے تو کیوں ایسا ہے کہ زمین کے طبقات سے حاصل ہونے والے متحجرات صرف کمال کے مرحلہ کو پہنچے ہوئے انواع حیات کا نمونہ پیش کرتے ہیں۔کیوں نہ ایسا ہوا کہ درمیانی مرحلہ کی قسمیں بھی کثیر تعداد میں موجود ہوتیں۔ یعنی ایسے جانور جو آدھا ایک جیسے ہوں اور آدھا دوسرے جیسے</w:t>
      </w:r>
    </w:p>
    <w:p>
      <w:pPr>
        <w:jc w:val="both"/>
        <w:bidi w:val="1"/>
      </w:pPr>
      <w:r>
        <w:rPr>
          <w:rFonts w:ascii="Jameel Noori Nastaleeq" w:hAnsi="Jameel Noori Nastaleeq"/>
          <w:rtl w:val="1"/>
          <w:rFonts w:cs="Jameel Noori Nastaleeq"/>
        </w:rPr>
        <w:t>If evolution has been a continuous process, why does the fossil record only show us apparently settled and established species. Why does it not include an  abundance of intermediate forms.</w:t>
      </w:r>
    </w:p>
    <w:p>
      <w:pPr>
        <w:jc w:val="both"/>
        <w:bidi w:val="1"/>
      </w:pPr>
      <w:r>
        <w:rPr>
          <w:rFonts w:ascii="Jameel Noori Nastaleeq" w:hAnsi="Jameel Noori Nastaleeq"/>
          <w:rtl w:val="1"/>
          <w:rFonts w:cs="Jameel Noori Nastaleeq"/>
        </w:rPr>
        <w:t>ڈارون کا جواب یہ تھا کہ فاسلز کا ذخیرہ ابھی ناتمام ہے۔ آئندہ جب زیادہ فاسلز دستیاب ہوچکے ہوں گے تو یہ کمی دور ہوجائے گی۔ ڈارون کے بعد مزید بہت زیادہ فاسلز انسان کے علم میں آئے۔ مگر مذکورہ کمی اس کے باوجود بدستور باقی رہی۔</w:t>
      </w:r>
    </w:p>
    <w:p>
      <w:pPr>
        <w:jc w:val="both"/>
        <w:bidi w:val="1"/>
      </w:pPr>
      <w:r>
        <w:rPr>
          <w:rFonts w:ascii="Jameel Noori Nastaleeq" w:hAnsi="Jameel Noori Nastaleeq"/>
          <w:rtl w:val="1"/>
          <w:rFonts w:cs="Jameel Noori Nastaleeq"/>
        </w:rPr>
        <w:t>اس قسم کی کثیر خامیوں کے باوجود ڈارونزم کو کیوں اتنی زیادہ مقبولیت حاصل ہوئی۔ اس کی وجہ یہ تھی کہ یہ نظریہ 19ویں صدی کے مغربی انسان کی نوآبادیاتی توسیع پسندی کے عین مطابق تھا۔ برٹرینڈرسل کے الفاظ میں ’’یہ آزاد اقتصادیات کے اصول کونباتات اور حیوانات کی دنیا تک وسیع کرنا تھا</w:t>
      </w:r>
    </w:p>
    <w:p>
      <w:pPr>
        <w:jc w:val="both"/>
        <w:bidi w:val="1"/>
      </w:pPr>
      <w:r>
        <w:rPr>
          <w:rFonts w:ascii="Jameel Noori Nastaleeq" w:hAnsi="Jameel Noori Nastaleeq"/>
          <w:rtl w:val="1"/>
          <w:rFonts w:cs="Jameel Noori Nastaleeq"/>
        </w:rPr>
        <w:t>It was an extension to the animal and vegetable world of laissez-faire economics.</w:t>
      </w:r>
    </w:p>
    <w:p>
      <w:pPr>
        <w:jc w:val="both"/>
        <w:bidi w:val="1"/>
      </w:pPr>
      <w:r>
        <w:rPr>
          <w:rFonts w:ascii="Jameel Noori Nastaleeq" w:hAnsi="Jameel Noori Nastaleeq"/>
          <w:rtl w:val="1"/>
          <w:rFonts w:cs="Jameel Noori Nastaleeq"/>
        </w:rPr>
        <w:t>ــــــــــــــــــــــــــــ</w:t>
      </w:r>
    </w:p>
    <w:p>
      <w:pPr>
        <w:jc w:val="both"/>
        <w:bidi w:val="1"/>
      </w:pPr>
      <w:r>
        <w:rPr>
          <w:rFonts w:ascii="Jameel Noori Nastaleeq" w:hAnsi="Jameel Noori Nastaleeq"/>
          <w:rtl w:val="1"/>
          <w:rFonts w:cs="Jameel Noori Nastaleeq"/>
        </w:rPr>
        <w:t>نظریہ ارتقا کے دلائل جس معیارِ استد لال پراترتے ہیں، وہ کون سا معیار ہے۔ یعنی نظریۂ ارتقا   کا براہ راست تجربہ نہ ہونا۔ البتہ ایسے مشاہدات کا حاصل ہونا، جن سے ان کی صداقت کا منطقی قرینہ معلوم ہوتا ہے۔ڈارونزم ایک ایسا نظریہ ہے، جس کا لیبارٹری میں تجربہ نہیں کیا گیا ہے، یہ صرف ’’عقیدہ‘‘ ہے۔ پھراس کو کس بنا پر علمی حقیقت سمجھا جاتا ہے۔ اس کی وجہ اے ای مینڈر کے الفاظ میں یہ ہے</w:t>
      </w:r>
    </w:p>
    <w:p>
      <w:pPr>
        <w:jc w:val="both"/>
        <w:bidi w:val="1"/>
      </w:pPr>
      <w:r>
        <w:rPr>
          <w:rFonts w:ascii="Jameel Noori Nastaleeq" w:hAnsi="Jameel Noori Nastaleeq"/>
          <w:rtl w:val="1"/>
          <w:rFonts w:cs="Jameel Noori Nastaleeq"/>
        </w:rPr>
        <w:t>1۔یہ نظریہ تمام معلوم حقیقتوں سے ہم آہنگ(consistent) ہے۔</w:t>
      </w:r>
    </w:p>
    <w:p>
      <w:pPr>
        <w:jc w:val="both"/>
        <w:bidi w:val="1"/>
      </w:pPr>
      <w:r>
        <w:rPr>
          <w:rFonts w:ascii="Jameel Noori Nastaleeq" w:hAnsi="Jameel Noori Nastaleeq"/>
          <w:rtl w:val="1"/>
          <w:rFonts w:cs="Jameel Noori Nastaleeq"/>
        </w:rPr>
        <w:t>2۔ اس نظریہ میں ان بہت سے واقعات کی توجیہ مل جاتی ہے جو اس کے بغیر سمجھے نہیں جا سکتے۔</w:t>
      </w:r>
    </w:p>
    <w:p>
      <w:pPr>
        <w:jc w:val="both"/>
        <w:bidi w:val="1"/>
      </w:pPr>
      <w:r>
        <w:rPr>
          <w:rFonts w:ascii="Jameel Noori Nastaleeq" w:hAnsi="Jameel Noori Nastaleeq"/>
          <w:rtl w:val="1"/>
          <w:rFonts w:cs="Jameel Noori Nastaleeq"/>
        </w:rPr>
        <w:t>3۔ دوسرا کوئی نظریہ ابھی تک ایسا سامنے نہیں آیا جو واقعات سے اس درجہ مطابقت رکھتا ہو۔</w:t>
      </w:r>
    </w:p>
    <w:p>
      <w:pPr>
        <w:jc w:val="both"/>
        <w:bidi w:val="1"/>
      </w:pPr>
      <w:r>
        <w:rPr>
          <w:rFonts w:ascii="Jameel Noori Nastaleeq" w:hAnsi="Jameel Noori Nastaleeq"/>
          <w:rtl w:val="1"/>
          <w:rFonts w:cs="Jameel Noori Nastaleeq"/>
        </w:rPr>
        <w:t>Clearer Thinking, p. 112</w:t>
      </w:r>
    </w:p>
    <w:p>
      <w:pPr>
        <w:jc w:val="both"/>
        <w:bidi w:val="1"/>
      </w:pPr>
      <w:r>
        <w:rPr>
          <w:rFonts w:ascii="Jameel Noori Nastaleeq" w:hAnsi="Jameel Noori Nastaleeq"/>
          <w:rtl w:val="1"/>
          <w:rFonts w:cs="Jameel Noori Nastaleeq"/>
        </w:rPr>
        <w:t>یہ استدلال جو نظریہ ارتقا کو حقیقت قرار دینے کے لیے معیارِ استدلال کے اعتبار سے کافی سمجھا جاتا ہے، یہی استدلال زیادہ شدت کے ساتھ مذہب کے حق میں موجود ہے، ایسی حالت میں جدید ذہن کے پاس کوئی وجہ جواز نہیں ہے کہ وہ کیوں ارتقا کو سائنسی حقیقت قرار دیتا ہے اور مذہب کو سائنسی ذہن کے لیے ناقابلِ قبول ٹھہراتا ہے۔</w:t>
      </w:r>
    </w:p>
    <w:p>
      <w:pPr>
        <w:pStyle w:val="Heading1"/>
        <w:jc w:val="right"/>
        <w:bidi w:val="1"/>
      </w:pPr>
      <w:r>
        <w:rPr>
          <w:rFonts w:ascii="Jameel Noori Nastaleeq" w:hAnsi="Jameel Noori Nastaleeq"/>
          <w:rtl w:val="1"/>
          <w:rFonts w:cs="Jameel Noori Nastaleeq"/>
        </w:rPr>
        <w:t>نظریۂ ارتقا پر شبہات</w:t>
      </w:r>
    </w:p>
    <w:p>
      <w:pPr>
        <w:jc w:val="both"/>
        <w:bidi w:val="1"/>
      </w:pPr>
      <w:r>
        <w:rPr>
          <w:rFonts w:ascii="Jameel Noori Nastaleeq" w:hAnsi="Jameel Noori Nastaleeq"/>
          <w:rtl w:val="1"/>
          <w:rFonts w:cs="Jameel Noori Nastaleeq"/>
        </w:rPr>
        <w:t>انڈونیشیا کے ایک جزیرے میں 2003میں کسی قدیم انسان کا ایک متحجرڈھانچہ (fossilized skeleton)ملا۔ ماہرین کی ایک انٹرنیشنل ٹیم نے گہرائی کے ساتھ اس کا مطالعہ کیا۔ اِس مطالعے کے جو نتائج سامنے آئے ہیں، اُس سے معلوم ہوا کہ یہ ڈھانچہ 18 ہزار سال پرانا ہے۔ اِس مطالعے کا خلاصہ نئی دہلی کے انگریزی اخبار ٹائمس آف انڈیا (8مارچ 2010) میں چھپا ہے۔ماہرین کا خیال ہے کہ— یہ دریافت اچانک انسانی ارتقا کے بارے میں سائنسی نظریات کے خلاف ایک بڑا چیلنج بن گئی ہے۔ انسانی ارتقا کا عمل اُس سے زیادہ پیچیدہ ہے، جیسا کہ پہلے سمجھ لیا گیا تھا</w:t>
      </w:r>
    </w:p>
    <w:p>
      <w:pPr>
        <w:jc w:val="both"/>
        <w:bidi w:val="1"/>
      </w:pPr>
      <w:r>
        <w:rPr>
          <w:rFonts w:ascii="Jameel Noori Nastaleeq" w:hAnsi="Jameel Noori Nastaleeq"/>
          <w:rtl w:val="1"/>
          <w:rFonts w:cs="Jameel Noori Nastaleeq"/>
        </w:rPr>
        <w:t>Almost overnight, the find threatened to change science's understanding of human evolution. It would mean contemplating the possibility that not all the answers to human evolution lie in Africa, and that human development was more complex than thought (p. 23)</w:t>
      </w:r>
    </w:p>
    <w:p>
      <w:pPr>
        <w:jc w:val="both"/>
        <w:bidi w:val="1"/>
      </w:pPr>
      <w:r>
        <w:rPr>
          <w:rFonts w:ascii="Jameel Noori Nastaleeq" w:hAnsi="Jameel Noori Nastaleeq"/>
          <w:rtl w:val="1"/>
          <w:rFonts w:cs="Jameel Noori Nastaleeq"/>
        </w:rPr>
        <w:t>حقیقت یہ ہے کہ مذکورہ دریافت نظریۂ ارتقا کے لیے بڑا چیلنج (big challenge) نہیں، بلکہ یہ نظریہ ارتقا کی ایک بڑی تردید ہے۔ اِس سے صرف یہ ثابت ہوتا ہے کہ انسانی ارتقا ء کا نظریہ اُس سے زیادہ پیچیدہ ہے جتنا کہ اس کو سمجھ لیا گیا تھا۔ اصل یہ ہے کہ انسانی زندگی کا واقعہ اِس سے زیادہ پیچیدہ ہے کہ نظریۂ ارتقا کے ذریعہ اس کی توجیہ ہوسکے</w:t>
      </w:r>
    </w:p>
    <w:p>
      <w:pPr>
        <w:jc w:val="both"/>
        <w:bidi w:val="1"/>
      </w:pPr>
      <w:r>
        <w:rPr>
          <w:rFonts w:ascii="Jameel Noori Nastaleeq" w:hAnsi="Jameel Noori Nastaleeq"/>
          <w:rtl w:val="1"/>
          <w:rFonts w:cs="Jameel Noori Nastaleeq"/>
        </w:rPr>
        <w:t>Human development is complex enough to be explained by the evolution theory.</w:t>
      </w:r>
    </w:p>
    <w:p>
      <w:pPr>
        <w:jc w:val="both"/>
        <w:bidi w:val="1"/>
      </w:pPr>
      <w:r>
        <w:rPr>
          <w:rFonts w:ascii="Jameel Noori Nastaleeq" w:hAnsi="Jameel Noori Nastaleeq"/>
          <w:rtl w:val="1"/>
          <w:rFonts w:cs="Jameel Noori Nastaleeq"/>
        </w:rPr>
        <w:t>حقیقت یہ ہے کہ ارتقا کا نظریہ صرف ایک مفروضہ ہے، نہ کہ حقیقی معنوں میں کوئی علمی نظریہ۔ جدیدتعلیم یافتہ لوگوں کے درمیان وہ صرف اِس لیے پھیل گیا کہ اُنھیں یہ نظر آیا کہ یہ اُن کے لیے ایک ورک ایبل (workable) نظریہ ہے۔ تاہم اِس نظریے کا ثابت شدہ واقعہ ہونا، ابھی تک اہلِ علم کے درمیان اختلافی مسئلہ بنا ہوا ہے۔</w:t>
      </w:r>
    </w:p>
    <w:p>
      <w:pPr>
        <w:pStyle w:val="Heading1"/>
        <w:jc w:val="right"/>
        <w:bidi w:val="1"/>
      </w:pPr>
      <w:r>
        <w:rPr>
          <w:rFonts w:ascii="Jameel Noori Nastaleeq" w:hAnsi="Jameel Noori Nastaleeq"/>
          <w:rtl w:val="1"/>
          <w:rFonts w:cs="Jameel Noori Nastaleeq"/>
        </w:rPr>
        <w:t>نینڈر تھل مین</w:t>
      </w:r>
    </w:p>
    <w:p>
      <w:pPr>
        <w:jc w:val="both"/>
        <w:bidi w:val="1"/>
      </w:pPr>
      <w:r>
        <w:rPr>
          <w:rFonts w:ascii="Jameel Noori Nastaleeq" w:hAnsi="Jameel Noori Nastaleeq"/>
          <w:rtl w:val="1"/>
          <w:rFonts w:cs="Jameel Noori Nastaleeq"/>
        </w:rPr>
        <w:t>نظریۂ ارتقا کے حامیوں نے بہت سے ’’قدیم انسان‘‘ دریافت کیے ہیں۔ مثلاً پلٹ ڈاؤن مین، نینڈر تھل مین (neanderthal man)، پیکنگ مین، جاوا مین وغیرہ۔ قدیم انسان کی یہ تمام صورتیں فاسل کی بنیاد پر بنائی گئی ہیں جو زمین میں کھدائی سے برآمد ہوئی ہیں۔ نظریۂ ارتقا زندگی کی مختلف قسموں کے لیے جس عمل کو فرض کرتا ہے اس کے مطابق درمیانی انواعِ حیات (intermediate species) کا وجود بھی لازماً ہونا چاہیے۔ مگر ایسی انواع ابھی تک گم شدہ کڑیوں کی حیثیت رکھتی ہیں۔ ڈارون نے تسلیم کیا تھا کہ درمیانی انواعِ حیات کے نمونے ہمارے پاس موجود نہیں ہیں۔ تاہم ڈارون کے بعد قدیم فاسلز کی بنیاد پر بہت سی عجیب وغریب انسانی شکلیں بنائی گئی ہیں۔ اور یہ فرض کیا جاتا ہے کہ یہ انسانی سلسلۂ حیات کی قدیم ارتقائی کڑیاں ہیں۔</w:t>
      </w:r>
    </w:p>
    <w:p>
      <w:pPr>
        <w:jc w:val="both"/>
        <w:bidi w:val="1"/>
      </w:pPr>
      <w:r>
        <w:rPr>
          <w:rFonts w:ascii="Jameel Noori Nastaleeq" w:hAnsi="Jameel Noori Nastaleeq"/>
          <w:rtl w:val="1"/>
          <w:rFonts w:cs="Jameel Noori Nastaleeq"/>
        </w:rPr>
        <w:t>انھیں میں سے ایک نینڈر تھل مین ہے جو جرمنی کی نینڈر نامی وادی کی طرف منسوب ہے۔ اس قسم کی ہڈیاں اور ڈھانچے 1856سے 1908تک ایشیا ، یورپ، شمالی افریقہ کے تقریباً 50 مقامات پر ملے۔پروفیسر بول (Marcellin Boule) نے ان ٹکڑوں کا مشاہدہ کرکے ان کی جو تعبیر کی، اس کو عام طور پر تسلیم کرتے ہوئے اس کو ابتدائی انسانی سلسلے کی ایک کڑی مان لیا گیا— گم شدہ کڑیوں میں سے ایک کڑی معلوم کرلی گئی۔</w:t>
      </w:r>
    </w:p>
    <w:p>
      <w:pPr>
        <w:jc w:val="both"/>
        <w:bidi w:val="1"/>
      </w:pPr>
      <w:r>
        <w:rPr>
          <w:rFonts w:ascii="Jameel Noori Nastaleeq" w:hAnsi="Jameel Noori Nastaleeq"/>
          <w:rtl w:val="1"/>
          <w:rFonts w:cs="Jameel Noori Nastaleeq"/>
        </w:rPr>
        <w:t>نینڈر تھل مین کی تصویریں کتابوں میں چھپنے لگیں۔ حتى کہ اس کے مجسمے بن گئے۔ مگر بعد کو علمائے حیاتیات نے جو تحقیقات کیں، اس نے بتایا کہ پروفیسر بول نے اندازہ کرنے میں کئی اہم غلطیاں کی تھیں۔ 1955میں ولیم اسٹرابس (جانسن ہاپکنس یونیورسٹی) اور اے۔جے۔ ای۔کیو (لندن) نے نینڈر تھل مین کے بنائے گئے ڈھانچہ کا از سر نو جائزہ لیا۔ یہ رپورٹ مکمل طورپر کوارٹرلی ریویو میں چھپ چکی ہے</w:t>
      </w:r>
    </w:p>
    <w:p>
      <w:pPr>
        <w:jc w:val="both"/>
        <w:bidi w:val="1"/>
      </w:pPr>
      <w:r>
        <w:rPr>
          <w:rFonts w:ascii="Jameel Noori Nastaleeq" w:hAnsi="Jameel Noori Nastaleeq"/>
          <w:rtl w:val="1"/>
          <w:rFonts w:cs="Jameel Noori Nastaleeq"/>
        </w:rPr>
        <w:t>Quarterly Review of Biology XXXIII (1957)</w:t>
      </w:r>
    </w:p>
    <w:p>
      <w:pPr>
        <w:jc w:val="both"/>
        <w:bidi w:val="1"/>
      </w:pPr>
      <w:r>
        <w:rPr>
          <w:rFonts w:ascii="Jameel Noori Nastaleeq" w:hAnsi="Jameel Noori Nastaleeq"/>
          <w:rtl w:val="1"/>
          <w:rFonts w:cs="Jameel Noori Nastaleeq"/>
        </w:rPr>
        <w:t>محققین لکھتے ہیں کہ نینڈر تھل مین کا ڈھانچہ ،جو کہ 40-50سال کی عمر کے ایک آدمی کا ڈھانچہ لگتا ہے، وہ گٹھیا کی بیماری نے آدمی کے نچلے جبڑے اور اس کی گردن اور پورے ڈھانچہ کو متاثر کیا۔ اس آدمی کے سرکا آگے کی طرف جھکاؤ جو پروفیسر بول نے نوٹ کیا تھا، وہ کم ازکم جزئی طورپر، اس کی بیماری کے سبب سے تھا۔ حقیقةً اس آدمی کا ڈھانچہ ویسا ہی تھا جیسا آج ایک اوسط فرانسیسی آدمی کا ڈھانچہ۔ حتی کہ جدید تحقیقات نے یہ بھی بتایا ہے کہ نینڈر تھل کے دماغ (brain) کا سائز بھی تقریباً وہی تھا جو آج ایک اوسط یورپی شخص کا ہوتا ہے۔ اس کے بال درست کرکے اور موجودہ لباس پہنا کر کھڑا کردیا جائے تو آج کے مہذب انسان سے وہ کچھ بھی مختلف معلوم نہیں ہوگا۔ حال میں نینڈرتھل مین کے جو مزید فاسلز ملے ہیں وہ بھی ثابت کرتے ہیں کہ وہ ابتدائی کڑی نہیں بلکہ آج کے ایک انسان کی مانند تھا۔ نینڈر تھل انسان، لفظ انسان کے تمام مفہوم کے اعتبار سے مکمل انسان تھا۔</w:t>
      </w:r>
    </w:p>
    <w:p>
      <w:pPr>
        <w:jc w:val="both"/>
        <w:bidi w:val="1"/>
      </w:pPr>
      <w:r>
        <w:rPr>
          <w:rFonts w:ascii="Jameel Noori Nastaleeq" w:hAnsi="Jameel Noori Nastaleeq"/>
          <w:rtl w:val="1"/>
          <w:rFonts w:cs="Jameel Noori Nastaleeq"/>
        </w:rPr>
        <w:t>F. Clark Nowell, Early Man, New York, Time-Life Book, 1968, pp. 123-24</w:t>
      </w:r>
    </w:p>
    <w:p>
      <w:pPr>
        <w:jc w:val="both"/>
        <w:bidi w:val="1"/>
      </w:pPr>
      <w:r>
        <w:rPr>
          <w:rFonts w:ascii="Jameel Noori Nastaleeq" w:hAnsi="Jameel Noori Nastaleeq"/>
          <w:rtl w:val="1"/>
          <w:rFonts w:cs="Jameel Noori Nastaleeq"/>
        </w:rPr>
        <w:t>ـــــــــــــــــــــــــــــ</w:t>
      </w:r>
    </w:p>
    <w:p>
      <w:pPr>
        <w:jc w:val="both"/>
        <w:bidi w:val="1"/>
      </w:pPr>
      <w:r>
        <w:rPr>
          <w:rFonts w:ascii="Jameel Noori Nastaleeq" w:hAnsi="Jameel Noori Nastaleeq"/>
          <w:rtl w:val="1"/>
          <w:rFonts w:cs="Jameel Noori Nastaleeq"/>
        </w:rPr>
        <w:t>امریکاکے ایک کمپیوٹر اسپیشلسٹ مسٹر ڈیوڈ (David Coppedge) جو ناسا (NASA) میں ایک بڑی پوسٹ پر تھے، اُن کو سروس سے نکال دیاگیا۔ ان کا قصور یہ تھا کہ وہ تخلیق کے بارے میں انٹیلی جنٹ ڈزائن (intelligent design) کے تصور کو مانتے تھے۔این بی سی نیوز (12 مارچ 2012) کے مطابق،ان کا خیال تھا کہ — تخلیق میں ضرور ایک بالاتر طاقت کا ہاتھ ہے کیوں کہ زندگی اتنی زیادہ پیچیدہ ہے کہ وہ تنہا ارتقائی عمل کے ذریعے وجود میں نہیں آسکتی</w:t>
      </w:r>
    </w:p>
    <w:p>
      <w:pPr>
        <w:jc w:val="both"/>
        <w:bidi w:val="1"/>
      </w:pPr>
      <w:r>
        <w:rPr>
          <w:rFonts w:ascii="Jameel Noori Nastaleeq" w:hAnsi="Jameel Noori Nastaleeq"/>
          <w:rtl w:val="1"/>
          <w:rFonts w:cs="Jameel Noori Nastaleeq"/>
        </w:rPr>
        <w:t>a higher power must have had a hand in creation because life is too complex to have developed through evolution alone .</w:t>
      </w:r>
    </w:p>
    <w:p>
      <w:pPr>
        <w:jc w:val="both"/>
        <w:bidi w:val="1"/>
      </w:pPr>
      <w:r>
        <w:rPr>
          <w:rFonts w:ascii="Jameel Noori Nastaleeq" w:hAnsi="Jameel Noori Nastaleeq"/>
          <w:rtl w:val="1"/>
          <w:rFonts w:cs="Jameel Noori Nastaleeq"/>
        </w:rPr>
        <w:t>www.nbcnews.com/id/wbna46701591 (accessed on 03.11.21)</w:t>
      </w:r>
    </w:p>
    <w:p>
      <w:pPr>
        <w:jc w:val="both"/>
        <w:bidi w:val="1"/>
      </w:pPr>
      <w:r>
        <w:rPr>
          <w:rFonts w:ascii="Jameel Noori Nastaleeq" w:hAnsi="Jameel Noori Nastaleeq"/>
          <w:rtl w:val="1"/>
          <w:rFonts w:cs="Jameel Noori Nastaleeq"/>
        </w:rPr>
        <w:t>ایک امریکی اسکالر جان ویسٹ (John West) نے اِس معاملے پر تبصرہ کرتے ہوئے کہا کہ ڈیوڈ کا ریمارک ڈارون کے نظریہ ارتقا کو مشتبہ ثابت کرتاہے، جب کہ ماڈرن طبقے کا یہ حال ہے کہ اس نے ایسے کسی بھی شخص کے خلاف عملاً ایک جنگ چھیڑ رکھی ہے جو ڈارون سے اختلاف کرے۔</w:t>
      </w:r>
    </w:p>
    <w:p>
      <w:pPr>
        <w:pStyle w:val="Heading1"/>
        <w:jc w:val="right"/>
        <w:bidi w:val="1"/>
      </w:pPr>
      <w:r>
        <w:rPr>
          <w:rFonts w:ascii="Jameel Noori Nastaleeq" w:hAnsi="Jameel Noori Nastaleeq"/>
          <w:rtl w:val="1"/>
          <w:rFonts w:cs="Jameel Noori Nastaleeq"/>
        </w:rPr>
        <w:t>پدم وبھوشن ایوارڈ</w:t>
      </w:r>
    </w:p>
    <w:p>
      <w:pPr>
        <w:jc w:val="both"/>
        <w:bidi w:val="1"/>
      </w:pPr>
      <w:r>
        <w:rPr>
          <w:rFonts w:ascii="Jameel Noori Nastaleeq" w:hAnsi="Jameel Noori Nastaleeq"/>
          <w:rtl w:val="1"/>
          <w:rFonts w:cs="Jameel Noori Nastaleeq"/>
        </w:rPr>
        <w:t>Centre for Peace and Spirituality  (CPS International) is greatly thankful to the Government of India for conferring the second highest civilian award,Padma Vibhushan 2021 on our founder Maulana Wahiduddin Khan. With great humility we accept the prestigious award in recognition of his lifelong work in the area of Peace and Spirituality.</w:t>
      </w:r>
    </w:p>
    <w:p>
      <w:pPr>
        <w:jc w:val="both"/>
        <w:bidi w:val="1"/>
      </w:pPr>
      <w:r>
        <w:rPr>
          <w:rFonts w:ascii="Jameel Noori Nastaleeq" w:hAnsi="Jameel Noori Nastaleeq"/>
          <w:rtl w:val="1"/>
          <w:rFonts w:cs="Jameel Noori Nastaleeq"/>
        </w:rPr>
        <w:t>Dr. Saniyasnain Khan, his son received the award and conveyed his heartfelt thanks on behalf of his entire family and CPS members worldwide. He said that the award has instilled renewed enthusiasm and passion among all the followers of Maulana Sahab and that his work towards Global Peace, Spirituality, Interfaith Harmony and Nation Building will continue with greater vigour and teamwork than before.</w:t>
      </w:r>
    </w:p>
    <w:p>
      <w:pPr>
        <w:jc w:val="both"/>
        <w:bidi w:val="1"/>
      </w:pPr>
      <w:r>
        <w:rPr>
          <w:rFonts w:ascii="Jameel Noori Nastaleeq" w:hAnsi="Jameel Noori Nastaleeq"/>
          <w:rtl w:val="1"/>
          <w:rFonts w:cs="Jameel Noori Nastaleeq"/>
        </w:rPr>
        <w:t>Further, he added that the dream of Maulana Sahab to see India as a spiritual superpower will be one of the important tasks of the Centre.</w:t>
      </w:r>
    </w:p>
    <w:p>
      <w:pPr>
        <w:jc w:val="both"/>
        <w:bidi w:val="1"/>
      </w:pPr>
      <w:r>
        <w:rPr>
          <w:rFonts w:ascii="Jameel Noori Nastaleeq" w:hAnsi="Jameel Noori Nastaleeq"/>
          <w:rtl w:val="1"/>
          <w:rFonts w:cs="Jameel Noori Nastaleeq"/>
        </w:rPr>
        <w:t>سی پی ایس انٹرنیشنل اپنے بانی مولانا وحید الدین خاں کو حکومت ہند کی جانب سےدوسرا سب سے بڑا شہری اعزاز پدم وبھوشن 2021 عطا کرنے پرحکومت ہندکا تہ دل سے شکریہ ادا کرتا ہے۔ امن اور اسپریچوالٹی کے شعبے میں مولانا کی تاحیات خدمات کے اعتراف میں دیے گئے اس باوقار ایوارڈ کو ہم انتہائی ادب  کے ساتھ قبول کرتے ہیں۔</w:t>
      </w:r>
    </w:p>
    <w:p>
      <w:pPr>
        <w:jc w:val="both"/>
        <w:bidi w:val="1"/>
      </w:pPr>
      <w:r>
        <w:rPr>
          <w:rFonts w:ascii="Jameel Noori Nastaleeq" w:hAnsi="Jameel Noori Nastaleeq"/>
          <w:rtl w:val="1"/>
          <w:rFonts w:cs="Jameel Noori Nastaleeq"/>
        </w:rPr>
        <w:t>مولاناوحیدالدین خاں کے صاحبزادے ڈاکٹر ثانی اثنین خان نے 9 نومبر2021 کو صدرجمہوریہ ہند رام جناب ناتھ کووند کے ہاتھوں یہ ایوارڈ حاصل کیا، اور اپنے اہل خانہ اور دنیا بھر میں موجود سی پی ایس انٹرنیشنل کے اراکین کی جانب سے ان کا شکریہ ادا کیا۔</w:t>
      </w:r>
    </w:p>
    <w:p>
      <w:pPr>
        <w:jc w:val="both"/>
        <w:bidi w:val="1"/>
      </w:pPr>
      <w:r>
        <w:rPr>
          <w:rFonts w:ascii="Jameel Noori Nastaleeq" w:hAnsi="Jameel Noori Nastaleeq"/>
          <w:rtl w:val="1"/>
          <w:rFonts w:cs="Jameel Noori Nastaleeq"/>
        </w:rPr>
        <w:t>اس موقع پرڈاکٹر ثانی اثنین خان نے کہا کہ اس ایوارڈ نے مولانا وحیدالدین خاں کے عالمی امن و روحانیت کے مشن ، اور ان کےتمام پیروکاروں میں ایک نیا جوش اور جذبہ پیدا کیا ہے۔ انھوں نے امیدظاہر کی کہ مولانا کے ذریعے جاری کردہ انٹرفیتھ ہارمنی اور قومی تعمیر کا کام پہلے سے زیادہ جوش وخروش اور ٹیم ورک کے ساتھ جاری رہے گا۔ ہندوستان کو روحانی سپر پاور کے طور پر دیکھنامولانا وحیدالدین خاں کا خواب تھا،اس سمت میں سی پی ایس انٹرنیشنل کام کرتا رہے گا۔</w:t>
      </w:r>
    </w:p>
    <w:p>
      <w:pPr>
        <w:pStyle w:val="Heading1"/>
        <w:jc w:val="right"/>
        <w:bidi w:val="1"/>
      </w:pPr>
      <w:r>
        <w:rPr>
          <w:rFonts w:ascii="Jameel Noori Nastaleeq" w:hAnsi="Jameel Noori Nastaleeq"/>
          <w:rtl w:val="1"/>
          <w:rFonts w:cs="Jameel Noori Nastaleeq"/>
        </w:rPr>
        <w:t>پلٹ ڈاؤن مین</w:t>
      </w:r>
    </w:p>
    <w:p>
      <w:pPr>
        <w:jc w:val="both"/>
        <w:bidi w:val="1"/>
      </w:pPr>
      <w:r>
        <w:rPr>
          <w:rFonts w:ascii="Jameel Noori Nastaleeq" w:hAnsi="Jameel Noori Nastaleeq"/>
          <w:rtl w:val="1"/>
          <w:rFonts w:cs="Jameel Noori Nastaleeq"/>
        </w:rPr>
        <w:t>نظریہ ارتقا کا دعویٰ ہے کہ انسان اور حیوان دونوں ایک ہی نسل سے ہیں۔ انسان دوسرے حیوانات ہی کی ترقی یافتہ نوع ہے، نہ کہ کوئی علاحدہ نوع۔ اس دعویٰ کے سلسلے میں جو سوالات پیدا ہوتے ہیں ان میں سے ایک اہم سوال یہ ہے کہ اگر یہ واقعہ ہے تو بیچ کی وہ انواع کہاں ہیں جو مفروضہ ارتقائی عمل کے مطابق ابھی موجودہ انسان کے مقام تک نہیں پہنچی تھیں۔وہ ابھی حیوان اور انسان کے درمیان تدریجی ارتقا کے مراحل طے کررہی تھیں۔</w:t>
      </w:r>
    </w:p>
    <w:p>
      <w:pPr>
        <w:jc w:val="both"/>
        <w:bidi w:val="1"/>
      </w:pPr>
      <w:r>
        <w:rPr>
          <w:rFonts w:ascii="Jameel Noori Nastaleeq" w:hAnsi="Jameel Noori Nastaleeq"/>
          <w:rtl w:val="1"/>
          <w:rFonts w:cs="Jameel Noori Nastaleeq"/>
        </w:rPr>
        <w:t>اس نظریہ کے حامیوں کے پاس اس کے جواب میں قیاس وگمان کے سوا اور کچھ نہیں ہے۔ ڈارون نے اپنی کتاب میں بار بار ’’ہم بخوبی قیاس کرسکتے ہیں (We may well suppose)‘‘کا جملہ استعمال کیا ہے۔ اس کا کہنا ہے کہ یقیناً ایسا ہوا ہے، اگرچہ ابھی ہمیںاس کے تمام نمونے حاصل نہیں ہوسکے ہیں۔ اس فرضی یقین کی بنیاد پر ایک پورا شجرۂ نسب تیار کرلیا گیا ہے جو انسان کی نسل کو بندر کی نسل تک جا ملاتا ہے۔ بندر اور انسان کے درمیان کی یہ کڑیاں تمام کی تمام مفروضہ کڑیاں ہیں مگر بالکل غلط طورپر ان کو گم شدہ کڑیاں (missing links)کہا جاتا ہے۔</w:t>
      </w:r>
    </w:p>
    <w:p>
      <w:pPr>
        <w:jc w:val="both"/>
        <w:bidi w:val="1"/>
      </w:pPr>
      <w:r>
        <w:rPr>
          <w:rFonts w:ascii="Jameel Noori Nastaleeq" w:hAnsi="Jameel Noori Nastaleeq"/>
          <w:rtl w:val="1"/>
          <w:rFonts w:cs="Jameel Noori Nastaleeq"/>
        </w:rPr>
        <w:t>ان خیالی قسم کی گم شدہ کڑیوں کی تلاش پچھلے ایک سوسال سے جاری ہے۔ بار بار دنیا کو یہ یقین دلانے کی کوشش کی جاتی ہے کہ فلاں گم شدہ کڑی ہاتھ آگئی ہے۔ انھیں میں سے ایک کڑی وہ ہے جس کو پلٹ ڈاؤن مین (Piltdown Man)کہا جاتا ہے۔</w:t>
      </w:r>
    </w:p>
    <w:p>
      <w:pPr>
        <w:jc w:val="both"/>
        <w:bidi w:val="1"/>
      </w:pPr>
      <w:r>
        <w:rPr>
          <w:rFonts w:ascii="Jameel Noori Nastaleeq" w:hAnsi="Jameel Noori Nastaleeq"/>
          <w:rtl w:val="1"/>
          <w:rFonts w:cs="Jameel Noori Nastaleeq"/>
        </w:rPr>
        <w:t>پلٹ ڈاؤن مین کو تقریباً آدھی صدی تک ’’عظیم دریافت‘‘ کہا جاتا رہا ۔ یہ سمجھا جاتا رہا کہ یہ ماقبل تاریخ کا وہ انسان ہے جو ایک طرف انسانی اوصاف کا حامل تھا اور دوسری طرف وہ بندر (چمپینزی) کی بھی کچھ خصوصیات اپنے اندر رکھتا تھا۔تاریخ کی کتابوں میں باقاعدہ اس کے حوالے شامل ہوگئے۔ وہ کالجوں کے نصاب میں پڑھایا جانے لگا۔ مثال کے طورپر آرایس لَل (R.S. Lull) کی مشہور کتاب عضویاتی ارتقا (Organic Evolution)سات سو صفحات پر مشتمل ہے اور ٹکسٹ بک کی حیثیت سے رائج ہے۔ اس میں انسان اور حیوان کے درمیان جن معلوم کڑیوں کا ذکر کیا گیا ہے وہ حسب ذیل چار ہیں</w:t>
      </w:r>
    </w:p>
    <w:p>
      <w:pPr>
        <w:jc w:val="both"/>
        <w:bidi w:val="1"/>
      </w:pPr>
      <w:r>
        <w:rPr>
          <w:rFonts w:ascii="Jameel Noori Nastaleeq" w:hAnsi="Jameel Noori Nastaleeq"/>
          <w:rtl w:val="1"/>
          <w:rFonts w:cs="Jameel Noori Nastaleeq"/>
        </w:rPr>
        <w:t>1.   Ape-man of Jawa.</w:t>
      </w:r>
    </w:p>
    <w:p>
      <w:pPr>
        <w:jc w:val="both"/>
        <w:bidi w:val="1"/>
      </w:pPr>
      <w:r>
        <w:rPr>
          <w:rFonts w:ascii="Jameel Noori Nastaleeq" w:hAnsi="Jameel Noori Nastaleeq"/>
          <w:rtl w:val="1"/>
          <w:rFonts w:cs="Jameel Noori Nastaleeq"/>
        </w:rPr>
        <w:t>2.  Piltdown man</w:t>
      </w:r>
    </w:p>
    <w:p>
      <w:pPr>
        <w:jc w:val="both"/>
        <w:bidi w:val="1"/>
      </w:pPr>
      <w:r>
        <w:rPr>
          <w:rFonts w:ascii="Jameel Noori Nastaleeq" w:hAnsi="Jameel Noori Nastaleeq"/>
          <w:rtl w:val="1"/>
          <w:rFonts w:cs="Jameel Noori Nastaleeq"/>
        </w:rPr>
        <w:t>3.  Neanderthal Man</w:t>
      </w:r>
    </w:p>
    <w:p>
      <w:pPr>
        <w:jc w:val="both"/>
        <w:bidi w:val="1"/>
      </w:pPr>
      <w:r>
        <w:rPr>
          <w:rFonts w:ascii="Jameel Noori Nastaleeq" w:hAnsi="Jameel Noori Nastaleeq"/>
          <w:rtl w:val="1"/>
          <w:rFonts w:cs="Jameel Noori Nastaleeq"/>
        </w:rPr>
        <w:t>4.  Cro-magnon Man</w:t>
      </w:r>
    </w:p>
    <w:p>
      <w:pPr>
        <w:jc w:val="both"/>
        <w:bidi w:val="1"/>
      </w:pPr>
      <w:r>
        <w:rPr>
          <w:rFonts w:ascii="Jameel Noori Nastaleeq" w:hAnsi="Jameel Noori Nastaleeq"/>
          <w:rtl w:val="1"/>
          <w:rFonts w:cs="Jameel Noori Nastaleeq"/>
        </w:rPr>
        <w:t>مگر بعد کی تحقیقات سے ثابت ہوا کہ پلٹ ڈاؤن مین ایک مکمل فریب تھا۔ اس سلسلہ میں سائنس دانوں کے تحقیقی نتائج مختلف کتابوں اور مقالات میں شائع ہوچکے ہیں۔ اس کو جاننے کے لیے انسائیکلو پیڈیا برٹانیکا (1984) کا مقالہ یا ’’پلٹ ڈاؤن فورجری‘‘ نامی کتاب کا مطالعہ کافی ہے۔ جس کو آکسفرڈ یونیورسٹی پریس نے شائع کیا ہے۔ چند کتابوں کے نام یہ ہیں</w:t>
      </w:r>
    </w:p>
    <w:p>
      <w:pPr>
        <w:jc w:val="both"/>
        <w:bidi w:val="1"/>
      </w:pPr>
      <w:r>
        <w:rPr>
          <w:rFonts w:ascii="Jameel Noori Nastaleeq" w:hAnsi="Jameel Noori Nastaleeq"/>
          <w:rtl w:val="1"/>
          <w:rFonts w:cs="Jameel Noori Nastaleeq"/>
        </w:rPr>
        <w:t xml:space="preserve">1. </w:t>
        <w:tab/>
        <w:t>Bulletin of the British Museum (Natural History), Vol. 2, No. 3 and 6</w:t>
      </w:r>
    </w:p>
    <w:p>
      <w:pPr>
        <w:jc w:val="both"/>
        <w:bidi w:val="1"/>
      </w:pPr>
      <w:r>
        <w:rPr>
          <w:rFonts w:ascii="Jameel Noori Nastaleeq" w:hAnsi="Jameel Noori Nastaleeq"/>
          <w:rtl w:val="1"/>
          <w:rFonts w:cs="Jameel Noori Nastaleeq"/>
        </w:rPr>
        <w:t xml:space="preserve">2. </w:t>
        <w:tab/>
        <w:t>J.S. Weiner, The Piltdown Forgery (1955)</w:t>
      </w:r>
    </w:p>
    <w:p>
      <w:pPr>
        <w:jc w:val="both"/>
        <w:bidi w:val="1"/>
      </w:pPr>
      <w:r>
        <w:rPr>
          <w:rFonts w:ascii="Jameel Noori Nastaleeq" w:hAnsi="Jameel Noori Nastaleeq"/>
          <w:rtl w:val="1"/>
          <w:rFonts w:cs="Jameel Noori Nastaleeq"/>
        </w:rPr>
        <w:t xml:space="preserve">3. </w:t>
        <w:tab/>
        <w:t>Ronald Millar, The Piltdown Man (1972)</w:t>
      </w:r>
    </w:p>
    <w:p>
      <w:pPr>
        <w:jc w:val="both"/>
        <w:bidi w:val="1"/>
      </w:pPr>
      <w:r>
        <w:rPr>
          <w:rFonts w:ascii="Jameel Noori Nastaleeq" w:hAnsi="Jameel Noori Nastaleeq"/>
          <w:rtl w:val="1"/>
          <w:rFonts w:cs="Jameel Noori Nastaleeq"/>
        </w:rPr>
        <w:t xml:space="preserve">4. </w:t>
        <w:tab/>
        <w:t>Reader's Digest, November 1956</w:t>
      </w:r>
    </w:p>
    <w:p>
      <w:pPr>
        <w:jc w:val="both"/>
        <w:bidi w:val="1"/>
      </w:pPr>
      <w:r>
        <w:rPr>
          <w:rFonts w:ascii="Jameel Noori Nastaleeq" w:hAnsi="Jameel Noori Nastaleeq"/>
          <w:rtl w:val="1"/>
          <w:rFonts w:cs="Jameel Noori Nastaleeq"/>
        </w:rPr>
        <w:t xml:space="preserve">5. </w:t>
        <w:tab/>
        <w:t>Popular Science (Monthly) 1956</w:t>
      </w:r>
    </w:p>
    <w:p>
      <w:pPr>
        <w:jc w:val="both"/>
        <w:bidi w:val="1"/>
      </w:pPr>
      <w:r>
        <w:rPr>
          <w:rFonts w:ascii="Jameel Noori Nastaleeq" w:hAnsi="Jameel Noori Nastaleeq"/>
          <w:rtl w:val="1"/>
          <w:rFonts w:cs="Jameel Noori Nastaleeq"/>
        </w:rPr>
        <w:t>چارلس ڈاسن (Charles Dawson) نامی ایک انگریز متحجر ہڈیوں (Fossil Bones) کے جمع کرنے کا بہت شوقین تھا۔ 1912ء کا واقعہ ہے کہ وہ کچھ ہڈیوں کو لے کر برٹش میوزیم پہنچا اور یہ خبر دی کہ یہ ٹکڑے اسے جنوبی انگلینڈ کے ایک مقام پلٹ ڈاؤن (Piltdown) میں ایک کھوہ کے اندر کنکریوں کے درمیان پڑےہوئے ملے ہیں۔ برٹش میوزیم کے ایک نامور عالم ڈاکٹر آرتھر اسمتھ وڈورڈ (A.S. Woodward) نے اس میں خصوصی دلچسپی لی اور بتائے ہوئے مقام پر پہنچ کر کھدائی کے ذریعہ مزید ٹکڑے حاصل کیے۔ اس طرح بیس سے کچھ زیادہ ہڈیوں اور دانت کے ٹکڑے جمع کرکے ان کا مطالعہ شروع کیا گیا۔</w:t>
      </w:r>
    </w:p>
    <w:p>
      <w:pPr>
        <w:jc w:val="both"/>
        <w:bidi w:val="1"/>
      </w:pPr>
      <w:r>
        <w:rPr>
          <w:rFonts w:ascii="Jameel Noori Nastaleeq" w:hAnsi="Jameel Noori Nastaleeq"/>
          <w:rtl w:val="1"/>
          <w:rFonts w:cs="Jameel Noori Nastaleeq"/>
        </w:rPr>
        <w:t>ان حاصل شدہ ٹکڑوں میں سب سے زیادہ نمایاں ایک جبڑے کا ٹوٹا ہوا حصہ تھا جو واضح طورپر ایک بندر کا جبڑا معلوم ہوتا تھا۔ مگر اس میں ایک خاص چیز بندر سے مختلف تھی۔ یہ اس میں لگے ہوئے داڑھ کے دو دانت تھے جن کی اوپر کی سطح ہموار (flat) تھی۔ جو کہ صرف کسی انسانی دانت ہی میں ہو سکتی ہے۔ چنانچہ قیاس کرلیا گیا کہ یہ جبڑا کسی قدیم انسان کا ہے۔ اور اس کے بعد نہایت آسانی سے اس کو ارتقا کی ایک گم شدہ کڑی قرار دے دیا گیا۔ تلاش کرنے والوں نے جلد ہی پلٹ ڈاؤن کے آس پاس وہ کھوپڑی بھی حاصل کرلی جو دورِ سابق کے اس انسان کے سر پر قدرت نے پیدا کی تھی۔</w:t>
      </w:r>
    </w:p>
    <w:p>
      <w:pPr>
        <w:jc w:val="both"/>
        <w:bidi w:val="1"/>
      </w:pPr>
      <w:r>
        <w:rPr>
          <w:rFonts w:ascii="Jameel Noori Nastaleeq" w:hAnsi="Jameel Noori Nastaleeq"/>
          <w:rtl w:val="1"/>
          <w:rFonts w:cs="Jameel Noori Nastaleeq"/>
        </w:rPr>
        <w:t>مذکورہ بالا کھوہ میں ماقبل تاریخ کے زمانے کے کچھ جانوروں کے آثار ملے جن سے یہ متعین ہوگیا کہ ’’پلٹ ڈاؤن مین‘‘ قدیم برفانی دور کا انسان ہے جو پانچ لاکھ سال پہلے زمین کے اوپر گزر چکا ہے۔اس تحقیق نے دوسری معلوم کی ہوئی گم شدہ کڑیوں کے مقابلہ میں اس کو قدیم ترین معلوم انسان کی حیثیت دے دی۔ چارلس ڈاسن عظیم اعزازات کا مستحق قرار دیاگیا۔ کیوں کہ اس نے سائنس کی ایک پیچیدہ گتھی کو حل کرنے میں مدد دی تھی۔</w:t>
      </w:r>
    </w:p>
    <w:p>
      <w:pPr>
        <w:jc w:val="both"/>
        <w:bidi w:val="1"/>
      </w:pPr>
      <w:r>
        <w:rPr>
          <w:rFonts w:ascii="Jameel Noori Nastaleeq" w:hAnsi="Jameel Noori Nastaleeq"/>
          <w:rtl w:val="1"/>
          <w:rFonts w:cs="Jameel Noori Nastaleeq"/>
        </w:rPr>
        <w:t>پتھر میں تبدیل شدہ یہ انسانی ہڈیاں جو حاصل ہوئی تھیں وہ پورے انسانی ڈھانچہ کے صرف بعض اجزاء تھے۔ مگر ماہرین نے ان کی روشنی میں قوت تخیل (power of imagination) سے کام لے کر پانچ لاکھ سال پہلے کے انسان کا ایک پورا ڈھانچہ تیار کرلیا جو اپنی بے ڈھنگی پیشانی اور بندر نما جبڑوں کے ساتھ چالیس سال تک سائنس دانوں کا مرکز توجہ بنا رہا۔ مگر 1950ء میں یکایک پلٹ ڈاؤن مین کی حیثیت کو سخت دھکا لگا۔ جب طبقات الارض کے ایک عالم ڈاکٹر کنتھ آکلے (Kenneth Oakley) نے ایک کیمیاوی طریقے کو استعمال کرکے اس کی تاریخ معلوم کی۔</w:t>
      </w:r>
    </w:p>
    <w:p>
      <w:pPr>
        <w:jc w:val="both"/>
        <w:bidi w:val="1"/>
      </w:pPr>
      <w:r>
        <w:rPr>
          <w:rFonts w:ascii="Jameel Noori Nastaleeq" w:hAnsi="Jameel Noori Nastaleeq"/>
          <w:rtl w:val="1"/>
          <w:rFonts w:cs="Jameel Noori Nastaleeq"/>
        </w:rPr>
        <w:t>یہ ایک اصول ہے کہ کوئی ہڈی جتنے دنوں تک زمین میں دفن پڑی رہے گی وہ اسی کے بقدر زیادہ مقدار میں ایک مخصوص عنصر کو جذب کرتی ہے جس کا نام فلورین (Fluorine)ہے۔ ڈاکٹر آکلے کے تجربے سے معلوم ہوا کہ حاصل شدہ ہڈیوں میں جتنی فلورین پائی جاتی ہے، اس کے لحاظ سے اس کی عمر صرف پچاس ہزار سال ہونی چاہیے، نہ کہ پانچ لاکھ سال۔</w:t>
      </w:r>
    </w:p>
    <w:p>
      <w:pPr>
        <w:jc w:val="both"/>
        <w:bidi w:val="1"/>
      </w:pPr>
      <w:r>
        <w:rPr>
          <w:rFonts w:ascii="Jameel Noori Nastaleeq" w:hAnsi="Jameel Noori Nastaleeq"/>
          <w:rtl w:val="1"/>
          <w:rFonts w:cs="Jameel Noori Nastaleeq"/>
        </w:rPr>
        <w:t>بعد کی تحقیقات سے معلوم ہوا کہ پلٹ ڈاؤن مین کی کھوپڑی کے متعلق آکلے کا اندازہ بالکل صحیح تھا۔ مگر اسی کی بنیاد پر اس نے جبڑے کی عمر بھی جو اسی قدر فرض کر لی تھی، وہ صحیح نہیں تھی۔ جبڑا درحقیقت موجودہ زمانے کے ایک بندر کا تھا جو فرضی طورپر مذکورہ کھوپڑی کے ساتھ جوڑ دیاگیا تھا۔</w:t>
      </w:r>
    </w:p>
    <w:p>
      <w:pPr>
        <w:jc w:val="both"/>
        <w:bidi w:val="1"/>
      </w:pPr>
      <w:r>
        <w:rPr>
          <w:rFonts w:ascii="Jameel Noori Nastaleeq" w:hAnsi="Jameel Noori Nastaleeq"/>
          <w:rtl w:val="1"/>
          <w:rFonts w:cs="Jameel Noori Nastaleeq"/>
        </w:rPr>
        <w:t>آکلے کی مذکورہ دریافت نے پلٹ ڈاؤن کو دوبارہ ایک معما بنا دیا کیوں کہ پانچ لاکھ سال پہلے کے ایک ڈھانچے کو تو گم شدہ کڑی فرض کیا جاسکتا تھا مگر ایک ایسا جاندار جو صرف پچاس ہزار سال پہلے موجود رہا ہو اس کا گم شدہ کڑی ہونا بالکل ناقابل قیاس تھا۔</w:t>
      </w:r>
    </w:p>
    <w:p>
      <w:pPr>
        <w:jc w:val="both"/>
        <w:bidi w:val="1"/>
      </w:pPr>
      <w:r>
        <w:rPr>
          <w:rFonts w:ascii="Jameel Noori Nastaleeq" w:hAnsi="Jameel Noori Nastaleeq"/>
          <w:rtl w:val="1"/>
          <w:rFonts w:cs="Jameel Noori Nastaleeq"/>
        </w:rPr>
        <w:t>اس کے بعد 1953ء کی ایک شام کو لندن کی ایک دعوت میں آکلے کی ملاقات آکسفرڈ یونیورسٹی میںانسانیات کے ایک پروفیسر ڈاکٹر وینر (J.S. Weiner)سے ہوئی۔ ڈاکٹر وینر ڈاکٹر آکلے کی باتوں سے بہت متاثر ہوا۔ اس کے بعد گھر آکر اس نے سوچنا شروع کیا کہ آخر اس کی حقیقت کیا ہے۔ سب سے زیادہ حیرانی اس کو پلٹ ڈاؤن مین کے دانت کے بارے میں تھی۔ ’’ایک بندر نما جبڑے میں انسانی دانت جو اس طرح ہموار ہیں جیسے کسی نے ریتی سے ......‘‘ یہ سوچتے ہوئے اچانک ایک نیا خیال اس کے ذہن میں آیا‘ ’’ایسا تو نہیں ہے کہ کسی نے ریتی سے گھس کر ان دانتوں کو چکنا کردیا ہو۔‘‘ اس کو ایسا محسوس ہوا جیسے وہ حقیقت کے قریب پہنچ گیا ہے۔ اب وہ اپنے سامنے تحقیق کا ایک نیا میدان پا رہا تھا۔</w:t>
      </w:r>
    </w:p>
    <w:p>
      <w:pPr>
        <w:jc w:val="both"/>
        <w:bidi w:val="1"/>
      </w:pPr>
      <w:r>
        <w:rPr>
          <w:rFonts w:ascii="Jameel Noori Nastaleeq" w:hAnsi="Jameel Noori Nastaleeq"/>
          <w:rtl w:val="1"/>
          <w:rFonts w:cs="Jameel Noori Nastaleeq"/>
        </w:rPr>
        <w:t>دینر نے اپنے ایک ساتھی سرولفر ڈلی گروز کلارک (Sir Wilfred Le Gros Clark) کی معیت میں چمپینزی (بندر کی ایک قسم) کا ایک داڑھ کا دانت لیا، اس کو ریتی سے گھِس کر ہموار کیا اور اس کے بعد اسے رنگ کر دیکھا تو وہ پلٹ ڈاؤن کے دانت کے بالکل مشابہ تھا۔ اس کے بعد وہ دونوں برٹش میوزیم گئے تاکہ پلٹ ڈاؤن مین کے جبڑے حاصل کرکے اس کے متعلق اپنے قیاس کی تحقیق کریں۔ لوہے کا ایک مقفل بکس جو خاص طورپر فائر پروف بنایا گیا تھا، اس کے دروازے کھولے اور اس کے اندر سے پلٹ ڈاؤن کے ڈھانچے کے ’’مقدس‘‘ ٹکڑے نکالے گئے تاکہ سائنسی طریقوں کے مطابق ان کا گہرا تجزیہ کیا جائے۔ اکسرے مشین اور دوسرے جدید قسم کے آلات حرکت میں آگئے۔ ایک مخصوص قسم کا کیمیاوی طریقہ بھی استعمال کیا گیا جو نائٹروجن کی کمی کو معلوم کرکے یہ بتاتا ہے کہ اس پر کتنا وقت گزر چکا ہے۔</w:t>
      </w:r>
    </w:p>
    <w:p>
      <w:pPr>
        <w:jc w:val="both"/>
        <w:bidi w:val="1"/>
      </w:pPr>
      <w:r>
        <w:rPr>
          <w:rFonts w:ascii="Jameel Noori Nastaleeq" w:hAnsi="Jameel Noori Nastaleeq"/>
          <w:rtl w:val="1"/>
          <w:rFonts w:cs="Jameel Noori Nastaleeq"/>
        </w:rPr>
        <w:t>وینر کا قیاس صحیح تھا۔ ان مشاہدات سے معلوم ہوا کہ پلٹ ڈاؤن مین کے جبڑے کی ہڈی کوئی پرانی ہڈی نہیں تھی بلکہ عام قسم کے ایک بندر سے حاصل کی گئی تھی۔ ہڈی کا قدرتی رنگ چونکہ فاسلز (fossils) ہونے کے بعد بدل جاتا ہے، اس لیے فریب دہندہ نے نہایت ہوشیاری سے اس کو مہوگنی رنگ میں رنگ دیا تھا۔ رنگ کو عین مطابق بنانے کے لیے چند مخصوص اجزاء استعمال کیے گئے تھے۔ گہرے مطالعہ کے بعد معلوم ہوا کہ دانت کی سطح پر ایسے خراش موجود ہیں جو بلا اشتباہ اس بات کی خبر دے رہے ہیں کہ دانت مصنوعی طورپر رگڑا گیا ہے۔ اس کے علاوہ اس کے کناروں میں غیر فطری قسم کی تیزی بھی تھی جو کہ صرف ریتی سے رگڑنے ہی کی صورت میں ہوسکتی ہے۔</w:t>
      </w:r>
    </w:p>
    <w:p>
      <w:pPr>
        <w:jc w:val="both"/>
        <w:bidi w:val="1"/>
      </w:pPr>
      <w:r>
        <w:rPr>
          <w:rFonts w:ascii="Jameel Noori Nastaleeq" w:hAnsi="Jameel Noori Nastaleeq"/>
          <w:rtl w:val="1"/>
          <w:rFonts w:cs="Jameel Noori Nastaleeq"/>
        </w:rPr>
        <w:t>1953ء میں مندرجہ بالا تینوں محققین (آکلے، وینر، کلارک) نے اعلان کیا کہ جبڑا اور دانت بالکل فرضی ہیں — اس کے بعد وینر نے یہ معلوم کرنے کی کوشش کی کہ اتنا بڑا فریب جو گھڑا گیا اس کا مصنف کون تھا۔ اس نے تمام ممکن تفصیلات جمع کرنا شروع کیں، ملک بھر کے سفر کیے تاکہ پلٹ ڈاؤن کے واقعہ سے متعلق جو افراد ہیںان سے گفتگو کرے، جو لوگ مرچکے تھے وہ ان کے عزیزوں اور دوستوں سے ملا۔ اخبار کے قدیم فائلوں سے اس سلسلے کی تمام رپورٹیں پڑھ ڈالیں۔</w:t>
      </w:r>
    </w:p>
    <w:p>
      <w:pPr>
        <w:jc w:val="both"/>
        <w:bidi w:val="1"/>
      </w:pPr>
      <w:r>
        <w:rPr>
          <w:rFonts w:ascii="Jameel Noori Nastaleeq" w:hAnsi="Jameel Noori Nastaleeq"/>
          <w:rtl w:val="1"/>
          <w:rFonts w:cs="Jameel Noori Nastaleeq"/>
        </w:rPr>
        <w:t>اس گہرے مطالعہ کے بعد پلٹ ڈاؤن کے واقعہ سے تمام افراد بالکل بری نظر آئے۔ مگر ایک شخص (چارلس ڈاسن) اس سے مستثنیٰ تھا۔ جو اس واقعہ کا ہیرو تھا۔ تمام معلومات اشارہ کررہی تھیں کہ اس بے بنیاد بات کا اصل مصنف ڈاسن ہی ہے۔</w:t>
      </w:r>
    </w:p>
    <w:p>
      <w:pPr>
        <w:jc w:val="both"/>
        <w:bidi w:val="1"/>
      </w:pPr>
      <w:r>
        <w:rPr>
          <w:rFonts w:ascii="Jameel Noori Nastaleeq" w:hAnsi="Jameel Noori Nastaleeq"/>
          <w:rtl w:val="1"/>
          <w:rFonts w:cs="Jameel Noori Nastaleeq"/>
        </w:rPr>
        <w:t>چارلس ڈاسن ایک کامیاب قانون داں تھا۔ وہ انگلینڈ کے اس مخصوص خطے کا باشندہ تھا جہاں متحجرات (fossils) کثرت سے پائے جاتے ہیں۔ ڈاسن کو متحجرات سے بہت دل چسپی پیدا ہوگئی اس کا یہی مشغلہ بن گیا کہ وہ متحجر ہڈیاں جمع کیا کرتا تھا۔ پلٹ ڈاؤن مین کے واقعہ سے پہلے وہ دور قدیم کے متعدد جانوروں کے ڈھانچے حاصل کرکے لندن کے عجائب خانے میں بھیج چکا تھا۔</w:t>
      </w:r>
    </w:p>
    <w:p>
      <w:pPr>
        <w:jc w:val="both"/>
        <w:bidi w:val="1"/>
      </w:pPr>
      <w:r>
        <w:rPr>
          <w:rFonts w:ascii="Jameel Noori Nastaleeq" w:hAnsi="Jameel Noori Nastaleeq"/>
          <w:rtl w:val="1"/>
          <w:rFonts w:cs="Jameel Noori Nastaleeq"/>
        </w:rPr>
        <w:t>بعد کو ڈاسن کو وہ مذاق سوجھا جس نے 40 سال سے زیادہ مدت تک اہل علم کو فریب میں مبتلا رکھا۔ ڈاسن کے ایک ملاقاتی نے بتایا کہ ایک مرتبہ وہ آواز دئے بغیر ڈاسن کے کمرے میں چلا گیا۔ اس نے دیکھا کہ ڈاسن کچھ تجربات میں مشغول ہے۔ وہ مختلف برتنوں میں کھاری اجزاء اور رنگین عرق ڈال کر ہڈیوں کو اس میں ڈبوئے ہوئے تھا۔ ڈاسن نے اس کو دیکھ کر گھبرائے ہوئے انداز میں وضاحت کی کہ وہ متحجر ہڈیوں کو رنگ رہا تھا تاکہ یہ معلوم کرے کہ قدرتی طورپر ان کا جو رنگ ہے وہ کیسے بنتا ہے۔ اس قسم کے اور واقعات معلوم ہوئے جنھوں نے اس خیال کی تصدیق کردی کہ اس گھڑے ہوئے فریب کا مصنف ڈاسن ہے۔ مگر یہ سب کچھ اس وقت ہوا جب کہ اس سے بہت پہلے ڈاسن 1916 میں 52 برس کی عمر میں عین اپنی شہرت کے وقت مرچکا تھا۔</w:t>
      </w:r>
    </w:p>
    <w:p>
      <w:pPr>
        <w:jc w:val="both"/>
        <w:bidi w:val="1"/>
      </w:pPr>
      <w:r>
        <w:rPr>
          <w:rFonts w:ascii="Jameel Noori Nastaleeq" w:hAnsi="Jameel Noori Nastaleeq"/>
          <w:rtl w:val="1"/>
          <w:rFonts w:cs="Jameel Noori Nastaleeq"/>
        </w:rPr>
        <w:t>ڈاسن نے اپنے جھوٹ کو مکمل کرنے کے لیے ایک اور تدبیر کی۔ اس نے پتھر کے کچھ اوزار پیش کیے اور بتایا کہ یہ اسے پلٹ ڈاؤن کے مقام پر ملے ہیں۔ چنانچہ یہ تسلیم کرلیا گیا کہ یہ پتھر کے وہ اوزار ہیں جن سے پانچ لاکھ سال پہلے کا ناقص انسان کام لیا کرتا تھا۔ مگر بعد کی تحقیقات نے ان کو بھی بالکل جعلی ثابت کردیا۔ ڈاسن نے اسی قسم کا ایک پتھر کا اوزار ہیری موریز (Harry Morris)کو دیا تھا۔ موریز ایک بینک کلرک تھا اور پتھر کے پرانے نمونے جمع کرنے کا شائق تھا۔ بعد کو موریز اپنی تحقیق سے اس نتیجہ پر پہنچا کہ یہ پتھر کا اوزار بالکل جعلی ہے۔ موریز نے اس پتھر کو اپنی مخصوص الماری میں دوسرے نمونوں کے ساتھ رکھ چھوڑا تھا۔ جب وینر کو اس کی اطلاع ملی تو اس کا شوق بڑھا مگر اس سے بہت پہلے موریز کا انتقال ہوچکا تھا۔</w:t>
      </w:r>
    </w:p>
    <w:p>
      <w:pPr>
        <w:jc w:val="both"/>
        <w:bidi w:val="1"/>
      </w:pPr>
      <w:r>
        <w:rPr>
          <w:rFonts w:ascii="Jameel Noori Nastaleeq" w:hAnsi="Jameel Noori Nastaleeq"/>
          <w:rtl w:val="1"/>
          <w:rFonts w:cs="Jameel Noori Nastaleeq"/>
        </w:rPr>
        <w:t>وہ پتھر کہاں ہے؟ وینر کو یہ سوال پریشان کرنے لگا۔ موریز کے مرنے کے بعد اس کی الماری د و ہاتھوں میں منتقل ہوچکی تھی۔ تاہم وینر نے اسے ڈھونڈ نکالا۔ الماری کھولنے پر معلوم ہوا کہ اس کے اندر بارہ خانے ہیں جن میں بہت سے نمونے لیبل لگے ہوئے رکھے ہیں۔ آخری خانے میں پلٹ ڈاؤن کا پتھر کا اوزار تھا اس پر موریز کے اپنے ہاتھ سے لکھے ہوئے یہ الفاظ درج تھے</w:t>
      </w:r>
    </w:p>
    <w:p>
      <w:pPr>
        <w:jc w:val="both"/>
        <w:bidi w:val="1"/>
      </w:pPr>
      <w:r>
        <w:rPr>
          <w:rFonts w:ascii="Jameel Noori Nastaleeq" w:hAnsi="Jameel Noori Nastaleeq"/>
          <w:rtl w:val="1"/>
          <w:rFonts w:cs="Jameel Noori Nastaleeq"/>
        </w:rPr>
        <w:t>‘‘Stained by C. Dawson with intent to defraud”.</w:t>
      </w:r>
    </w:p>
    <w:p>
      <w:pPr>
        <w:jc w:val="both"/>
        <w:bidi w:val="1"/>
      </w:pPr>
      <w:r>
        <w:rPr>
          <w:rFonts w:ascii="Jameel Noori Nastaleeq" w:hAnsi="Jameel Noori Nastaleeq"/>
          <w:rtl w:val="1"/>
          <w:rFonts w:cs="Jameel Noori Nastaleeq"/>
        </w:rPr>
        <w:t>یعنی اس کو ڈاسن نے بالکل جعلی طورپر خود اپنے ہاتھ سے رنگا تھا تاکہ دنیا کو دھوکا دے کہ یہ بہت پرانے زمانے کا اوزار ہے۔ ایک نوٹ میں موریز نے یہ بھی بتایا تھا کہ ہائیڈروکلورک ایسڈ پتھر کے بھورے رنگ کو ختم کرکے اس کو معمولی سفید رنگ کے پـتھر میں تبدیل کردیتا ہے۔</w:t>
      </w:r>
    </w:p>
    <w:p>
      <w:pPr>
        <w:jc w:val="both"/>
        <w:bidi w:val="1"/>
      </w:pPr>
      <w:r>
        <w:rPr>
          <w:rFonts w:ascii="Jameel Noori Nastaleeq" w:hAnsi="Jameel Noori Nastaleeq"/>
          <w:rtl w:val="1"/>
          <w:rFonts w:cs="Jameel Noori Nastaleeq"/>
        </w:rPr>
        <w:t>یہ واقعہ بتارہا ہے کہ دور قدیم کی ہڈیوں کے ٹکڑے جمع کرکے ان کی بنیاد پر جو قیاسی ڈھانچے کھڑے کیے گئے ہیں ان کی حقیقت کیا ہے۔ بے شک دور قدیم میں کوئی ڈاسن موجود نہیں تھا جو ہم کو دھوکا دینے کے لیے ان ہڈیوں کا حلیہ بگاڑ دیتا۔ مگر لاکھوں اور کروروں برس تک آندھی، طوفان اور زلزلے زمین کے اوپر جو الٹ پلٹ کررہے تھے ان کی وجہ سے ہڈیوں کے مقام اور ان کی ہیئت میں وہ ساری تبدیلیاں ہونا ممکن ہیں جن کا آج ہم نے ’’ڈاسن مین‘‘ کی صورت میں تجربہ کیا ہے۔ پھر ارتقا کے حامیوں کے پاس وہ کون سا علم یقین ہے جس کی بنیاد پر وہ نامعلوم ماضی کے بارے میں اتنی قطعیت کے ساتھ اپنا دعوی پیش کررے ہیں۔</w:t>
      </w:r>
    </w:p>
    <w:p>
      <w:pPr>
        <w:jc w:val="both"/>
        <w:bidi w:val="1"/>
      </w:pPr>
      <w:r>
        <w:rPr>
          <w:rFonts w:ascii="Jameel Noori Nastaleeq" w:hAnsi="Jameel Noori Nastaleeq"/>
          <w:rtl w:val="1"/>
          <w:rFonts w:cs="Jameel Noori Nastaleeq"/>
        </w:rPr>
        <w:t>اس موضوع پر اپنے مضمون کو ختم کرتے ہوئے ماہنامہ پاپولر سائنس (Popular Science) کا مضمون نگار آخر میں لکھتا ہے</w:t>
      </w:r>
    </w:p>
    <w:p>
      <w:pPr>
        <w:jc w:val="both"/>
        <w:bidi w:val="1"/>
      </w:pPr>
      <w:r>
        <w:rPr>
          <w:rFonts w:ascii="Jameel Noori Nastaleeq" w:hAnsi="Jameel Noori Nastaleeq"/>
          <w:rtl w:val="1"/>
          <w:rFonts w:cs="Jameel Noori Nastaleeq"/>
        </w:rPr>
        <w:t>پلٹ ڈاؤن کی خیالی داستان اب ہمیشہ کے لیے ختم ہوچکی ہے۔ مگر ایک معمہ ابھی تک حل نہ ہوسکا۔ وہ کیا مقصد تھا جس کے لیے ڈاسن نے اتنا بڑا جھوٹ تیار کیا؟ اس کو اس کام سے کوئی مالی فائدہ حاصل نہیں ہوا۔ برٹش میوزیم کو اس نے جو ہڈیا ں فراہم کی تھیں وہ اس نے محض تحفہ کے طورپر پیش کی تھیں۔ اس نے ان کی کوئی قیمت وصول نہیں کی۔ پھر کیا شہرت اس کا مقصد تھا۔ کیا اس زبردست فریب کے ذریعہ وہ محض ایک مذاق کرنا چاہتا تھا۔ اس انگریزجعل ساز کو آخر کس چیز نے اس کا م پر آمادہ کیا۔اس کا معلوم کرنا کیمیاوی اور طبیعی تجربوں کی دسترس سے باہر ہے۔ اور شاید وہ ہمیشہ ایک راز ہی رہے گا۔‘‘</w:t>
      </w:r>
    </w:p>
    <w:p>
      <w:pPr>
        <w:jc w:val="both"/>
        <w:bidi w:val="1"/>
      </w:pPr>
      <w:r>
        <w:rPr>
          <w:rFonts w:ascii="Jameel Noori Nastaleeq" w:hAnsi="Jameel Noori Nastaleeq"/>
          <w:rtl w:val="1"/>
          <w:rFonts w:cs="Jameel Noori Nastaleeq"/>
        </w:rPr>
        <w:t>یہ فقرہ درحقیقت اس بات کا اعتراف ہے کہ تجربی علم (Tested Knowledge)اپنی محدودیتوں کی وجہ سے کائنات کی توجیہ نہیں کرسکتا۔ وہ ہماری دنیا کے صرف بعض واقعات کا تجزیہ کرسکتا ہے، جب کہ ہمیں ایک ایسے علم کی ضرورت ہے جو تمام واقعات کا تجزیہ کرے۔ جو تمام حقیقتوں کو ہم پر آشکارا کرسکے۔ ایسا کامل علم صرف وحی کا علم ہے، اس کے سوا کوئی اور علم اس ضرورت کو پورا نہیں کرسکتا۔</w:t>
      </w:r>
    </w:p>
    <w:p>
      <w:pPr>
        <w:pStyle w:val="Heading1"/>
        <w:jc w:val="right"/>
        <w:bidi w:val="1"/>
      </w:pPr>
      <w:r>
        <w:rPr>
          <w:rFonts w:ascii="Jameel Noori Nastaleeq" w:hAnsi="Jameel Noori Nastaleeq"/>
          <w:rtl w:val="1"/>
          <w:rFonts w:cs="Jameel Noori Nastaleeq"/>
        </w:rPr>
        <w:t>ارتقا کا مفروضہ قافلہ</w:t>
      </w:r>
    </w:p>
    <w:p>
      <w:pPr>
        <w:jc w:val="both"/>
        <w:bidi w:val="1"/>
      </w:pPr>
      <w:r>
        <w:rPr>
          <w:rFonts w:ascii="Jameel Noori Nastaleeq" w:hAnsi="Jameel Noori Nastaleeq"/>
          <w:rtl w:val="1"/>
          <w:rFonts w:cs="Jameel Noori Nastaleeq"/>
        </w:rPr>
        <w:t>کائنات کی معلوم شاہراہوں میں اپنا راستہ نہ پاسکا</w:t>
      </w:r>
    </w:p>
    <w:p>
      <w:pPr>
        <w:jc w:val="both"/>
        <w:bidi w:val="1"/>
      </w:pPr>
      <w:r>
        <w:rPr>
          <w:rFonts w:ascii="Jameel Noori Nastaleeq" w:hAnsi="Jameel Noori Nastaleeq"/>
          <w:rtl w:val="1"/>
          <w:rFonts w:cs="Jameel Noori Nastaleeq"/>
        </w:rPr>
        <w:t>ڈارون (1809-1882) کو یقین تھا کہ زندگی ایک ارتقائی عمل کا نتیجہ ہے۔ کیڑے مکوڑے اپنے اعضا میں ترقیاتی تبدیلیاں کرتے کرتے بکری بن گئے اور بکری نے ترقی کرکے زرافہ کی صورت اختیار کرلی۔ پچھلے سو برس کے دوران یہ ایک مسلمہ سائنسی عقیدہ بن گیا تھا۔ مگر حالیہ مطالعہ نے اس عقیدہ کو علمی حیثیت سے متزلزل کردیا ہے۔ مثال کے طورپر معلوم ہوا ہے کہ زمین کی عمر اس اندازہ سے بہت کم ہے جو ارتقائی طورپر زندگی کی انواع کو وجود میں لانے کے لیے ضروری ہے۔</w:t>
      </w:r>
    </w:p>
    <w:p>
      <w:pPr>
        <w:jc w:val="both"/>
        <w:bidi w:val="1"/>
      </w:pPr>
      <w:r>
        <w:rPr>
          <w:rFonts w:ascii="Jameel Noori Nastaleeq" w:hAnsi="Jameel Noori Nastaleeq"/>
          <w:rtl w:val="1"/>
          <w:rFonts w:cs="Jameel Noori Nastaleeq"/>
        </w:rPr>
        <w:t>اب علمائے حیاتیات کا قیاس یہ ہورہا ہے کہ زمین سے باہر کائنات کے کسی مقام پر انسان جیسی تہذیب موجود ہے اور اس نے بالقصد زندگی کا جرثومہ(bacterium) اوپر سے زمین پر بھیجا ہے۔ مگر یہاں بھی ایک رکاوٹ درپیش ہے۔ کائناتی وقت اتنا کافی نہیں کہ اس کے اندر دو تہذیبیں ایک کے بعد ایک ترقی کرسکیں۔ ایک زمین پر۔ دوسری کسی اور سیارہ میں — گویا انسانی علم وہاں پہنچ گیا ہے جہاں اس کے لیے اس کے سوا چارہ نہیں کہ وہ ایک قادر مطلق کے وجود کو تسلیم کرلے۔</w:t>
      </w:r>
    </w:p>
    <w:p>
      <w:pPr>
        <w:jc w:val="both"/>
        <w:bidi w:val="1"/>
      </w:pPr>
      <w:r>
        <w:rPr>
          <w:rFonts w:ascii="Jameel Noori Nastaleeq" w:hAnsi="Jameel Noori Nastaleeq"/>
          <w:rtl w:val="1"/>
          <w:rFonts w:cs="Jameel Noori Nastaleeq"/>
        </w:rPr>
        <w:t>زمین پر زندگی کیسے شروع ہوئی، اس کے بارے میں حال ہی میں ایک چونکا دینے والا نظریہ سامنے آیا ہے۔ اس نظریہ کو پیش کرنے والے دو ممتاز مالے کیولر بیالوجسٹ ہیں۔ ایک، نوبل انعام یافتہ فرانسس کریک (Francis Crick) دوسرے لزلی آرگل (Leslie Orgel)۔اس نظریہ کے مطابق زمین پر زندگی کا آغاز نہ تو خود بخود ہوا اور نہ اس طرح کی کچھ ملین سال پہلے ایک ابتدائی مادہ سے ایک جسم حیوانی (organism)بنا اور اس سے تدریجی ارتقا کے ذریعے زندگی کی انواع وجود میں آئیں۔ بلکہ زندگی ایک ایسے تجربے کا نتیجہ تھی جو کچھ غیر ارضی ہستیوں (Extraterrestrial Beings)نے کروروں سال پہلے پلان کیا تھا۔</w:t>
      </w:r>
    </w:p>
    <w:p>
      <w:pPr>
        <w:jc w:val="both"/>
        <w:bidi w:val="1"/>
      </w:pPr>
      <w:r>
        <w:rPr>
          <w:rFonts w:ascii="Jameel Noori Nastaleeq" w:hAnsi="Jameel Noori Nastaleeq"/>
          <w:rtl w:val="1"/>
          <w:rFonts w:cs="Jameel Noori Nastaleeq"/>
        </w:rPr>
        <w:t>کریک اور آرگل یہ فرض کرتے ہیں کہہمارے کہکشانی نظام کے دوسرے سیاروں میں ترقی یافتہ تہذیبیں موجود ہیں۔ انقیاس کے مطابق، اسی قسم کے کسی سیارہ کے باشندوں نے کچھ ہزار ملین سال پہلے طے کیا کہ وہ اس بات کا تجربہ کریں کہ کیا ان کے پڑوسی سیاروں میں زندگی اپنے لیے نیا ماحول پیدا کرسکتی ہے۔ چنانچہ انھوں نے ہماری کہکشاں کے کچھ سیاروں پر زندگی کے جراثیم ڈالے۔ اسی قدیم تجربہ کا نتیجہ ہماری موجودہ تہذیب ہے۔</w:t>
      </w:r>
    </w:p>
    <w:p>
      <w:pPr>
        <w:jc w:val="both"/>
        <w:bidi w:val="1"/>
      </w:pPr>
      <w:r>
        <w:rPr>
          <w:rFonts w:ascii="Jameel Noori Nastaleeq" w:hAnsi="Jameel Noori Nastaleeq"/>
          <w:rtl w:val="1"/>
          <w:rFonts w:cs="Jameel Noori Nastaleeq"/>
        </w:rPr>
        <w:t>انیسویں صدی میں ڈارون کے نظریہ کے بعد اہل مذاہب کا مخصوص تخلیق کا نظریہ علمائے سائنس کے درمیان ختم ہوگیا تھا۔ اس کے بعد سائنس داں اس سوال کا جواب معلوم کرنے میں سرگرداں تھے کہ زندگی شروع کس طرح ہوئی۔ اس بحث کے دوران سویڈن کے کیمسٹ ارے نیس (Arrhenius) نے انیسویں صدی کے آخر میں یہ تخیل پیش کیا کہ کچھ بیکٹیریائی اجزاء کسی ایسے سیارہ سے زمین پر آگئے، جہاں پہلے سے زندگی موجود تھی، اور پھر تدریجی ارتقا کے ذریعہ اقسام حیاتیات کو وجود میں لانے کا سبب بنے۔ ارے نیس نے اس طریق عمل کو ’’پینس پرمیا‘‘ کا نام دیا۔ اس نظریہ کو اس تنقید کا سامنا کرنا پڑا کہ بیکٹیریا بین سیاراتی سفر میں خطرناک ریڈی ایشن (radiation)کے مقابلہ میں زندہ نہیں رہ سکتا، لارڈ کلوین (Kelvin) نے اس کا جواب دیتے ہوئے کہا ’’ہوسکتا ہے کہ بیکٹیریا کسی شہابئے سے چپک گیا ہو اور اس پر سوار ہو کر زمین پر آیا ہو۔‘‘</w:t>
      </w:r>
    </w:p>
    <w:p>
      <w:pPr>
        <w:jc w:val="both"/>
        <w:bidi w:val="1"/>
      </w:pPr>
      <w:r>
        <w:rPr>
          <w:rFonts w:ascii="Jameel Noori Nastaleeq" w:hAnsi="Jameel Noori Nastaleeq"/>
          <w:rtl w:val="1"/>
          <w:rFonts w:cs="Jameel Noori Nastaleeq"/>
        </w:rPr>
        <w:t>اگر چہ یہ ممکن ہے کہ بیکٹیریائی اجزاء شہابئے پر سوار ہو کرایک سیارہ سے دوسرے سیارے کا سفر کریں، تاہم پینس پرمیا کا نظریہ کبھی سائنس دانوں کے لیے قابل قبول نہ ہوسکا تھا۔ اس نظریہ کا اساسی مقدمہ یہ ہے کہ زندگی اس سے پہلے کہیں موجود تھی، جب کہ اس نظریہ میں اس کا جواب نہیں ملتا کہ دوسرے سیارہ پر زندگی کیسے وجود میں آئی۔</w:t>
      </w:r>
    </w:p>
    <w:p>
      <w:pPr>
        <w:jc w:val="both"/>
        <w:bidi w:val="1"/>
      </w:pPr>
      <w:r>
        <w:rPr>
          <w:rFonts w:ascii="Jameel Noori Nastaleeq" w:hAnsi="Jameel Noori Nastaleeq"/>
          <w:rtl w:val="1"/>
          <w:rFonts w:cs="Jameel Noori Nastaleeq"/>
        </w:rPr>
        <w:t>کریک اور آرگل، یہ مانتے ہوئے کہ بیکٹیریائی اجزاء کی اتفاقی ہجرت ناممکن ہے۔ وہ کہتے ہیں کہ اس وقت یہ قابلِ قیاس ہو جاتا ہے جب کہ یہ مانا جائے کہ بالقصد کسی نے زندگی کے جراثیم کو زمین پر بھیجا ہو۔ وہ اس عمل کو معین پنسپرمیا (Directed Panspermia)کا نام دیتے ہیں۔</w:t>
      </w:r>
    </w:p>
    <w:p>
      <w:pPr>
        <w:jc w:val="both"/>
        <w:bidi w:val="1"/>
      </w:pPr>
      <w:r>
        <w:rPr>
          <w:rFonts w:ascii="Jameel Noori Nastaleeq" w:hAnsi="Jameel Noori Nastaleeq"/>
          <w:rtl w:val="1"/>
          <w:rFonts w:cs="Jameel Noori Nastaleeq"/>
        </w:rPr>
        <w:t>اس نئے نظریہ کے ثبوت میں کریک اور آرگل دو حیاتیاتی مسئلوں کا حوالہ دیتے ہیں۔ ان میں سے ایک جینیٹک کوڈ ہے۔ ہر ایک موجودہ زمانہ میں تسلیم کرتا ہے کہ زمین پر زندگی کی تمام قسموں کے لیے صرف ایک کوڈ ہے۔کوئی حیاتیاتی عالم اس عالمگیریت کی توجیہ نہیں کرسکتا کہ سب کے لیے ایک ہی کوڈ کیوں ہے۔ آرگل اور کریک کہتے ہیں کہ اس کی وجہ یہ ہے کہ حیاتیات کا ایک ہی بیج تھا، جس سے زندگی شروع ہوئی، اس لیے فطری طورپر اس بیج کا جینٹک کوڈ، جو کروروں سال پہلے کسی دوسرے سیارے کے باشندوں نے زمین پر بھیجا تھا، اپنا اعادہ ایک ہی جینیٹک کوڈ کی شکل میں کرتا رہا۔</w:t>
      </w:r>
    </w:p>
    <w:p>
      <w:pPr>
        <w:jc w:val="both"/>
        <w:bidi w:val="1"/>
      </w:pPr>
      <w:r>
        <w:rPr>
          <w:rFonts w:ascii="Jameel Noori Nastaleeq" w:hAnsi="Jameel Noori Nastaleeq"/>
          <w:rtl w:val="1"/>
          <w:rFonts w:cs="Jameel Noori Nastaleeq"/>
        </w:rPr>
        <w:t>دوسری چیز مولب ڈینم (Molybdenum) نامی دھات کا وہ رول ہے جو حیاتیاتی نظام میں پایا جاتا ہے۔ اکثر انزائم سسٹم اپنی کارکردگی کے لیے اس کے اور صرف اس کے محتاج ہوتے ہیں۔مولب ڈینم اتنا غیر معمولی طور پر اہم ہونے کے باوجود زمین میں پائی جانے والی کل دھاتوں کا صرف 0.02فی صد (دس ہزار میں دو) ہے۔ دوسری طرف بعض زیادہ مقدار میں پائی جانے والی دھاتیں مثلاً کرومیم اور نکل، جو کہ اپنی خاصیت میں مولب ڈینم سے بہت مشابہ ہوتی ہے اور زمینی دھاتوں کا 0.2 فی اور 3.16 فی صد ہیں، حیاتیاتی نظام میں بالکل ہی کوئی اہمیت نہیں رکھتیں۔ کریک ا ور آرگل کہتے ہیں کہ زمین کی جو کیمیائی ترکیب ہے وہ زمین پر وجود میں آنے والی زندگیوں کی بناوٹ میں منعکس ہونی چاہیے تھی۔ اور چونکہ ایسا نہیں ہے اس لیے ماننا پڑے گا کہ زندگی کچھ ملین سال پہلے زمین پر باہر سے بھیجی گئی۔</w:t>
      </w:r>
    </w:p>
    <w:p>
      <w:pPr>
        <w:jc w:val="both"/>
        <w:bidi w:val="1"/>
      </w:pPr>
      <w:r>
        <w:rPr>
          <w:rFonts w:ascii="Jameel Noori Nastaleeq" w:hAnsi="Jameel Noori Nastaleeq"/>
          <w:rtl w:val="1"/>
          <w:rFonts w:cs="Jameel Noori Nastaleeq"/>
        </w:rPr>
        <w:t>اگر معین پینس پرمیا کا نظریہ مان لیا جائے تو اس سے دو سوالات پیداہوتے ہیں۔ (1) کیا کائناتی وقت اتنا کافی ہے کہ اس کے اندر دو تہذیبیں ایک کے بعد ایک ترقی کرسکیں، ایک زمین پر اور دوسری کسی اور سیارہ میں۔ (2) کیا حیاتیاتی جرثومہ بین سیاراتی فاصلوں کو عبور کرکے ایک جگہ سے دوسری جگہ زندہ حالت میں پہنچایا جاسکتا ہے۔</w:t>
      </w:r>
    </w:p>
    <w:p>
      <w:pPr>
        <w:jc w:val="both"/>
        <w:bidi w:val="1"/>
      </w:pPr>
      <w:r>
        <w:rPr>
          <w:rFonts w:ascii="Jameel Noori Nastaleeq" w:hAnsi="Jameel Noori Nastaleeq"/>
          <w:rtl w:val="1"/>
          <w:rFonts w:cs="Jameel Noori Nastaleeq"/>
        </w:rPr>
        <w:t>کریک اور آرگل کا خیال ہے کہ ان کا نظریہ قبولیت حاصل کرلے گا، اگر یہ ثابت ہوسکے کہ وہ عناصر جو زمینی زندگی کے اجزائے ترکیبی ہیں، وہ وہی ہیں جو بعض قسم کے ستاروں میں، ان کے قیاس کے مطابق کثرت سے پائے جاتے ہیں۔</w:t>
      </w:r>
    </w:p>
    <w:p>
      <w:pPr>
        <w:pStyle w:val="Heading1"/>
        <w:jc w:val="right"/>
        <w:bidi w:val="1"/>
      </w:pPr>
      <w:r>
        <w:rPr>
          <w:rFonts w:ascii="Jameel Noori Nastaleeq" w:hAnsi="Jameel Noori Nastaleeq"/>
          <w:rtl w:val="1"/>
          <w:rFonts w:cs="Jameel Noori Nastaleeq"/>
        </w:rPr>
        <w:t>ڈارونزم</w:t>
      </w:r>
    </w:p>
    <w:p>
      <w:pPr>
        <w:jc w:val="both"/>
        <w:bidi w:val="1"/>
      </w:pPr>
      <w:r>
        <w:rPr>
          <w:rFonts w:ascii="Jameel Noori Nastaleeq" w:hAnsi="Jameel Noori Nastaleeq"/>
          <w:rtl w:val="1"/>
          <w:rFonts w:cs="Jameel Noori Nastaleeq"/>
        </w:rPr>
        <w:t>دورِ جدید کے فکری مغالطوںمیں سے ایک مغالطہ وہ ہے جس کو ڈارونزم (Darwinism) کہا جاتا ہے۔ اس فکر کو موجودہ زمانہ میں بہت زیادہ مقبولیت حاصل ہوئی ہے۔ اس نظریہ کے بارے میں بے شمار کتابیں لکھی گئی ہیں اور تمام یونیور سٹیوں میں اس کو باقاعدہ نصاب میں داخل کیاگیا ہے۔ لیکن اس کا سائنٹفک تجزیہ کیجیے تو وہ ایک خوب صورت مغالطہ کے سوا اور کچھ نہیں۔ ڈارونزم کے نظریہ کو دوسرے لفظوں میں عضویاتی ارتقا (organic evolution) کہاجاتا ہے۔</w:t>
      </w:r>
    </w:p>
    <w:p>
      <w:pPr>
        <w:jc w:val="both"/>
        <w:bidi w:val="1"/>
      </w:pPr>
      <w:r>
        <w:rPr>
          <w:rFonts w:ascii="Jameel Noori Nastaleeq" w:hAnsi="Jameel Noori Nastaleeq"/>
          <w:rtl w:val="1"/>
          <w:rFonts w:cs="Jameel Noori Nastaleeq"/>
        </w:rPr>
        <w:t>اس کا خلاصہ یہ ہے کہ بہت پہلے زندگی ایک سادہ زندگی (simple life forms)سے شروع ہوئی۔ پھر توالد وتناسل کے ذریعہ وہ بڑھتی رہی۔ حالات کے اثر سے اس میں مسلسل تغیر ہوتا رہا۔ یہ تغیرات مسلسل ارتقائی سفر کرتے رہے۔ اس طرح ایک ابتدائی نوع مختلف انواع (species) میںتبدیل ہوتی چلی گئی۔ اس لمبے عمل کے دوران ایک مادی قانون اس کی رہنمائی کرتا رہا۔ یہ مادی قانون ڈارون کے الفاظ میں نیچرل سلیکشن تھا۔ اس نظریہ میں بنیادی خامی یہ ہے کہ وہ دو مشابہ نوع کا حوالہ دیتا ہے اور پھر یہ دعویٰ کرتا ہے کہ لمبے حیاتیاتی ارتقا کے ذریعہ ایک نوع دوسری نوع میں تبدیل ہوگئی۔ مثلاً بکری دھیرے دھیرے زرافہ بن گئی،وغیرہ۔</w:t>
      </w:r>
    </w:p>
    <w:p>
      <w:pPr>
        <w:jc w:val="both"/>
        <w:bidi w:val="1"/>
      </w:pPr>
      <w:r>
        <w:rPr>
          <w:rFonts w:ascii="Jameel Noori Nastaleeq" w:hAnsi="Jameel Noori Nastaleeq"/>
          <w:rtl w:val="1"/>
          <w:rFonts w:cs="Jameel Noori Nastaleeq"/>
        </w:rPr>
        <w:t>چارلس ڈارون (وفات 1882ء) کا ارتقائی نظریہ بنیادی طورپر انتخابِ طبیعی (natural selection) کے اصول پر مبنی ہے۔ ڈارون نے اور اس کے ساتھیوں نے اپنی کتابوں کے ذریعے یہ تاثر دیا کہ ارتقا (evolution) کا یہ نظریہ ایک سائنسی نظریہ ہے۔ مگر علمی تعریف (definition) کے مطابق، ارتقا کا نظریہ ہرگز سائنسی نظریہ (scientific theory) نہ تھا، وہ صرف ایک قیاسی نظریہ (speculative theory)کی حیثیت رکھتا تھا۔ مگر وقت کے عمومی ذوق کی بنا پر حیاتیاتی ارتقا کے اِس نظریے کو عام مقبولیت حاصل ہوگئی۔ یہ سمجھ لیا گیا کہ حیاتیاتی مظاہر کی توجیہ کے لیے اب خالق کو ماننے کی کوئی ضرورت نہیں، خالق کے وجود کو مانے بغیر تمام حیاتیاتی مظاہر کی توجیہ ممکن ہے۔</w:t>
      </w:r>
    </w:p>
    <w:p>
      <w:pPr>
        <w:jc w:val="both"/>
        <w:bidi w:val="1"/>
      </w:pPr>
      <w:r>
        <w:rPr>
          <w:rFonts w:ascii="Jameel Noori Nastaleeq" w:hAnsi="Jameel Noori Nastaleeq"/>
          <w:rtl w:val="1"/>
          <w:rFonts w:cs="Jameel Noori Nastaleeq"/>
        </w:rPr>
        <w:t>یہ نظریہ بکری اور زرافہ کو تو ہمیں دکھاتا ہے، لیکن وہ درمیانی انواع اس کی فہرست میں موجودنہیں ہیں جو تبدیلی کے سفر کو عملی طورپر دکھائیں۔ نظریۂ ارتقا کے وکیل ان درمیانی کڑیوں کو مسنگ لنک (missing link) کہتے ہیں۔ لیکن یہ مسنگ لنک صرف ایک قیاسی لنک ہے۔ مشاہدہ اور تجربہ کے اعتبار سے سرے سے ان کا کوئی وجود نہیں۔</w:t>
      </w:r>
    </w:p>
    <w:p>
      <w:pPr>
        <w:jc w:val="both"/>
        <w:bidi w:val="1"/>
      </w:pPr>
      <w:r>
        <w:rPr>
          <w:rFonts w:ascii="Jameel Noori Nastaleeq" w:hAnsi="Jameel Noori Nastaleeq"/>
          <w:rtl w:val="1"/>
          <w:rFonts w:cs="Jameel Noori Nastaleeq"/>
        </w:rPr>
        <w:t>مگر یہ صرف ایک مغالطہ تھا۔ سائنس کی مزید دریافتوں نے یہ ثابت کردیا کہ ارتقا کا یہ نظریہ علمی اعتبار سے بالکل بے بنیاد ہے۔ سائنس کی جدید دریافت بتاتی ہے کہ فطرت میں کامل درجے کا ذہین ڈزائن (intelligent design) ہے۔ اِس دریافت نے علمی طورپر نظریہ ارتقا کا خاتمہ کردیا ہے۔ کیوںکہ ذہین ڈزائن ایک ذہین ڈزائنر (intelligent designer) کی موجودگی کو ثابت کرتا ہے، وہ بے شعور قسم کے انتخابِ طبیعی کا نتیجہ نہیں ہوسکتی۔</w:t>
      </w:r>
    </w:p>
    <w:p>
      <w:pPr>
        <w:jc w:val="both"/>
        <w:bidi w:val="1"/>
      </w:pPr>
      <w:r>
        <w:rPr>
          <w:rFonts w:ascii="Jameel Noori Nastaleeq" w:hAnsi="Jameel Noori Nastaleeq"/>
          <w:rtl w:val="1"/>
          <w:rFonts w:cs="Jameel Noori Nastaleeq"/>
        </w:rPr>
        <w:t>اس نظریہ کی مقبولیت کا راز صرف یہ تھا کہ وہ سیکولر اہل علم کو ایک کام چلاؤ نظریہ (workable theory) دکھائی دیا۔ لیکن کوئی نظریہ اس طرح کے قیاس سے ثابت نہیں ہوتا۔ کسی نظریہ کو ثابت شدہ نظریہ بنانے کے لیے ضروری ہے کہ اس کی پشت پر معلوم حقائق موجود ہوںجو اس کی تصدیق کرتے ہوں، لیکن ڈارونزم کی تائید کے لیے ایسے حقائق موجود نہیں۔ مثال کے طورپر، ڈارونزم کے مطابق، حیاتیاتی ارتقا کے لیے بہت زیادہ لمبی مدت درکار ہے۔ سائنسی دریافت کے مطابق موجودہ زمین کی عمر اس کے مقابلہ میں بہت زیادہ کم ہے۔ایسی حالت میں بالفرض اگر زندگی کے آغاز ڈاروینی نظریہ کے مطابق پیش آیا ہو تو وہ موجودہ محدود زمین کے اوپر کبھی واقع نہیں ہوسکتا۔ (تفصیل کے لیے دیکھیے راقم الحروف کی کتابیں مذہب اور سائنس، اور علم جدید کا چیلنج)۔</w:t>
      </w:r>
    </w:p>
    <w:p>
      <w:pPr>
        <w:jc w:val="both"/>
        <w:bidi w:val="1"/>
      </w:pPr>
      <w:r>
        <w:rPr>
          <w:rFonts w:ascii="Jameel Noori Nastaleeq" w:hAnsi="Jameel Noori Nastaleeq"/>
          <w:rtl w:val="1"/>
          <w:rFonts w:cs="Jameel Noori Nastaleeq"/>
        </w:rPr>
        <w:t>زمین کی محدود عمر کے بارے میں جب سائنس کی دریافت سامنے آئی تو اس کے بعد ارتقا کے وکیلوں نے یہ کہنا شروع کیا کہ زندگی باہر کسی اور سیارہ پر پیدا ہوئی، پھر وہاں سے سفر کرکے زمین پر آئی۔ اس ارتقائی نظریہ کو انھوںنے مفروضہ طورپر پینس پرمیا (Panspermia) کا نام دیا۔ اب دور بینوں اور خلائی سفروں کے ذریعہ خلا میں کچھ مفروضہ سیاروں کی دریافت شروع ہوئی۔ مگر بے شمار کوششوں کے باوجود اب تک یہ مفروضہ سیارہ دریافت نہ ہوسکا۔</w:t>
      </w:r>
    </w:p>
    <w:p>
      <w:pPr>
        <w:pStyle w:val="Heading1"/>
        <w:jc w:val="right"/>
        <w:bidi w:val="1"/>
      </w:pPr>
      <w:r>
        <w:rPr>
          <w:rFonts w:ascii="Jameel Noori Nastaleeq" w:hAnsi="Jameel Noori Nastaleeq"/>
          <w:rtl w:val="1"/>
          <w:rFonts w:cs="Jameel Noori Nastaleeq"/>
        </w:rPr>
        <w:t>تدریجی ارتقا کا ثبوت نہیں</w:t>
      </w:r>
    </w:p>
    <w:p>
      <w:pPr>
        <w:jc w:val="both"/>
        <w:bidi w:val="1"/>
      </w:pPr>
      <w:r>
        <w:rPr>
          <w:rFonts w:ascii="Jameel Noori Nastaleeq" w:hAnsi="Jameel Noori Nastaleeq"/>
          <w:rtl w:val="1"/>
          <w:rFonts w:cs="Jameel Noori Nastaleeq"/>
        </w:rPr>
        <w:t>حالیہ تحقیقات نے ارتقا کے مفروضہ کو علمی طورپر بے بنیاد ثابت کردیا ہے۔ مثلاً متحجرات (fossils) کے مطالعہ سے یہ معلوم ہوا ہے کہ نظریہ ارتقا کا یہ مفروضہ مشاہدات کے مطابق نہیں ہے کہ زندگی کی ایک نوع کروروں سال میں ہلکی ہلکی تبدیلی سے دوسری نوع کی صورت اختیار کرلیتی ہے۔ مثلاً ڈارونزم میں یہ فرض کیاگیا تھا کہ لومڑی کی نسلوں میں رفتہ رفتہ تبدیلیاں ہوئیں جس کے نتیجہ میں ساٹھ ملین سال کے بعد لومڑی نے گھوڑے کی صورت اختیار کرلی۔ مگر تازہ دریافتیں بتاتی ہیں کہ زندگی کی انواع میں تبدیلی (اگر اس کو تبدیلی کا نام دیا جائے) بالکل اچانک ہوتی ہے۔ یعنی ’’لومڑی‘‘ بالکل اچانک ایک ہی نسل میں گھوڑا بن جاتی ہے۔ زمین کی تہوں میں قدیم زمانہ کے حیاتیاتی آثار جو پتھریلی ہڈیوں یا ڈھانچوں کی صورت میں دفن ہیں وہ قدیم مفروضہ کی مطلق تصدیق نہیں کرتے۔</w:t>
      </w:r>
    </w:p>
    <w:p>
      <w:pPr>
        <w:jc w:val="both"/>
        <w:bidi w:val="1"/>
      </w:pPr>
      <w:r>
        <w:rPr>
          <w:rFonts w:ascii="Jameel Noori Nastaleeq" w:hAnsi="Jameel Noori Nastaleeq"/>
          <w:rtl w:val="1"/>
          <w:rFonts w:cs="Jameel Noori Nastaleeq"/>
        </w:rPr>
        <w:t>ہارورڈ یونیورسٹی (امریکا) کے پروفیسر اسٹیفن جے گولڈ(Stephen Jay Gould)نے جدید شواہد کا حوالہ دیتے ہوئے لکھا ہےکہ متحجرات کے ریکارڈ کے مطابق انواع حیات کروروں سال تک بغیر بدلے ہوئے ایک حالت پر باقی رہتی ہیں اور پھر اچانک ایک نوع غائب ہو کر دوسری نوع سامنے آجاتی ہے جو بنیادی طورپر پہلی سے مختلف مگر واضح طور پر پہلی کے مشابہ ہوتی ہے</w:t>
      </w:r>
    </w:p>
    <w:p>
      <w:pPr>
        <w:jc w:val="both"/>
        <w:bidi w:val="1"/>
      </w:pPr>
      <w:r>
        <w:rPr>
          <w:rFonts w:ascii="Jameel Noori Nastaleeq" w:hAnsi="Jameel Noori Nastaleeq"/>
          <w:rtl w:val="1"/>
          <w:rFonts w:cs="Jameel Noori Nastaleeq"/>
        </w:rPr>
        <w:t>For millions of years species remain unchanged in the fossil record, and then they abruptly disappear to be replaced.  (The Sunday Times, London, 8 March, 1981)</w:t>
      </w:r>
    </w:p>
    <w:p>
      <w:pPr>
        <w:jc w:val="both"/>
        <w:bidi w:val="1"/>
      </w:pPr>
      <w:r>
        <w:rPr>
          <w:rFonts w:ascii="Jameel Noori Nastaleeq" w:hAnsi="Jameel Noori Nastaleeq"/>
          <w:rtl w:val="1"/>
          <w:rFonts w:cs="Jameel Noori Nastaleeq"/>
        </w:rPr>
        <w:t>فاسلز کے مطالعہ میں ایک نوع کروروں سال تک بالکل یکساں حالت میں نظر آتی ہے۔ اس کے بعد ایسے فاسلز ملتے ہیں جو بتاتے ہیں کہ اچانک ایک نوع سامنے آگئی۔ اس طرح تدریجی تبدیلی کا نظریہ سراسر باطل ثابت ہوجاتاہے۔ تاہم فاسلز کے مطالعہ سے جو بات معلوم ہوتی ہے وہ صرف ایک قسم کے جاندار کے متحجر ڈھانچہ کے بعد اچانک دوسری قسم کے جاندار کے متحجر ڈھانچہ کا ملنا۔ یہ سوال ابھی بدستور حل طلب ہے کہ نئی نوع پچھلی نوع کے بطن سے نکلی یا آزادانہ طورپر وجود میں آئی جس طرح زمین کا پہلا جاندار آزادانہ طورپر وجود میں آیا تھا۔</w:t>
      </w:r>
    </w:p>
    <w:p>
      <w:pPr>
        <w:jc w:val="both"/>
        <w:bidi w:val="1"/>
      </w:pPr>
      <w:r>
        <w:rPr>
          <w:rFonts w:ascii="Jameel Noori Nastaleeq" w:hAnsi="Jameel Noori Nastaleeq"/>
          <w:rtl w:val="1"/>
          <w:rFonts w:cs="Jameel Noori Nastaleeq"/>
        </w:rPr>
        <w:t>ارتقا کے حامیوں کا خیال تھا کہ پہلے جاندار کےمتعلق اگر یہ مان لیاجائےکہ وہ اچانک پیداہوگیا تو دوسری تمام قسم کے جانداروں کی پیدائش ارتقائی طورپر ثابت ہوجاتی ہے۔ مگر اب حقائق یہ ماننے پر مجبور کررہے ہیں کہ جس طرح پہلا جاندار ’’اچانک‘‘ پیداہوا اسی طرح جانداروں کی دوسری تمام قسمیں بھی ’’اچانک‘‘ پیدا ہوئی ہیں۔ ارتقا کا نظریہ جس طرح پہلے جاندار کی تشریح میں ناکام تھا اسی طرح وہ بعد کے جانداروں کی تشریح میں بھی ناکام ہو رہا ہے۔</w:t>
      </w:r>
    </w:p>
    <w:p>
      <w:pPr>
        <w:jc w:val="both"/>
        <w:bidi w:val="1"/>
      </w:pPr>
      <w:r>
        <w:rPr>
          <w:rFonts w:ascii="Jameel Noori Nastaleeq" w:hAnsi="Jameel Noori Nastaleeq"/>
          <w:rtl w:val="1"/>
          <w:rFonts w:cs="Jameel Noori Nastaleeq"/>
        </w:rPr>
        <w:t>ـــــــــــــــــــــــــــ</w:t>
      </w:r>
    </w:p>
    <w:p>
      <w:pPr>
        <w:jc w:val="both"/>
        <w:bidi w:val="1"/>
      </w:pPr>
      <w:r>
        <w:rPr>
          <w:rFonts w:ascii="Jameel Noori Nastaleeq" w:hAnsi="Jameel Noori Nastaleeq"/>
          <w:rtl w:val="1"/>
          <w:rFonts w:cs="Jameel Noori Nastaleeq"/>
        </w:rPr>
        <w:t>نظریۂ ارتقا کی صداقت پرموجودہ زمانے کے ’’سائنسداں‘‘ متفق ہوچکے ہیں۔ارتقا کاتصور ایک طرف تمام علمی شعبوں پرچھاتاجارہاہے،ہروہ مسئلہ جس کوسمجھنے کے لیے خداکی ضرورت تھی،اس کی جگہ بے تکلف ارتقا کاایک خوبصورت بت بناکررکھ دیاگیاہے، مگردوسری طرف عضویاتی ارتقا (Organic Evolution)کانظریہ ،جس سے تمام ارتقائی تصورات اخذ کیے گئے ہیں، اب تک بے دلیل ہے ،حتیٰ کہ بعض علما نے صاف طورپرکہہ دیاہے کہ اس تصورکوہم صرف اس لیے مانتے ہیں کہ اس کاکوئی بدل ہمارے پاس موجودنہیں ہے ۔ سرآرتھرکیتھ (Sir Arthur Keith, 1866-1955)نے1953ء میں کہاتھا</w:t>
      </w:r>
    </w:p>
    <w:p>
      <w:pPr>
        <w:jc w:val="both"/>
        <w:bidi w:val="1"/>
      </w:pPr>
      <w:r>
        <w:rPr>
          <w:rFonts w:ascii="Jameel Noori Nastaleeq" w:hAnsi="Jameel Noori Nastaleeq"/>
          <w:rtl w:val="1"/>
          <w:rFonts w:cs="Jameel Noori Nastaleeq"/>
        </w:rPr>
        <w:t>"Evolution is unproved and unprovable. We believe it only because the only alternative is special creation and that is unthinkable."  (Islamic Thought, Dec. 1961(</w:t>
      </w:r>
    </w:p>
    <w:p>
      <w:pPr>
        <w:jc w:val="both"/>
        <w:bidi w:val="1"/>
      </w:pPr>
      <w:r>
        <w:rPr>
          <w:rFonts w:ascii="Jameel Noori Nastaleeq" w:hAnsi="Jameel Noori Nastaleeq"/>
          <w:rtl w:val="1"/>
          <w:rFonts w:cs="Jameel Noori Nastaleeq"/>
        </w:rPr>
        <w:t>یعنی ارتقا ایک غیرثابت شدہ نظریہ ہے،اوروہ ثابت بھی نہیں کیاجاسکتا،ہم اس پرصرف اس لیے یقین کرتے ہیں کہ اس کاواحدبدل تخلیق کاعقیدہ ہے جوسائنسی طورپر ناقابلِ فہم ہے ، گویا سائنسدان ارتقا کے نظریے کی صداقت پرصرف اس لیے متفق ہوگئے ہیں کہ اگروہ چھوڑدیں تولازمی طورپرانھیں خداکے تصورپرایمان لاناپڑے گا۔</w:t>
      </w:r>
    </w:p>
    <w:p>
      <w:pPr>
        <w:pStyle w:val="Heading1"/>
        <w:jc w:val="right"/>
        <w:bidi w:val="1"/>
      </w:pPr>
      <w:r>
        <w:rPr>
          <w:rFonts w:ascii="Jameel Noori Nastaleeq" w:hAnsi="Jameel Noori Nastaleeq"/>
          <w:rtl w:val="1"/>
          <w:rFonts w:cs="Jameel Noori Nastaleeq"/>
        </w:rPr>
        <w:t>تکمیلِ دین کی طرف</w:t>
      </w:r>
    </w:p>
    <w:p>
      <w:pPr>
        <w:jc w:val="both"/>
        <w:bidi w:val="1"/>
      </w:pPr>
      <w:r>
        <w:rPr>
          <w:rFonts w:ascii="Jameel Noori Nastaleeq" w:hAnsi="Jameel Noori Nastaleeq"/>
          <w:rtl w:val="1"/>
          <w:rFonts w:cs="Jameel Noori Nastaleeq"/>
        </w:rPr>
        <w:t>پیغمبر اسلام صلی اللہ علیہ وسلم نے اپنے آخری زمانے میں اپنی امت کو ایک جامع نصیحت ان الفاظ میں کی تھی تَرَکْتُ فِیکُمْ أَمْرَیْنِ، لَنْ تَضِلُّوا مَا تَمَسَّکْتُمْ بِہِمَاکِتَابَ اللَّہِ وَسُنَّةَ نَبِیِّہ(مؤطا امام مالک، حدیث نمبر 2618)۔ یعنی میں تمھارے درمیان دو چیزیں چھوڑرہا ہوں، تم ہرگز گمراہ نہ ہوگے جب تک تم ان دونوں کو پکڑے رہو گے، اللہ کی کتاب اور اس کے نبی کی سنت۔</w:t>
      </w:r>
    </w:p>
    <w:p>
      <w:pPr>
        <w:jc w:val="both"/>
        <w:bidi w:val="1"/>
      </w:pPr>
      <w:r>
        <w:rPr>
          <w:rFonts w:ascii="Jameel Noori Nastaleeq" w:hAnsi="Jameel Noori Nastaleeq"/>
          <w:rtl w:val="1"/>
          <w:rFonts w:cs="Jameel Noori Nastaleeq"/>
        </w:rPr>
        <w:t>اس حدیث سے معلوم ہوتا ہے کہ رسول اللہ نے امت کو جو طریقہ بتایا تھا ، وہ یہ تھا کہ امت مسائل میں الجھنے سے بچے، اور معرفت اور دعوت پر فوکس کرے۔اسی میں امت کے لیے کامیابی کا راز چھپا ہے۔ انسان مسائل میں الجھنے سے منفی سوچ کا شکار ہوتا ہے، جو کہ تمام خرابیوں کی جڑ ہے۔اسی لیے پیغمبر اسلام صلی اللہ علیہ وسلم نے بار بار یہ نصیحت کی تھیإِذَا أُصِیبَ أَحَدُکُمْ بِمُصِیبَةٍ فَلْیَذْکُرْ مُصِیبَتَہُ بِی فلِیُعَزِّہِ ذَلِکَ عَنْ مُصِیبَتِہِ(مصنف عبد الرزاق، حدیث نمبر 6700)۔ یعنی جب تم میں سے کسی پر  مصیبت آئے تو اپنی مصیبت کے ساتھ وہ میری مصیبت کو یاد کرے۔وہ اس کو اس کی مصیبت کے موقع پر تسلی دے گی۔ یہ سادہ الفاظ میں صرف پیغمبر اسلام کی مصیبت کو یاد کرنا نہیں ہے، بلکہ یہ سبق حاصل کرنا ہے کہ پیغمبر اسلام نے جس طرح مصیبت (مسائل) کو اگنور کرکے معرفت اور دعوت کا مشن انجام دیا، اسی طرح آج بھی معرفت اور دعوت کا مشن انجام دینا ہے۔</w:t>
      </w:r>
    </w:p>
    <w:p>
      <w:pPr>
        <w:jc w:val="both"/>
        <w:bidi w:val="1"/>
      </w:pPr>
      <w:r>
        <w:rPr>
          <w:rFonts w:ascii="Jameel Noori Nastaleeq" w:hAnsi="Jameel Noori Nastaleeq"/>
          <w:rtl w:val="1"/>
          <w:rFonts w:cs="Jameel Noori Nastaleeq"/>
        </w:rPr>
        <w:t>موجودہ زمانے میں معرفت اور دعوت کے ذرائع کا انفجار ہوچکا ہے۔ اس حقیقت کی طرف قرآن میں بطور پیشین گوئی ان الفاظ میں اشارہ کیا گیا تھا سَنُرِیہِمْ آیَاتِنَا فِی الْآفَاقِ وَفِی أَنْفُسِہِمْ حَتَّى یَتَبَیَّنَ لَہُمْ أَنَّہُ الْحَقّ (41:53)۔ یعنی عنقریب ہم ان کو اپنی نشانیاں دکھائیں گے آفاق میں بھی اور خود ان کے اندر بھی۔ یہاں تک کہ ان پر ظاہر ہوجائے گا کہ یہ حق ہے۔ اسی طرح قرآن میں ایک دوسرے مقام پر یہ آیا ہے وَقُلِ الْحَمْدُ لِلَّہِ سَیُرِیکُمْ آیَاتِہِ فَتَعْرِفُونَہَا (27:93)۔ یعنی اور کہو کہ سب تعریف اللہ کے لیے ہے، وہ عنقریب تم کو اپنی نشانیاں دکھائے گا تو تم ان کو پہچان لو گے۔</w:t>
      </w:r>
    </w:p>
    <w:p>
      <w:pPr>
        <w:jc w:val="both"/>
        <w:bidi w:val="1"/>
      </w:pPr>
      <w:r>
        <w:rPr>
          <w:rFonts w:ascii="Jameel Noori Nastaleeq" w:hAnsi="Jameel Noori Nastaleeq"/>
          <w:rtl w:val="1"/>
          <w:rFonts w:cs="Jameel Noori Nastaleeq"/>
        </w:rPr>
        <w:t>ان آیات سے معلوم ہوتا ہے کہ رسول اللہ کی بعثت کا مقصد آئڈیالاجیکل مواقع کا انفجار تھا۔ یعنی پیغمبر اسلام کی بعثت کے بعد ایک نئے پراسس کا آغاز  تھا۔ یعنی آفاق و انفس کی آیات کے ذریعے دینِ حق کا اظہار۔ لیکن بعد کے مسلم اہل علم، سارے کے سارے، مواقع کو فکری اعتبار سے اویل کرنے کے بجائے سیاسی تحفظ اور جہادبمعنی قتال جیسی باتوں میں لگ گئے۔ اس معاملے میں کسی عالم کا استثنا نہیں ہے۔ افغانستان میں طالبا ن کا سیاسی ظہور اسی سوچ کا ایک ظاہرہ ہے۔ یہ سب لوگ جہاد اور سیاست کی لائن سے سوچ رہے ہیں۔ اس کے بالمقابل اراءۃ آیات (نشانیوں کے ظہور)کی پیشین گوئی جو قرآن میں کی گئی تھی(فصلت، 41:53) ، اس پہلو سے وہ سوچ نہ سکے۔</w:t>
      </w:r>
    </w:p>
    <w:p>
      <w:pPr>
        <w:jc w:val="both"/>
        <w:bidi w:val="1"/>
      </w:pPr>
      <w:r>
        <w:rPr>
          <w:rFonts w:ascii="Jameel Noori Nastaleeq" w:hAnsi="Jameel Noori Nastaleeq"/>
          <w:rtl w:val="1"/>
          <w:rFonts w:cs="Jameel Noori Nastaleeq"/>
        </w:rPr>
        <w:t>تزئین یا ڈسٹریکشن</w:t>
      </w:r>
    </w:p>
    <w:p>
      <w:pPr>
        <w:jc w:val="both"/>
        <w:bidi w:val="1"/>
      </w:pPr>
      <w:r>
        <w:rPr>
          <w:rFonts w:ascii="Jameel Noori Nastaleeq" w:hAnsi="Jameel Noori Nastaleeq"/>
          <w:rtl w:val="1"/>
          <w:rFonts w:cs="Jameel Noori Nastaleeq"/>
        </w:rPr>
        <w:t>ایسا کیوں ہوا کہ امت کا فوکس اصل پہلو سے ہٹ گیا۔ اس کو سمجھنے کے لیے ابلیس کے کیس کو سمجھنا ہوگا۔ قرآن سے معلوم ہوتا ہے کہ اللہ نے جب پہلے انسان ، آدم کو پیدا کیا ، اور اس وقت کی موجود مخلوق فرشتے اور ابلیس کے سامنے اس کو پیش کیا تو شیطان نے ناراضگی کے ساتھ کہا تھا  رَبِّ بِمَا أَغْوَیْتَنِی لَأُزَیِّنَنَّ لَہُمْ فِی الْأَرْضِ وَلَأُغْوِیَنَّہُمْ أَجْمَعِینَ (15:39)۔ یعنی ابلیس نے کہا، اے میرے رب، جیسا تو نے مجھ کو گمراہ کیا ہے اسی طرح میں زمین میں ان کے لیے تزیین کروں گا اور سب کو گمراہ کر دوں گا۔</w:t>
      </w:r>
    </w:p>
    <w:p>
      <w:pPr>
        <w:jc w:val="both"/>
        <w:bidi w:val="1"/>
      </w:pPr>
      <w:r>
        <w:rPr>
          <w:rFonts w:ascii="Jameel Noori Nastaleeq" w:hAnsi="Jameel Noori Nastaleeq"/>
          <w:rtl w:val="1"/>
          <w:rFonts w:cs="Jameel Noori Nastaleeq"/>
        </w:rPr>
        <w:t>تزیین شیطان کی سب سے خطرناک چال ہے۔اس آیت میں تزیین کا مطلب کچھ مفسرین نے ان الفاظ میں بیان کیا ہے لأشغلنہم بزینة الدنیا عن فعل الطاعة(تفسیر الماوردی، جلد3، صفحہ 160)۔ یعنی میں ضرور ان کو اطاعت کے عمل سے ہٹا کر دنیا کے فریب میں مشغول کردوں گا۔ لأزیِّننَّ لہم الباطلَ حتى یقعوا فیہ (زاد المسیرلابن الجوزی، جلد،2، صفحہ534)۔ یعنی میں ان کے لیے بے نتیجہ باتوں کو مزین کروں گا، یہاں تک کہ وہ اس کا شکار ہوجائیں گے۔ ان تفسیری اقوال کی روشنی میں شیطان کا کام کیا ہوسکتا ہے۔شیطان کی چالوں میں ایک چال ہے تصغیر العظیم اورتکبیر الصغیر( بڑے کو چھوٹا کرنا، اور چھوٹے کو بڑا) ۔غیر حقیقی باتوں کو حقیقی بنا کر پیش کرنا۔غیرمتعلق باتوں کو متعلق اور امپارٹنٹ بناکر پیش کرنا، اور متعلق یا امپارٹنٹ باتوں کو غیر متعلق بنا کر پیش کرنا، وغیرہ۔</w:t>
      </w:r>
    </w:p>
    <w:p>
      <w:pPr>
        <w:jc w:val="both"/>
        <w:bidi w:val="1"/>
      </w:pPr>
      <w:r>
        <w:rPr>
          <w:rFonts w:ascii="Jameel Noori Nastaleeq" w:hAnsi="Jameel Noori Nastaleeq"/>
          <w:rtl w:val="1"/>
          <w:rFonts w:cs="Jameel Noori Nastaleeq"/>
        </w:rPr>
        <w:t>نیا دور مواقع کے انفجار (opportunity explosion) کا دور ہے۔ لیکن قانونِ فطرت کے مطابق، اس دور میں بھی وہی کامیاب ہوسکتا ہے، جو مسائل کو اگنور کرکے مواقع کو اویل کرنے کی حکیمانہ پلاننگ کرے۔مسائل کو اگنور نہ کرنا کیا ہے۔ وہ یہ ہے کہ آپ شکایتی ذہن کے ساتھ زندگی گزاریں— مغربی قوم سے شکایت، ہندوؤں سے شکایت، پڑوسیوں سے شکایت، آفس کے ساتھیوں سے شکایت، ان زمانی تبدیلیوں سے شکایت جو آپ کی سماجی روایت کے خلاف ہوں، وغیرہ۔</w:t>
      </w:r>
    </w:p>
    <w:p>
      <w:pPr>
        <w:jc w:val="both"/>
        <w:bidi w:val="1"/>
      </w:pPr>
      <w:r>
        <w:rPr>
          <w:rFonts w:ascii="Jameel Noori Nastaleeq" w:hAnsi="Jameel Noori Nastaleeq"/>
          <w:rtl w:val="1"/>
          <w:rFonts w:cs="Jameel Noori Nastaleeq"/>
        </w:rPr>
        <w:t>اس کے برعکس، مواقع کو اویل کرنا کیا ہے۔ وہ یہ ہے کہ آپ مسائل کے باوجود یہ دیکھیں کہ اس میں کوئی ایسا موقع ہے، جس کو اویل کرکے کامیابی کا راستہ اختیار کیا جاسکے۔ اس کا عملی نمونہ حضرت عمر کے یہاں ملتا ہے۔ایک مرتبہ صحابیٔ رسول حذیفہ نےخلیفہ ثانی عمر فاروق سے کہاإِنَّک تستعین بِالرجلِ الَّذِی فِیہِ وَبَعْضہمْ یرویہِبِالرجلِ الْفَاجِر فَقَالَ عمرإِنِّی أستعملہ لأستعین بقوّتہ ثمَّ أکون على قَفّانہ (غریب الحدیث للقاسم بن سلاّم، جلد3، صفحہ 239)۔یعنی تم ایسے آدمی سے مدد طلب کرتے ہو، جو فاجر ہے ۔ عمر نے کہا میں اس کو عامل بناتا ہوں تاکہ اس کی قوت سے مدد حاصل کروں، پھر میں اس کی نگرانی کر رہا ہوں(تاکہ وہ کوئی غلطی نہ کریں) ۔</w:t>
      </w:r>
    </w:p>
    <w:p>
      <w:pPr>
        <w:jc w:val="both"/>
        <w:bidi w:val="1"/>
      </w:pPr>
      <w:r>
        <w:rPr>
          <w:rFonts w:ascii="Jameel Noori Nastaleeq" w:hAnsi="Jameel Noori Nastaleeq"/>
          <w:rtl w:val="1"/>
          <w:rFonts w:cs="Jameel Noori Nastaleeq"/>
        </w:rPr>
        <w:t>یہی ہے مسائل کو اگنور کرکے مواقع کو اویل کرنا۔ یعنی ایک انسان کے اندر برائی ہے، اس کے ساتھ اس میں انتظامی صلاحیت بھی ہے تو حضرت عمر نے ایسے انسان کی برائی کو نظر انداز کیا، اور اس کی صلاحیت سے فائدہ اٹھایا۔ایسا رسول اللہ کی تربیت کا نتیجہ تھا۔ آپ نے بھی ہجرتِ مدینہ کے موقع پر ایک مشرک عبد اللہ بن اریقط کو اپنا رہنما بنایا تھا(سیرت ابن ہشام، جلد1، صفحہ 488)۔</w:t>
      </w:r>
    </w:p>
    <w:p>
      <w:pPr>
        <w:jc w:val="both"/>
        <w:bidi w:val="1"/>
      </w:pPr>
      <w:r>
        <w:rPr>
          <w:rFonts w:ascii="Jameel Noori Nastaleeq" w:hAnsi="Jameel Noori Nastaleeq"/>
          <w:rtl w:val="1"/>
          <w:rFonts w:cs="Jameel Noori Nastaleeq"/>
        </w:rPr>
        <w:t>مگرموجودہ زمانےکے مسلمان اَن اویلڈ اپارچنٹی (unavailed opportunity)کا کیس بن گئے ہیں۔موجودہ زمانے میں مغربی تہذیب نے جو سائنسی ڈسکوری کی ہے، اس سے نہ صرف فیزیکل ( جیسے پرنٹنگ پریس، کمپیوٹر، انٹرنیٹ وغیرہ کی) سطح پر خدا کے دین کو مدد ملی ہے۔ بلکہ معنوی سطح پر بھی معرفت کی لامحدود دنیا ڈسکور ہوگئی ہے۔جیسے کائنات کی وسعت، انسانی جسم کی بناوٹ کا مطالعہ، کوانٹم فزکس، وغیرہ۔ یہ ڈسکوریز لامحدود سطح پر انسان کے لیے معرفت کا سامان مہیا کرتی ہیں۔ اس سے نہ صرف مادی سطح پر انسان کو مدد ملی، بلکہ معنوی سطح پر بھی انسان کے لیے انٹلکچول ڈیولپمنٹ کا سامان فراہم ہوا ہے۔</w:t>
      </w:r>
    </w:p>
    <w:p>
      <w:pPr>
        <w:jc w:val="both"/>
        <w:bidi w:val="1"/>
      </w:pPr>
      <w:r>
        <w:rPr>
          <w:rFonts w:ascii="Jameel Noori Nastaleeq" w:hAnsi="Jameel Noori Nastaleeq"/>
          <w:rtl w:val="1"/>
          <w:rFonts w:cs="Jameel Noori Nastaleeq"/>
        </w:rPr>
        <w:t>یہ سائنسی ڈسکوری مغربی اقوام کے ذریعے ظہور میں آئی۔ لیکن موجودہ دور کے تمام مسلم لیڈر سیاسی میدان میں مغلوبیت کی وجہ سے ان سے دشمنی کرنے لگے۔ حالاں کہ سیاسی میدان ایک محدود میدان تھا، جب کہ خدا کی معرفت اور دین کی تائید کا میدان ایک لامحدود میدان تھا۔ لیکن شیطان نے بذریعہ تزئین یہ کیا کہ مسلم لیڈروں کے سامنے سیاسی معاملے کو عظیم بنا کر پیش کیا، اور خدا کی معرفت اور دعوت کے میدان کو غیر حقیقی بنا کر پیش کیا۔ چنانچہ مسلم دنیا سترھویں صدی سے لے کر اب تک اسی تزئین میں پھنسی ہوئی ہے، اور اس سے باہر نہیں نکل پائی ہے۔</w:t>
      </w:r>
    </w:p>
    <w:p>
      <w:pPr>
        <w:jc w:val="both"/>
        <w:bidi w:val="1"/>
      </w:pPr>
      <w:r>
        <w:rPr>
          <w:rFonts w:ascii="Jameel Noori Nastaleeq" w:hAnsi="Jameel Noori Nastaleeq"/>
          <w:rtl w:val="1"/>
          <w:rFonts w:cs="Jameel Noori Nastaleeq"/>
        </w:rPr>
        <w:t>ایک حدیث رسول ان الفاظ میں آئی ہے إِنَّ اللہَ لَیُؤَیِّدُ ہَذَا الدِّینَ بِالرَّجُلِ الفَاجِرِ(صحیح البخاری، حدیث نمبر 3062)۔ یعنی بے شک اللہ تعالی فاجر انسان کے ذریعے اس دین کی تائید کرے گا۔ایک اور روایت میں اس کو’’غیر اہل دین‘‘کے الفاظ میں بیان کیا گیاہے:إِنَّ اللہَ عَزَّ وَجَلَّ لَیُؤَیِّدُ الْإِسْلَامَ بِرِجَالٍ مَا ھُمْ مِنْ أَھْلِہ (المعجم الکبیر للطبرانی، حدیث نمبر 14640)۔ یعنی بے شک اللہ تعالی  اس دین کی تائید ان لوگوں کے ذریعے کرے گا جو غیر اہل دین ہوں گے۔</w:t>
      </w:r>
    </w:p>
    <w:p>
      <w:pPr>
        <w:jc w:val="both"/>
        <w:bidi w:val="1"/>
      </w:pPr>
      <w:r>
        <w:rPr>
          <w:rFonts w:ascii="Jameel Noori Nastaleeq" w:hAnsi="Jameel Noori Nastaleeq"/>
          <w:rtl w:val="1"/>
          <w:rFonts w:cs="Jameel Noori Nastaleeq"/>
        </w:rPr>
        <w:t>یہ بہت اہم پیشین گوئی ہے۔اس کا مطلب یہ ہے کہ بعد کے زمانہ میں ، جب کہ اسلام اجنبی بن جائے گا،اس وقت یہی بے دین اور غیر اہل دین، خدائی دین کے مددگار ثابت ہوں گے، خواہ بالواسطہ انداز میں ہو یا بلاواسطہ انداز میں۔ یہی لوگ ہوں گےجن کے ذریعے اسلام کا کلمہ روئے زمین کے ہر چھوٹے بڑے گھر میں داخل ہوگا۔ غالباًاسی حقیقت کی طرف رسول اللہ نے ان الفاظ میں اشارہ کیا ہے  قَوَامُ أُمَّتِی بِشِرَارِہَا (مسند احمد، حدیث نمبر 21985)۔ یعنی میری امت کا معاملہ اس کے برے لوگوں کے ذریعے درست رہے گا۔</w:t>
      </w:r>
    </w:p>
    <w:p>
      <w:pPr>
        <w:jc w:val="both"/>
        <w:bidi w:val="1"/>
      </w:pPr>
      <w:r>
        <w:rPr>
          <w:rFonts w:ascii="Jameel Noori Nastaleeq" w:hAnsi="Jameel Noori Nastaleeq"/>
          <w:rtl w:val="1"/>
          <w:rFonts w:cs="Jameel Noori Nastaleeq"/>
        </w:rPr>
        <w:t>ان تمام آیات و احادیث کو آج کے ریفرنس میں دیکھا جائے تو موجودہ دور کے اعتبار سے ان کا مطلب ایک جملے میں یہ ہوگا کہ سیاسی مسائل کو نظر انداز کرو، اور مواقع کو اویل کرو</w:t>
      </w:r>
    </w:p>
    <w:p>
      <w:pPr>
        <w:jc w:val="both"/>
        <w:bidi w:val="1"/>
      </w:pPr>
      <w:r>
        <w:rPr>
          <w:rFonts w:ascii="Jameel Noori Nastaleeq" w:hAnsi="Jameel Noori Nastaleeq"/>
          <w:rtl w:val="1"/>
          <w:rFonts w:cs="Jameel Noori Nastaleeq"/>
        </w:rPr>
        <w:t>ignore the political problems, avail the opportunities</w:t>
      </w:r>
    </w:p>
    <w:p>
      <w:pPr>
        <w:jc w:val="both"/>
        <w:bidi w:val="1"/>
      </w:pPr>
      <w:r>
        <w:rPr>
          <w:rFonts w:ascii="Jameel Noori Nastaleeq" w:hAnsi="Jameel Noori Nastaleeq"/>
          <w:rtl w:val="1"/>
          <w:rFonts w:cs="Jameel Noori Nastaleeq"/>
        </w:rPr>
        <w:t>قدیم زمانے کی طرح موجودہ زمانے میں بھی مسائل ہیں۔کوئی زمانہ مسائل سے خالی نہیں ہوتا ہے، خواہ وہ ماضی ہو یا حال یا مستقبل۔یہ قانونِ فطرت ہے۔ پیغمبر اسلام صلی اللہ علیہ وسلم کے زمانےمیں بھی مسائل تھے۔ مگر آپ نے مسائل سے ٹکراکر اسٹیٹس کو (status quo) کو بدلنے کے بجائے مسائل کے درمیان موجودمواقع کو دعوتی مشن کے لیے اویل کیا۔ کیوں کہ اسٹیٹس کو کو بدلنا گریٹر ایول (greater evil) ہے، اسٹیٹس کو کو اگنور کرکے اپنا مشن شروع کرنا لیسر ایول (lesser evil) ہے۔پیغمبر اسلام نے یہی کیا۔ مثلاً یہ کہ جب آپ نے دعوتی کام شروع کیا تو کعبہ میں بت تھے، مگر آپ نے ان کو نظر انداز کیا، اور بت کے لیے آنے والوں کوپرامن انداز میں توحید کاپیغام پہنچایا۔ چنانچہ یہی لوگ شرک کوچھوڑ کر ایک دن آپ کے ساتھی بن گئے۔یہی تاریخ آج بھی دہرائی جاسکتی ہے۔</w:t>
      </w:r>
    </w:p>
    <w:p>
      <w:pPr>
        <w:pStyle w:val="Heading1"/>
        <w:jc w:val="right"/>
        <w:bidi w:val="1"/>
      </w:pPr>
      <w:r>
        <w:rPr>
          <w:rFonts w:ascii="Jameel Noori Nastaleeq" w:hAnsi="Jameel Noori Nastaleeq"/>
          <w:rtl w:val="1"/>
          <w:rFonts w:cs="Jameel Noori Nastaleeq"/>
        </w:rPr>
        <w:t>فرد، سماج</w:t>
      </w:r>
    </w:p>
    <w:p>
      <w:pPr>
        <w:jc w:val="both"/>
        <w:bidi w:val="1"/>
      </w:pPr>
      <w:r>
        <w:rPr>
          <w:rFonts w:ascii="Jameel Noori Nastaleeq" w:hAnsi="Jameel Noori Nastaleeq"/>
          <w:rtl w:val="1"/>
          <w:rFonts w:cs="Jameel Noori Nastaleeq"/>
        </w:rPr>
        <w:t>اِس دنیا میں معیاری فرد کا بننا ممکن ہے، لیکن معیاری سماج کا وجود میں آنا ممکن نہیں۔ کوئی آدمی اپنے ذاتی فیصلے کے تحت، اپنی شخصیت کی تعمیر کرتاہے۔ ایک انسان کے بننے کے لیے یہ کافی ہے کہ اس کے اندر انفرادی قوتِ ارادی(will power) پیدا ہوجائے، لیکن پورے سماج کے ساتھ ایسا نہیں ہوسکتا۔ کیوںکہ قوتِ ارادی ایک فرد کے اندر ہوتی ہے، پورے سماج کے اندر اجتماعی قوتِ ارادی (collective will) صرف ایک خیالی تصور ہے، عملی طورپر اس کا کوئی وجود نہیں۔ یہی وجہ ہے کہ تاریخ میںبار بار ایسے افراد پیدا ہوئے جو اپنی ذات کے اعتبار سے معیاری کردار کے حامل تھے، مگر ایسا کبھی نہیں ہوا کہ پورا سماج، یا پورا اجتماعی نظام اپنے کردار کے اعتبار سے، معیاری سماج یا معیاری نظام بن جائے۔ خدا کے تخلیقی پلان کے مطابق، ایسا ہونا ممکن نہیں۔</w:t>
      </w:r>
    </w:p>
    <w:p>
      <w:pPr>
        <w:pStyle w:val="Heading1"/>
        <w:jc w:val="right"/>
        <w:bidi w:val="1"/>
      </w:pPr>
      <w:r>
        <w:rPr>
          <w:rFonts w:ascii="Jameel Noori Nastaleeq" w:hAnsi="Jameel Noori Nastaleeq"/>
          <w:rtl w:val="1"/>
          <w:rFonts w:cs="Jameel Noori Nastaleeq"/>
        </w:rPr>
        <w:t>قیامت کی طرف</w:t>
      </w:r>
    </w:p>
    <w:p>
      <w:pPr>
        <w:jc w:val="both"/>
        <w:bidi w:val="1"/>
      </w:pPr>
      <w:r>
        <w:rPr>
          <w:rFonts w:ascii="Jameel Noori Nastaleeq" w:hAnsi="Jameel Noori Nastaleeq"/>
          <w:rtl w:val="1"/>
          <w:rFonts w:cs="Jameel Noori Nastaleeq"/>
        </w:rPr>
        <w:t>انسان ایک ایسی مخلوق ہے جس کو زندگی گزارنے کے لیے بہت سی چیزوں کی ضرورت ہوتی ہے۔ مثلاً پانی اورروشنی اور آکسیجن، وغیرہ۔ اِس طرح کے بے شمار آئٹم ہیں جو انسان کی بقاءِ حیات کے لیے لازمی طورپر ضروری ہیں۔ یہ سامانِ حیات ہماری دنیامیں وافر طورپر بغیر مانگے ہوئےموجود ہے۔ اسبابِ حیات کے اِس مجموعہ کو لائف سپورٹ سسٹم (life-support system) کہا جاسکتا ہے۔یہ لائف سپورٹ سسٹم اتنا مکمل ہے کہ وہ انسان کی ہر چھوٹی بڑی ضرورت کو نہایت اعلیٰ صورت میں پورا کررہا ہے۔ زمین سے لے کر سورج تک پوری دنیا استثنائی طورپر انسان کی خدمت میں لگی ہوئی ہے۔ انسان کو اس کی کوئی قیمت ادا کرنی نہیں پڑتی ہے۔</w:t>
      </w:r>
    </w:p>
    <w:p>
      <w:pPr>
        <w:jc w:val="both"/>
        <w:bidi w:val="1"/>
      </w:pPr>
      <w:r>
        <w:rPr>
          <w:rFonts w:ascii="Jameel Noori Nastaleeq" w:hAnsi="Jameel Noori Nastaleeq"/>
          <w:rtl w:val="1"/>
          <w:rFonts w:cs="Jameel Noori Nastaleeq"/>
        </w:rPr>
        <w:t>مگراکیسویں صدی کےآغاز میں ایک ناپسندیدہ ظاہرہ پیدا ہوا جس کو گلوبل وارمنگ کہاجاتا ہے۔ گلوبل وارمنگ دوسرے الفاظ میں، زمین کے لائف سپورٹ سسٹم کے خاتمہ کی شروعات ہے۔ انڈسٹریل سرگرمیوں سے پیدا ہونے والے پلوشن نے سیارۂ زمین پر ایسے حالات پیدا کیے، جب کہ یہ دنیا انسان کے لیے قابلِ رہائش (habitable)  ہی نہیں رہے گی۔موجودہ زمانے میں گلوبل وارمنگ کے بارے میں مسلسل خبریں آرہی ہیں جو قیامت کی پیشین گوئی (prediction)کی تصدیق کرنے والی ہیں۔ستمبر 2021میں،بی بی سی انگریزی میں مسلسل ایک نیوز آرہی ہے، ایک دن یہ نیوز حسب ذیل عنوان سے نقل کی گئی تھی</w:t>
      </w:r>
    </w:p>
    <w:p>
      <w:pPr>
        <w:jc w:val="both"/>
        <w:bidi w:val="1"/>
      </w:pPr>
      <w:r>
        <w:rPr>
          <w:rFonts w:ascii="Jameel Noori Nastaleeq" w:hAnsi="Jameel Noori Nastaleeq"/>
          <w:rtl w:val="1"/>
          <w:rFonts w:cs="Jameel Noori Nastaleeq"/>
        </w:rPr>
        <w:t>Volcano on Canary Island La Palma erupts, spewing ash and lava into national park</w:t>
      </w:r>
    </w:p>
    <w:p>
      <w:pPr>
        <w:jc w:val="both"/>
        <w:bidi w:val="1"/>
      </w:pPr>
      <w:r>
        <w:rPr>
          <w:rFonts w:ascii="Jameel Noori Nastaleeq" w:hAnsi="Jameel Noori Nastaleeq"/>
          <w:rtl w:val="1"/>
          <w:rFonts w:cs="Jameel Noori Nastaleeq"/>
        </w:rPr>
        <w:t>دوسری نیوز ویب سائٹس نے ان الفاظ میں لا پالما کی تباہی کی خبر دی ہے</w:t>
      </w:r>
    </w:p>
    <w:p>
      <w:pPr>
        <w:jc w:val="both"/>
        <w:bidi w:val="1"/>
      </w:pPr>
      <w:r>
        <w:rPr>
          <w:rFonts w:ascii="Jameel Noori Nastaleeq" w:hAnsi="Jameel Noori Nastaleeq"/>
          <w:rtl w:val="1"/>
          <w:rFonts w:cs="Jameel Noori Nastaleeq"/>
        </w:rPr>
        <w:t>La Palma Volcano Reaches Atlantic Ocean, Leaves Trail of Destruction Behind. (New18)</w:t>
      </w:r>
    </w:p>
    <w:p>
      <w:pPr>
        <w:jc w:val="both"/>
        <w:bidi w:val="1"/>
      </w:pPr>
      <w:r>
        <w:rPr>
          <w:rFonts w:ascii="Jameel Noori Nastaleeq" w:hAnsi="Jameel Noori Nastaleeq"/>
          <w:rtl w:val="1"/>
          <w:rFonts w:cs="Jameel Noori Nastaleeq"/>
        </w:rPr>
        <w:t>Bright lava flows, smoke pour from La Palma volcano eruption. (Sky News)</w:t>
      </w:r>
    </w:p>
    <w:p>
      <w:pPr>
        <w:jc w:val="both"/>
        <w:bidi w:val="1"/>
      </w:pPr>
      <w:r>
        <w:rPr>
          <w:rFonts w:ascii="Jameel Noori Nastaleeq" w:hAnsi="Jameel Noori Nastaleeq"/>
          <w:rtl w:val="1"/>
          <w:rFonts w:cs="Jameel Noori Nastaleeq"/>
        </w:rPr>
        <w:t>ان تمام نیوز کا خلاصہ یہ ہے کہ اسپین کے جزیرہ لا پالما میںکمبری ویجا ( the Cumbre Vieja) نامی آتش فشاںسے راکھ، دھوئیں اور لاوے کے نکلنے کا سلسلہ جاری ہے۔انتہائی گرم لاوے نے مکانات اور جنگلاتی علاقے کو جلا ڈالا ہے۔ اندازے کے مطابق، لاوا کے راستے میں آنے والے 1200سے زیادہ گھر تباہ ہوچکے ہیں، اور 6 ہزار سے زیادہ افراد کو محفوظ مقام پر منتقل کیا گیا ہے۔ لا پالما میں آتش فشاں سے لاوے (volcanic lava)کا اخراج 19 ستمبر سےشروع ہوا تھا۔ دھماکے سے قبل 4.2 شدت کا زلزلہ ریکارڈ کیا گیا۔ ہزاروں چھوٹے زلزلے کے ایک ہفتے کے بعد کمبری ویجا ا ٓتش فشاں پہاڑ سے سیاہ اور سفید دھواں کے بڑے بڑے بادل نکلے۔اس سے اب تک180 ہیکٹرز کا علاقہ جل کر خاکستر ہو چکا ہے۔ کئی علاقوں پر سیاہ راکھ کی موٹی تہیں جم چکی ہیں۔پگھلے ہوئے لاوا کا تقریباَ 6 میٹر (20 فٹ) اونچا نہ رکنے والا بہاؤ سمندر کی طرف جا رہاہے ۔ماہرین نےیہ امکان بھی ظاہر کیا ہے کہ ممکنہ طور پر سترہ سے بیس ملین کیوبک میٹر لاوا سمندر تک پہنچے گا۔ جب لاوا سمندر میں گرے گا تو پانی کے ملاپ سے شور بلند ہونے کے ساتھ ساتھ فضا میں انتہائی زہریلی اور تیزابی گیسیں بلند ہوں گی۔ سائنسدانوں کا کہنا ہے کہ اس سے زمین میں مزید نئی دراڑیں ابھر سکتی ہیں ۔</w:t>
      </w:r>
    </w:p>
    <w:p>
      <w:pPr>
        <w:jc w:val="both"/>
        <w:bidi w:val="1"/>
      </w:pPr>
      <w:r>
        <w:rPr>
          <w:rFonts w:ascii="Jameel Noori Nastaleeq" w:hAnsi="Jameel Noori Nastaleeq"/>
          <w:rtl w:val="1"/>
          <w:rFonts w:cs="Jameel Noori Nastaleeq"/>
        </w:rPr>
        <w:t>اس قسم کی صورتِ حالزمین کے اوپر ہر قسم کی زندگیوں (ecology)کے لیے سنگین خطرہ پیدا کرتی جارہی ہے۔ تمام انسانی کوششوں کے باوجودکوئی بھی انسانی تدبیر گلوبل وارمنگ کا مقابلہ کرنے میں کامیاب نہیں ہوپارہی ہے۔ زمین کے ایکولوجیکل سسٹم کی صورتِ حال دن بدن پیچیدہ ہوتی جارہی ہے۔ورلڈ ہیلتھ آرگنائزیشن (WHO) کے مطابق، فضائی آلودگی سے ہونے والے نقصان کا جو اندازہ ماضی میں کیا گیا تھا، اب اس سے کہیں زیادہ نقصان کا خطرہ بڑھ گیا ہے۔چنانچہ بالواسطہ یا براہِ راست طورپر اس کا اثر تمام انسانی آبادیوں تک پہنچ رہا ہے۔</w:t>
      </w:r>
    </w:p>
    <w:p>
      <w:pPr>
        <w:jc w:val="both"/>
        <w:bidi w:val="1"/>
      </w:pPr>
      <w:r>
        <w:rPr>
          <w:rFonts w:ascii="Jameel Noori Nastaleeq" w:hAnsi="Jameel Noori Nastaleeq"/>
          <w:rtl w:val="1"/>
          <w:rFonts w:cs="Jameel Noori Nastaleeq"/>
        </w:rPr>
        <w:t>میڈیا میں مسلسل یہ خبریں آرہی ہیں کہ تمام دنیا کے سائنس دانوں نے گہری ریسرچ کے بعد یہ پایا ہے کہ ہماری زمین میں موسمیاتی تبدیلی (climatic change) اِس خطرناک حد تک پہنچ گئی ہے کہ اب وہ ناقابلِ تبدیل (irreversible)  ہوچکی ہے۔ ایکولوجی کا معاملہ اتنا بگڑ چکا ہے کہ آلودگی پھیلانے والی سرگرمیوں کو روک بھی دیں تب بھی صرف قدرتی عمل(natural processes)سے ہوا میں کافی زیادہ قدرتی کاربونک ایروسول (carbonic aerosol) یعنی مائیکرواسکوپک لیکوئڈ ڈراپ لیٹس (Microscopic Liquid Droplets) بنتی ہیں، جن سے انسانی صحت پر سنگین اثرات مرتب ہوتے ہیں۔</w:t>
      </w:r>
    </w:p>
    <w:p>
      <w:pPr>
        <w:jc w:val="both"/>
        <w:bidi w:val="1"/>
      </w:pPr>
      <w:r>
        <w:rPr>
          <w:rFonts w:ascii="Jameel Noori Nastaleeq" w:hAnsi="Jameel Noori Nastaleeq"/>
          <w:rtl w:val="1"/>
          <w:rFonts w:cs="Jameel Noori Nastaleeq"/>
        </w:rPr>
        <w:t>گلوبل وارمنگ اور اس کے متعلق پہلوؤں پر موجودہ زمانے میں وسیع پیمانے پر مطالعہ کیا جارہا ہے۔ اِس مطالعے کا ایک حصہ یہ ہے کہ زمین کے نارتھ پول اور ساؤتھ پول میں پہاڑ کی مانند برف کے بڑے بڑے تودے (glaciers) ہیں۔ اِن تودوں کے نیچے بڑے بڑے آتش فشاں پہاڑ (volcanoes) چھپے ہوئے ہیں۔ یہ آتش فشاں پہاڑ محصور توانائی (pent-up energy) کے بھاری ذخیرے کی حیثیت رکھتے ہیں۔ اِن کے اوپر برف کے تودے گویا کہ بڑے بڑے فطری ڈھکن تھے جو اِس آتش فشاں کو پھٹ کر باہر آنے سے روکے ہوئے تھے۔گلوبل وارمنگ کے نتیجے میں نارتھ پول اور ساؤتھ پول کے یہ برفانی ڈھکن تیزی سے پگھل رہے ہیں۔اِس طرح شدید طورپر یہ خطرہ پیدا ہوگیا ہے کہ نارتھ پول اور ساؤتھ پول کا برفانی ڈھکن بہت جلد پگھل کر ختم ہوجائے اور ان کے اندر چھپا ہوا آتش فشا ں پھٹ کر آگ اور لاوا (lava)کی صورت میں باہر آجائے۔</w:t>
      </w:r>
    </w:p>
    <w:p>
      <w:pPr>
        <w:jc w:val="both"/>
        <w:bidi w:val="1"/>
      </w:pPr>
      <w:r>
        <w:rPr>
          <w:rFonts w:ascii="Jameel Noori Nastaleeq" w:hAnsi="Jameel Noori Nastaleeq"/>
          <w:rtl w:val="1"/>
          <w:rFonts w:cs="Jameel Noori Nastaleeq"/>
        </w:rPr>
        <w:t>مثلاً لاپالما کا لاوا بحر اٹلانٹک تک پہنچا تو وہاں لاوا کے پانی میں ملنے سے دھماکے شروع ہوگئے ہیں، اور زہریلی گیس کے بادل فضا میں پھیل رہے ہیں۔ لاوا کا مطالعہ کرنے والے سائنسدانوں نے اسے 1000 ڈگری سینٹی گریڈ (1,800 ڈگری فارن ہائیٹ سے زیادہ) پر ناپا۔ اس وقت یہ آتش فشاں ایک دن میں 8,000 سے 10,500 ٹن سلفر ڈائی آکسائیڈ پیدا کر رہا ہے۔ سلفر ڈائی آکسائیڈ صحت عامہ کے لیے بہت ہی سنگین مسئلہ ہے۔ یہ تیزابی بارش اور فضائی آلودگی کا سبب بھی بن سکتا ہے۔یہی سب وہ چیزیںہے، جن کو لائف سپورٹ سسٹم کے خاتمہ کی طرف سفر کہا جاسکتا ہے۔</w:t>
      </w:r>
    </w:p>
    <w:p>
      <w:pPr>
        <w:jc w:val="both"/>
        <w:bidi w:val="1"/>
      </w:pPr>
      <w:r>
        <w:rPr>
          <w:rFonts w:ascii="Jameel Noori Nastaleeq" w:hAnsi="Jameel Noori Nastaleeq"/>
          <w:rtl w:val="1"/>
          <w:rFonts w:cs="Jameel Noori Nastaleeq"/>
        </w:rPr>
        <w:t>پیغمبر اسلام صلی اللہ علیہ وسلم نے قیامت کے تعلق سے مختلف پیشین گوئیاں کی ہیں۔ ان میں کلائمیٹ کی تبدیلی کے تعلق سے چند یہ ہیں دخان (اسموگ) ، زمین کا دھنسنا یا لینڈ سلائڈ، سورج کا مغرب (مخالف سمت ) سے نکلنا (صحیح مسلم، حدیث نمبر 2901)، زلزلوں کی کثرت (صحیح البخاری، حدیث نمبر 7121)، وغیرہ۔حالات بتاتے ہیں کہ ان باتوں کی ابتدا ہوچکی ہے۔ نیوز کے مطابق، ایک مقامی باشندہ نے لا پالما کی تباہی کو ان الفاظ میں بیان کیاہے کہ ہر چیز تباہ و برباد ہوگئی</w:t>
      </w:r>
    </w:p>
    <w:p>
      <w:pPr>
        <w:jc w:val="both"/>
        <w:bidi w:val="1"/>
      </w:pPr>
      <w:r>
        <w:rPr>
          <w:rFonts w:ascii="Jameel Noori Nastaleeq" w:hAnsi="Jameel Noori Nastaleeq"/>
          <w:rtl w:val="1"/>
          <w:rFonts w:cs="Jameel Noori Nastaleeq"/>
        </w:rPr>
        <w:t>Everything is destroyed</w:t>
      </w:r>
    </w:p>
    <w:p>
      <w:pPr>
        <w:jc w:val="both"/>
        <w:bidi w:val="1"/>
      </w:pPr>
      <w:r>
        <w:rPr>
          <w:rFonts w:ascii="Jameel Noori Nastaleeq" w:hAnsi="Jameel Noori Nastaleeq"/>
          <w:rtl w:val="1"/>
          <w:rFonts w:cs="Jameel Noori Nastaleeq"/>
        </w:rPr>
        <w:t>زمین کے ایک چھوٹے حصے میں ہونے والی فطری تباہی (calamity) گویا اس بات کی طرف اشارہ کررہی ہے کہ ایک دن آنے والا ہے، جب کہ زمین مکمل طور پر ڈسٹرائے (destroy) کردی جائے۔ تباہی کے یہ چھوٹے چھوٹے فطری واقعات گویا موجودہ دنیا کے خاتمے کے آغاز کا اعلان ہیں۔ یعنی بہت جلد وہ وقت آنے والا ہے، جب کہ موجودہ دنیا کا خاتمہ ہوجائے اور ایک نئی دنیا بنے، جہاں خدا کا عدل قائم ہو۔ جہاں نیک لوگوں کو جنت میں داخلہ ملے، اور بُرے لوگوں کو کائناتی کوڑےخانے میں ڈال دیا جائے۔ اب آخری وقت آگیا ہے کہ ہر زندہ عورت اور مرد اُس آنے والے انصاف کے دن (Day of Judgement) کے لیے تیاری کرے، جو بہر حال آکر رہے گا اور جوآنے کے بعد پھر واپس جانے والا نہیں۔</w:t>
      </w:r>
    </w:p>
    <w:p>
      <w:pPr>
        <w:jc w:val="both"/>
        <w:bidi w:val="1"/>
      </w:pPr>
      <w:r>
        <w:rPr>
          <w:rFonts w:ascii="Jameel Noori Nastaleeq" w:hAnsi="Jameel Noori Nastaleeq"/>
          <w:rtl w:val="1"/>
          <w:rFonts w:cs="Jameel Noori Nastaleeq"/>
        </w:rPr>
        <w:t>قرآن کے مطابق، بڑا عذاب (العذاب الاکبر)وہ ہے جو قیامت کے وقت صورِ اسرافیل کے بعد آئے گا، لیکن اس سے پہلے چھوٹے چھوٹے علامتی عذاب (العذاب الادنیٰ)آئیں گے، تاکہ لوگ متنبہ ہو کر اپنی اصلاح کرلیں (السجدۃ،31:21)۔ گلوبل وارمنگ، میٹھےپانی کی قلت، زلزلوں کی کثرت ، آتش فشاں کا کثرت سے پھٹنا، سمندری طوفان،اور سیلاب وغیرہ، اِسی قسم کے چھوٹے عذاب ہیں۔ حالات بتاتے ہیں کہ اب آخری وقت آگیا ہے کہ انسان متنبہ ہو، اِس سے پہلے کہ وہ وقت آجائے جب کہ متنبہ ہونا کسی کے کچھ کام نہ آئے گا۔</w:t>
      </w:r>
    </w:p>
    <w:p>
      <w:pPr>
        <w:jc w:val="both"/>
        <w:bidi w:val="1"/>
      </w:pPr>
      <w:r>
        <w:rPr>
          <w:rFonts w:ascii="Jameel Noori Nastaleeq" w:hAnsi="Jameel Noori Nastaleeq"/>
          <w:rtl w:val="1"/>
          <w:rFonts w:cs="Jameel Noori Nastaleeq"/>
        </w:rPr>
        <w:t>حدیث کے مطابق،انسان کے لیے توبہ (repentance )کا موقع اس وقت تک ہے، جب تک سورج مشرق سے طلوع ہورہا ہے۔ جب سورج مغرب سے طلوع ہوگا تو انسان کے لیے توبہ کا موقع ختم ہوجائے گا(سنن ابن ماجہ، حدیث نمبر 4070)۔اللہ رب العالمین کا حالتِ غیب میں ہونا امتحان (test) کی مصلحت کی بنا پر ہے ۔ سورج کا مغرب سے نکلنا، گویا خدا کے حالتِ شہود میں آنے کے پراسس کا آغاز ہوگا، اور قیامت اس پراسس کا کلمینیشن ۔ یہی وہ دن ہوگا، جب کہ خدا غیب سے نکل کر ظاہر ہوجائے گا، اور ہر ایک کو اس کے اچھے اور برے عمل کے اعتبار سے اچھا یا برا بدلہ دے گا۔لیکن توبہ کا موقع ابھی ختم نہیں ہوا ہے، وہ اب بھی انسان کے پاس موجودہے۔ وہ جلد سے جلد اپنے آپ کو ایک سچا انسان بنائے، اور خدا کے منصوبۂ تخلیق کو جان کر اس کے مطابق زندگی کا سفرشروع کرے۔(ڈاکٹر فریدہ خانم)</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http://cpsalrisala.blogspot.com/2022/01/JanuaryAlrisala_01701200721.html | Extracted on: 2026-03-05T04:42:18.294719</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